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7f0" w14:textId="d43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25 декабря 2020 года №56-3 "О бюджете Достыкского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апреля 2021 года № 7-2. Зарегистрировано Департаментом юстиции Западно-Казахстанской области 23 апреля 2021 года № 7029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 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№ 6670)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