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1751" w14:textId="b331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Таскалинского районного маслихата Западно-Казахстанской области от 25 ноября 2016 года №8-2 "Об утверждении Правил выдачи служебного удостоверения государственного учреждения "Аппарат Таскалинского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октября 2021 года № 12-5. Зарегистрировано в Министерстве юстиции Республики Казахстан 1 ноября 2021 года № 24976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"Об утверждении Правил выдачи служебного удостоверения государственного учреждения "Аппарат Таскалинского районного маслихата" и его описание" от 25 ноября 2016 года №8-2 (зарегистрировано в Реестре государственной регистрации нормативных правовых актов под №4637).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