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8af5" w14:textId="ebf8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населенном пункте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12 января 2021 года № 5. Зарегистрировано Департаментом юстиции Западно-Казахстанской области 13 января 2021 года № 6781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Теректинского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коэффициенты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зонирования, учитывающих месторасположение объекта налогообложения в населенном пункте.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Теректинского района от 5 февраля 2020 года № 23 "Об утверждении коэффициентов зонирования, учитывающих месторасположение объекта налогообложения в населенном пункте" (зарегистрированное в Реестре государственной регистрации нормативных правовых актов № 6023, опубликованное 10 февраля 2020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Теректинского района (А.Баяхатов) обеспечить государственную регистрацию данного постановления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Контроль за исполнением настоящего постановления возложить на заместителя акима района Е.Досмакова.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 Теректинского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 Утегулов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доходов по Теректинскому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_____________С.Есенгалиев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"30" декабря 2020 год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5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учитывающих месторасположение объекта налогообложения в населенном пункте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7"/>
        <w:gridCol w:w="3908"/>
        <w:gridCol w:w="5085"/>
      </w:tblGrid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Тақсай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Кабылтобе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Акжаик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Санаторий Акжаик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Ыждағат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Талпын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Аксогумский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Аксогым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Табынбай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енбек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Айтиево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Магистральный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Пойма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Анкатинский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Анкаты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Рыбцех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Ерсары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точка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Сатымшеген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Сарсенов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Долинное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Коныссай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Тонкерис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Шоптыкуль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Новопавловка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Подстепновский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Барбастау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Тукпай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Покатиловка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Чаганский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Омир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Бекей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Шагатайский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Шагатай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Когалытубек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Кутсиык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Сарыомир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Дуана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