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d622" w14:textId="368d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2020 года № 48-8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8 октября 2021 года № 12-2. Зарегистрировано в Министерстве юстиции Республики Казахстан 13 октября 2021 года № 24736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2021-2023 годы" от 23 декабря 2020 года № 48-8 (зарегистрировано в Реестре государственной регистрации нормативных правовых актов под №6599)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12 173 545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1 713 816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15 000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17 000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10 427 729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13 610 879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149 602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232 631 тысяча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83 029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-1 586 936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1 586 936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1 090 872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167 995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664 059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48-8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1 713 816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835 139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4 617 476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2 434 721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2 171 366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2 138 226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