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c4e9" w14:textId="801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Чингирлаускому району на 2021 год</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15 января 2021 года № 12. Зарегистрировано Департаментом юстиции Западно-Казахстанской области 19 января 2021 года № 6805</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Чингирлауского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Чингирлаускому району на 2021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Чингирлауского района от 28 февраля 2020 года №28 "Об установлении квоты рабочих мест по Чингирлаускому району на 2020 год" (зарегистрированное в Реестре государственной регистрации нормативных правовых актов №6066, опубликованное 10 марта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района (Сагингереева Т.)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Бисембаева 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районаот</w:t>
            </w:r>
            <w:r>
              <w:br/>
            </w:r>
            <w:r>
              <w:rPr>
                <w:rFonts w:ascii="Times New Roman"/>
                <w:b w:val="false"/>
                <w:i w:val="false"/>
                <w:color w:val="000000"/>
                <w:sz w:val="20"/>
              </w:rPr>
              <w:t>от 15 января 2021 года № 12</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Чингирлаускому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391"/>
        <w:gridCol w:w="2152"/>
        <w:gridCol w:w="2850"/>
        <w:gridCol w:w="215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15 января 2021 года № 12</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Чингирлаускому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901"/>
        <w:gridCol w:w="2285"/>
        <w:gridCol w:w="3027"/>
        <w:gridCol w:w="228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"Чингирлаукомтехсервис" Акимата Чингирлауского района (на праве хозяйственного ведения)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15 января 2021 года № 12</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Чингирлаускому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953"/>
        <w:gridCol w:w="2271"/>
        <w:gridCol w:w="3008"/>
        <w:gridCol w:w="22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"Чингирлауская средняя общеобразовательная школа" отдела образования акимата Чингирлауского района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Л.Клышева" отдела образования акимата Чингирлауского района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"Шынгырлауский колледж" управления образования акимата Западно-Казахстанской области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