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e493" w14:textId="f8ce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23 декабря 2020 года №64-1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31 марта 2021 года № 4-1. Зарегистрировано Департаментом юстиции Западно-Казахстанской области 2 апреля 2021 года № 6927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23 декабря 2020 года №64-1 "О районном бюджете на 2021-2023 годы" (зарегистрированное в Реестре государственной регистрации нормативных правовых актов №6595, опубликованное 31 декабря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4 810 118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420 367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17 800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6 206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4 365 745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4 961 302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92 225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92 225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-243 409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243 409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179 411 тысяча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43 677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107 675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 в районном бюджете на 2021 год поступление целевых трансфертов и кредитов из областного бюджета в общей сумме 166 341 тысяча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краткосрочное профессиональное обучение рабочих кадров по востребованным на рынке труда квалификациям и навыкам – 4 647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пятым, шестым, седьмым, восьмым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проект "Контракт поколении" – 175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автодороги районного значения "Чингирлау-Акшат-Сегизсай" – 51 498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жилищных сертификатов как социальная помощь – 10 000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топочной для Ащысайской средней общеобразовательной школы-сад села Ащысай Чингирлауского района – 47 186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(Шагиров.С.) обеспечить государственную регистрацию данного решения в органах юстиции.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Байтенова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 года №4-1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 года № 64-1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4 810 118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420 367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164 422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162 022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183 245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183 245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4 365 745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4 365 745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4 961 302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2 495 185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2 495 185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2 495 185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2 285 840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2026"/>
        <w:gridCol w:w="1306"/>
        <w:gridCol w:w="2026"/>
        <w:gridCol w:w="3967"/>
        <w:gridCol w:w="16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1216"/>
        <w:gridCol w:w="1651"/>
        <w:gridCol w:w="1651"/>
        <w:gridCol w:w="2887"/>
        <w:gridCol w:w="36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-243 409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243 409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43 677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107 675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