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ce1" w14:textId="8b40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Чингирлауского района Западно–Казахстанской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23 июля 2021 года № 101. Зарегистрировано в Министерстве юстиции Республики Казахстан 3 августа 2021 года № 23823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Чингирлауского района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 и индексы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Чингирлауского района Западно–Казахстанской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Чингирлауского района Западно – Казахстанской области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Чингирлауского района Западно–Казахстанской области Абдрашитова 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 101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</w:t>
      </w:r>
      <w:r>
        <w:br/>
      </w:r>
      <w:r>
        <w:rPr>
          <w:rFonts w:ascii="Times New Roman"/>
          <w:b/>
          <w:i w:val="false"/>
          <w:color w:val="000000"/>
        </w:rPr>
        <w:t>значения Чингирлауского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4315"/>
        <w:gridCol w:w="6693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Кызылкуль – Ардак – Актау, 0-60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Ардак от автомобильной дороги Кызылкуль – Ардак – Актау, 0-0,5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Ащысай от автомобильной дороги Аксай - Шынгырлау, 0-1,4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Амангельды от автомобильной дороги Аксай - Шынгырлау, 0-1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Шынгырлау - Акшат – Сегизсай, 0-110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Шоктыбай от автомобильной дороги Аксай - Шынгырлау, 0-6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Карагаш от автомобильной дороги Шынгырлау - Акшат – Сегизсай, 0-18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Жанакуш от автомобильной дороги Шынгырлау - Акшат – Сегизсай, 0-6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Акбулак от автомобильной дороги Шынгырлау - Акшат – Сегизсай, 0-1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Алмазное от автомобильной дороги Шынгырлау - Акшат – Сегизсай, 0-10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Кайынды от автомобильной дороги Шынгырлау - Акшат – Сегизсай, 0-0,5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Жинишке от автомобильной дороги Аксай - Шынгырлау, 0-13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Талдысай от автомобильной дороги Аксай - Шынгырлау, 0-3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Мырзагара от автомобильной дороги Аксай - Шынгырлау, 0-2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Котантал от автомобильной дороги Шынгырлау - Акшат – Сегизсай, 0-0,5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Аксуат от автомобильной дороги Шынгырлау - Акшат – Сегизсай, 0-25 км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KL-SH-17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Аккудык от автомобильной дороги Шынгырлау - Акшат – Сегизсай, 0-18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