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f4d2" w14:textId="1f8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2021 года № 15-1. Зарегистрировано в Министерстве юстиции Республики Казахстан 30 декабря 2021 года № 26270.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5 444 566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447 666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14 990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7 510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4 974 400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5 572 039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96 485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96 485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-223 958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223 958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96 485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49 878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177 351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2022-2024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поступление целевых трансфертов и кредитов из республиканского бюджета в общей сумме 302 539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57 246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управленческого и основного персонала государственных организаций культуры – 40 052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3 181 тысяча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799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1 866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1 633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4 092 тысячи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2 320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10 508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1 148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529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– 55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1 132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40 432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инвалидов обязательными гигиеническими средствами – 3 272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7 930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маслихатов– 2 232 тысячи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 – 27 627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0 тенге;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А.Молдагулова, К.Рахимова, С.Искалиева в селе Шынгырлау Чингирлауского района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96 485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Чингирлауского районного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2022 год поступление целевых трансфертов из Национального Фонда Республики Казахстан в общей сумме 120 000 тысяч тенге: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Целинная, Победа, Ю.Гагарина, М.Утемисова в селе Шынгырлау Чингирлауского района – 30 000 тысяч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А.Молдагуловой, К.Рахимова, С.Искалиева в селе Шынгырлау Чингирлауского района – 30 000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Д.Хамитова, М.Маметова, Г.Муратбаева, Амангельды в селе Шынгырлау Чингирлауского района – 30 000 тысяч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Кунакай, Д.Бесчасова, М.Жукова, Казимова в с.Шынгырлау Чингирлауского района – 30 000 тысяч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электроснабжения нового микрорайона "Атамекен", согласно плана детальной планировки центральной части села Шынгырлау Чингирлауского района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газоснабжения нового микрорайона "Атамекен" согласно плана детальной планировки центральной части села Шынrырлау Чингирлауского района – 0 тенге;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водоснабжения нового микрорайона "Атамекен" согласно плана детальной планировки центральной части села Шынгырлау Чингирлауского района –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Чингирлауского районного маслихата Западно-Казахстанской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районном бюджете на 2022 год поступление целевых текущих трансфертов, предусмотренных за счет гарантированного трансферта из Национального фонда Республики Казахстана в общей сумме 833 384 тысячи тенге: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57 234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40 000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5 328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71 373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серебряный возраст – 9 074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15 928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обслуживания, центров занятости населения – 27 402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"Шынгырлау-Акшат-Сегизсай"- 1 – 148 711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"Шынгырлау-Акшат-Сегизсай" - 2 – 119 382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автомобильных дорог улиц Казахстанская, С.Датова, Луговая, Аксайская, А.Молдагулова, Қ.Рахимова, С.Искалиева в селе Шынгырлау Чингирлауского района – 129 385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105-110 (5 км) "Чингирлау-Акшат-Сегизсай" Чингирлауского района – 137 567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12,6-17 км (4,4 км) "Чингирлау-Акшат-Сегизсай" Чингирлауского района – 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17-32 км (15 км) "Чингирлау-Акшат-Сегизсай" Чингирлауского района – 31 000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32-47 км (15 км) "Чингирлау-Акшат-Сегизсай" Чингирлауского района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0-10 км "Подъезда в село Алмазное" Чингирлауского района – 30 000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Чингирлауского районного маслихата Западно-Казахстанской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 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Чингирлауского районного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поступление целевых трансфертов из областного бюджета в общей сумме 461 404 тысяч тенге: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квалификациям и навыкам – 1 856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 идей – 9 189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0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2 096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116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136 тысяч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1 130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1 196 тысяч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187 364 тысячи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поколении" – 0 тенге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и текущий ремонт автодороги районного значения "Чингирлау-Акшат-Сегизсай" – 18 218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Шоктыбай Чингирлауского района ЗКО – 41 658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Шынгырлау Чингирлауского района – 198 445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Чингирлауского районного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2022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в размере 87,2 процента;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зачисляется в районный бюджет в размере 87,2 процента;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выплаты, зачисляется в районный бюджет в размере 87,2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налог, зачисляется в районный бюджет в размере 87,2 процента.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Чингирлауского районного маслихата Западно-Казахстанской области от 19.04.2022 </w:t>
      </w:r>
      <w:r>
        <w:rPr>
          <w:rFonts w:ascii="Times New Roman"/>
          <w:b w:val="false"/>
          <w:i w:val="false"/>
          <w:color w:val="000000"/>
          <w:sz w:val="28"/>
        </w:rPr>
        <w:t>№ 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2022 год размер субвенций, передаваемый из областного бюджета в районный бюджет в общей сумме 3 353 495 тысяч тенге.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на 2022 год размер субвенций, передаваемый из районного бюджета в сельские бюджеты в общей сумме 224 286 тысяч тенге: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 – 26 699 тысяч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 – 21 956 тысяч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 – 29 458 тысяч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 – 19 957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 – 26 009 тысяч тенге;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Ашысайский сельский округ – 27 635 тысяч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 – 26 488 тысяч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сельский округ – 46 084 тысячи тенге.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2022 год в размере 9 400 тысяч тенге: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района для ликвидации чрезвычайных ситуаций природного и техногенного характера на территории района – 2 000 тысяч тенге;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района на неотложные затраты – 7 400 тысяч тенге.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31 декабря 2022 года лимит долга местного исполнительного органа района составляет 587 271 тысяча тенге.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от24 декабря 2021 года №15-2</w:t>
            </w:r>
          </w:p>
        </w:tc>
      </w:tr>
    </w:tbl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5 444 566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5 572 039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№15-2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1 544 220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1 544 220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№15-2</w:t>
            </w:r>
          </w:p>
        </w:tc>
      </w:tr>
    </w:tbl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1 581 481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1 581 481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