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a4fe" w14:textId="56ba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выпасе юго-восточного направления села Акшат Акшатского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30 апреля 2021 года № 12. Зарегистрировано Департаментом юстиции Западно-Казахстанской области 30 апреля 2021 года № 7099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7 апреля 2021 года №19-12/131, аким Акшатского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выпасе юго-восточного направления села Акшат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Акшатского сельского округа Чингирлауского района от 17 ноября 2020 года №23 "Об установлении ограничительных мероприятий на выпасе юго-восточного направления села Акшат Акшатского сельского округа Чингирлауского района" (зарегистрированное в Реестре государственной регистрации нормативных правовых актов № 6470, опубликованное 19 ноября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Акшатского сельского округа (Бокаев Ю.)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Е.Айшуаков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