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7851" w14:textId="9067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отдельных товаров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10 января 2022 года № 5 и и.о. Министра финансов Республики Казахстан от 10 января 2022 года № 21. Зарегистрирован в Министерстве юстиции Республики Казахстан 11 января 2022 года № 26449. Утратил силу совместным приказом Министра сельского хозяйства Республики Казахстан от 21 февраля 2022 года № 45 и Министра финансов Республики Казахстан от 18 февраля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21.02.2022 № 45 и Министра финансов РК от 18.02.2022 № 180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сроком на три месяца запрет на вывоз с территории Республики Казахстан товаров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сельского хозяйства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__________Е. Карашукеев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__________Е. Жамаубаев</w:t>
            </w:r>
          </w:p>
        </w:tc>
      </w:tr>
    </w:tbl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21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которых вводится запрет на вывоз с территории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– код ТН ВЭД ЕАЭС)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запрета товары определяются исключительно кодами ТН ВЭД ЕАЭС.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