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c775" w14:textId="a66c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методики проведения ежегодного социологического мониторинга состояния морально-психологического климата в оперативно-следственных подразделениях органов по финансовому мониторингу (служба экономических расследований)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6 января 2022 года № 1. Зарегистрирован в Министерстве юстиции Республики Казахстан 13 января 2022 года № 26490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54-1 Закона Республики Казахстан "О правоохранительной службе"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проведения ежегодного социологического мониторинга состояния морально-психологического климата в оперативно-следственных подразделениях органов по финансовому мониторингу (служба экономических расследований),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Методику проведения ежегодного социологического мониторинга состояния морально-психологического климата в оперативно-следственных подразделениях органов по финансовому мониторингу (служба экономических расследований),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работы Агентства Республики Казахстан по финансовому мониторингу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финансовому мониторингу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финансовому мониторингу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 № 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ежегодного социологического мониторинга состояния</w:t>
      </w:r>
      <w:r>
        <w:br/>
      </w:r>
      <w:r>
        <w:rPr>
          <w:rFonts w:ascii="Times New Roman"/>
          <w:b/>
          <w:i w:val="false"/>
          <w:color w:val="000000"/>
        </w:rPr>
        <w:t>морально-психологического климата в оперативно-следственных подразделениях</w:t>
      </w:r>
      <w:r>
        <w:br/>
      </w:r>
      <w:r>
        <w:rPr>
          <w:rFonts w:ascii="Times New Roman"/>
          <w:b/>
          <w:i w:val="false"/>
          <w:color w:val="000000"/>
        </w:rPr>
        <w:t>органов по финансовому мониторингу (служба экономических расследований)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ежегодного социологического мониторинга состояния морально-психологического климата в оперативно-следственных подразделениях органов по финансовому мониторингу (служба экономических расследований)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54-1 Закона Республики Казахстан "О правоохранительной службе" и определяют порядок проведения ежегодного социологического мониторинга состояния морально-психологического климата (далее – социологический мониторинг) в оперативно-следственных подразделениях органов по финансовому мониторингу (служба экономических расследований) (далее – СЭР).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Социологический мониторинг морально-психологического климата в подразделениях правоохранительного органа – системное изучение социальных процессов и явлений, направленное на получение информации о состоянии морально-психологического климата в подразделениях правоохранительного органа.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проведения социологического мониторинга является изучение состояния морально-психологического климата в подразделениях правоохранительного органа.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ежегодного социологического мониторинга состояния морально-психологического климата в СЭР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Социологический мониторинг проводится ежегодно в августе месяце для сотрудников СЭР.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отсутствия сотрудника на рабочем месте по уважительным причинам (отпуск, временная нетрудоспособность, служебная командировка) в период проведения социологического мониторинга, социологический мониторинг проводится после выхода сотрудника.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Организация проведения социологического мониторинга возлагается на заместителя председателя Агентства Республики Казахстан по финансовому мониторингу (далее – Агентство), курирующего правоохранительную деятельность, заместителей руководителей департаментов экономических расследований по областям, городам республиканского значения и столицы (далее – территориальные органы), курирующих правоохранительную деятельность, а также кадровую службу органов по финансовому мониторингу (далее – кадровая служба).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Социологический мониторинг проводится путем тестирования или анкетирования.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Социологический мониторинг проводится: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конфиденциально, с предварительным разъяснением опрашиваемым лицам целей и анонимности тестирования;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государственном или русском языке по желанию сотрудника СЭР;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время проведения социологического мониторинга составляет шестьдесят минут.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объективной оценки результатов социального мониторинга проводится участие не менее 70 процентов от фактической численности сотрудников СЭР.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Вскрытие, обработка и проведение анализа социологического мониторинга проводится работниками кадровой службы, психологом.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 № 1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проведения ежегодного социологического мониторинга состояния</w:t>
      </w:r>
      <w:r>
        <w:br/>
      </w:r>
      <w:r>
        <w:rPr>
          <w:rFonts w:ascii="Times New Roman"/>
          <w:b/>
          <w:i w:val="false"/>
          <w:color w:val="000000"/>
        </w:rPr>
        <w:t>проведения морально-психологического климата в оперативно-следственных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подразделениях органов по финансовому мониторингу (служба экономических расследований)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проведения ежегодного социологического мониторинга состояния морально-психологического климата в оперативно-следственных подразделениях органов по финансовому мониторингу (служба экономических расследований)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54-1 Закона Республики Казахстан "О правоохранительной службе".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Проведение социологического мониторинга включает в себя следующие этапы: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и организация социологического мониторинга;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постановка задачи и выбор предмета исследования;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организационная работа (сбор личного состава);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инструментария;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 данных исследования;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качества собранной информации;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обработка полученных данных, количественный и качественный анализ полученных данных;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аналитической справки и рекомендаций.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подготовке к проведению социологического мониторинга ежегодно составляется обновленный перечень вопросов, который вносится в анкету в электронных либо бумажных носителях, и определяются состав участников опроса (выборочная совокупность опрашиваемых), места и сроки проведения опроса.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Интерпретация результатов социологического мониторинга основывается на субъективном мнении и отношении сотрудника к окружающей его на службе обстановке: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удовлетворенность трудовой деятельностью;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отношение к коллегам;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стилю руководства;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групповым нормам и ценностям на основе личного восприятия и оценок, взаимного обмена мнений.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Прямыми критериями удовлетворенности трудом являются: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и выше среднего уровень удовлетворенности профессиональной деятельностью;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высокая и выше среднего степень согласованности мнений;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благоприятные взаимоотношения руководителей и подчиненных.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Косвенными критериями неудовлетворенности трудом являются: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текучесть кадров, связанная с изменением мотивации профессиональной деятельности сотрудников, профессиональным выгоранием (в том числе с редукцией личных достижений), с ухудшением профессионального здоровья, низкой оценкой удовлетворенности профессиональной деятельностью, отсутствием перспектив в работе, тяжелыми условиями труда, низким уровнем заработной платы, ухудшением социальной защищенности;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низкая эффективность служебной деятельности коллектива, низкий уровень профессиональной подготовки сотрудников, авторитарный стиль руководства коллективом, низкий уровень исполнительской дисциплины;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конфликтность и низкая толерантность сотрудников.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Сбор заполненных тестов или анкет производится в специально оборудованный контейнер. Контейнер опечатывается и вскрывается в присутствии руководителя кадровой службы, тесты или анкеты пересчитываются и передаются на обработку психологу.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социологического мониторинга оформляются в виде аналитической справки о проведенном исследовании, с выводами и рекомендациями на бумажном и электронном носителях и предоставляется председателю Агентства и руководителям территориальных органов по финансовому мониторингу.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 № 1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финансов Республики Казахстан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2015 года № 726 "Об утверждении Правил и методики проведения ежегодного социологического мониторинга состояния морально-психологического климата в оперативно-следственных подразделениях органов по финансовому мониторингу (служба экономических расследований)" (зарегистрирован в Реестре государственной регистрации нормативных правовых актов под № 12762);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финансов Республики Казахстан, в которые вносятся изменения, утвержденного приказом Министра финансов Республики Казахстан от 5 ноября 2018 года № 966 "О внесении изменений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17714);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финансов Республики Казахстан, в которые вносятся изменения, утвержденного приказом Министра финансов Республики Казахстан от 19 февраля 2019 года № 121 "О внесении изменений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18339).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