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901d" w14:textId="5c19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наблюдениия "Безопасность и жизненный опыт женщин" (индекс БН, периодичность единовременная)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11 января 2022 года № 1. Зарегистрирован в Министерстве юстиции Республики Казахстан 18 января 2022 года № 26520. Утратил силу приказом Руководителя Бюро национальной статистики Агентства по стратегическому планированию и реформам Республики Казахстан от 31 мая 2024 года № 5.</w:t>
      </w:r>
    </w:p>
    <w:p>
      <w:pPr>
        <w:spacing w:after="0"/>
        <w:ind w:left="0"/>
        <w:jc w:val="both"/>
      </w:pPr>
      <w:r>
        <w:rPr>
          <w:rFonts w:ascii="Times New Roman"/>
          <w:b w:val="false"/>
          <w:i w:val="false"/>
          <w:color w:val="ff0000"/>
          <w:sz w:val="28"/>
        </w:rPr>
        <w:t xml:space="preserve">
      Сноска. Утратил силу приказом Руководителя Бюро национальной статистики Агентства по стратегическому планированию и реформам РК от 31.05.2024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с </w:t>
      </w:r>
      <w:r>
        <w:rPr>
          <w:rFonts w:ascii="Times New Roman"/>
          <w:b w:val="false"/>
          <w:i w:val="false"/>
          <w:color w:val="000000"/>
          <w:sz w:val="28"/>
        </w:rPr>
        <w:t>подпунктом 24)</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общегосударствнного и статистического наблюдения "Безопасность и жизненный опыт женщин" (индекс БН, периодичность одновременная)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инструкция по заполнению статистической формы общегосударственного статистического наблюдения "Безопасность и жизненный опыт женщин (вопросник)" (индекс БН, периодичность одновременная)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6"/>
    <w:bookmarkStart w:name="z11" w:id="7"/>
    <w:p>
      <w:pPr>
        <w:spacing w:after="0"/>
        <w:ind w:left="0"/>
        <w:jc w:val="both"/>
      </w:pPr>
      <w:r>
        <w:rPr>
          <w:rFonts w:ascii="Times New Roman"/>
          <w:b w:val="false"/>
          <w:i w:val="false"/>
          <w:color w:val="000000"/>
          <w:sz w:val="28"/>
        </w:rPr>
        <w:t>
      3.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руководителя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11 января 2022 года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 cy="901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6"/>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7"/>
    <w:p>
      <w:pPr>
        <w:spacing w:after="0"/>
        <w:ind w:left="0"/>
        <w:jc w:val="left"/>
      </w:pPr>
      <w:r>
        <w:rPr>
          <w:rFonts w:ascii="Times New Roman"/>
          <w:b/>
          <w:i w:val="false"/>
          <w:color w:val="000000"/>
        </w:rPr>
        <w:t xml:space="preserve"> Безопасность и жизненный опыт женщин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533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лица женского пола старше 15 лет, проживающие в домашних хозяйствах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 до 30 сентября (включительно)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населенного пункта (города, района, сельского округа)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148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населенного пункта (1 - город, 2 - село)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Порядковый номер респондента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интервьюера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Дата проведения интервью </w:t>
            </w:r>
          </w:p>
          <w:p>
            <w:pPr>
              <w:spacing w:after="20"/>
              <w:ind w:left="20"/>
              <w:jc w:val="both"/>
            </w:pPr>
            <w:r>
              <w:drawing>
                <wp:inline distT="0" distB="0" distL="0" distR="0">
                  <wp:extent cx="939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число </w:t>
            </w:r>
          </w:p>
          <w:p>
            <w:pPr>
              <w:spacing w:after="20"/>
              <w:ind w:left="20"/>
              <w:jc w:val="both"/>
            </w:pPr>
            <w:r>
              <w:drawing>
                <wp:inline distT="0" distB="0" distL="0" distR="0">
                  <wp:extent cx="939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398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63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469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p>
          <w:p>
            <w:pPr>
              <w:spacing w:after="20"/>
              <w:ind w:left="20"/>
              <w:jc w:val="both"/>
            </w:pPr>
          </w:p>
          <w:p>
            <w:pPr>
              <w:spacing w:after="20"/>
              <w:ind w:left="20"/>
              <w:jc w:val="both"/>
            </w:pPr>
          </w:p>
        </w:tc>
      </w:tr>
    </w:tbl>
    <w:p>
      <w:pPr>
        <w:spacing w:after="0"/>
        <w:ind w:left="0"/>
        <w:jc w:val="both"/>
      </w:pPr>
      <w:bookmarkStart w:name="z24" w:id="18"/>
      <w:r>
        <w:rPr>
          <w:rFonts w:ascii="Times New Roman"/>
          <w:b w:val="false"/>
          <w:i w:val="false"/>
          <w:color w:val="000000"/>
          <w:sz w:val="28"/>
        </w:rPr>
        <w:t>
      _____________________________</w:t>
      </w:r>
    </w:p>
    <w:bookmarkEnd w:id="18"/>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bookmarkStart w:name="z25" w:id="19"/>
    <w:p>
      <w:pPr>
        <w:spacing w:after="0"/>
        <w:ind w:left="0"/>
        <w:jc w:val="left"/>
      </w:pPr>
      <w:r>
        <w:rPr>
          <w:rFonts w:ascii="Times New Roman"/>
          <w:b/>
          <w:i w:val="false"/>
          <w:color w:val="000000"/>
        </w:rPr>
        <w:t xml:space="preserve"> А. Выбор респондента</w:t>
      </w:r>
    </w:p>
    <w:bookmarkEnd w:id="19"/>
    <w:bookmarkStart w:name="z26" w:id="20"/>
    <w:p>
      <w:pPr>
        <w:spacing w:after="0"/>
        <w:ind w:left="0"/>
        <w:jc w:val="both"/>
      </w:pPr>
      <w:r>
        <w:rPr>
          <w:rFonts w:ascii="Times New Roman"/>
          <w:b w:val="false"/>
          <w:i w:val="false"/>
          <w:color w:val="000000"/>
          <w:sz w:val="28"/>
        </w:rPr>
        <w:t>
      Вниманию интервьюеров</w:t>
      </w:r>
    </w:p>
    <w:bookmarkEnd w:id="20"/>
    <w:bookmarkStart w:name="z27" w:id="21"/>
    <w:p>
      <w:pPr>
        <w:spacing w:after="0"/>
        <w:ind w:left="0"/>
        <w:jc w:val="both"/>
      </w:pPr>
      <w:r>
        <w:rPr>
          <w:rFonts w:ascii="Times New Roman"/>
          <w:b w:val="false"/>
          <w:i w:val="false"/>
          <w:color w:val="000000"/>
          <w:sz w:val="28"/>
        </w:rPr>
        <w:t>
      1. Категории "Не хочу отвечать" и "Не знаю/Затрудняюсь ответить" не зачитываются вслух и не показываются на опросном листе.</w:t>
      </w:r>
    </w:p>
    <w:bookmarkEnd w:id="21"/>
    <w:bookmarkStart w:name="z28" w:id="22"/>
    <w:p>
      <w:pPr>
        <w:spacing w:after="0"/>
        <w:ind w:left="0"/>
        <w:jc w:val="both"/>
      </w:pPr>
      <w:r>
        <w:rPr>
          <w:rFonts w:ascii="Times New Roman"/>
          <w:b w:val="false"/>
          <w:i w:val="false"/>
          <w:color w:val="000000"/>
          <w:sz w:val="28"/>
        </w:rPr>
        <w:t>
      2. Замечания для интервьюеров добавлены в скобках и заглавными буквами.</w:t>
      </w:r>
    </w:p>
    <w:bookmarkEnd w:id="22"/>
    <w:bookmarkStart w:name="z29" w:id="23"/>
    <w:p>
      <w:pPr>
        <w:spacing w:after="0"/>
        <w:ind w:left="0"/>
        <w:jc w:val="both"/>
      </w:pPr>
      <w:r>
        <w:rPr>
          <w:rFonts w:ascii="Times New Roman"/>
          <w:b w:val="false"/>
          <w:i w:val="false"/>
          <w:color w:val="000000"/>
          <w:sz w:val="28"/>
        </w:rPr>
        <w:t>
      3. Замечание "Не читать" означает, что категории не зачитываются вслух и ответ следует классифицировать по категориям ответа. Это используется для наиболее деликатных вопросов. Однако, если респондент просит привести примеры, интервьюер может зачитать некоторые категории.</w:t>
      </w:r>
    </w:p>
    <w:bookmarkEnd w:id="23"/>
    <w:bookmarkStart w:name="z30" w:id="24"/>
    <w:p>
      <w:pPr>
        <w:spacing w:after="0"/>
        <w:ind w:left="0"/>
        <w:jc w:val="both"/>
      </w:pPr>
      <w:r>
        <w:rPr>
          <w:rFonts w:ascii="Times New Roman"/>
          <w:b w:val="false"/>
          <w:i w:val="false"/>
          <w:color w:val="000000"/>
          <w:sz w:val="28"/>
        </w:rPr>
        <w:t>
      4. Замечание "Зачитать" означает, что категории зачитываются вслух.</w:t>
      </w:r>
    </w:p>
    <w:bookmarkEnd w:id="24"/>
    <w:bookmarkStart w:name="z31" w:id="25"/>
    <w:p>
      <w:pPr>
        <w:spacing w:after="0"/>
        <w:ind w:left="0"/>
        <w:jc w:val="both"/>
      </w:pPr>
      <w:r>
        <w:rPr>
          <w:rFonts w:ascii="Times New Roman"/>
          <w:b w:val="false"/>
          <w:i w:val="false"/>
          <w:color w:val="000000"/>
          <w:sz w:val="28"/>
        </w:rPr>
        <w:t>
      5. Перенаправление на другой вопрос начинается с символа "→"</w:t>
      </w:r>
    </w:p>
    <w:bookmarkEnd w:id="25"/>
    <w:bookmarkStart w:name="z32" w:id="26"/>
    <w:p>
      <w:pPr>
        <w:spacing w:after="0"/>
        <w:ind w:left="0"/>
        <w:jc w:val="both"/>
      </w:pPr>
      <w:r>
        <w:rPr>
          <w:rFonts w:ascii="Times New Roman"/>
          <w:b w:val="false"/>
          <w:i w:val="false"/>
          <w:color w:val="000000"/>
          <w:sz w:val="28"/>
        </w:rPr>
        <w:t>
      6. За всеми категориями, включающими вариант ответа "Другое", следует вариант "Уточните", чтобы получить подробную информацию.</w:t>
      </w:r>
    </w:p>
    <w:bookmarkEnd w:id="26"/>
    <w:bookmarkStart w:name="z33" w:id="27"/>
    <w:p>
      <w:pPr>
        <w:spacing w:after="0"/>
        <w:ind w:left="0"/>
        <w:jc w:val="both"/>
      </w:pPr>
      <w:r>
        <w:rPr>
          <w:rFonts w:ascii="Times New Roman"/>
          <w:b w:val="false"/>
          <w:i w:val="false"/>
          <w:color w:val="000000"/>
          <w:sz w:val="28"/>
        </w:rPr>
        <w:t>
      Введение</w:t>
      </w:r>
    </w:p>
    <w:bookmarkEnd w:id="27"/>
    <w:bookmarkStart w:name="z34" w:id="28"/>
    <w:p>
      <w:pPr>
        <w:spacing w:after="0"/>
        <w:ind w:left="0"/>
        <w:jc w:val="both"/>
      </w:pPr>
      <w:r>
        <w:rPr>
          <w:rFonts w:ascii="Times New Roman"/>
          <w:b w:val="false"/>
          <w:i w:val="false"/>
          <w:color w:val="000000"/>
          <w:sz w:val="28"/>
        </w:rPr>
        <w:t>
      Здравствуйте, меня зовут __________. Я обращаюсь к Вам от имени Бюро национальной статистики Агентства по стратегическому планированию и реформам Республики Казахстан. Мы проводим выборочное обследование, касающееся вопросов безопасности женщин и их жизненного опыта.</w:t>
      </w:r>
    </w:p>
    <w:bookmarkEnd w:id="28"/>
    <w:bookmarkStart w:name="z35" w:id="29"/>
    <w:p>
      <w:pPr>
        <w:spacing w:after="0"/>
        <w:ind w:left="0"/>
        <w:jc w:val="both"/>
      </w:pPr>
      <w:r>
        <w:rPr>
          <w:rFonts w:ascii="Times New Roman"/>
          <w:b w:val="false"/>
          <w:i w:val="false"/>
          <w:color w:val="000000"/>
          <w:sz w:val="28"/>
        </w:rPr>
        <w:t>
      Вся полученная информация будет строго конфиденциальной, и Ваши данные будут использованы только для статистического анализа. Я хотела бы задать несколько вопросов о Вашем домашнем хозяйстве.</w:t>
      </w:r>
    </w:p>
    <w:bookmarkEnd w:id="29"/>
    <w:bookmarkStart w:name="z36" w:id="30"/>
    <w:p>
      <w:pPr>
        <w:spacing w:after="0"/>
        <w:ind w:left="0"/>
        <w:jc w:val="both"/>
      </w:pPr>
      <w:r>
        <w:rPr>
          <w:rFonts w:ascii="Times New Roman"/>
          <w:b w:val="false"/>
          <w:i w:val="false"/>
          <w:color w:val="000000"/>
          <w:sz w:val="28"/>
        </w:rPr>
        <w:t>
      А1. Сколько человек проживает в Вашем домашнем хозяйстве? ______ человек</w:t>
      </w:r>
    </w:p>
    <w:bookmarkEnd w:id="30"/>
    <w:bookmarkStart w:name="z37" w:id="31"/>
    <w:p>
      <w:pPr>
        <w:spacing w:after="0"/>
        <w:ind w:left="0"/>
        <w:jc w:val="both"/>
      </w:pPr>
      <w:r>
        <w:rPr>
          <w:rFonts w:ascii="Times New Roman"/>
          <w:b w:val="false"/>
          <w:i w:val="false"/>
          <w:color w:val="000000"/>
          <w:sz w:val="28"/>
        </w:rPr>
        <w:t>
      (Укажите общее число членов домашнего хозяйства, включая Вас)</w:t>
      </w:r>
    </w:p>
    <w:bookmarkEnd w:id="31"/>
    <w:bookmarkStart w:name="z38" w:id="32"/>
    <w:p>
      <w:pPr>
        <w:spacing w:after="0"/>
        <w:ind w:left="0"/>
        <w:jc w:val="both"/>
      </w:pPr>
      <w:r>
        <w:rPr>
          <w:rFonts w:ascii="Times New Roman"/>
          <w:b w:val="false"/>
          <w:i w:val="false"/>
          <w:color w:val="000000"/>
          <w:sz w:val="28"/>
        </w:rPr>
        <w:t>
      В случае, если A1=1: он – мужчина→завершить обследование, она – женщина→A2)</w:t>
      </w:r>
    </w:p>
    <w:bookmarkEnd w:id="32"/>
    <w:bookmarkStart w:name="z39" w:id="33"/>
    <w:p>
      <w:pPr>
        <w:spacing w:after="0"/>
        <w:ind w:left="0"/>
        <w:jc w:val="both"/>
      </w:pPr>
      <w:r>
        <w:rPr>
          <w:rFonts w:ascii="Times New Roman"/>
          <w:b w:val="false"/>
          <w:i w:val="false"/>
          <w:color w:val="000000"/>
          <w:sz w:val="28"/>
        </w:rPr>
        <w:t>
      A2. Состав Вашего домашнего хозяйства (Зачитать</w:t>
      </w:r>
      <w:r>
        <w:rPr>
          <w:rFonts w:ascii="Times New Roman"/>
          <w:b/>
          <w:i w:val="false"/>
          <w:color w:val="000000"/>
          <w:sz w:val="28"/>
        </w:rPr>
        <w:t>)</w:t>
      </w:r>
    </w:p>
    <w:bookmarkEnd w:id="33"/>
    <w:bookmarkStart w:name="z40" w:id="34"/>
    <w:p>
      <w:pPr>
        <w:spacing w:after="0"/>
        <w:ind w:left="0"/>
        <w:jc w:val="both"/>
      </w:pPr>
      <w:r>
        <w:rPr>
          <w:rFonts w:ascii="Times New Roman"/>
          <w:b w:val="false"/>
          <w:i w:val="false"/>
          <w:color w:val="000000"/>
          <w:sz w:val="28"/>
        </w:rPr>
        <w:t>
      1. Проживает один человек</w:t>
      </w:r>
    </w:p>
    <w:bookmarkEnd w:id="34"/>
    <w:bookmarkStart w:name="z41" w:id="35"/>
    <w:p>
      <w:pPr>
        <w:spacing w:after="0"/>
        <w:ind w:left="0"/>
        <w:jc w:val="both"/>
      </w:pPr>
      <w:r>
        <w:rPr>
          <w:rFonts w:ascii="Times New Roman"/>
          <w:b w:val="false"/>
          <w:i w:val="false"/>
          <w:color w:val="000000"/>
          <w:sz w:val="28"/>
        </w:rPr>
        <w:t>
      2. Женатая/неженатая пара с детьми</w:t>
      </w:r>
    </w:p>
    <w:bookmarkEnd w:id="35"/>
    <w:bookmarkStart w:name="z42" w:id="36"/>
    <w:p>
      <w:pPr>
        <w:spacing w:after="0"/>
        <w:ind w:left="0"/>
        <w:jc w:val="both"/>
      </w:pPr>
      <w:r>
        <w:rPr>
          <w:rFonts w:ascii="Times New Roman"/>
          <w:b w:val="false"/>
          <w:i w:val="false"/>
          <w:color w:val="000000"/>
          <w:sz w:val="28"/>
        </w:rPr>
        <w:t>
      3. Женатая/неженатая пара без детей</w:t>
      </w:r>
    </w:p>
    <w:bookmarkEnd w:id="36"/>
    <w:bookmarkStart w:name="z43" w:id="37"/>
    <w:p>
      <w:pPr>
        <w:spacing w:after="0"/>
        <w:ind w:left="0"/>
        <w:jc w:val="both"/>
      </w:pPr>
      <w:r>
        <w:rPr>
          <w:rFonts w:ascii="Times New Roman"/>
          <w:b w:val="false"/>
          <w:i w:val="false"/>
          <w:color w:val="000000"/>
          <w:sz w:val="28"/>
        </w:rPr>
        <w:t>
      4. Матери с детьми</w:t>
      </w:r>
    </w:p>
    <w:bookmarkEnd w:id="37"/>
    <w:bookmarkStart w:name="z44" w:id="38"/>
    <w:p>
      <w:pPr>
        <w:spacing w:after="0"/>
        <w:ind w:left="0"/>
        <w:jc w:val="both"/>
      </w:pPr>
      <w:r>
        <w:rPr>
          <w:rFonts w:ascii="Times New Roman"/>
          <w:b w:val="false"/>
          <w:i w:val="false"/>
          <w:color w:val="000000"/>
          <w:sz w:val="28"/>
        </w:rPr>
        <w:t>
      5. Отцы с детьми</w:t>
      </w:r>
    </w:p>
    <w:bookmarkEnd w:id="38"/>
    <w:bookmarkStart w:name="z45" w:id="39"/>
    <w:p>
      <w:pPr>
        <w:spacing w:after="0"/>
        <w:ind w:left="0"/>
        <w:jc w:val="both"/>
      </w:pPr>
      <w:r>
        <w:rPr>
          <w:rFonts w:ascii="Times New Roman"/>
          <w:b w:val="false"/>
          <w:i w:val="false"/>
          <w:color w:val="000000"/>
          <w:sz w:val="28"/>
        </w:rPr>
        <w:t>
      6. Женатая/неженатая пара (с детьми или без) и родственники</w:t>
      </w:r>
    </w:p>
    <w:bookmarkEnd w:id="39"/>
    <w:bookmarkStart w:name="z46" w:id="40"/>
    <w:p>
      <w:pPr>
        <w:spacing w:after="0"/>
        <w:ind w:left="0"/>
        <w:jc w:val="both"/>
      </w:pPr>
      <w:r>
        <w:rPr>
          <w:rFonts w:ascii="Times New Roman"/>
          <w:b w:val="false"/>
          <w:i w:val="false"/>
          <w:color w:val="000000"/>
          <w:sz w:val="28"/>
        </w:rPr>
        <w:t>
      7. Две и более женатые/неженатые пары (с детьми или без) без других родственников</w:t>
      </w:r>
    </w:p>
    <w:bookmarkEnd w:id="40"/>
    <w:bookmarkStart w:name="z47" w:id="41"/>
    <w:p>
      <w:pPr>
        <w:spacing w:after="0"/>
        <w:ind w:left="0"/>
        <w:jc w:val="both"/>
      </w:pPr>
      <w:r>
        <w:rPr>
          <w:rFonts w:ascii="Times New Roman"/>
          <w:b w:val="false"/>
          <w:i w:val="false"/>
          <w:color w:val="000000"/>
          <w:sz w:val="28"/>
        </w:rPr>
        <w:t>
      8. Две и более женатые/неженатые пары (с детьми или без) и другие родственники</w:t>
      </w:r>
    </w:p>
    <w:bookmarkEnd w:id="41"/>
    <w:bookmarkStart w:name="z48" w:id="42"/>
    <w:p>
      <w:pPr>
        <w:spacing w:after="0"/>
        <w:ind w:left="0"/>
        <w:jc w:val="both"/>
      </w:pPr>
      <w:r>
        <w:rPr>
          <w:rFonts w:ascii="Times New Roman"/>
          <w:b w:val="false"/>
          <w:i w:val="false"/>
          <w:color w:val="000000"/>
          <w:sz w:val="28"/>
        </w:rPr>
        <w:t>
      9. Женатая/неженатая пара (с детьми или без) и родственники и не родственники</w:t>
      </w:r>
    </w:p>
    <w:bookmarkEnd w:id="42"/>
    <w:bookmarkStart w:name="z49" w:id="43"/>
    <w:p>
      <w:pPr>
        <w:spacing w:after="0"/>
        <w:ind w:left="0"/>
        <w:jc w:val="both"/>
      </w:pPr>
      <w:r>
        <w:rPr>
          <w:rFonts w:ascii="Times New Roman"/>
          <w:b w:val="false"/>
          <w:i w:val="false"/>
          <w:color w:val="000000"/>
          <w:sz w:val="28"/>
        </w:rPr>
        <w:t>
      10. Женатая/неженатая пара (с детьми или без) и не родственники</w:t>
      </w:r>
    </w:p>
    <w:bookmarkEnd w:id="43"/>
    <w:bookmarkStart w:name="z50" w:id="44"/>
    <w:p>
      <w:pPr>
        <w:spacing w:after="0"/>
        <w:ind w:left="0"/>
        <w:jc w:val="both"/>
      </w:pPr>
      <w:r>
        <w:rPr>
          <w:rFonts w:ascii="Times New Roman"/>
          <w:b w:val="false"/>
          <w:i w:val="false"/>
          <w:color w:val="000000"/>
          <w:sz w:val="28"/>
        </w:rPr>
        <w:t>
      11. Две и более женатые/неженатые пары (с детьми или без), являющиеся родственниками, и родственники и не родственники</w:t>
      </w:r>
    </w:p>
    <w:bookmarkEnd w:id="44"/>
    <w:bookmarkStart w:name="z51" w:id="45"/>
    <w:p>
      <w:pPr>
        <w:spacing w:after="0"/>
        <w:ind w:left="0"/>
        <w:jc w:val="both"/>
      </w:pPr>
      <w:r>
        <w:rPr>
          <w:rFonts w:ascii="Times New Roman"/>
          <w:b w:val="false"/>
          <w:i w:val="false"/>
          <w:color w:val="000000"/>
          <w:sz w:val="28"/>
        </w:rPr>
        <w:t>
      12. Две и более женатые/неженатые пары (с детьми или без), являющиеся родственниками, и не родственники</w:t>
      </w:r>
    </w:p>
    <w:bookmarkEnd w:id="45"/>
    <w:bookmarkStart w:name="z52" w:id="46"/>
    <w:p>
      <w:pPr>
        <w:spacing w:after="0"/>
        <w:ind w:left="0"/>
        <w:jc w:val="both"/>
      </w:pPr>
      <w:r>
        <w:rPr>
          <w:rFonts w:ascii="Times New Roman"/>
          <w:b w:val="false"/>
          <w:i w:val="false"/>
          <w:color w:val="000000"/>
          <w:sz w:val="28"/>
        </w:rPr>
        <w:t>
      13. Две и более женатые/неженатые пары (с детьми или без), не являющиеся родственниками, и другие лица (или без них)</w:t>
      </w:r>
    </w:p>
    <w:bookmarkEnd w:id="46"/>
    <w:bookmarkStart w:name="z53" w:id="47"/>
    <w:p>
      <w:pPr>
        <w:spacing w:after="0"/>
        <w:ind w:left="0"/>
        <w:jc w:val="both"/>
      </w:pPr>
      <w:r>
        <w:rPr>
          <w:rFonts w:ascii="Times New Roman"/>
          <w:b w:val="false"/>
          <w:i w:val="false"/>
          <w:color w:val="000000"/>
          <w:sz w:val="28"/>
        </w:rPr>
        <w:t>
      14. Родственники, но не связанные узами брака и другие не родственные лица</w:t>
      </w:r>
    </w:p>
    <w:bookmarkEnd w:id="47"/>
    <w:bookmarkStart w:name="z54" w:id="48"/>
    <w:p>
      <w:pPr>
        <w:spacing w:after="0"/>
        <w:ind w:left="0"/>
        <w:jc w:val="both"/>
      </w:pPr>
      <w:r>
        <w:rPr>
          <w:rFonts w:ascii="Times New Roman"/>
          <w:b w:val="false"/>
          <w:i w:val="false"/>
          <w:color w:val="000000"/>
          <w:sz w:val="28"/>
        </w:rPr>
        <w:t>
      15. Не родственные лица</w:t>
      </w:r>
    </w:p>
    <w:bookmarkEnd w:id="48"/>
    <w:bookmarkStart w:name="z55" w:id="49"/>
    <w:p>
      <w:pPr>
        <w:spacing w:after="0"/>
        <w:ind w:left="0"/>
        <w:jc w:val="both"/>
      </w:pPr>
      <w:r>
        <w:rPr>
          <w:rFonts w:ascii="Times New Roman"/>
          <w:b w:val="false"/>
          <w:i w:val="false"/>
          <w:color w:val="000000"/>
          <w:sz w:val="28"/>
        </w:rPr>
        <w:t>
      98. Отказ от ответа (Не читать)</w:t>
      </w:r>
    </w:p>
    <w:bookmarkEnd w:id="49"/>
    <w:bookmarkStart w:name="z56" w:id="50"/>
    <w:p>
      <w:pPr>
        <w:spacing w:after="0"/>
        <w:ind w:left="0"/>
        <w:jc w:val="both"/>
      </w:pPr>
      <w:r>
        <w:rPr>
          <w:rFonts w:ascii="Times New Roman"/>
          <w:b w:val="false"/>
          <w:i w:val="false"/>
          <w:color w:val="000000"/>
          <w:sz w:val="28"/>
        </w:rPr>
        <w:t>
      Если время интервью не относится к периоду пандемии</w:t>
      </w:r>
    </w:p>
    <w:bookmarkEnd w:id="50"/>
    <w:bookmarkStart w:name="z57" w:id="51"/>
    <w:p>
      <w:pPr>
        <w:spacing w:after="0"/>
        <w:ind w:left="0"/>
        <w:jc w:val="both"/>
      </w:pPr>
      <w:r>
        <w:rPr>
          <w:rFonts w:ascii="Times New Roman"/>
          <w:b w:val="false"/>
          <w:i w:val="false"/>
          <w:color w:val="000000"/>
          <w:sz w:val="28"/>
        </w:rPr>
        <w:t>
      A3. Во время всего периода пандемии (указать период) или его части, проживали ли в Вашем домашнем хозяйстве другие лица, которые ранее не входили в его состав?</w:t>
      </w:r>
    </w:p>
    <w:bookmarkEnd w:id="51"/>
    <w:bookmarkStart w:name="z58" w:id="52"/>
    <w:p>
      <w:pPr>
        <w:spacing w:after="0"/>
        <w:ind w:left="0"/>
        <w:jc w:val="both"/>
      </w:pPr>
      <w:r>
        <w:rPr>
          <w:rFonts w:ascii="Times New Roman"/>
          <w:b w:val="false"/>
          <w:i w:val="false"/>
          <w:color w:val="000000"/>
          <w:sz w:val="28"/>
        </w:rPr>
        <w:t>
      1. Да</w:t>
      </w:r>
    </w:p>
    <w:bookmarkEnd w:id="52"/>
    <w:bookmarkStart w:name="z59" w:id="53"/>
    <w:p>
      <w:pPr>
        <w:spacing w:after="0"/>
        <w:ind w:left="0"/>
        <w:jc w:val="both"/>
      </w:pPr>
      <w:r>
        <w:rPr>
          <w:rFonts w:ascii="Times New Roman"/>
          <w:b w:val="false"/>
          <w:i w:val="false"/>
          <w:color w:val="000000"/>
          <w:sz w:val="28"/>
        </w:rPr>
        <w:t>
      2. Нет</w:t>
      </w:r>
    </w:p>
    <w:bookmarkEnd w:id="53"/>
    <w:bookmarkStart w:name="z60" w:id="54"/>
    <w:p>
      <w:pPr>
        <w:spacing w:after="0"/>
        <w:ind w:left="0"/>
        <w:jc w:val="both"/>
      </w:pPr>
      <w:r>
        <w:rPr>
          <w:rFonts w:ascii="Times New Roman"/>
          <w:b w:val="false"/>
          <w:i w:val="false"/>
          <w:color w:val="000000"/>
          <w:sz w:val="28"/>
        </w:rPr>
        <w:t>
      А4. Сколько всего девочек и женщин проживает в Вашем домашнем хозяйстве?</w:t>
      </w:r>
    </w:p>
    <w:bookmarkEnd w:id="54"/>
    <w:bookmarkStart w:name="z61" w:id="55"/>
    <w:p>
      <w:pPr>
        <w:spacing w:after="0"/>
        <w:ind w:left="0"/>
        <w:jc w:val="both"/>
      </w:pPr>
      <w:r>
        <w:rPr>
          <w:rFonts w:ascii="Times New Roman"/>
          <w:b w:val="false"/>
          <w:i w:val="false"/>
          <w:color w:val="000000"/>
          <w:sz w:val="28"/>
        </w:rPr>
        <w:t>
      _____человек. Пожалуйста, укажите их имена (запишите имена всех девочек и женщин)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девочки/женщины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Проживает ли она обычно в Вашем домашнем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Подходит ли данное лицо для дальнейшего опроса? (подходит только в случае, если данное лицо имеет возраст 15 лет и старше и обычно проживает в домашним хозяйстве)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Да–1 Нет-2</w:t>
            </w:r>
          </w:p>
        </w:tc>
      </w:tr>
    </w:tbl>
    <w:bookmarkStart w:name="z62" w:id="56"/>
    <w:p>
      <w:pPr>
        <w:spacing w:after="0"/>
        <w:ind w:left="0"/>
        <w:jc w:val="both"/>
      </w:pPr>
      <w:r>
        <w:rPr>
          <w:rFonts w:ascii="Times New Roman"/>
          <w:b w:val="false"/>
          <w:i w:val="false"/>
          <w:color w:val="000000"/>
          <w:sz w:val="28"/>
        </w:rPr>
        <w:t>
      В случае, если нет лицо женского пола старше от 15-74 лет в A4, опрос завершается.</w:t>
      </w:r>
    </w:p>
    <w:bookmarkEnd w:id="56"/>
    <w:bookmarkStart w:name="z63" w:id="57"/>
    <w:p>
      <w:pPr>
        <w:spacing w:after="0"/>
        <w:ind w:left="0"/>
        <w:jc w:val="both"/>
      </w:pPr>
      <w:r>
        <w:rPr>
          <w:rFonts w:ascii="Times New Roman"/>
          <w:b w:val="false"/>
          <w:i w:val="false"/>
          <w:color w:val="000000"/>
          <w:sz w:val="28"/>
        </w:rPr>
        <w:t>
      Читать: Для продолжения опроса нам достаточно поговорить только с одной женщиной из Вашего домашнего хозяйства. Согласно методологии обследования, мы должны выбрать девочку/женщину, у которой в ближайшее время наступит день рождения; это _____________ (имя девочки/женщины).</w:t>
      </w:r>
    </w:p>
    <w:bookmarkEnd w:id="57"/>
    <w:bookmarkStart w:name="z64" w:id="58"/>
    <w:p>
      <w:pPr>
        <w:spacing w:after="0"/>
        <w:ind w:left="0"/>
        <w:jc w:val="both"/>
      </w:pPr>
      <w:r>
        <w:rPr>
          <w:rFonts w:ascii="Times New Roman"/>
          <w:b w:val="false"/>
          <w:i w:val="false"/>
          <w:color w:val="000000"/>
          <w:sz w:val="28"/>
        </w:rPr>
        <w:t>
      (Не читать) Если отобранный респондент в возрасте от 15 до 18 лет, необходимо спросить разрешения на опрос у ее родителей или законных представителей (опекунов) и только после получения разрешения обратиться непосредственно к респонденту.</w:t>
      </w:r>
    </w:p>
    <w:bookmarkEnd w:id="58"/>
    <w:bookmarkStart w:name="z65" w:id="59"/>
    <w:p>
      <w:pPr>
        <w:spacing w:after="0"/>
        <w:ind w:left="0"/>
        <w:jc w:val="both"/>
      </w:pPr>
      <w:r>
        <w:rPr>
          <w:rFonts w:ascii="Times New Roman"/>
          <w:b w:val="false"/>
          <w:i w:val="false"/>
          <w:color w:val="000000"/>
          <w:sz w:val="28"/>
        </w:rPr>
        <w:t>
      А5. В связи с тем, что Ваш ребенок случайным образом выбран для опроса, я хотела бы спросить Вашего разрешения для того, чтобы обратиться к ней для проведения опроса. Она имеет право согласиться с участием в опросе или не согласиться</w:t>
      </w:r>
      <w:r>
        <w:rPr>
          <w:rFonts w:ascii="Times New Roman"/>
          <w:b/>
          <w:i w:val="false"/>
          <w:color w:val="000000"/>
          <w:sz w:val="28"/>
        </w:rPr>
        <w:t>.</w:t>
      </w:r>
    </w:p>
    <w:bookmarkEnd w:id="59"/>
    <w:bookmarkStart w:name="z66" w:id="60"/>
    <w:p>
      <w:pPr>
        <w:spacing w:after="0"/>
        <w:ind w:left="0"/>
        <w:jc w:val="both"/>
      </w:pPr>
      <w:r>
        <w:rPr>
          <w:rFonts w:ascii="Times New Roman"/>
          <w:b w:val="false"/>
          <w:i w:val="false"/>
          <w:color w:val="000000"/>
          <w:sz w:val="28"/>
        </w:rPr>
        <w:t>
      1. Да→A6</w:t>
      </w:r>
    </w:p>
    <w:bookmarkEnd w:id="60"/>
    <w:bookmarkStart w:name="z67" w:id="61"/>
    <w:p>
      <w:pPr>
        <w:spacing w:after="0"/>
        <w:ind w:left="0"/>
        <w:jc w:val="both"/>
      </w:pPr>
      <w:r>
        <w:rPr>
          <w:rFonts w:ascii="Times New Roman"/>
          <w:b w:val="false"/>
          <w:i w:val="false"/>
          <w:color w:val="000000"/>
          <w:sz w:val="28"/>
        </w:rPr>
        <w:t>
      2. Нет →опрос завершен.</w:t>
      </w:r>
    </w:p>
    <w:bookmarkEnd w:id="61"/>
    <w:bookmarkStart w:name="z68" w:id="62"/>
    <w:p>
      <w:pPr>
        <w:spacing w:after="0"/>
        <w:ind w:left="0"/>
        <w:jc w:val="both"/>
      </w:pPr>
      <w:r>
        <w:rPr>
          <w:rFonts w:ascii="Times New Roman"/>
          <w:b w:val="false"/>
          <w:i w:val="false"/>
          <w:color w:val="000000"/>
          <w:sz w:val="28"/>
        </w:rPr>
        <w:t>
      А6. Могу ли я поговорить с ней?</w:t>
      </w:r>
    </w:p>
    <w:bookmarkEnd w:id="62"/>
    <w:bookmarkStart w:name="z69" w:id="63"/>
    <w:p>
      <w:pPr>
        <w:spacing w:after="0"/>
        <w:ind w:left="0"/>
        <w:jc w:val="both"/>
      </w:pPr>
      <w:r>
        <w:rPr>
          <w:rFonts w:ascii="Times New Roman"/>
          <w:b w:val="false"/>
          <w:i w:val="false"/>
          <w:color w:val="000000"/>
          <w:sz w:val="28"/>
        </w:rPr>
        <w:t>
      1. Да→A6</w:t>
      </w:r>
    </w:p>
    <w:bookmarkEnd w:id="63"/>
    <w:bookmarkStart w:name="z70" w:id="64"/>
    <w:p>
      <w:pPr>
        <w:spacing w:after="0"/>
        <w:ind w:left="0"/>
        <w:jc w:val="both"/>
      </w:pPr>
      <w:r>
        <w:rPr>
          <w:rFonts w:ascii="Times New Roman"/>
          <w:b w:val="false"/>
          <w:i w:val="false"/>
          <w:color w:val="000000"/>
          <w:sz w:val="28"/>
        </w:rPr>
        <w:t>
      2. Респондент отсутствует →опрос завершен и назначается следующая встреча.</w:t>
      </w:r>
    </w:p>
    <w:bookmarkEnd w:id="64"/>
    <w:bookmarkStart w:name="z71" w:id="65"/>
    <w:p>
      <w:pPr>
        <w:spacing w:after="0"/>
        <w:ind w:left="0"/>
        <w:jc w:val="both"/>
      </w:pPr>
      <w:r>
        <w:rPr>
          <w:rFonts w:ascii="Times New Roman"/>
          <w:b w:val="false"/>
          <w:i w:val="false"/>
          <w:color w:val="000000"/>
          <w:sz w:val="28"/>
        </w:rPr>
        <w:t>
      Обращение к отобранному респонденту (зачитать):</w:t>
      </w:r>
    </w:p>
    <w:bookmarkEnd w:id="65"/>
    <w:bookmarkStart w:name="z72" w:id="66"/>
    <w:p>
      <w:pPr>
        <w:spacing w:after="0"/>
        <w:ind w:left="0"/>
        <w:jc w:val="both"/>
      </w:pPr>
      <w:r>
        <w:rPr>
          <w:rFonts w:ascii="Times New Roman"/>
          <w:b w:val="false"/>
          <w:i w:val="false"/>
          <w:color w:val="000000"/>
          <w:sz w:val="28"/>
        </w:rPr>
        <w:t>
      Я хотела бы обратиться к Вам с вопросами, касающимися важных аспектов жизни женщины. Я не буду записывать Ваше имя или адрес. У Вас есть право прервать разговор в любой момент или пропустить любой вопрос, на который Вы не хотите отвечать. Здесь нет правильных и неправильных ответов. Хотим Вас заверить, что мы обеспечиваем строгую конфиденциальность всей информации, предоставленной Вами, поэтому вся информация будет сохранена в тайне.</w:t>
      </w:r>
    </w:p>
    <w:bookmarkEnd w:id="66"/>
    <w:bookmarkStart w:name="z73" w:id="67"/>
    <w:p>
      <w:pPr>
        <w:spacing w:after="0"/>
        <w:ind w:left="0"/>
        <w:jc w:val="both"/>
      </w:pPr>
      <w:r>
        <w:rPr>
          <w:rFonts w:ascii="Times New Roman"/>
          <w:b w:val="false"/>
          <w:i w:val="false"/>
          <w:color w:val="000000"/>
          <w:sz w:val="28"/>
        </w:rPr>
        <w:t>
      А7. Есть ли у Вас вопросы? Согласны ли Вы принять участие в опросе?</w:t>
      </w:r>
    </w:p>
    <w:bookmarkEnd w:id="67"/>
    <w:bookmarkStart w:name="z74" w:id="68"/>
    <w:p>
      <w:pPr>
        <w:spacing w:after="0"/>
        <w:ind w:left="0"/>
        <w:jc w:val="both"/>
      </w:pPr>
      <w:r>
        <w:rPr>
          <w:rFonts w:ascii="Times New Roman"/>
          <w:b w:val="false"/>
          <w:i w:val="false"/>
          <w:color w:val="000000"/>
          <w:sz w:val="28"/>
        </w:rPr>
        <w:t>
      1. Да→A7</w:t>
      </w:r>
    </w:p>
    <w:bookmarkEnd w:id="68"/>
    <w:bookmarkStart w:name="z75" w:id="69"/>
    <w:p>
      <w:pPr>
        <w:spacing w:after="0"/>
        <w:ind w:left="0"/>
        <w:jc w:val="both"/>
      </w:pPr>
      <w:r>
        <w:rPr>
          <w:rFonts w:ascii="Times New Roman"/>
          <w:b w:val="false"/>
          <w:i w:val="false"/>
          <w:color w:val="000000"/>
          <w:sz w:val="28"/>
        </w:rPr>
        <w:t>
      2. Нет→опрос завершен</w:t>
      </w:r>
    </w:p>
    <w:bookmarkEnd w:id="69"/>
    <w:bookmarkStart w:name="z76" w:id="70"/>
    <w:p>
      <w:pPr>
        <w:spacing w:after="0"/>
        <w:ind w:left="0"/>
        <w:jc w:val="both"/>
      </w:pPr>
      <w:r>
        <w:rPr>
          <w:rFonts w:ascii="Times New Roman"/>
          <w:b w:val="false"/>
          <w:i w:val="false"/>
          <w:color w:val="000000"/>
          <w:sz w:val="28"/>
        </w:rPr>
        <w:t>
      Заметка для интервьюера: Очень важно обеспечить приватность беседы, проверьте наличие других людей.</w:t>
      </w:r>
    </w:p>
    <w:bookmarkEnd w:id="70"/>
    <w:bookmarkStart w:name="z77" w:id="71"/>
    <w:p>
      <w:pPr>
        <w:spacing w:after="0"/>
        <w:ind w:left="0"/>
        <w:jc w:val="both"/>
      </w:pPr>
      <w:r>
        <w:rPr>
          <w:rFonts w:ascii="Times New Roman"/>
          <w:b w:val="false"/>
          <w:i w:val="false"/>
          <w:color w:val="000000"/>
          <w:sz w:val="28"/>
        </w:rPr>
        <w:t>
      А8. Подходит ли для Вас время и место проведения опроса, либо Вы хотели бы выбрать другое место и время?</w:t>
      </w:r>
    </w:p>
    <w:bookmarkEnd w:id="71"/>
    <w:bookmarkStart w:name="z78" w:id="72"/>
    <w:p>
      <w:pPr>
        <w:spacing w:after="0"/>
        <w:ind w:left="0"/>
        <w:jc w:val="both"/>
      </w:pPr>
      <w:r>
        <w:rPr>
          <w:rFonts w:ascii="Times New Roman"/>
          <w:b w:val="false"/>
          <w:i w:val="false"/>
          <w:color w:val="000000"/>
          <w:sz w:val="28"/>
        </w:rPr>
        <w:t>
      (Продолжайте интервью только при обеспечении строгой конфиденциальности).</w:t>
      </w:r>
    </w:p>
    <w:bookmarkEnd w:id="72"/>
    <w:bookmarkStart w:name="z79" w:id="73"/>
    <w:p>
      <w:pPr>
        <w:spacing w:after="0"/>
        <w:ind w:left="0"/>
        <w:jc w:val="both"/>
      </w:pPr>
      <w:r>
        <w:rPr>
          <w:rFonts w:ascii="Times New Roman"/>
          <w:b w:val="false"/>
          <w:i w:val="false"/>
          <w:color w:val="000000"/>
          <w:sz w:val="28"/>
        </w:rPr>
        <w:t>
      1. Подходит→Б1</w:t>
      </w:r>
    </w:p>
    <w:bookmarkEnd w:id="73"/>
    <w:bookmarkStart w:name="z80" w:id="74"/>
    <w:p>
      <w:pPr>
        <w:spacing w:after="0"/>
        <w:ind w:left="0"/>
        <w:jc w:val="both"/>
      </w:pPr>
      <w:r>
        <w:rPr>
          <w:rFonts w:ascii="Times New Roman"/>
          <w:b w:val="false"/>
          <w:i w:val="false"/>
          <w:color w:val="000000"/>
          <w:sz w:val="28"/>
        </w:rPr>
        <w:t>
      2. Не подходит→назначение другого времени (места)</w:t>
      </w:r>
    </w:p>
    <w:bookmarkEnd w:id="74"/>
    <w:bookmarkStart w:name="z81" w:id="75"/>
    <w:p>
      <w:pPr>
        <w:spacing w:after="0"/>
        <w:ind w:left="0"/>
        <w:jc w:val="both"/>
      </w:pPr>
      <w:r>
        <w:rPr>
          <w:rFonts w:ascii="Times New Roman"/>
          <w:b w:val="false"/>
          <w:i w:val="false"/>
          <w:color w:val="000000"/>
          <w:sz w:val="28"/>
        </w:rPr>
        <w:t>
      3. Подходит (в случае повторного визита)→Б1</w:t>
      </w:r>
    </w:p>
    <w:bookmarkEnd w:id="75"/>
    <w:bookmarkStart w:name="z82" w:id="76"/>
    <w:p>
      <w:pPr>
        <w:spacing w:after="0"/>
        <w:ind w:left="0"/>
        <w:jc w:val="left"/>
      </w:pPr>
      <w:r>
        <w:rPr>
          <w:rFonts w:ascii="Times New Roman"/>
          <w:b/>
          <w:i w:val="false"/>
          <w:color w:val="000000"/>
        </w:rPr>
        <w:t xml:space="preserve"> Б. Характеристика респондента</w:t>
      </w:r>
    </w:p>
    <w:bookmarkEnd w:id="76"/>
    <w:bookmarkStart w:name="z83" w:id="77"/>
    <w:p>
      <w:pPr>
        <w:spacing w:after="0"/>
        <w:ind w:left="0"/>
        <w:jc w:val="both"/>
      </w:pPr>
      <w:r>
        <w:rPr>
          <w:rFonts w:ascii="Times New Roman"/>
          <w:b w:val="false"/>
          <w:i w:val="false"/>
          <w:color w:val="000000"/>
          <w:sz w:val="28"/>
        </w:rPr>
        <w:t>
      Б1. Сколько Вам лет? _____ лет (укажите число полных лет на момент опроса)</w:t>
      </w:r>
    </w:p>
    <w:bookmarkEnd w:id="77"/>
    <w:bookmarkStart w:name="z84" w:id="78"/>
    <w:p>
      <w:pPr>
        <w:spacing w:after="0"/>
        <w:ind w:left="0"/>
        <w:jc w:val="both"/>
      </w:pPr>
      <w:r>
        <w:rPr>
          <w:rFonts w:ascii="Times New Roman"/>
          <w:b w:val="false"/>
          <w:i w:val="false"/>
          <w:color w:val="000000"/>
          <w:sz w:val="28"/>
        </w:rPr>
        <w:t>
      Б2. Какой религии Вы придерживаетесь? (Не читать)</w:t>
      </w:r>
    </w:p>
    <w:bookmarkEnd w:id="78"/>
    <w:bookmarkStart w:name="z85" w:id="79"/>
    <w:p>
      <w:pPr>
        <w:spacing w:after="0"/>
        <w:ind w:left="0"/>
        <w:jc w:val="both"/>
      </w:pPr>
      <w:r>
        <w:rPr>
          <w:rFonts w:ascii="Times New Roman"/>
          <w:b w:val="false"/>
          <w:i w:val="false"/>
          <w:color w:val="000000"/>
          <w:sz w:val="28"/>
        </w:rPr>
        <w:t>
      1. Ислам</w:t>
      </w:r>
    </w:p>
    <w:bookmarkEnd w:id="79"/>
    <w:bookmarkStart w:name="z86" w:id="80"/>
    <w:p>
      <w:pPr>
        <w:spacing w:after="0"/>
        <w:ind w:left="0"/>
        <w:jc w:val="both"/>
      </w:pPr>
      <w:r>
        <w:rPr>
          <w:rFonts w:ascii="Times New Roman"/>
          <w:b w:val="false"/>
          <w:i w:val="false"/>
          <w:color w:val="000000"/>
          <w:sz w:val="28"/>
        </w:rPr>
        <w:t>
      2. Христианство</w:t>
      </w:r>
    </w:p>
    <w:bookmarkEnd w:id="80"/>
    <w:bookmarkStart w:name="z87" w:id="81"/>
    <w:p>
      <w:pPr>
        <w:spacing w:after="0"/>
        <w:ind w:left="0"/>
        <w:jc w:val="both"/>
      </w:pPr>
      <w:r>
        <w:rPr>
          <w:rFonts w:ascii="Times New Roman"/>
          <w:b w:val="false"/>
          <w:i w:val="false"/>
          <w:color w:val="000000"/>
          <w:sz w:val="28"/>
        </w:rPr>
        <w:t>
      3. Иудаизм</w:t>
      </w:r>
    </w:p>
    <w:bookmarkEnd w:id="81"/>
    <w:bookmarkStart w:name="z88" w:id="82"/>
    <w:p>
      <w:pPr>
        <w:spacing w:after="0"/>
        <w:ind w:left="0"/>
        <w:jc w:val="both"/>
      </w:pPr>
      <w:r>
        <w:rPr>
          <w:rFonts w:ascii="Times New Roman"/>
          <w:b w:val="false"/>
          <w:i w:val="false"/>
          <w:color w:val="000000"/>
          <w:sz w:val="28"/>
        </w:rPr>
        <w:t>
      4. Буддизм</w:t>
      </w:r>
    </w:p>
    <w:bookmarkEnd w:id="82"/>
    <w:bookmarkStart w:name="z89" w:id="83"/>
    <w:p>
      <w:pPr>
        <w:spacing w:after="0"/>
        <w:ind w:left="0"/>
        <w:jc w:val="both"/>
      </w:pPr>
      <w:r>
        <w:rPr>
          <w:rFonts w:ascii="Times New Roman"/>
          <w:b w:val="false"/>
          <w:i w:val="false"/>
          <w:color w:val="000000"/>
          <w:sz w:val="28"/>
        </w:rPr>
        <w:t>
      5. Другое</w:t>
      </w:r>
    </w:p>
    <w:bookmarkEnd w:id="83"/>
    <w:bookmarkStart w:name="z90" w:id="84"/>
    <w:p>
      <w:pPr>
        <w:spacing w:after="0"/>
        <w:ind w:left="0"/>
        <w:jc w:val="both"/>
      </w:pPr>
      <w:r>
        <w:rPr>
          <w:rFonts w:ascii="Times New Roman"/>
          <w:b w:val="false"/>
          <w:i w:val="false"/>
          <w:color w:val="000000"/>
          <w:sz w:val="28"/>
        </w:rPr>
        <w:t>
      6. Атеизм</w:t>
      </w:r>
    </w:p>
    <w:bookmarkEnd w:id="84"/>
    <w:bookmarkStart w:name="z91" w:id="85"/>
    <w:p>
      <w:pPr>
        <w:spacing w:after="0"/>
        <w:ind w:left="0"/>
        <w:jc w:val="both"/>
      </w:pPr>
      <w:r>
        <w:rPr>
          <w:rFonts w:ascii="Times New Roman"/>
          <w:b w:val="false"/>
          <w:i w:val="false"/>
          <w:color w:val="000000"/>
          <w:sz w:val="28"/>
        </w:rPr>
        <w:t xml:space="preserve">
      98. Не хочу отвечать </w:t>
      </w:r>
    </w:p>
    <w:bookmarkEnd w:id="85"/>
    <w:bookmarkStart w:name="z92" w:id="86"/>
    <w:p>
      <w:pPr>
        <w:spacing w:after="0"/>
        <w:ind w:left="0"/>
        <w:jc w:val="both"/>
      </w:pPr>
      <w:r>
        <w:rPr>
          <w:rFonts w:ascii="Times New Roman"/>
          <w:b w:val="false"/>
          <w:i w:val="false"/>
          <w:color w:val="000000"/>
          <w:sz w:val="28"/>
        </w:rPr>
        <w:t>
      Б3. Какое у Вас образование? (законченный уровень образования)</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93" w:id="87"/>
    <w:p>
      <w:pPr>
        <w:spacing w:after="0"/>
        <w:ind w:left="0"/>
        <w:jc w:val="both"/>
      </w:pPr>
      <w:r>
        <w:rPr>
          <w:rFonts w:ascii="Times New Roman"/>
          <w:b w:val="false"/>
          <w:i w:val="false"/>
          <w:color w:val="000000"/>
          <w:sz w:val="28"/>
        </w:rPr>
        <w:t>
      Б4. Укажите Ваш основной статус занятости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работа на личном подворье или дополнительная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у отдельных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по состоянию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крестьянском или фермерском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очного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одним заказчиком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Домохозяйка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работники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ищет работу и готов (а) приступить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Помогающие (неоплачиваемые) работники семейных организаций, крестьянских или фермерских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 не ищет работу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производственного кооператива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4" w:id="88"/>
    <w:p>
      <w:pPr>
        <w:spacing w:after="0"/>
        <w:ind w:left="0"/>
        <w:jc w:val="both"/>
      </w:pPr>
      <w:r>
        <w:rPr>
          <w:rFonts w:ascii="Times New Roman"/>
          <w:b w:val="false"/>
          <w:i w:val="false"/>
          <w:color w:val="000000"/>
          <w:sz w:val="28"/>
        </w:rPr>
        <w:t>
      Б5. Укажите основные источники дохода Вашего домашнего хозяйства (возможно несколько вариантов ответа)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(продажи) продукции, произведенной в личном подсобном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занятость (индивидуальная деятельность с патентом или без, доход от собственного предприятия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доли участия в собственности других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недвижимости (сдача в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 депозитам, вкладам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от ценных бумаг (акций, облигаций)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родственников, знакомых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(укажите)_________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продуктов, полученных из личного подсобного хозяйства, дачи (огорода)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5" w:id="89"/>
    <w:p>
      <w:pPr>
        <w:spacing w:after="0"/>
        <w:ind w:left="0"/>
        <w:jc w:val="both"/>
      </w:pPr>
      <w:r>
        <w:rPr>
          <w:rFonts w:ascii="Times New Roman"/>
          <w:b w:val="false"/>
          <w:i w:val="false"/>
          <w:color w:val="000000"/>
          <w:sz w:val="28"/>
        </w:rPr>
        <w:t>
      Б6. Укажите, пожалуйста, общую сумму совокупного дохода, которым располагает Ваше домашнее хозяйство в среднем за один месяц (в тенге)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260 001 – 320 000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 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 – 400 000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 – 60 000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400 001 –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 600 000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140 000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хочу отвечать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 – 260 000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6" w:id="90"/>
    <w:p>
      <w:pPr>
        <w:spacing w:after="0"/>
        <w:ind w:left="0"/>
        <w:jc w:val="both"/>
      </w:pPr>
      <w:r>
        <w:rPr>
          <w:rFonts w:ascii="Times New Roman"/>
          <w:b w:val="false"/>
          <w:i w:val="false"/>
          <w:color w:val="000000"/>
          <w:sz w:val="28"/>
        </w:rPr>
        <w:t>
      Б7. Пожалуйста, укажите, владеете ли Вы имуществом, перечисленным ниже, находящимся в Вашей или совместной собственности с другими лицами? (Зачитать) (Отметьте все подходящие варианты)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Квартира в многоквартирном доме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Автомобиль/автотранспорт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Загородный дом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 общежитии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(укажите) ___________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помещения (магазин, салон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7" w:id="91"/>
    <w:p>
      <w:pPr>
        <w:spacing w:after="0"/>
        <w:ind w:left="0"/>
        <w:jc w:val="both"/>
      </w:pPr>
      <w:r>
        <w:rPr>
          <w:rFonts w:ascii="Times New Roman"/>
          <w:b w:val="false"/>
          <w:i w:val="false"/>
          <w:color w:val="000000"/>
          <w:sz w:val="28"/>
        </w:rPr>
        <w:t>
      Б8. Можете ли Вы позволить себе непредвиденные расходы (в размере 25% от прожиточного минимума на одного члена домашнего хозяйства) и оплатить их из Ваших личных ресурсов?</w:t>
      </w:r>
    </w:p>
    <w:bookmarkEnd w:id="91"/>
    <w:bookmarkStart w:name="z98" w:id="92"/>
    <w:p>
      <w:pPr>
        <w:spacing w:after="0"/>
        <w:ind w:left="0"/>
        <w:jc w:val="both"/>
      </w:pPr>
      <w:r>
        <w:rPr>
          <w:rFonts w:ascii="Times New Roman"/>
          <w:b w:val="false"/>
          <w:i w:val="false"/>
          <w:color w:val="000000"/>
          <w:sz w:val="28"/>
        </w:rPr>
        <w:t>
      1. Да</w:t>
      </w:r>
    </w:p>
    <w:bookmarkEnd w:id="92"/>
    <w:bookmarkStart w:name="z99" w:id="93"/>
    <w:p>
      <w:pPr>
        <w:spacing w:after="0"/>
        <w:ind w:left="0"/>
        <w:jc w:val="both"/>
      </w:pPr>
      <w:r>
        <w:rPr>
          <w:rFonts w:ascii="Times New Roman"/>
          <w:b w:val="false"/>
          <w:i w:val="false"/>
          <w:color w:val="000000"/>
          <w:sz w:val="28"/>
        </w:rPr>
        <w:t>
      2. Нет</w:t>
      </w:r>
    </w:p>
    <w:bookmarkEnd w:id="93"/>
    <w:bookmarkStart w:name="z100" w:id="94"/>
    <w:p>
      <w:pPr>
        <w:spacing w:after="0"/>
        <w:ind w:left="0"/>
        <w:jc w:val="both"/>
      </w:pPr>
      <w:r>
        <w:rPr>
          <w:rFonts w:ascii="Times New Roman"/>
          <w:b w:val="false"/>
          <w:i w:val="false"/>
          <w:color w:val="000000"/>
          <w:sz w:val="28"/>
        </w:rPr>
        <w:t xml:space="preserve">
      98. Не хочу отвечать </w:t>
      </w:r>
    </w:p>
    <w:bookmarkEnd w:id="94"/>
    <w:bookmarkStart w:name="z101" w:id="95"/>
    <w:p>
      <w:pPr>
        <w:spacing w:after="0"/>
        <w:ind w:left="0"/>
        <w:jc w:val="both"/>
      </w:pPr>
      <w:r>
        <w:rPr>
          <w:rFonts w:ascii="Times New Roman"/>
          <w:b w:val="false"/>
          <w:i w:val="false"/>
          <w:color w:val="000000"/>
          <w:sz w:val="28"/>
        </w:rPr>
        <w:t xml:space="preserve">
      99. Не знаю/Затрудняюсь ответить </w:t>
      </w:r>
    </w:p>
    <w:bookmarkEnd w:id="95"/>
    <w:bookmarkStart w:name="z102" w:id="96"/>
    <w:p>
      <w:pPr>
        <w:spacing w:after="0"/>
        <w:ind w:left="0"/>
        <w:jc w:val="both"/>
      </w:pPr>
      <w:r>
        <w:rPr>
          <w:rFonts w:ascii="Times New Roman"/>
          <w:b w:val="false"/>
          <w:i w:val="false"/>
          <w:color w:val="000000"/>
          <w:sz w:val="28"/>
        </w:rPr>
        <w:t>
      Б9. Как часто Вы обычно встречаетесь с близкими Вам людьми, с которыми Вы не проживаете вместе? Например, Вашими друзьями или членами семьи.</w:t>
      </w:r>
    </w:p>
    <w:bookmarkEnd w:id="96"/>
    <w:bookmarkStart w:name="z103" w:id="97"/>
    <w:p>
      <w:pPr>
        <w:spacing w:after="0"/>
        <w:ind w:left="0"/>
        <w:jc w:val="both"/>
      </w:pPr>
      <w:r>
        <w:rPr>
          <w:rFonts w:ascii="Times New Roman"/>
          <w:b w:val="false"/>
          <w:i w:val="false"/>
          <w:color w:val="000000"/>
          <w:sz w:val="28"/>
        </w:rPr>
        <w:t>
      1. Каждый день или почти каждый день</w:t>
      </w:r>
    </w:p>
    <w:bookmarkEnd w:id="97"/>
    <w:bookmarkStart w:name="z104" w:id="98"/>
    <w:p>
      <w:pPr>
        <w:spacing w:after="0"/>
        <w:ind w:left="0"/>
        <w:jc w:val="both"/>
      </w:pPr>
      <w:r>
        <w:rPr>
          <w:rFonts w:ascii="Times New Roman"/>
          <w:b w:val="false"/>
          <w:i w:val="false"/>
          <w:color w:val="000000"/>
          <w:sz w:val="28"/>
        </w:rPr>
        <w:t>
      2. По меньшей мере один раз в неделю или больше (но не каждый день)</w:t>
      </w:r>
    </w:p>
    <w:bookmarkEnd w:id="98"/>
    <w:bookmarkStart w:name="z105" w:id="99"/>
    <w:p>
      <w:pPr>
        <w:spacing w:after="0"/>
        <w:ind w:left="0"/>
        <w:jc w:val="both"/>
      </w:pPr>
      <w:r>
        <w:rPr>
          <w:rFonts w:ascii="Times New Roman"/>
          <w:b w:val="false"/>
          <w:i w:val="false"/>
          <w:color w:val="000000"/>
          <w:sz w:val="28"/>
        </w:rPr>
        <w:t>
      3. По меньшей мере один или более раз в месяц (но не каждую неделю)</w:t>
      </w:r>
    </w:p>
    <w:bookmarkEnd w:id="99"/>
    <w:bookmarkStart w:name="z106" w:id="100"/>
    <w:p>
      <w:pPr>
        <w:spacing w:after="0"/>
        <w:ind w:left="0"/>
        <w:jc w:val="both"/>
      </w:pPr>
      <w:r>
        <w:rPr>
          <w:rFonts w:ascii="Times New Roman"/>
          <w:b w:val="false"/>
          <w:i w:val="false"/>
          <w:color w:val="000000"/>
          <w:sz w:val="28"/>
        </w:rPr>
        <w:t>
      4. По меньшей мере раз в год (но не каждый месяц)</w:t>
      </w:r>
    </w:p>
    <w:bookmarkEnd w:id="100"/>
    <w:bookmarkStart w:name="z107" w:id="101"/>
    <w:p>
      <w:pPr>
        <w:spacing w:after="0"/>
        <w:ind w:left="0"/>
        <w:jc w:val="both"/>
      </w:pPr>
      <w:r>
        <w:rPr>
          <w:rFonts w:ascii="Times New Roman"/>
          <w:b w:val="false"/>
          <w:i w:val="false"/>
          <w:color w:val="000000"/>
          <w:sz w:val="28"/>
        </w:rPr>
        <w:t>
      5. Менее чем раз в год</w:t>
      </w:r>
    </w:p>
    <w:bookmarkEnd w:id="101"/>
    <w:bookmarkStart w:name="z108" w:id="102"/>
    <w:p>
      <w:pPr>
        <w:spacing w:after="0"/>
        <w:ind w:left="0"/>
        <w:jc w:val="both"/>
      </w:pPr>
      <w:r>
        <w:rPr>
          <w:rFonts w:ascii="Times New Roman"/>
          <w:b w:val="false"/>
          <w:i w:val="false"/>
          <w:color w:val="000000"/>
          <w:sz w:val="28"/>
        </w:rPr>
        <w:t>
      6. У меня нет близких людей, проживающих отдельно</w:t>
      </w:r>
    </w:p>
    <w:bookmarkEnd w:id="102"/>
    <w:bookmarkStart w:name="z109" w:id="103"/>
    <w:p>
      <w:pPr>
        <w:spacing w:after="0"/>
        <w:ind w:left="0"/>
        <w:jc w:val="both"/>
      </w:pPr>
      <w:r>
        <w:rPr>
          <w:rFonts w:ascii="Times New Roman"/>
          <w:b w:val="false"/>
          <w:i w:val="false"/>
          <w:color w:val="000000"/>
          <w:sz w:val="28"/>
        </w:rPr>
        <w:t>
      98. Не хочу отвечать (Не читать)</w:t>
      </w:r>
    </w:p>
    <w:bookmarkEnd w:id="103"/>
    <w:bookmarkStart w:name="z110" w:id="104"/>
    <w:p>
      <w:pPr>
        <w:spacing w:after="0"/>
        <w:ind w:left="0"/>
        <w:jc w:val="both"/>
      </w:pPr>
      <w:r>
        <w:rPr>
          <w:rFonts w:ascii="Times New Roman"/>
          <w:b w:val="false"/>
          <w:i w:val="false"/>
          <w:color w:val="000000"/>
          <w:sz w:val="28"/>
        </w:rPr>
        <w:t>
      99. Не знаю/Затрудняюсь ответить (Не читать)</w:t>
      </w:r>
    </w:p>
    <w:bookmarkEnd w:id="104"/>
    <w:bookmarkStart w:name="z111" w:id="105"/>
    <w:p>
      <w:pPr>
        <w:spacing w:after="0"/>
        <w:ind w:left="0"/>
        <w:jc w:val="both"/>
      </w:pPr>
      <w:r>
        <w:rPr>
          <w:rFonts w:ascii="Times New Roman"/>
          <w:b w:val="false"/>
          <w:i w:val="false"/>
          <w:color w:val="000000"/>
          <w:sz w:val="28"/>
        </w:rPr>
        <w:t>
      Б10. Есть ли у Вас друзья или родственники, к которым Вы можете уйти на несколько дней, если Вы по каким-то причинам не можете находиться дома</w:t>
      </w:r>
      <w:r>
        <w:rPr>
          <w:rFonts w:ascii="Times New Roman"/>
          <w:b/>
          <w:i w:val="false"/>
          <w:color w:val="000000"/>
          <w:sz w:val="28"/>
        </w:rPr>
        <w:t>?</w:t>
      </w:r>
    </w:p>
    <w:bookmarkEnd w:id="105"/>
    <w:bookmarkStart w:name="z112" w:id="106"/>
    <w:p>
      <w:pPr>
        <w:spacing w:after="0"/>
        <w:ind w:left="0"/>
        <w:jc w:val="both"/>
      </w:pPr>
      <w:r>
        <w:rPr>
          <w:rFonts w:ascii="Times New Roman"/>
          <w:b w:val="false"/>
          <w:i w:val="false"/>
          <w:color w:val="000000"/>
          <w:sz w:val="28"/>
        </w:rPr>
        <w:t>
      1. Да</w:t>
      </w:r>
    </w:p>
    <w:bookmarkEnd w:id="106"/>
    <w:bookmarkStart w:name="z113" w:id="107"/>
    <w:p>
      <w:pPr>
        <w:spacing w:after="0"/>
        <w:ind w:left="0"/>
        <w:jc w:val="both"/>
      </w:pPr>
      <w:r>
        <w:rPr>
          <w:rFonts w:ascii="Times New Roman"/>
          <w:b w:val="false"/>
          <w:i w:val="false"/>
          <w:color w:val="000000"/>
          <w:sz w:val="28"/>
        </w:rPr>
        <w:t>
      2. Нет</w:t>
      </w:r>
    </w:p>
    <w:bookmarkEnd w:id="107"/>
    <w:bookmarkStart w:name="z114" w:id="108"/>
    <w:p>
      <w:pPr>
        <w:spacing w:after="0"/>
        <w:ind w:left="0"/>
        <w:jc w:val="both"/>
      </w:pPr>
      <w:r>
        <w:rPr>
          <w:rFonts w:ascii="Times New Roman"/>
          <w:b w:val="false"/>
          <w:i w:val="false"/>
          <w:color w:val="000000"/>
          <w:sz w:val="28"/>
        </w:rPr>
        <w:t>
      98. Не хочу отвечать (Не читать)</w:t>
      </w:r>
    </w:p>
    <w:bookmarkEnd w:id="108"/>
    <w:bookmarkStart w:name="z115" w:id="109"/>
    <w:p>
      <w:pPr>
        <w:spacing w:after="0"/>
        <w:ind w:left="0"/>
        <w:jc w:val="both"/>
      </w:pPr>
      <w:r>
        <w:rPr>
          <w:rFonts w:ascii="Times New Roman"/>
          <w:b w:val="false"/>
          <w:i w:val="false"/>
          <w:color w:val="000000"/>
          <w:sz w:val="28"/>
        </w:rPr>
        <w:t>
      99. Не знаю/Затрудняюсь ответить (Не читать)</w:t>
      </w:r>
    </w:p>
    <w:bookmarkEnd w:id="109"/>
    <w:bookmarkStart w:name="z116" w:id="110"/>
    <w:p>
      <w:pPr>
        <w:spacing w:after="0"/>
        <w:ind w:left="0"/>
        <w:jc w:val="both"/>
      </w:pPr>
      <w:r>
        <w:rPr>
          <w:rFonts w:ascii="Times New Roman"/>
          <w:b w:val="false"/>
          <w:i w:val="false"/>
          <w:color w:val="000000"/>
          <w:sz w:val="28"/>
        </w:rPr>
        <w:t>
      Б11. За пределами Вашего дома, есть ли у Вас близкий человек, с которым Вы можете откровенно обсудить проблемы в Вашей личной жизни?</w:t>
      </w:r>
    </w:p>
    <w:bookmarkEnd w:id="110"/>
    <w:bookmarkStart w:name="z117" w:id="111"/>
    <w:p>
      <w:pPr>
        <w:spacing w:after="0"/>
        <w:ind w:left="0"/>
        <w:jc w:val="both"/>
      </w:pPr>
      <w:r>
        <w:rPr>
          <w:rFonts w:ascii="Times New Roman"/>
          <w:b w:val="false"/>
          <w:i w:val="false"/>
          <w:color w:val="000000"/>
          <w:sz w:val="28"/>
        </w:rPr>
        <w:t>
      1. Да</w:t>
      </w:r>
    </w:p>
    <w:bookmarkEnd w:id="111"/>
    <w:bookmarkStart w:name="z118" w:id="112"/>
    <w:p>
      <w:pPr>
        <w:spacing w:after="0"/>
        <w:ind w:left="0"/>
        <w:jc w:val="both"/>
      </w:pPr>
      <w:r>
        <w:rPr>
          <w:rFonts w:ascii="Times New Roman"/>
          <w:b w:val="false"/>
          <w:i w:val="false"/>
          <w:color w:val="000000"/>
          <w:sz w:val="28"/>
        </w:rPr>
        <w:t>
      2. Нет</w:t>
      </w:r>
    </w:p>
    <w:bookmarkEnd w:id="112"/>
    <w:bookmarkStart w:name="z119" w:id="113"/>
    <w:p>
      <w:pPr>
        <w:spacing w:after="0"/>
        <w:ind w:left="0"/>
        <w:jc w:val="both"/>
      </w:pPr>
      <w:r>
        <w:rPr>
          <w:rFonts w:ascii="Times New Roman"/>
          <w:b w:val="false"/>
          <w:i w:val="false"/>
          <w:color w:val="000000"/>
          <w:sz w:val="28"/>
        </w:rPr>
        <w:t>
      98. Не хочу отвечать (Не читать)</w:t>
      </w:r>
    </w:p>
    <w:bookmarkEnd w:id="113"/>
    <w:bookmarkStart w:name="z120" w:id="114"/>
    <w:p>
      <w:pPr>
        <w:spacing w:after="0"/>
        <w:ind w:left="0"/>
        <w:jc w:val="both"/>
      </w:pPr>
      <w:r>
        <w:rPr>
          <w:rFonts w:ascii="Times New Roman"/>
          <w:b w:val="false"/>
          <w:i w:val="false"/>
          <w:color w:val="000000"/>
          <w:sz w:val="28"/>
        </w:rPr>
        <w:t>
      99. Не знаю/Затрудняюсь ответить (Не читать)</w:t>
      </w:r>
    </w:p>
    <w:bookmarkEnd w:id="114"/>
    <w:bookmarkStart w:name="z121" w:id="115"/>
    <w:p>
      <w:pPr>
        <w:spacing w:after="0"/>
        <w:ind w:left="0"/>
        <w:jc w:val="both"/>
      </w:pPr>
      <w:r>
        <w:rPr>
          <w:rFonts w:ascii="Times New Roman"/>
          <w:b w:val="false"/>
          <w:i w:val="false"/>
          <w:color w:val="000000"/>
          <w:sz w:val="28"/>
        </w:rPr>
        <w:t>
      Б12. Ваше семейное положение. Замужем ли Вы в настоящее время? Или совместно проживаете, или состоите в отношениях с мужчиной без совместного проживания?</w:t>
      </w:r>
    </w:p>
    <w:bookmarkEnd w:id="115"/>
    <w:bookmarkStart w:name="z122" w:id="116"/>
    <w:p>
      <w:pPr>
        <w:spacing w:after="0"/>
        <w:ind w:left="0"/>
        <w:jc w:val="both"/>
      </w:pPr>
      <w:r>
        <w:rPr>
          <w:rFonts w:ascii="Times New Roman"/>
          <w:b w:val="false"/>
          <w:i w:val="false"/>
          <w:color w:val="000000"/>
          <w:sz w:val="28"/>
        </w:rPr>
        <w:t>
      1. Состоит в браке</w:t>
      </w:r>
    </w:p>
    <w:bookmarkEnd w:id="116"/>
    <w:bookmarkStart w:name="z123" w:id="117"/>
    <w:p>
      <w:pPr>
        <w:spacing w:after="0"/>
        <w:ind w:left="0"/>
        <w:jc w:val="both"/>
      </w:pPr>
      <w:r>
        <w:rPr>
          <w:rFonts w:ascii="Times New Roman"/>
          <w:b w:val="false"/>
          <w:i w:val="false"/>
          <w:color w:val="000000"/>
          <w:sz w:val="28"/>
        </w:rPr>
        <w:t>
      2. Совместное проживание с мужчиной без заключения брака</w:t>
      </w:r>
    </w:p>
    <w:bookmarkEnd w:id="117"/>
    <w:bookmarkStart w:name="z124" w:id="118"/>
    <w:p>
      <w:pPr>
        <w:spacing w:after="0"/>
        <w:ind w:left="0"/>
        <w:jc w:val="both"/>
      </w:pPr>
      <w:r>
        <w:rPr>
          <w:rFonts w:ascii="Times New Roman"/>
          <w:b w:val="false"/>
          <w:i w:val="false"/>
          <w:color w:val="000000"/>
          <w:sz w:val="28"/>
        </w:rPr>
        <w:t>
      3. Постоянный партнер без совместного проживания</w:t>
      </w:r>
    </w:p>
    <w:bookmarkEnd w:id="118"/>
    <w:bookmarkStart w:name="z125" w:id="119"/>
    <w:p>
      <w:pPr>
        <w:spacing w:after="0"/>
        <w:ind w:left="0"/>
        <w:jc w:val="both"/>
      </w:pPr>
      <w:r>
        <w:rPr>
          <w:rFonts w:ascii="Times New Roman"/>
          <w:b w:val="false"/>
          <w:i w:val="false"/>
          <w:color w:val="000000"/>
          <w:sz w:val="28"/>
        </w:rPr>
        <w:t>
      4. Не замужем в настоящее время и не живет с мужчиной, не состоит в каких-либо отношениях с мужчинами</w:t>
      </w:r>
    </w:p>
    <w:bookmarkEnd w:id="119"/>
    <w:bookmarkStart w:name="z126" w:id="120"/>
    <w:p>
      <w:pPr>
        <w:spacing w:after="0"/>
        <w:ind w:left="0"/>
        <w:jc w:val="both"/>
      </w:pPr>
      <w:r>
        <w:rPr>
          <w:rFonts w:ascii="Times New Roman"/>
          <w:b w:val="false"/>
          <w:i w:val="false"/>
          <w:color w:val="000000"/>
          <w:sz w:val="28"/>
        </w:rPr>
        <w:t>
      Б13. Были ли Вы ранее замужем? Или совместно проживали, состояли в отношениях с мужчиной без совместного проживания? (Отметьте все подходящие варианты)</w:t>
      </w:r>
    </w:p>
    <w:bookmarkEnd w:id="120"/>
    <w:bookmarkStart w:name="z127" w:id="121"/>
    <w:p>
      <w:pPr>
        <w:spacing w:after="0"/>
        <w:ind w:left="0"/>
        <w:jc w:val="both"/>
      </w:pPr>
      <w:r>
        <w:rPr>
          <w:rFonts w:ascii="Times New Roman"/>
          <w:b w:val="false"/>
          <w:i w:val="false"/>
          <w:color w:val="000000"/>
          <w:sz w:val="28"/>
        </w:rPr>
        <w:t>
      1. Ранее была замужем</w:t>
      </w:r>
    </w:p>
    <w:bookmarkEnd w:id="121"/>
    <w:bookmarkStart w:name="z128" w:id="122"/>
    <w:p>
      <w:pPr>
        <w:spacing w:after="0"/>
        <w:ind w:left="0"/>
        <w:jc w:val="both"/>
      </w:pPr>
      <w:r>
        <w:rPr>
          <w:rFonts w:ascii="Times New Roman"/>
          <w:b w:val="false"/>
          <w:i w:val="false"/>
          <w:color w:val="000000"/>
          <w:sz w:val="28"/>
        </w:rPr>
        <w:t>
      2. Совместное проживание с мужчиной без заключения брака</w:t>
      </w:r>
    </w:p>
    <w:bookmarkEnd w:id="122"/>
    <w:bookmarkStart w:name="z129" w:id="123"/>
    <w:p>
      <w:pPr>
        <w:spacing w:after="0"/>
        <w:ind w:left="0"/>
        <w:jc w:val="both"/>
      </w:pPr>
      <w:r>
        <w:rPr>
          <w:rFonts w:ascii="Times New Roman"/>
          <w:b w:val="false"/>
          <w:i w:val="false"/>
          <w:color w:val="000000"/>
          <w:sz w:val="28"/>
        </w:rPr>
        <w:t>
      3. Постоянный партнер без совместного проживания</w:t>
      </w:r>
    </w:p>
    <w:bookmarkEnd w:id="123"/>
    <w:bookmarkStart w:name="z130" w:id="124"/>
    <w:p>
      <w:pPr>
        <w:spacing w:after="0"/>
        <w:ind w:left="0"/>
        <w:jc w:val="both"/>
      </w:pPr>
      <w:r>
        <w:rPr>
          <w:rFonts w:ascii="Times New Roman"/>
          <w:b w:val="false"/>
          <w:i w:val="false"/>
          <w:color w:val="000000"/>
          <w:sz w:val="28"/>
        </w:rPr>
        <w:t>
      4. Нет→Б15</w:t>
      </w:r>
    </w:p>
    <w:bookmarkEnd w:id="124"/>
    <w:bookmarkStart w:name="z131" w:id="125"/>
    <w:p>
      <w:pPr>
        <w:spacing w:after="0"/>
        <w:ind w:left="0"/>
        <w:jc w:val="both"/>
      </w:pPr>
      <w:r>
        <w:rPr>
          <w:rFonts w:ascii="Times New Roman"/>
          <w:b w:val="false"/>
          <w:i w:val="false"/>
          <w:color w:val="000000"/>
          <w:sz w:val="28"/>
        </w:rPr>
        <w:t>
      98. Не хочу отвечать (Не читать)→Б15</w:t>
      </w:r>
    </w:p>
    <w:bookmarkEnd w:id="125"/>
    <w:bookmarkStart w:name="z132" w:id="126"/>
    <w:p>
      <w:pPr>
        <w:spacing w:after="0"/>
        <w:ind w:left="0"/>
        <w:jc w:val="both"/>
      </w:pPr>
      <w:r>
        <w:rPr>
          <w:rFonts w:ascii="Times New Roman"/>
          <w:b w:val="false"/>
          <w:i w:val="false"/>
          <w:color w:val="000000"/>
          <w:sz w:val="28"/>
        </w:rPr>
        <w:t>
      Б14. Закончились ли последние отношения с мужчиной разводом, разрывом или Ваш муж (партнер) умер?</w:t>
      </w:r>
    </w:p>
    <w:bookmarkEnd w:id="126"/>
    <w:bookmarkStart w:name="z133" w:id="127"/>
    <w:p>
      <w:pPr>
        <w:spacing w:after="0"/>
        <w:ind w:left="0"/>
        <w:jc w:val="both"/>
      </w:pPr>
      <w:r>
        <w:rPr>
          <w:rFonts w:ascii="Times New Roman"/>
          <w:b w:val="false"/>
          <w:i w:val="false"/>
          <w:color w:val="000000"/>
          <w:sz w:val="28"/>
        </w:rPr>
        <w:t>
      1. Разведен (а)</w:t>
      </w:r>
    </w:p>
    <w:bookmarkEnd w:id="127"/>
    <w:bookmarkStart w:name="z134" w:id="128"/>
    <w:p>
      <w:pPr>
        <w:spacing w:after="0"/>
        <w:ind w:left="0"/>
        <w:jc w:val="both"/>
      </w:pPr>
      <w:r>
        <w:rPr>
          <w:rFonts w:ascii="Times New Roman"/>
          <w:b w:val="false"/>
          <w:i w:val="false"/>
          <w:color w:val="000000"/>
          <w:sz w:val="28"/>
        </w:rPr>
        <w:t>
      2. Разрыв (прекращение отношений)</w:t>
      </w:r>
    </w:p>
    <w:bookmarkEnd w:id="128"/>
    <w:bookmarkStart w:name="z135" w:id="129"/>
    <w:p>
      <w:pPr>
        <w:spacing w:after="0"/>
        <w:ind w:left="0"/>
        <w:jc w:val="both"/>
      </w:pPr>
      <w:r>
        <w:rPr>
          <w:rFonts w:ascii="Times New Roman"/>
          <w:b w:val="false"/>
          <w:i w:val="false"/>
          <w:color w:val="000000"/>
          <w:sz w:val="28"/>
        </w:rPr>
        <w:t>
      3. Вдова (смерть партнера)</w:t>
      </w:r>
    </w:p>
    <w:bookmarkEnd w:id="129"/>
    <w:bookmarkStart w:name="z136" w:id="130"/>
    <w:p>
      <w:pPr>
        <w:spacing w:after="0"/>
        <w:ind w:left="0"/>
        <w:jc w:val="both"/>
      </w:pPr>
      <w:r>
        <w:rPr>
          <w:rFonts w:ascii="Times New Roman"/>
          <w:b w:val="false"/>
          <w:i w:val="false"/>
          <w:color w:val="000000"/>
          <w:sz w:val="28"/>
        </w:rPr>
        <w:t>
      98. Не хочу отвечать (Не читать)</w:t>
      </w:r>
    </w:p>
    <w:bookmarkEnd w:id="130"/>
    <w:bookmarkStart w:name="z137" w:id="131"/>
    <w:p>
      <w:pPr>
        <w:spacing w:after="0"/>
        <w:ind w:left="0"/>
        <w:jc w:val="both"/>
      </w:pPr>
      <w:r>
        <w:rPr>
          <w:rFonts w:ascii="Times New Roman"/>
          <w:b w:val="false"/>
          <w:i w:val="false"/>
          <w:color w:val="000000"/>
          <w:sz w:val="28"/>
        </w:rPr>
        <w:t>
      Если Б12 = 1, 2, 3 или Б13 = 1, 2, 3</w:t>
      </w:r>
    </w:p>
    <w:bookmarkEnd w:id="131"/>
    <w:bookmarkStart w:name="z138" w:id="132"/>
    <w:p>
      <w:pPr>
        <w:spacing w:after="0"/>
        <w:ind w:left="0"/>
        <w:jc w:val="both"/>
      </w:pPr>
      <w:r>
        <w:rPr>
          <w:rFonts w:ascii="Times New Roman"/>
          <w:b w:val="false"/>
          <w:i w:val="false"/>
          <w:color w:val="000000"/>
          <w:sz w:val="28"/>
        </w:rPr>
        <w:t>
      Б15. Сколько раз Вы были замужем и (или) проживали с мужчиной и (или) состояли в отношениях с мужчиной? (Зачитать)</w:t>
      </w:r>
    </w:p>
    <w:bookmarkEnd w:id="132"/>
    <w:bookmarkStart w:name="z139" w:id="133"/>
    <w:p>
      <w:pPr>
        <w:spacing w:after="0"/>
        <w:ind w:left="0"/>
        <w:jc w:val="both"/>
      </w:pPr>
      <w:r>
        <w:rPr>
          <w:rFonts w:ascii="Times New Roman"/>
          <w:b w:val="false"/>
          <w:i w:val="false"/>
          <w:color w:val="000000"/>
          <w:sz w:val="28"/>
        </w:rPr>
        <w:t>
      1. Замужем ___ раз→Б16</w:t>
      </w:r>
    </w:p>
    <w:bookmarkEnd w:id="133"/>
    <w:bookmarkStart w:name="z140" w:id="134"/>
    <w:p>
      <w:pPr>
        <w:spacing w:after="0"/>
        <w:ind w:left="0"/>
        <w:jc w:val="both"/>
      </w:pPr>
      <w:r>
        <w:rPr>
          <w:rFonts w:ascii="Times New Roman"/>
          <w:b w:val="false"/>
          <w:i w:val="false"/>
          <w:color w:val="000000"/>
          <w:sz w:val="28"/>
        </w:rPr>
        <w:t>
      2. Совместно проживала с мужчиной без заключения брака___раз</w:t>
      </w:r>
    </w:p>
    <w:bookmarkEnd w:id="134"/>
    <w:bookmarkStart w:name="z141" w:id="135"/>
    <w:p>
      <w:pPr>
        <w:spacing w:after="0"/>
        <w:ind w:left="0"/>
        <w:jc w:val="both"/>
      </w:pPr>
      <w:r>
        <w:rPr>
          <w:rFonts w:ascii="Times New Roman"/>
          <w:b w:val="false"/>
          <w:i w:val="false"/>
          <w:color w:val="000000"/>
          <w:sz w:val="28"/>
        </w:rPr>
        <w:t>
      3. Постоянный партнер без совместного проживания___раз</w:t>
      </w:r>
    </w:p>
    <w:bookmarkEnd w:id="135"/>
    <w:bookmarkStart w:name="z142" w:id="136"/>
    <w:p>
      <w:pPr>
        <w:spacing w:after="0"/>
        <w:ind w:left="0"/>
        <w:jc w:val="both"/>
      </w:pPr>
      <w:r>
        <w:rPr>
          <w:rFonts w:ascii="Times New Roman"/>
          <w:b w:val="false"/>
          <w:i w:val="false"/>
          <w:color w:val="000000"/>
          <w:sz w:val="28"/>
        </w:rPr>
        <w:t>
      98. Не хочу отвечать (Не читать)</w:t>
      </w:r>
    </w:p>
    <w:bookmarkEnd w:id="136"/>
    <w:bookmarkStart w:name="z143" w:id="137"/>
    <w:p>
      <w:pPr>
        <w:spacing w:after="0"/>
        <w:ind w:left="0"/>
        <w:jc w:val="both"/>
      </w:pPr>
      <w:r>
        <w:rPr>
          <w:rFonts w:ascii="Times New Roman"/>
          <w:b w:val="false"/>
          <w:i w:val="false"/>
          <w:color w:val="000000"/>
          <w:sz w:val="28"/>
        </w:rPr>
        <w:t>
      Б16. Сколько Вам было лет, когда Вы вышли замуж в первый раз?_____лет</w:t>
      </w:r>
    </w:p>
    <w:bookmarkEnd w:id="137"/>
    <w:bookmarkStart w:name="z144" w:id="138"/>
    <w:p>
      <w:pPr>
        <w:spacing w:after="0"/>
        <w:ind w:left="0"/>
        <w:jc w:val="both"/>
      </w:pPr>
      <w:r>
        <w:rPr>
          <w:rFonts w:ascii="Times New Roman"/>
          <w:b w:val="false"/>
          <w:i w:val="false"/>
          <w:color w:val="000000"/>
          <w:sz w:val="28"/>
        </w:rPr>
        <w:t>
      Б17. Кто решил, что Вы должны выйти замуж?</w:t>
      </w:r>
    </w:p>
    <w:bookmarkEnd w:id="138"/>
    <w:bookmarkStart w:name="z145" w:id="139"/>
    <w:p>
      <w:pPr>
        <w:spacing w:after="0"/>
        <w:ind w:left="0"/>
        <w:jc w:val="both"/>
      </w:pPr>
      <w:r>
        <w:rPr>
          <w:rFonts w:ascii="Times New Roman"/>
          <w:b w:val="false"/>
          <w:i w:val="false"/>
          <w:color w:val="000000"/>
          <w:sz w:val="28"/>
        </w:rPr>
        <w:t>
      1. Я решила выйти замуж/мы приняли решение вместе</w:t>
      </w:r>
    </w:p>
    <w:bookmarkEnd w:id="139"/>
    <w:bookmarkStart w:name="z146" w:id="140"/>
    <w:p>
      <w:pPr>
        <w:spacing w:after="0"/>
        <w:ind w:left="0"/>
        <w:jc w:val="both"/>
      </w:pPr>
      <w:r>
        <w:rPr>
          <w:rFonts w:ascii="Times New Roman"/>
          <w:b w:val="false"/>
          <w:i w:val="false"/>
          <w:color w:val="000000"/>
          <w:sz w:val="28"/>
        </w:rPr>
        <w:t>
      2. Мой муж потребовал, чтобы я вышла за него замуж</w:t>
      </w:r>
    </w:p>
    <w:bookmarkEnd w:id="140"/>
    <w:bookmarkStart w:name="z147" w:id="141"/>
    <w:p>
      <w:pPr>
        <w:spacing w:after="0"/>
        <w:ind w:left="0"/>
        <w:jc w:val="both"/>
      </w:pPr>
      <w:r>
        <w:rPr>
          <w:rFonts w:ascii="Times New Roman"/>
          <w:b w:val="false"/>
          <w:i w:val="false"/>
          <w:color w:val="000000"/>
          <w:sz w:val="28"/>
        </w:rPr>
        <w:t>
      3. Мой муж украл меня (против моей воли)</w:t>
      </w:r>
    </w:p>
    <w:bookmarkEnd w:id="141"/>
    <w:bookmarkStart w:name="z148" w:id="142"/>
    <w:p>
      <w:pPr>
        <w:spacing w:after="0"/>
        <w:ind w:left="0"/>
        <w:jc w:val="both"/>
      </w:pPr>
      <w:r>
        <w:rPr>
          <w:rFonts w:ascii="Times New Roman"/>
          <w:b w:val="false"/>
          <w:i w:val="false"/>
          <w:color w:val="000000"/>
          <w:sz w:val="28"/>
        </w:rPr>
        <w:t>
      4. Мои родители решили за меня</w:t>
      </w:r>
    </w:p>
    <w:bookmarkEnd w:id="142"/>
    <w:bookmarkStart w:name="z149" w:id="143"/>
    <w:p>
      <w:pPr>
        <w:spacing w:after="0"/>
        <w:ind w:left="0"/>
        <w:jc w:val="both"/>
      </w:pPr>
      <w:r>
        <w:rPr>
          <w:rFonts w:ascii="Times New Roman"/>
          <w:b w:val="false"/>
          <w:i w:val="false"/>
          <w:color w:val="000000"/>
          <w:sz w:val="28"/>
        </w:rPr>
        <w:t>
      5. Родители моих родителей решили за нас</w:t>
      </w:r>
    </w:p>
    <w:bookmarkEnd w:id="143"/>
    <w:bookmarkStart w:name="z150" w:id="144"/>
    <w:p>
      <w:pPr>
        <w:spacing w:after="0"/>
        <w:ind w:left="0"/>
        <w:jc w:val="both"/>
      </w:pPr>
      <w:r>
        <w:rPr>
          <w:rFonts w:ascii="Times New Roman"/>
          <w:b w:val="false"/>
          <w:i w:val="false"/>
          <w:color w:val="000000"/>
          <w:sz w:val="28"/>
        </w:rPr>
        <w:t>
      6. Другое</w:t>
      </w:r>
    </w:p>
    <w:bookmarkEnd w:id="144"/>
    <w:bookmarkStart w:name="z151" w:id="145"/>
    <w:p>
      <w:pPr>
        <w:spacing w:after="0"/>
        <w:ind w:left="0"/>
        <w:jc w:val="both"/>
      </w:pPr>
      <w:r>
        <w:rPr>
          <w:rFonts w:ascii="Times New Roman"/>
          <w:b w:val="false"/>
          <w:i w:val="false"/>
          <w:color w:val="000000"/>
          <w:sz w:val="28"/>
        </w:rPr>
        <w:t>
      98. Не хочу отвечать (Не читать)</w:t>
      </w:r>
    </w:p>
    <w:bookmarkEnd w:id="145"/>
    <w:bookmarkStart w:name="z152" w:id="146"/>
    <w:p>
      <w:pPr>
        <w:spacing w:after="0"/>
        <w:ind w:left="0"/>
        <w:jc w:val="both"/>
      </w:pPr>
      <w:r>
        <w:rPr>
          <w:rFonts w:ascii="Times New Roman"/>
          <w:b w:val="false"/>
          <w:i w:val="false"/>
          <w:color w:val="000000"/>
          <w:sz w:val="28"/>
        </w:rPr>
        <w:t>
      99. Не знаю/Затрудняюсь ответить (Не читать)</w:t>
      </w:r>
    </w:p>
    <w:bookmarkEnd w:id="146"/>
    <w:bookmarkStart w:name="z153" w:id="147"/>
    <w:p>
      <w:pPr>
        <w:spacing w:after="0"/>
        <w:ind w:left="0"/>
        <w:jc w:val="both"/>
      </w:pPr>
      <w:r>
        <w:rPr>
          <w:rFonts w:ascii="Times New Roman"/>
          <w:b w:val="false"/>
          <w:i w:val="false"/>
          <w:color w:val="000000"/>
          <w:sz w:val="28"/>
        </w:rPr>
        <w:t>
      Б18. В целом, оцениваете ли Вы Ваше общее состояние здоровья как отличное, хорошее, удовлетворительное, плохое или очень плохое?</w:t>
      </w:r>
    </w:p>
    <w:bookmarkEnd w:id="147"/>
    <w:bookmarkStart w:name="z154" w:id="148"/>
    <w:p>
      <w:pPr>
        <w:spacing w:after="0"/>
        <w:ind w:left="0"/>
        <w:jc w:val="both"/>
      </w:pPr>
      <w:r>
        <w:rPr>
          <w:rFonts w:ascii="Times New Roman"/>
          <w:b w:val="false"/>
          <w:i w:val="false"/>
          <w:color w:val="000000"/>
          <w:sz w:val="28"/>
        </w:rPr>
        <w:t>
      1. Отличное</w:t>
      </w:r>
    </w:p>
    <w:bookmarkEnd w:id="148"/>
    <w:bookmarkStart w:name="z155" w:id="149"/>
    <w:p>
      <w:pPr>
        <w:spacing w:after="0"/>
        <w:ind w:left="0"/>
        <w:jc w:val="both"/>
      </w:pPr>
      <w:r>
        <w:rPr>
          <w:rFonts w:ascii="Times New Roman"/>
          <w:b w:val="false"/>
          <w:i w:val="false"/>
          <w:color w:val="000000"/>
          <w:sz w:val="28"/>
        </w:rPr>
        <w:t>
      2. Хорошее</w:t>
      </w:r>
    </w:p>
    <w:bookmarkEnd w:id="149"/>
    <w:bookmarkStart w:name="z156" w:id="150"/>
    <w:p>
      <w:pPr>
        <w:spacing w:after="0"/>
        <w:ind w:left="0"/>
        <w:jc w:val="both"/>
      </w:pPr>
      <w:r>
        <w:rPr>
          <w:rFonts w:ascii="Times New Roman"/>
          <w:b w:val="false"/>
          <w:i w:val="false"/>
          <w:color w:val="000000"/>
          <w:sz w:val="28"/>
        </w:rPr>
        <w:t>
      3. Удовлетворительное</w:t>
      </w:r>
    </w:p>
    <w:bookmarkEnd w:id="150"/>
    <w:bookmarkStart w:name="z157" w:id="151"/>
    <w:p>
      <w:pPr>
        <w:spacing w:after="0"/>
        <w:ind w:left="0"/>
        <w:jc w:val="both"/>
      </w:pPr>
      <w:r>
        <w:rPr>
          <w:rFonts w:ascii="Times New Roman"/>
          <w:b w:val="false"/>
          <w:i w:val="false"/>
          <w:color w:val="000000"/>
          <w:sz w:val="28"/>
        </w:rPr>
        <w:t>
      4. Плохое</w:t>
      </w:r>
    </w:p>
    <w:bookmarkEnd w:id="151"/>
    <w:bookmarkStart w:name="z158" w:id="152"/>
    <w:p>
      <w:pPr>
        <w:spacing w:after="0"/>
        <w:ind w:left="0"/>
        <w:jc w:val="both"/>
      </w:pPr>
      <w:r>
        <w:rPr>
          <w:rFonts w:ascii="Times New Roman"/>
          <w:b w:val="false"/>
          <w:i w:val="false"/>
          <w:color w:val="000000"/>
          <w:sz w:val="28"/>
        </w:rPr>
        <w:t>
      5. Очень плохое</w:t>
      </w:r>
    </w:p>
    <w:bookmarkEnd w:id="152"/>
    <w:bookmarkStart w:name="z159" w:id="153"/>
    <w:p>
      <w:pPr>
        <w:spacing w:after="0"/>
        <w:ind w:left="0"/>
        <w:jc w:val="both"/>
      </w:pPr>
      <w:r>
        <w:rPr>
          <w:rFonts w:ascii="Times New Roman"/>
          <w:b w:val="false"/>
          <w:i w:val="false"/>
          <w:color w:val="000000"/>
          <w:sz w:val="28"/>
        </w:rPr>
        <w:t>
      Б19. Теперь я хотела бы спросить Вас о трудностях или проблемах со здоровьем, которые Вы можете иногда испытывать при выполнении определенных действий. (Зачитать</w:t>
      </w:r>
      <w:r>
        <w:rPr>
          <w:rFonts w:ascii="Times New Roman"/>
          <w:b/>
          <w:i w:val="false"/>
          <w:color w:val="000000"/>
          <w:sz w:val="28"/>
        </w:rPr>
        <w:t>)</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Испытываете ли Вы трудности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трудностей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трудности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Многочисленные трудности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Вообще не могу выполнять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знаю/Затрудняюсь ответить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со зрением, даже нося очки?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 слухом, даже используя слуховой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 ходьбе или поднимаясь по ступенькам?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 памятью или концентрацией?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при уходе (за собой), таком как мытье всего тела или одевание?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используя Ваш обычный (привычный) язык, при общении, например, в понимании других или другими - Вас?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60" w:id="154"/>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54"/>
    <w:bookmarkStart w:name="z161" w:id="155"/>
    <w:p>
      <w:pPr>
        <w:spacing w:after="0"/>
        <w:ind w:left="0"/>
        <w:jc w:val="both"/>
      </w:pPr>
      <w:r>
        <w:rPr>
          <w:rFonts w:ascii="Times New Roman"/>
          <w:b w:val="false"/>
          <w:i w:val="false"/>
          <w:color w:val="000000"/>
          <w:sz w:val="28"/>
        </w:rPr>
        <w:t>
      Б20. Есть ли у Вас хронические заболевания или продолжительные проблемы со здоровьем?</w:t>
      </w:r>
    </w:p>
    <w:bookmarkEnd w:id="155"/>
    <w:bookmarkStart w:name="z162" w:id="156"/>
    <w:p>
      <w:pPr>
        <w:spacing w:after="0"/>
        <w:ind w:left="0"/>
        <w:jc w:val="both"/>
      </w:pPr>
      <w:r>
        <w:rPr>
          <w:rFonts w:ascii="Times New Roman"/>
          <w:b w:val="false"/>
          <w:i w:val="false"/>
          <w:color w:val="000000"/>
          <w:sz w:val="28"/>
        </w:rPr>
        <w:t>
      1. Да→Б21</w:t>
      </w:r>
    </w:p>
    <w:bookmarkEnd w:id="156"/>
    <w:bookmarkStart w:name="z163" w:id="157"/>
    <w:p>
      <w:pPr>
        <w:spacing w:after="0"/>
        <w:ind w:left="0"/>
        <w:jc w:val="both"/>
      </w:pPr>
      <w:r>
        <w:rPr>
          <w:rFonts w:ascii="Times New Roman"/>
          <w:b w:val="false"/>
          <w:i w:val="false"/>
          <w:color w:val="000000"/>
          <w:sz w:val="28"/>
        </w:rPr>
        <w:t>
      2. Нет→Б22</w:t>
      </w:r>
    </w:p>
    <w:bookmarkEnd w:id="157"/>
    <w:bookmarkStart w:name="z164" w:id="158"/>
    <w:p>
      <w:pPr>
        <w:spacing w:after="0"/>
        <w:ind w:left="0"/>
        <w:jc w:val="both"/>
      </w:pPr>
      <w:r>
        <w:rPr>
          <w:rFonts w:ascii="Times New Roman"/>
          <w:b w:val="false"/>
          <w:i w:val="false"/>
          <w:color w:val="000000"/>
          <w:sz w:val="28"/>
        </w:rPr>
        <w:t>
      98. Не хочу отвечать (Не читать)</w:t>
      </w:r>
    </w:p>
    <w:bookmarkEnd w:id="158"/>
    <w:bookmarkStart w:name="z165" w:id="159"/>
    <w:p>
      <w:pPr>
        <w:spacing w:after="0"/>
        <w:ind w:left="0"/>
        <w:jc w:val="both"/>
      </w:pPr>
      <w:r>
        <w:rPr>
          <w:rFonts w:ascii="Times New Roman"/>
          <w:b w:val="false"/>
          <w:i w:val="false"/>
          <w:color w:val="000000"/>
          <w:sz w:val="28"/>
        </w:rPr>
        <w:t>
      Б21. Как Ваши проблемы со здоровьем (продолжающиеся более 6 месяцев) ограничивают Вашу повседневную деятельность? У меня:</w:t>
      </w:r>
    </w:p>
    <w:bookmarkEnd w:id="159"/>
    <w:bookmarkStart w:name="z166" w:id="160"/>
    <w:p>
      <w:pPr>
        <w:spacing w:after="0"/>
        <w:ind w:left="0"/>
        <w:jc w:val="both"/>
      </w:pPr>
      <w:r>
        <w:rPr>
          <w:rFonts w:ascii="Times New Roman"/>
          <w:b w:val="false"/>
          <w:i w:val="false"/>
          <w:color w:val="000000"/>
          <w:sz w:val="28"/>
        </w:rPr>
        <w:t>
      1. Серьезные ограничения</w:t>
      </w:r>
    </w:p>
    <w:bookmarkEnd w:id="160"/>
    <w:bookmarkStart w:name="z167" w:id="161"/>
    <w:p>
      <w:pPr>
        <w:spacing w:after="0"/>
        <w:ind w:left="0"/>
        <w:jc w:val="both"/>
      </w:pPr>
      <w:r>
        <w:rPr>
          <w:rFonts w:ascii="Times New Roman"/>
          <w:b w:val="false"/>
          <w:i w:val="false"/>
          <w:color w:val="000000"/>
          <w:sz w:val="28"/>
        </w:rPr>
        <w:t>
      2. Некоторые ограничения</w:t>
      </w:r>
    </w:p>
    <w:bookmarkEnd w:id="161"/>
    <w:bookmarkStart w:name="z168" w:id="162"/>
    <w:p>
      <w:pPr>
        <w:spacing w:after="0"/>
        <w:ind w:left="0"/>
        <w:jc w:val="both"/>
      </w:pPr>
      <w:r>
        <w:rPr>
          <w:rFonts w:ascii="Times New Roman"/>
          <w:b w:val="false"/>
          <w:i w:val="false"/>
          <w:color w:val="000000"/>
          <w:sz w:val="28"/>
        </w:rPr>
        <w:t>
      3. Нет ограничений</w:t>
      </w:r>
    </w:p>
    <w:bookmarkEnd w:id="162"/>
    <w:bookmarkStart w:name="z169" w:id="163"/>
    <w:p>
      <w:pPr>
        <w:spacing w:after="0"/>
        <w:ind w:left="0"/>
        <w:jc w:val="both"/>
      </w:pPr>
      <w:r>
        <w:rPr>
          <w:rFonts w:ascii="Times New Roman"/>
          <w:b w:val="false"/>
          <w:i w:val="false"/>
          <w:color w:val="000000"/>
          <w:sz w:val="28"/>
        </w:rPr>
        <w:t>
      98. Не хочу отвечать (Не читать)</w:t>
      </w:r>
    </w:p>
    <w:bookmarkEnd w:id="163"/>
    <w:bookmarkStart w:name="z170" w:id="164"/>
    <w:p>
      <w:pPr>
        <w:spacing w:after="0"/>
        <w:ind w:left="0"/>
        <w:jc w:val="both"/>
      </w:pPr>
      <w:r>
        <w:rPr>
          <w:rFonts w:ascii="Times New Roman"/>
          <w:b w:val="false"/>
          <w:i w:val="false"/>
          <w:color w:val="000000"/>
          <w:sz w:val="28"/>
        </w:rPr>
        <w:t>
      Б22. Были ли Вы когда-либо беременны (включая текущую беременность)?</w:t>
      </w:r>
    </w:p>
    <w:bookmarkEnd w:id="164"/>
    <w:bookmarkStart w:name="z171" w:id="165"/>
    <w:p>
      <w:pPr>
        <w:spacing w:after="0"/>
        <w:ind w:left="0"/>
        <w:jc w:val="both"/>
      </w:pPr>
      <w:r>
        <w:rPr>
          <w:rFonts w:ascii="Times New Roman"/>
          <w:b w:val="false"/>
          <w:i w:val="false"/>
          <w:color w:val="000000"/>
          <w:sz w:val="28"/>
        </w:rPr>
        <w:t>
      1. Да</w:t>
      </w:r>
    </w:p>
    <w:bookmarkEnd w:id="165"/>
    <w:bookmarkStart w:name="z172" w:id="166"/>
    <w:p>
      <w:pPr>
        <w:spacing w:after="0"/>
        <w:ind w:left="0"/>
        <w:jc w:val="both"/>
      </w:pPr>
      <w:r>
        <w:rPr>
          <w:rFonts w:ascii="Times New Roman"/>
          <w:b w:val="false"/>
          <w:i w:val="false"/>
          <w:color w:val="000000"/>
          <w:sz w:val="28"/>
        </w:rPr>
        <w:t>
      2. Нет→Б25</w:t>
      </w:r>
    </w:p>
    <w:bookmarkEnd w:id="166"/>
    <w:bookmarkStart w:name="z173" w:id="167"/>
    <w:p>
      <w:pPr>
        <w:spacing w:after="0"/>
        <w:ind w:left="0"/>
        <w:jc w:val="both"/>
      </w:pPr>
      <w:r>
        <w:rPr>
          <w:rFonts w:ascii="Times New Roman"/>
          <w:b w:val="false"/>
          <w:i w:val="false"/>
          <w:color w:val="000000"/>
          <w:sz w:val="28"/>
        </w:rPr>
        <w:t>
      98. Не хочу отвечать (Не читать)→Б25</w:t>
      </w:r>
    </w:p>
    <w:bookmarkEnd w:id="167"/>
    <w:bookmarkStart w:name="z174" w:id="168"/>
    <w:p>
      <w:pPr>
        <w:spacing w:after="0"/>
        <w:ind w:left="0"/>
        <w:jc w:val="both"/>
      </w:pPr>
      <w:r>
        <w:rPr>
          <w:rFonts w:ascii="Times New Roman"/>
          <w:b w:val="false"/>
          <w:i w:val="false"/>
          <w:color w:val="000000"/>
          <w:sz w:val="28"/>
        </w:rPr>
        <w:t>
      Б23. Сколько лет Вам было, когда Вы впервые забеременели?_____лет</w:t>
      </w:r>
    </w:p>
    <w:bookmarkEnd w:id="168"/>
    <w:bookmarkStart w:name="z175" w:id="169"/>
    <w:p>
      <w:pPr>
        <w:spacing w:after="0"/>
        <w:ind w:left="0"/>
        <w:jc w:val="both"/>
      </w:pPr>
      <w:r>
        <w:rPr>
          <w:rFonts w:ascii="Times New Roman"/>
          <w:b w:val="false"/>
          <w:i w:val="false"/>
          <w:color w:val="000000"/>
          <w:sz w:val="28"/>
        </w:rPr>
        <w:t>
      Б24. Есть ли у Вас дети?</w:t>
      </w:r>
    </w:p>
    <w:bookmarkEnd w:id="169"/>
    <w:bookmarkStart w:name="z176" w:id="170"/>
    <w:p>
      <w:pPr>
        <w:spacing w:after="0"/>
        <w:ind w:left="0"/>
        <w:jc w:val="both"/>
      </w:pPr>
      <w:r>
        <w:rPr>
          <w:rFonts w:ascii="Times New Roman"/>
          <w:b w:val="false"/>
          <w:i w:val="false"/>
          <w:color w:val="000000"/>
          <w:sz w:val="28"/>
        </w:rPr>
        <w:t>
      1. Да→Сколько?____(пожалуйста, укажите, сколько детей)</w:t>
      </w:r>
    </w:p>
    <w:bookmarkEnd w:id="170"/>
    <w:bookmarkStart w:name="z177" w:id="171"/>
    <w:p>
      <w:pPr>
        <w:spacing w:after="0"/>
        <w:ind w:left="0"/>
        <w:jc w:val="both"/>
      </w:pPr>
      <w:r>
        <w:rPr>
          <w:rFonts w:ascii="Times New Roman"/>
          <w:b w:val="false"/>
          <w:i w:val="false"/>
          <w:color w:val="000000"/>
          <w:sz w:val="28"/>
        </w:rPr>
        <w:t>
      2. Нет</w:t>
      </w:r>
    </w:p>
    <w:bookmarkEnd w:id="171"/>
    <w:bookmarkStart w:name="z178" w:id="172"/>
    <w:p>
      <w:pPr>
        <w:spacing w:after="0"/>
        <w:ind w:left="0"/>
        <w:jc w:val="both"/>
      </w:pPr>
      <w:r>
        <w:rPr>
          <w:rFonts w:ascii="Times New Roman"/>
          <w:b w:val="false"/>
          <w:i w:val="false"/>
          <w:color w:val="000000"/>
          <w:sz w:val="28"/>
        </w:rPr>
        <w:t>
      98. Не хочу отвечать (Не читать)</w:t>
      </w:r>
    </w:p>
    <w:bookmarkEnd w:id="172"/>
    <w:bookmarkStart w:name="z179" w:id="173"/>
    <w:p>
      <w:pPr>
        <w:spacing w:after="0"/>
        <w:ind w:left="0"/>
        <w:jc w:val="both"/>
      </w:pPr>
      <w:r>
        <w:rPr>
          <w:rFonts w:ascii="Times New Roman"/>
          <w:b w:val="false"/>
          <w:i w:val="false"/>
          <w:color w:val="000000"/>
          <w:sz w:val="28"/>
        </w:rPr>
        <w:t>
      Если Б12 = 1, 2, 3 или Б13 = 1, 2, 3</w:t>
      </w:r>
    </w:p>
    <w:bookmarkEnd w:id="173"/>
    <w:bookmarkStart w:name="z180" w:id="174"/>
    <w:p>
      <w:pPr>
        <w:spacing w:after="0"/>
        <w:ind w:left="0"/>
        <w:jc w:val="both"/>
      </w:pPr>
      <w:r>
        <w:rPr>
          <w:rFonts w:ascii="Times New Roman"/>
          <w:b w:val="false"/>
          <w:i w:val="false"/>
          <w:color w:val="000000"/>
          <w:sz w:val="28"/>
        </w:rPr>
        <w:t>
      Если Б12=1 и Б13≠1, 2, 3→женщина замужем и не имела партнеров в прошлом, то мобильный текст в Б25 будет "муж". Если Б12=2 и Б13≠1, 2, 3→женщина имеет партнера, с которым проживает вместе и не имела партнеров в прошлом, мобильный текст в Б25 будет "партнер";</w:t>
      </w:r>
    </w:p>
    <w:bookmarkEnd w:id="174"/>
    <w:bookmarkStart w:name="z181" w:id="175"/>
    <w:p>
      <w:pPr>
        <w:spacing w:after="0"/>
        <w:ind w:left="0"/>
        <w:jc w:val="both"/>
      </w:pPr>
      <w:r>
        <w:rPr>
          <w:rFonts w:ascii="Times New Roman"/>
          <w:b w:val="false"/>
          <w:i w:val="false"/>
          <w:color w:val="000000"/>
          <w:sz w:val="28"/>
        </w:rPr>
        <w:t>
      Если Б12=3 и Б13≠1, 2, 3→у женщины есть партнер и не было партнера в прошлом, мобильный текст в Б25 будет "партнер";</w:t>
      </w:r>
    </w:p>
    <w:bookmarkEnd w:id="175"/>
    <w:bookmarkStart w:name="z182" w:id="176"/>
    <w:p>
      <w:pPr>
        <w:spacing w:after="0"/>
        <w:ind w:left="0"/>
        <w:jc w:val="both"/>
      </w:pPr>
      <w:r>
        <w:rPr>
          <w:rFonts w:ascii="Times New Roman"/>
          <w:b w:val="false"/>
          <w:i w:val="false"/>
          <w:color w:val="000000"/>
          <w:sz w:val="28"/>
        </w:rPr>
        <w:t>
      Если Б12=4 и Б13 =1 и Б13≠2, 3→у женщины нет партнера в настоящее время, но она была замужем в прошлом и у нее не было другого партнера в прошлом, мобильный текст в Б25 будет "бывший муж";</w:t>
      </w:r>
    </w:p>
    <w:bookmarkEnd w:id="176"/>
    <w:bookmarkStart w:name="z183" w:id="177"/>
    <w:p>
      <w:pPr>
        <w:spacing w:after="0"/>
        <w:ind w:left="0"/>
        <w:jc w:val="both"/>
      </w:pPr>
      <w:r>
        <w:rPr>
          <w:rFonts w:ascii="Times New Roman"/>
          <w:b w:val="false"/>
          <w:i w:val="false"/>
          <w:color w:val="000000"/>
          <w:sz w:val="28"/>
        </w:rPr>
        <w:t>
      Если Б12=4 и Б13=2, 3 и Б13≠1→у женщины нет партнера в настоящее время, но был партнер, с которым она проживала в прошлом и не было другого партнера в прошлом, мобильный текст в Б25 будет "бывшие партнеры";</w:t>
      </w:r>
    </w:p>
    <w:bookmarkEnd w:id="177"/>
    <w:bookmarkStart w:name="z184" w:id="178"/>
    <w:p>
      <w:pPr>
        <w:spacing w:after="0"/>
        <w:ind w:left="0"/>
        <w:jc w:val="both"/>
      </w:pPr>
      <w:r>
        <w:rPr>
          <w:rFonts w:ascii="Times New Roman"/>
          <w:b w:val="false"/>
          <w:i w:val="false"/>
          <w:color w:val="000000"/>
          <w:sz w:val="28"/>
        </w:rPr>
        <w:t>
      Если Б12=1 или 2 или 3 и Б13=1 или 2 или 3→у женщины есть партнер и в настоящем, и был партнер в прошлом, мобильный текст будет "любой из Ваших партнеров".</w:t>
      </w:r>
    </w:p>
    <w:bookmarkEnd w:id="178"/>
    <w:bookmarkStart w:name="z185" w:id="179"/>
    <w:p>
      <w:pPr>
        <w:spacing w:after="0"/>
        <w:ind w:left="0"/>
        <w:jc w:val="both"/>
      </w:pPr>
      <w:r>
        <w:rPr>
          <w:rFonts w:ascii="Times New Roman"/>
          <w:b w:val="false"/>
          <w:i w:val="false"/>
          <w:color w:val="000000"/>
          <w:sz w:val="28"/>
        </w:rPr>
        <w:t>
      Б25. Отказывался ли Ваш "мобильный текст" когда-либо от использования средств контрацепции (включая презервативы) или пытался помешать Вам использовать их, чтобы избежать беременности</w:t>
      </w:r>
      <w:r>
        <w:rPr>
          <w:rFonts w:ascii="Times New Roman"/>
          <w:b/>
          <w:i w:val="false"/>
          <w:color w:val="000000"/>
          <w:sz w:val="28"/>
        </w:rPr>
        <w:t>?</w:t>
      </w:r>
    </w:p>
    <w:bookmarkEnd w:id="179"/>
    <w:bookmarkStart w:name="z186" w:id="180"/>
    <w:p>
      <w:pPr>
        <w:spacing w:after="0"/>
        <w:ind w:left="0"/>
        <w:jc w:val="both"/>
      </w:pPr>
      <w:r>
        <w:rPr>
          <w:rFonts w:ascii="Times New Roman"/>
          <w:b w:val="false"/>
          <w:i w:val="false"/>
          <w:color w:val="000000"/>
          <w:sz w:val="28"/>
        </w:rPr>
        <w:t>
      1. Да</w:t>
      </w:r>
    </w:p>
    <w:bookmarkEnd w:id="180"/>
    <w:bookmarkStart w:name="z187" w:id="181"/>
    <w:p>
      <w:pPr>
        <w:spacing w:after="0"/>
        <w:ind w:left="0"/>
        <w:jc w:val="both"/>
      </w:pPr>
      <w:r>
        <w:rPr>
          <w:rFonts w:ascii="Times New Roman"/>
          <w:b w:val="false"/>
          <w:i w:val="false"/>
          <w:color w:val="000000"/>
          <w:sz w:val="28"/>
        </w:rPr>
        <w:t>
      2. Нет</w:t>
      </w:r>
    </w:p>
    <w:bookmarkEnd w:id="181"/>
    <w:bookmarkStart w:name="z188" w:id="182"/>
    <w:p>
      <w:pPr>
        <w:spacing w:after="0"/>
        <w:ind w:left="0"/>
        <w:jc w:val="both"/>
      </w:pPr>
      <w:r>
        <w:rPr>
          <w:rFonts w:ascii="Times New Roman"/>
          <w:b w:val="false"/>
          <w:i w:val="false"/>
          <w:color w:val="000000"/>
          <w:sz w:val="28"/>
        </w:rPr>
        <w:t>
      98. Не хочу отвечать (Не читать)</w:t>
      </w:r>
    </w:p>
    <w:bookmarkEnd w:id="182"/>
    <w:bookmarkStart w:name="z189" w:id="183"/>
    <w:p>
      <w:pPr>
        <w:spacing w:after="0"/>
        <w:ind w:left="0"/>
        <w:jc w:val="both"/>
      </w:pPr>
      <w:r>
        <w:rPr>
          <w:rFonts w:ascii="Times New Roman"/>
          <w:b w:val="false"/>
          <w:i w:val="false"/>
          <w:color w:val="000000"/>
          <w:sz w:val="28"/>
        </w:rPr>
        <w:t>
      99. Не знаю/Затрудняюсь ответить (Не читать)</w:t>
      </w:r>
    </w:p>
    <w:bookmarkEnd w:id="183"/>
    <w:bookmarkStart w:name="z190" w:id="184"/>
    <w:p>
      <w:pPr>
        <w:spacing w:after="0"/>
        <w:ind w:left="0"/>
        <w:jc w:val="both"/>
      </w:pPr>
      <w:r>
        <w:rPr>
          <w:rFonts w:ascii="Times New Roman"/>
          <w:b w:val="false"/>
          <w:i w:val="false"/>
          <w:color w:val="000000"/>
          <w:sz w:val="28"/>
        </w:rPr>
        <w:t xml:space="preserve">
      Зачитать: Теперь я собираюсь задать Вам несколько вопросов о воздействии пандемии COVID-19 на Вашу жизнь. </w:t>
      </w:r>
    </w:p>
    <w:bookmarkEnd w:id="184"/>
    <w:bookmarkStart w:name="z191" w:id="185"/>
    <w:p>
      <w:pPr>
        <w:spacing w:after="0"/>
        <w:ind w:left="0"/>
        <w:jc w:val="both"/>
      </w:pPr>
      <w:r>
        <w:rPr>
          <w:rFonts w:ascii="Times New Roman"/>
          <w:b w:val="false"/>
          <w:i w:val="false"/>
          <w:color w:val="000000"/>
          <w:sz w:val="28"/>
        </w:rPr>
        <w:t>
      Б26. Оказала ли пандемия и введенный в связи с этим карантин положительное влияние на Вашу жизнь? (Зачитать) (Отметьте все подходящие варианты)</w:t>
      </w:r>
    </w:p>
    <w:bookmarkEnd w:id="185"/>
    <w:bookmarkStart w:name="z192" w:id="186"/>
    <w:p>
      <w:pPr>
        <w:spacing w:after="0"/>
        <w:ind w:left="0"/>
        <w:jc w:val="both"/>
      </w:pPr>
      <w:r>
        <w:rPr>
          <w:rFonts w:ascii="Times New Roman"/>
          <w:b w:val="false"/>
          <w:i w:val="false"/>
          <w:color w:val="000000"/>
          <w:sz w:val="28"/>
        </w:rPr>
        <w:t>
      1. Да, я чувствую/чувствовала себя более безопасно в связи с тем, что больше людей находится дома в моем районе</w:t>
      </w:r>
    </w:p>
    <w:bookmarkEnd w:id="186"/>
    <w:bookmarkStart w:name="z193" w:id="187"/>
    <w:p>
      <w:pPr>
        <w:spacing w:after="0"/>
        <w:ind w:left="0"/>
        <w:jc w:val="both"/>
      </w:pPr>
      <w:r>
        <w:rPr>
          <w:rFonts w:ascii="Times New Roman"/>
          <w:b w:val="false"/>
          <w:i w:val="false"/>
          <w:color w:val="000000"/>
          <w:sz w:val="28"/>
        </w:rPr>
        <w:t>
      2. Да, положительное, так как у меня больше времени на семью и близких друзей</w:t>
      </w:r>
    </w:p>
    <w:bookmarkEnd w:id="187"/>
    <w:bookmarkStart w:name="z194" w:id="188"/>
    <w:p>
      <w:pPr>
        <w:spacing w:after="0"/>
        <w:ind w:left="0"/>
        <w:jc w:val="both"/>
      </w:pPr>
      <w:r>
        <w:rPr>
          <w:rFonts w:ascii="Times New Roman"/>
          <w:b w:val="false"/>
          <w:i w:val="false"/>
          <w:color w:val="000000"/>
          <w:sz w:val="28"/>
        </w:rPr>
        <w:t>
      3. Да, мне нравится/нравилось работать из дома</w:t>
      </w:r>
    </w:p>
    <w:bookmarkEnd w:id="188"/>
    <w:bookmarkStart w:name="z195" w:id="189"/>
    <w:p>
      <w:pPr>
        <w:spacing w:after="0"/>
        <w:ind w:left="0"/>
        <w:jc w:val="both"/>
      </w:pPr>
      <w:r>
        <w:rPr>
          <w:rFonts w:ascii="Times New Roman"/>
          <w:b w:val="false"/>
          <w:i w:val="false"/>
          <w:color w:val="000000"/>
          <w:sz w:val="28"/>
        </w:rPr>
        <w:t>
      4. Да, легче совмещать повседневные обязанности</w:t>
      </w:r>
    </w:p>
    <w:bookmarkEnd w:id="189"/>
    <w:bookmarkStart w:name="z196" w:id="190"/>
    <w:p>
      <w:pPr>
        <w:spacing w:after="0"/>
        <w:ind w:left="0"/>
        <w:jc w:val="both"/>
      </w:pPr>
      <w:r>
        <w:rPr>
          <w:rFonts w:ascii="Times New Roman"/>
          <w:b w:val="false"/>
          <w:i w:val="false"/>
          <w:color w:val="000000"/>
          <w:sz w:val="28"/>
        </w:rPr>
        <w:t>
      5. Да, трачу/тратила меньше денег</w:t>
      </w:r>
    </w:p>
    <w:bookmarkEnd w:id="190"/>
    <w:bookmarkStart w:name="z197" w:id="191"/>
    <w:p>
      <w:pPr>
        <w:spacing w:after="0"/>
        <w:ind w:left="0"/>
        <w:jc w:val="both"/>
      </w:pPr>
      <w:r>
        <w:rPr>
          <w:rFonts w:ascii="Times New Roman"/>
          <w:b w:val="false"/>
          <w:i w:val="false"/>
          <w:color w:val="000000"/>
          <w:sz w:val="28"/>
        </w:rPr>
        <w:t>
      6. Да, другое.</w:t>
      </w:r>
    </w:p>
    <w:bookmarkEnd w:id="191"/>
    <w:bookmarkStart w:name="z198" w:id="192"/>
    <w:p>
      <w:pPr>
        <w:spacing w:after="0"/>
        <w:ind w:left="0"/>
        <w:jc w:val="both"/>
      </w:pPr>
      <w:r>
        <w:rPr>
          <w:rFonts w:ascii="Times New Roman"/>
          <w:b w:val="false"/>
          <w:i w:val="false"/>
          <w:color w:val="000000"/>
          <w:sz w:val="28"/>
        </w:rPr>
        <w:t>
      7. Нет, ничего не изменилось</w:t>
      </w:r>
    </w:p>
    <w:bookmarkEnd w:id="192"/>
    <w:bookmarkStart w:name="z199" w:id="193"/>
    <w:p>
      <w:pPr>
        <w:spacing w:after="0"/>
        <w:ind w:left="0"/>
        <w:jc w:val="both"/>
      </w:pPr>
      <w:r>
        <w:rPr>
          <w:rFonts w:ascii="Times New Roman"/>
          <w:b w:val="false"/>
          <w:i w:val="false"/>
          <w:color w:val="000000"/>
          <w:sz w:val="28"/>
        </w:rPr>
        <w:t>
      8. Нет, это оказало негативное влияние</w:t>
      </w:r>
    </w:p>
    <w:bookmarkEnd w:id="193"/>
    <w:bookmarkStart w:name="z200" w:id="194"/>
    <w:p>
      <w:pPr>
        <w:spacing w:after="0"/>
        <w:ind w:left="0"/>
        <w:jc w:val="both"/>
      </w:pPr>
      <w:r>
        <w:rPr>
          <w:rFonts w:ascii="Times New Roman"/>
          <w:b w:val="false"/>
          <w:i w:val="false"/>
          <w:color w:val="000000"/>
          <w:sz w:val="28"/>
        </w:rPr>
        <w:t>
      98. Не хочу отвечать (Не читать)</w:t>
      </w:r>
    </w:p>
    <w:bookmarkEnd w:id="194"/>
    <w:bookmarkStart w:name="z201" w:id="195"/>
    <w:p>
      <w:pPr>
        <w:spacing w:after="0"/>
        <w:ind w:left="0"/>
        <w:jc w:val="both"/>
      </w:pPr>
      <w:r>
        <w:rPr>
          <w:rFonts w:ascii="Times New Roman"/>
          <w:b w:val="false"/>
          <w:i w:val="false"/>
          <w:color w:val="000000"/>
          <w:sz w:val="28"/>
        </w:rPr>
        <w:t>
      99. Не знаю/Затрудняюсь ответить (Не читать)</w:t>
      </w:r>
    </w:p>
    <w:bookmarkEnd w:id="195"/>
    <w:bookmarkStart w:name="z202" w:id="196"/>
    <w:p>
      <w:pPr>
        <w:spacing w:after="0"/>
        <w:ind w:left="0"/>
        <w:jc w:val="both"/>
      </w:pPr>
      <w:r>
        <w:rPr>
          <w:rFonts w:ascii="Times New Roman"/>
          <w:b w:val="false"/>
          <w:i w:val="false"/>
          <w:color w:val="000000"/>
          <w:sz w:val="28"/>
        </w:rPr>
        <w:t>
      Б27. По сравнению с периодом до пандемии "мобильный текст", количество конфликтов в Вашем доме во время пандемии "мобильный текст"?</w:t>
      </w:r>
    </w:p>
    <w:bookmarkEnd w:id="196"/>
    <w:bookmarkStart w:name="z203" w:id="197"/>
    <w:p>
      <w:pPr>
        <w:spacing w:after="0"/>
        <w:ind w:left="0"/>
        <w:jc w:val="both"/>
      </w:pPr>
      <w:r>
        <w:rPr>
          <w:rFonts w:ascii="Times New Roman"/>
          <w:b w:val="false"/>
          <w:i w:val="false"/>
          <w:color w:val="000000"/>
          <w:sz w:val="28"/>
        </w:rPr>
        <w:t>
      1. Возросло</w:t>
      </w:r>
    </w:p>
    <w:bookmarkEnd w:id="197"/>
    <w:bookmarkStart w:name="z204" w:id="198"/>
    <w:p>
      <w:pPr>
        <w:spacing w:after="0"/>
        <w:ind w:left="0"/>
        <w:jc w:val="both"/>
      </w:pPr>
      <w:r>
        <w:rPr>
          <w:rFonts w:ascii="Times New Roman"/>
          <w:b w:val="false"/>
          <w:i w:val="false"/>
          <w:color w:val="000000"/>
          <w:sz w:val="28"/>
        </w:rPr>
        <w:t>
      2. Не изменилось</w:t>
      </w:r>
    </w:p>
    <w:bookmarkEnd w:id="198"/>
    <w:bookmarkStart w:name="z205" w:id="199"/>
    <w:p>
      <w:pPr>
        <w:spacing w:after="0"/>
        <w:ind w:left="0"/>
        <w:jc w:val="both"/>
      </w:pPr>
      <w:r>
        <w:rPr>
          <w:rFonts w:ascii="Times New Roman"/>
          <w:b w:val="false"/>
          <w:i w:val="false"/>
          <w:color w:val="000000"/>
          <w:sz w:val="28"/>
        </w:rPr>
        <w:t>
      3. Уменьшилось</w:t>
      </w:r>
    </w:p>
    <w:bookmarkEnd w:id="199"/>
    <w:bookmarkStart w:name="z206" w:id="200"/>
    <w:p>
      <w:pPr>
        <w:spacing w:after="0"/>
        <w:ind w:left="0"/>
        <w:jc w:val="both"/>
      </w:pPr>
      <w:r>
        <w:rPr>
          <w:rFonts w:ascii="Times New Roman"/>
          <w:b w:val="false"/>
          <w:i w:val="false"/>
          <w:color w:val="000000"/>
          <w:sz w:val="28"/>
        </w:rPr>
        <w:t>
      4. Не применимо (например, жила одна до пандемии или в доме никогда не было конфликтов)</w:t>
      </w:r>
    </w:p>
    <w:bookmarkEnd w:id="200"/>
    <w:bookmarkStart w:name="z207" w:id="201"/>
    <w:p>
      <w:pPr>
        <w:spacing w:after="0"/>
        <w:ind w:left="0"/>
        <w:jc w:val="both"/>
      </w:pPr>
      <w:r>
        <w:rPr>
          <w:rFonts w:ascii="Times New Roman"/>
          <w:b w:val="false"/>
          <w:i w:val="false"/>
          <w:color w:val="000000"/>
          <w:sz w:val="28"/>
        </w:rPr>
        <w:t>
      98. Не хочу отвечать (Не читать)</w:t>
      </w:r>
    </w:p>
    <w:bookmarkEnd w:id="201"/>
    <w:bookmarkStart w:name="z208" w:id="202"/>
    <w:p>
      <w:pPr>
        <w:spacing w:after="0"/>
        <w:ind w:left="0"/>
        <w:jc w:val="both"/>
      </w:pPr>
      <w:r>
        <w:rPr>
          <w:rFonts w:ascii="Times New Roman"/>
          <w:b w:val="false"/>
          <w:i w:val="false"/>
          <w:color w:val="000000"/>
          <w:sz w:val="28"/>
        </w:rPr>
        <w:t>
      99. Не знаю/Затрудняюсь ответить (Не читать)</w:t>
      </w:r>
    </w:p>
    <w:bookmarkEnd w:id="202"/>
    <w:bookmarkStart w:name="z209" w:id="203"/>
    <w:p>
      <w:pPr>
        <w:spacing w:after="0"/>
        <w:ind w:left="0"/>
        <w:jc w:val="left"/>
      </w:pPr>
      <w:r>
        <w:rPr>
          <w:rFonts w:ascii="Times New Roman"/>
          <w:b/>
          <w:i w:val="false"/>
          <w:color w:val="000000"/>
        </w:rPr>
        <w:t xml:space="preserve"> В. Насилие со стороны не-партнера (скрининг) (для всех женщин)</w:t>
      </w:r>
    </w:p>
    <w:bookmarkEnd w:id="203"/>
    <w:bookmarkStart w:name="z210" w:id="204"/>
    <w:p>
      <w:pPr>
        <w:spacing w:after="0"/>
        <w:ind w:left="0"/>
        <w:jc w:val="both"/>
      </w:pPr>
      <w:r>
        <w:rPr>
          <w:rFonts w:ascii="Times New Roman"/>
          <w:b w:val="false"/>
          <w:i w:val="false"/>
          <w:color w:val="000000"/>
          <w:sz w:val="28"/>
        </w:rPr>
        <w:t xml:space="preserve">
      Иногда случается так, что люди могут сделать что-то, что причиняет Вам вред. Пожалуйста, давайте сейчас подумаем о ситуациях, которые напугали Вас, причинили или могли причинить Вам боль. В следующих вопросах я хотела бы спросить Вас об опыте подобного рода с любым человеком, но пожалуйста, не включайте сюда Вашего нынешнего и любого другого партнера, поскольку мы обсудим Ваш опыт с интимными партнерами позже. Пожалуйста, сфокусируйтесь на Вашей жизни после достижения 15 лет, детский опыт будет обсуждаться позже. Пожалуйста, помните, что никто не узнает о том, что Вы мне рассказали, и эта информация будет храниться в полной тайне. </w:t>
      </w:r>
    </w:p>
    <w:bookmarkEnd w:id="204"/>
    <w:bookmarkStart w:name="z211" w:id="205"/>
    <w:p>
      <w:pPr>
        <w:spacing w:after="0"/>
        <w:ind w:left="0"/>
        <w:jc w:val="both"/>
      </w:pPr>
      <w:r>
        <w:rPr>
          <w:rFonts w:ascii="Times New Roman"/>
          <w:b w:val="false"/>
          <w:i w:val="false"/>
          <w:color w:val="000000"/>
          <w:sz w:val="28"/>
        </w:rPr>
        <w:t>
      В1. После достижения Вами возраста 15 лет и до сегодняшнего момента, угрожал(а) ли Вам когда-нибудь (незнакомый человек, которого вы знаете только в лицо, друг, коллега по работе или родственник) причинить физический вред таким образом, чтобы Вы действительно испугались?</w:t>
      </w:r>
    </w:p>
    <w:bookmarkEnd w:id="205"/>
    <w:bookmarkStart w:name="z212" w:id="206"/>
    <w:p>
      <w:pPr>
        <w:spacing w:after="0"/>
        <w:ind w:left="0"/>
        <w:jc w:val="both"/>
      </w:pPr>
      <w:r>
        <w:rPr>
          <w:rFonts w:ascii="Times New Roman"/>
          <w:b w:val="false"/>
          <w:i w:val="false"/>
          <w:color w:val="000000"/>
          <w:sz w:val="28"/>
        </w:rPr>
        <w:t>
      Пожалуйста, расскажите нам только об угрозах причинить Вам вред; не включайте угрозы с целью ограбления Вас. Не стесняйтесь тратить столько времени, сколько Вам нужно, чтобы подумать об этом.</w:t>
      </w:r>
    </w:p>
    <w:bookmarkEnd w:id="206"/>
    <w:bookmarkStart w:name="z213" w:id="207"/>
    <w:p>
      <w:pPr>
        <w:spacing w:after="0"/>
        <w:ind w:left="0"/>
        <w:jc w:val="both"/>
      </w:pPr>
      <w:r>
        <w:rPr>
          <w:rFonts w:ascii="Times New Roman"/>
          <w:b w:val="false"/>
          <w:i w:val="false"/>
          <w:color w:val="000000"/>
          <w:sz w:val="28"/>
        </w:rPr>
        <w:t>
      1. Да</w:t>
      </w:r>
    </w:p>
    <w:bookmarkEnd w:id="207"/>
    <w:bookmarkStart w:name="z214" w:id="208"/>
    <w:p>
      <w:pPr>
        <w:spacing w:after="0"/>
        <w:ind w:left="0"/>
        <w:jc w:val="both"/>
      </w:pPr>
      <w:r>
        <w:rPr>
          <w:rFonts w:ascii="Times New Roman"/>
          <w:b w:val="false"/>
          <w:i w:val="false"/>
          <w:color w:val="000000"/>
          <w:sz w:val="28"/>
        </w:rPr>
        <w:t>
      2. Нет→В6</w:t>
      </w:r>
    </w:p>
    <w:bookmarkEnd w:id="208"/>
    <w:bookmarkStart w:name="z215" w:id="209"/>
    <w:p>
      <w:pPr>
        <w:spacing w:after="0"/>
        <w:ind w:left="0"/>
        <w:jc w:val="both"/>
      </w:pPr>
      <w:r>
        <w:rPr>
          <w:rFonts w:ascii="Times New Roman"/>
          <w:b w:val="false"/>
          <w:i w:val="false"/>
          <w:color w:val="000000"/>
          <w:sz w:val="28"/>
        </w:rPr>
        <w:t>
      98. Не хочу отвечать (Не читать)→В6</w:t>
      </w:r>
    </w:p>
    <w:bookmarkEnd w:id="209"/>
    <w:bookmarkStart w:name="z216" w:id="210"/>
    <w:p>
      <w:pPr>
        <w:spacing w:after="0"/>
        <w:ind w:left="0"/>
        <w:jc w:val="both"/>
      </w:pPr>
      <w:r>
        <w:rPr>
          <w:rFonts w:ascii="Times New Roman"/>
          <w:b w:val="false"/>
          <w:i w:val="false"/>
          <w:color w:val="000000"/>
          <w:sz w:val="28"/>
        </w:rPr>
        <w:t>
      99. Не знаю/Затрудняюсь ответить (Не читать)→В6</w:t>
      </w:r>
    </w:p>
    <w:bookmarkEnd w:id="210"/>
    <w:bookmarkStart w:name="z217" w:id="211"/>
    <w:p>
      <w:pPr>
        <w:spacing w:after="0"/>
        <w:ind w:left="0"/>
        <w:jc w:val="both"/>
      </w:pPr>
      <w:r>
        <w:rPr>
          <w:rFonts w:ascii="Times New Roman"/>
          <w:b w:val="false"/>
          <w:i w:val="false"/>
          <w:color w:val="000000"/>
          <w:sz w:val="28"/>
        </w:rPr>
        <w:t>
      В2. Кто это делал? (Отметьте все подходящие варианты)</w:t>
      </w:r>
    </w:p>
    <w:bookmarkEnd w:id="211"/>
    <w:bookmarkStart w:name="z218" w:id="212"/>
    <w:p>
      <w:pPr>
        <w:spacing w:after="0"/>
        <w:ind w:left="0"/>
        <w:jc w:val="both"/>
      </w:pPr>
      <w:r>
        <w:rPr>
          <w:rFonts w:ascii="Times New Roman"/>
          <w:b w:val="false"/>
          <w:i w:val="false"/>
          <w:color w:val="000000"/>
          <w:sz w:val="28"/>
        </w:rPr>
        <w:t>
      1. Отец (отчим)</w:t>
      </w:r>
    </w:p>
    <w:bookmarkEnd w:id="212"/>
    <w:bookmarkStart w:name="z219" w:id="213"/>
    <w:p>
      <w:pPr>
        <w:spacing w:after="0"/>
        <w:ind w:left="0"/>
        <w:jc w:val="both"/>
      </w:pPr>
      <w:r>
        <w:rPr>
          <w:rFonts w:ascii="Times New Roman"/>
          <w:b w:val="false"/>
          <w:i w:val="false"/>
          <w:color w:val="000000"/>
          <w:sz w:val="28"/>
        </w:rPr>
        <w:t>
      2. Мать (мачеха)</w:t>
      </w:r>
    </w:p>
    <w:bookmarkEnd w:id="213"/>
    <w:bookmarkStart w:name="z220" w:id="214"/>
    <w:p>
      <w:pPr>
        <w:spacing w:after="0"/>
        <w:ind w:left="0"/>
        <w:jc w:val="both"/>
      </w:pPr>
      <w:r>
        <w:rPr>
          <w:rFonts w:ascii="Times New Roman"/>
          <w:b w:val="false"/>
          <w:i w:val="false"/>
          <w:color w:val="000000"/>
          <w:sz w:val="28"/>
        </w:rPr>
        <w:t>
      3. СвҰкор</w:t>
      </w:r>
    </w:p>
    <w:bookmarkEnd w:id="214"/>
    <w:bookmarkStart w:name="z221" w:id="215"/>
    <w:p>
      <w:pPr>
        <w:spacing w:after="0"/>
        <w:ind w:left="0"/>
        <w:jc w:val="both"/>
      </w:pPr>
      <w:r>
        <w:rPr>
          <w:rFonts w:ascii="Times New Roman"/>
          <w:b w:val="false"/>
          <w:i w:val="false"/>
          <w:color w:val="000000"/>
          <w:sz w:val="28"/>
        </w:rPr>
        <w:t>
      4. Свекровь</w:t>
      </w:r>
    </w:p>
    <w:bookmarkEnd w:id="215"/>
    <w:bookmarkStart w:name="z222" w:id="216"/>
    <w:p>
      <w:pPr>
        <w:spacing w:after="0"/>
        <w:ind w:left="0"/>
        <w:jc w:val="both"/>
      </w:pPr>
      <w:r>
        <w:rPr>
          <w:rFonts w:ascii="Times New Roman"/>
          <w:b w:val="false"/>
          <w:i w:val="false"/>
          <w:color w:val="000000"/>
          <w:sz w:val="28"/>
        </w:rPr>
        <w:t>
      5. Другие члены семьи</w:t>
      </w:r>
    </w:p>
    <w:bookmarkEnd w:id="216"/>
    <w:bookmarkStart w:name="z223" w:id="217"/>
    <w:p>
      <w:pPr>
        <w:spacing w:after="0"/>
        <w:ind w:left="0"/>
        <w:jc w:val="both"/>
      </w:pPr>
      <w:r>
        <w:rPr>
          <w:rFonts w:ascii="Times New Roman"/>
          <w:b w:val="false"/>
          <w:i w:val="false"/>
          <w:color w:val="000000"/>
          <w:sz w:val="28"/>
        </w:rPr>
        <w:t>
      6. Коллеги/начальник/шеф</w:t>
      </w:r>
    </w:p>
    <w:bookmarkEnd w:id="217"/>
    <w:bookmarkStart w:name="z224" w:id="218"/>
    <w:p>
      <w:pPr>
        <w:spacing w:after="0"/>
        <w:ind w:left="0"/>
        <w:jc w:val="both"/>
      </w:pPr>
      <w:r>
        <w:rPr>
          <w:rFonts w:ascii="Times New Roman"/>
          <w:b w:val="false"/>
          <w:i w:val="false"/>
          <w:color w:val="000000"/>
          <w:sz w:val="28"/>
        </w:rPr>
        <w:t>
      7. Друг (знакомый)</w:t>
      </w:r>
    </w:p>
    <w:bookmarkEnd w:id="218"/>
    <w:bookmarkStart w:name="z225" w:id="219"/>
    <w:p>
      <w:pPr>
        <w:spacing w:after="0"/>
        <w:ind w:left="0"/>
        <w:jc w:val="both"/>
      </w:pPr>
      <w:r>
        <w:rPr>
          <w:rFonts w:ascii="Times New Roman"/>
          <w:b w:val="false"/>
          <w:i w:val="false"/>
          <w:color w:val="000000"/>
          <w:sz w:val="28"/>
        </w:rPr>
        <w:t>
      8. Недавний (случайный) знакомый</w:t>
      </w:r>
    </w:p>
    <w:bookmarkEnd w:id="219"/>
    <w:bookmarkStart w:name="z226" w:id="220"/>
    <w:p>
      <w:pPr>
        <w:spacing w:after="0"/>
        <w:ind w:left="0"/>
        <w:jc w:val="both"/>
      </w:pPr>
      <w:r>
        <w:rPr>
          <w:rFonts w:ascii="Times New Roman"/>
          <w:b w:val="false"/>
          <w:i w:val="false"/>
          <w:color w:val="000000"/>
          <w:sz w:val="28"/>
        </w:rPr>
        <w:t>
      9. Незнакомец</w:t>
      </w:r>
    </w:p>
    <w:bookmarkEnd w:id="220"/>
    <w:bookmarkStart w:name="z227" w:id="221"/>
    <w:p>
      <w:pPr>
        <w:spacing w:after="0"/>
        <w:ind w:left="0"/>
        <w:jc w:val="both"/>
      </w:pPr>
      <w:r>
        <w:rPr>
          <w:rFonts w:ascii="Times New Roman"/>
          <w:b w:val="false"/>
          <w:i w:val="false"/>
          <w:color w:val="000000"/>
          <w:sz w:val="28"/>
        </w:rPr>
        <w:t>
      10. Учитель</w:t>
      </w:r>
    </w:p>
    <w:bookmarkEnd w:id="221"/>
    <w:bookmarkStart w:name="z228" w:id="222"/>
    <w:p>
      <w:pPr>
        <w:spacing w:after="0"/>
        <w:ind w:left="0"/>
        <w:jc w:val="both"/>
      </w:pPr>
      <w:r>
        <w:rPr>
          <w:rFonts w:ascii="Times New Roman"/>
          <w:b w:val="false"/>
          <w:i w:val="false"/>
          <w:color w:val="000000"/>
          <w:sz w:val="28"/>
        </w:rPr>
        <w:t>
      11. Врач (медицинский работник)</w:t>
      </w:r>
    </w:p>
    <w:bookmarkEnd w:id="222"/>
    <w:bookmarkStart w:name="z229" w:id="223"/>
    <w:p>
      <w:pPr>
        <w:spacing w:after="0"/>
        <w:ind w:left="0"/>
        <w:jc w:val="both"/>
      </w:pPr>
      <w:r>
        <w:rPr>
          <w:rFonts w:ascii="Times New Roman"/>
          <w:b w:val="false"/>
          <w:i w:val="false"/>
          <w:color w:val="000000"/>
          <w:sz w:val="28"/>
        </w:rPr>
        <w:t>
      12. Представитель религии</w:t>
      </w:r>
    </w:p>
    <w:bookmarkEnd w:id="223"/>
    <w:bookmarkStart w:name="z230" w:id="224"/>
    <w:p>
      <w:pPr>
        <w:spacing w:after="0"/>
        <w:ind w:left="0"/>
        <w:jc w:val="both"/>
      </w:pPr>
      <w:r>
        <w:rPr>
          <w:rFonts w:ascii="Times New Roman"/>
          <w:b w:val="false"/>
          <w:i w:val="false"/>
          <w:color w:val="000000"/>
          <w:sz w:val="28"/>
        </w:rPr>
        <w:t>
      13. Полицейский (военнослужащий)</w:t>
      </w:r>
    </w:p>
    <w:bookmarkEnd w:id="224"/>
    <w:bookmarkStart w:name="z231" w:id="225"/>
    <w:p>
      <w:pPr>
        <w:spacing w:after="0"/>
        <w:ind w:left="0"/>
        <w:jc w:val="both"/>
      </w:pPr>
      <w:r>
        <w:rPr>
          <w:rFonts w:ascii="Times New Roman"/>
          <w:b w:val="false"/>
          <w:i w:val="false"/>
          <w:color w:val="000000"/>
          <w:sz w:val="28"/>
        </w:rPr>
        <w:t>
      14. Другое (уточнить): ______</w:t>
      </w:r>
    </w:p>
    <w:bookmarkEnd w:id="225"/>
    <w:bookmarkStart w:name="z232" w:id="226"/>
    <w:p>
      <w:pPr>
        <w:spacing w:after="0"/>
        <w:ind w:left="0"/>
        <w:jc w:val="both"/>
      </w:pPr>
      <w:r>
        <w:rPr>
          <w:rFonts w:ascii="Times New Roman"/>
          <w:b w:val="false"/>
          <w:i w:val="false"/>
          <w:color w:val="000000"/>
          <w:sz w:val="28"/>
        </w:rPr>
        <w:t>
      98. Не хочу отвечать (Не читать)→В3 "Не уточнять"</w:t>
      </w:r>
    </w:p>
    <w:bookmarkEnd w:id="226"/>
    <w:bookmarkStart w:name="z233" w:id="227"/>
    <w:p>
      <w:pPr>
        <w:spacing w:after="0"/>
        <w:ind w:left="0"/>
        <w:jc w:val="both"/>
      </w:pPr>
      <w:r>
        <w:rPr>
          <w:rFonts w:ascii="Times New Roman"/>
          <w:b w:val="false"/>
          <w:i w:val="false"/>
          <w:color w:val="000000"/>
          <w:sz w:val="28"/>
        </w:rPr>
        <w:t>
      99. Не знаю/Затрудняюсь ответить (Не читать)→В3 "Не уточнять"</w:t>
      </w:r>
    </w:p>
    <w:bookmarkEnd w:id="227"/>
    <w:bookmarkStart w:name="z234" w:id="228"/>
    <w:p>
      <w:pPr>
        <w:spacing w:after="0"/>
        <w:ind w:left="0"/>
        <w:jc w:val="both"/>
      </w:pPr>
      <w:r>
        <w:rPr>
          <w:rFonts w:ascii="Times New Roman"/>
          <w:b w:val="false"/>
          <w:i w:val="false"/>
          <w:color w:val="000000"/>
          <w:sz w:val="28"/>
        </w:rPr>
        <w:t>
      В3. Сколько раз?</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35" w:id="229"/>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29"/>
    <w:bookmarkStart w:name="z236" w:id="230"/>
    <w:p>
      <w:pPr>
        <w:spacing w:after="0"/>
        <w:ind w:left="0"/>
        <w:jc w:val="both"/>
      </w:pPr>
      <w:r>
        <w:rPr>
          <w:rFonts w:ascii="Times New Roman"/>
          <w:b w:val="false"/>
          <w:i w:val="false"/>
          <w:color w:val="000000"/>
          <w:sz w:val="28"/>
        </w:rPr>
        <w:t>
      В4. Когда был последний раз/случай?</w:t>
      </w:r>
    </w:p>
    <w:bookmarkEnd w:id="230"/>
    <w:bookmarkStart w:name="z237" w:id="231"/>
    <w:p>
      <w:pPr>
        <w:spacing w:after="0"/>
        <w:ind w:left="0"/>
        <w:jc w:val="both"/>
      </w:pPr>
      <w:r>
        <w:rPr>
          <w:rFonts w:ascii="Times New Roman"/>
          <w:b w:val="false"/>
          <w:i w:val="false"/>
          <w:color w:val="000000"/>
          <w:sz w:val="28"/>
        </w:rPr>
        <w:t>
      1. В течение 12 месяцев</w:t>
      </w:r>
    </w:p>
    <w:bookmarkEnd w:id="231"/>
    <w:bookmarkStart w:name="z238" w:id="232"/>
    <w:p>
      <w:pPr>
        <w:spacing w:after="0"/>
        <w:ind w:left="0"/>
        <w:jc w:val="both"/>
      </w:pPr>
      <w:r>
        <w:rPr>
          <w:rFonts w:ascii="Times New Roman"/>
          <w:b w:val="false"/>
          <w:i w:val="false"/>
          <w:color w:val="000000"/>
          <w:sz w:val="28"/>
        </w:rPr>
        <w:t>
      2. От 1 до 5 лет назад→В6</w:t>
      </w:r>
    </w:p>
    <w:bookmarkEnd w:id="232"/>
    <w:bookmarkStart w:name="z239" w:id="233"/>
    <w:p>
      <w:pPr>
        <w:spacing w:after="0"/>
        <w:ind w:left="0"/>
        <w:jc w:val="both"/>
      </w:pPr>
      <w:r>
        <w:rPr>
          <w:rFonts w:ascii="Times New Roman"/>
          <w:b w:val="false"/>
          <w:i w:val="false"/>
          <w:color w:val="000000"/>
          <w:sz w:val="28"/>
        </w:rPr>
        <w:t>
      3. От 6 до 10 лет назад→В6</w:t>
      </w:r>
    </w:p>
    <w:bookmarkEnd w:id="233"/>
    <w:bookmarkStart w:name="z240" w:id="234"/>
    <w:p>
      <w:pPr>
        <w:spacing w:after="0"/>
        <w:ind w:left="0"/>
        <w:jc w:val="both"/>
      </w:pPr>
      <w:r>
        <w:rPr>
          <w:rFonts w:ascii="Times New Roman"/>
          <w:b w:val="false"/>
          <w:i w:val="false"/>
          <w:color w:val="000000"/>
          <w:sz w:val="28"/>
        </w:rPr>
        <w:t>
      4. От 11 до 20 лет назад→В6</w:t>
      </w:r>
    </w:p>
    <w:bookmarkEnd w:id="234"/>
    <w:bookmarkStart w:name="z241" w:id="235"/>
    <w:p>
      <w:pPr>
        <w:spacing w:after="0"/>
        <w:ind w:left="0"/>
        <w:jc w:val="both"/>
      </w:pPr>
      <w:r>
        <w:rPr>
          <w:rFonts w:ascii="Times New Roman"/>
          <w:b w:val="false"/>
          <w:i w:val="false"/>
          <w:color w:val="000000"/>
          <w:sz w:val="28"/>
        </w:rPr>
        <w:t>
      5. Более 20 лет назад→В6</w:t>
      </w:r>
    </w:p>
    <w:bookmarkEnd w:id="235"/>
    <w:bookmarkStart w:name="z242" w:id="236"/>
    <w:p>
      <w:pPr>
        <w:spacing w:after="0"/>
        <w:ind w:left="0"/>
        <w:jc w:val="both"/>
      </w:pPr>
      <w:r>
        <w:rPr>
          <w:rFonts w:ascii="Times New Roman"/>
          <w:b w:val="false"/>
          <w:i w:val="false"/>
          <w:color w:val="000000"/>
          <w:sz w:val="28"/>
        </w:rPr>
        <w:t>
      В5. Если в последние 12 месяцев. Сколько раз?</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43" w:id="237"/>
    <w:p>
      <w:pPr>
        <w:spacing w:after="0"/>
        <w:ind w:left="0"/>
        <w:jc w:val="both"/>
      </w:pPr>
      <w:r>
        <w:rPr>
          <w:rFonts w:ascii="Times New Roman"/>
          <w:b w:val="false"/>
          <w:i w:val="false"/>
          <w:color w:val="000000"/>
          <w:sz w:val="28"/>
        </w:rPr>
        <w:t>
      В6. После достижения Вами возраста 15 лет и до сегодняшнего момента, кто-нибудь когда-либо давал(а) Вам пощечину или кидал(а) предметы, которые могли поранить Вас?</w:t>
      </w:r>
    </w:p>
    <w:bookmarkEnd w:id="237"/>
    <w:bookmarkStart w:name="z244" w:id="238"/>
    <w:p>
      <w:pPr>
        <w:spacing w:after="0"/>
        <w:ind w:left="0"/>
        <w:jc w:val="both"/>
      </w:pPr>
      <w:r>
        <w:rPr>
          <w:rFonts w:ascii="Times New Roman"/>
          <w:b w:val="false"/>
          <w:i w:val="false"/>
          <w:color w:val="000000"/>
          <w:sz w:val="28"/>
        </w:rPr>
        <w:t>
      1. Да</w:t>
      </w:r>
    </w:p>
    <w:bookmarkEnd w:id="238"/>
    <w:bookmarkStart w:name="z245" w:id="239"/>
    <w:p>
      <w:pPr>
        <w:spacing w:after="0"/>
        <w:ind w:left="0"/>
        <w:jc w:val="both"/>
      </w:pPr>
      <w:r>
        <w:rPr>
          <w:rFonts w:ascii="Times New Roman"/>
          <w:b w:val="false"/>
          <w:i w:val="false"/>
          <w:color w:val="000000"/>
          <w:sz w:val="28"/>
        </w:rPr>
        <w:t>
      2. Нет→В11</w:t>
      </w:r>
    </w:p>
    <w:bookmarkEnd w:id="239"/>
    <w:bookmarkStart w:name="z246" w:id="240"/>
    <w:p>
      <w:pPr>
        <w:spacing w:after="0"/>
        <w:ind w:left="0"/>
        <w:jc w:val="both"/>
      </w:pPr>
      <w:r>
        <w:rPr>
          <w:rFonts w:ascii="Times New Roman"/>
          <w:b w:val="false"/>
          <w:i w:val="false"/>
          <w:color w:val="000000"/>
          <w:sz w:val="28"/>
        </w:rPr>
        <w:t>
      98. Не хочу отвечать (Не читать)→В11</w:t>
      </w:r>
    </w:p>
    <w:bookmarkEnd w:id="240"/>
    <w:bookmarkStart w:name="z247" w:id="241"/>
    <w:p>
      <w:pPr>
        <w:spacing w:after="0"/>
        <w:ind w:left="0"/>
        <w:jc w:val="both"/>
      </w:pPr>
      <w:r>
        <w:rPr>
          <w:rFonts w:ascii="Times New Roman"/>
          <w:b w:val="false"/>
          <w:i w:val="false"/>
          <w:color w:val="000000"/>
          <w:sz w:val="28"/>
        </w:rPr>
        <w:t>
      99. Не знаю/Затрудняюсь ответить (Не читать)→В11</w:t>
      </w:r>
    </w:p>
    <w:bookmarkEnd w:id="241"/>
    <w:bookmarkStart w:name="z248" w:id="242"/>
    <w:p>
      <w:pPr>
        <w:spacing w:after="0"/>
        <w:ind w:left="0"/>
        <w:jc w:val="both"/>
      </w:pPr>
      <w:r>
        <w:rPr>
          <w:rFonts w:ascii="Times New Roman"/>
          <w:b w:val="false"/>
          <w:i w:val="false"/>
          <w:color w:val="000000"/>
          <w:sz w:val="28"/>
        </w:rPr>
        <w:t>
      В7. Кто это делал? (Отметьте все подходящие варианты)</w:t>
      </w:r>
    </w:p>
    <w:bookmarkEnd w:id="242"/>
    <w:bookmarkStart w:name="z249" w:id="243"/>
    <w:p>
      <w:pPr>
        <w:spacing w:after="0"/>
        <w:ind w:left="0"/>
        <w:jc w:val="both"/>
      </w:pPr>
      <w:r>
        <w:rPr>
          <w:rFonts w:ascii="Times New Roman"/>
          <w:b w:val="false"/>
          <w:i w:val="false"/>
          <w:color w:val="000000"/>
          <w:sz w:val="28"/>
        </w:rPr>
        <w:t>
      1. Отец (отчим)</w:t>
      </w:r>
    </w:p>
    <w:bookmarkEnd w:id="243"/>
    <w:bookmarkStart w:name="z250" w:id="244"/>
    <w:p>
      <w:pPr>
        <w:spacing w:after="0"/>
        <w:ind w:left="0"/>
        <w:jc w:val="both"/>
      </w:pPr>
      <w:r>
        <w:rPr>
          <w:rFonts w:ascii="Times New Roman"/>
          <w:b w:val="false"/>
          <w:i w:val="false"/>
          <w:color w:val="000000"/>
          <w:sz w:val="28"/>
        </w:rPr>
        <w:t>
      2. Мать (мачеха)</w:t>
      </w:r>
    </w:p>
    <w:bookmarkEnd w:id="244"/>
    <w:bookmarkStart w:name="z251" w:id="245"/>
    <w:p>
      <w:pPr>
        <w:spacing w:after="0"/>
        <w:ind w:left="0"/>
        <w:jc w:val="both"/>
      </w:pPr>
      <w:r>
        <w:rPr>
          <w:rFonts w:ascii="Times New Roman"/>
          <w:b w:val="false"/>
          <w:i w:val="false"/>
          <w:color w:val="000000"/>
          <w:sz w:val="28"/>
        </w:rPr>
        <w:t>
      3. СвҰкор</w:t>
      </w:r>
    </w:p>
    <w:bookmarkEnd w:id="245"/>
    <w:bookmarkStart w:name="z252" w:id="246"/>
    <w:p>
      <w:pPr>
        <w:spacing w:after="0"/>
        <w:ind w:left="0"/>
        <w:jc w:val="both"/>
      </w:pPr>
      <w:r>
        <w:rPr>
          <w:rFonts w:ascii="Times New Roman"/>
          <w:b w:val="false"/>
          <w:i w:val="false"/>
          <w:color w:val="000000"/>
          <w:sz w:val="28"/>
        </w:rPr>
        <w:t>
      4. Свекровь</w:t>
      </w:r>
    </w:p>
    <w:bookmarkEnd w:id="246"/>
    <w:bookmarkStart w:name="z253" w:id="247"/>
    <w:p>
      <w:pPr>
        <w:spacing w:after="0"/>
        <w:ind w:left="0"/>
        <w:jc w:val="both"/>
      </w:pPr>
      <w:r>
        <w:rPr>
          <w:rFonts w:ascii="Times New Roman"/>
          <w:b w:val="false"/>
          <w:i w:val="false"/>
          <w:color w:val="000000"/>
          <w:sz w:val="28"/>
        </w:rPr>
        <w:t>
      5. Другие члены семьи</w:t>
      </w:r>
    </w:p>
    <w:bookmarkEnd w:id="247"/>
    <w:bookmarkStart w:name="z254" w:id="248"/>
    <w:p>
      <w:pPr>
        <w:spacing w:after="0"/>
        <w:ind w:left="0"/>
        <w:jc w:val="both"/>
      </w:pPr>
      <w:r>
        <w:rPr>
          <w:rFonts w:ascii="Times New Roman"/>
          <w:b w:val="false"/>
          <w:i w:val="false"/>
          <w:color w:val="000000"/>
          <w:sz w:val="28"/>
        </w:rPr>
        <w:t>
      6. Коллеги/начальник/шеф</w:t>
      </w:r>
    </w:p>
    <w:bookmarkEnd w:id="248"/>
    <w:bookmarkStart w:name="z255" w:id="249"/>
    <w:p>
      <w:pPr>
        <w:spacing w:after="0"/>
        <w:ind w:left="0"/>
        <w:jc w:val="both"/>
      </w:pPr>
      <w:r>
        <w:rPr>
          <w:rFonts w:ascii="Times New Roman"/>
          <w:b w:val="false"/>
          <w:i w:val="false"/>
          <w:color w:val="000000"/>
          <w:sz w:val="28"/>
        </w:rPr>
        <w:t>
      7. Друг (знакомый)</w:t>
      </w:r>
    </w:p>
    <w:bookmarkEnd w:id="249"/>
    <w:bookmarkStart w:name="z256" w:id="250"/>
    <w:p>
      <w:pPr>
        <w:spacing w:after="0"/>
        <w:ind w:left="0"/>
        <w:jc w:val="both"/>
      </w:pPr>
      <w:r>
        <w:rPr>
          <w:rFonts w:ascii="Times New Roman"/>
          <w:b w:val="false"/>
          <w:i w:val="false"/>
          <w:color w:val="000000"/>
          <w:sz w:val="28"/>
        </w:rPr>
        <w:t>
      8. Недавний (случайный) знакомый</w:t>
      </w:r>
    </w:p>
    <w:bookmarkEnd w:id="250"/>
    <w:bookmarkStart w:name="z257" w:id="251"/>
    <w:p>
      <w:pPr>
        <w:spacing w:after="0"/>
        <w:ind w:left="0"/>
        <w:jc w:val="both"/>
      </w:pPr>
      <w:r>
        <w:rPr>
          <w:rFonts w:ascii="Times New Roman"/>
          <w:b w:val="false"/>
          <w:i w:val="false"/>
          <w:color w:val="000000"/>
          <w:sz w:val="28"/>
        </w:rPr>
        <w:t>
      9. Незнакомец</w:t>
      </w:r>
    </w:p>
    <w:bookmarkEnd w:id="251"/>
    <w:bookmarkStart w:name="z258" w:id="252"/>
    <w:p>
      <w:pPr>
        <w:spacing w:after="0"/>
        <w:ind w:left="0"/>
        <w:jc w:val="both"/>
      </w:pPr>
      <w:r>
        <w:rPr>
          <w:rFonts w:ascii="Times New Roman"/>
          <w:b w:val="false"/>
          <w:i w:val="false"/>
          <w:color w:val="000000"/>
          <w:sz w:val="28"/>
        </w:rPr>
        <w:t>
      10. Учитель</w:t>
      </w:r>
    </w:p>
    <w:bookmarkEnd w:id="252"/>
    <w:bookmarkStart w:name="z259" w:id="253"/>
    <w:p>
      <w:pPr>
        <w:spacing w:after="0"/>
        <w:ind w:left="0"/>
        <w:jc w:val="both"/>
      </w:pPr>
      <w:r>
        <w:rPr>
          <w:rFonts w:ascii="Times New Roman"/>
          <w:b w:val="false"/>
          <w:i w:val="false"/>
          <w:color w:val="000000"/>
          <w:sz w:val="28"/>
        </w:rPr>
        <w:t>
      11. Врач (медицинский работник)</w:t>
      </w:r>
    </w:p>
    <w:bookmarkEnd w:id="253"/>
    <w:bookmarkStart w:name="z260" w:id="254"/>
    <w:p>
      <w:pPr>
        <w:spacing w:after="0"/>
        <w:ind w:left="0"/>
        <w:jc w:val="both"/>
      </w:pPr>
      <w:r>
        <w:rPr>
          <w:rFonts w:ascii="Times New Roman"/>
          <w:b w:val="false"/>
          <w:i w:val="false"/>
          <w:color w:val="000000"/>
          <w:sz w:val="28"/>
        </w:rPr>
        <w:t>
      12. Представитель религии</w:t>
      </w:r>
    </w:p>
    <w:bookmarkEnd w:id="254"/>
    <w:bookmarkStart w:name="z261" w:id="255"/>
    <w:p>
      <w:pPr>
        <w:spacing w:after="0"/>
        <w:ind w:left="0"/>
        <w:jc w:val="both"/>
      </w:pPr>
      <w:r>
        <w:rPr>
          <w:rFonts w:ascii="Times New Roman"/>
          <w:b w:val="false"/>
          <w:i w:val="false"/>
          <w:color w:val="000000"/>
          <w:sz w:val="28"/>
        </w:rPr>
        <w:t>
      13. Полицейский (военнослужащий)</w:t>
      </w:r>
    </w:p>
    <w:bookmarkEnd w:id="255"/>
    <w:bookmarkStart w:name="z262" w:id="256"/>
    <w:p>
      <w:pPr>
        <w:spacing w:after="0"/>
        <w:ind w:left="0"/>
        <w:jc w:val="both"/>
      </w:pPr>
      <w:r>
        <w:rPr>
          <w:rFonts w:ascii="Times New Roman"/>
          <w:b w:val="false"/>
          <w:i w:val="false"/>
          <w:color w:val="000000"/>
          <w:sz w:val="28"/>
        </w:rPr>
        <w:t>
      14. Другое (уточнить): ______</w:t>
      </w:r>
    </w:p>
    <w:bookmarkEnd w:id="256"/>
    <w:bookmarkStart w:name="z263" w:id="257"/>
    <w:p>
      <w:pPr>
        <w:spacing w:after="0"/>
        <w:ind w:left="0"/>
        <w:jc w:val="both"/>
      </w:pPr>
      <w:r>
        <w:rPr>
          <w:rFonts w:ascii="Times New Roman"/>
          <w:b w:val="false"/>
          <w:i w:val="false"/>
          <w:color w:val="000000"/>
          <w:sz w:val="28"/>
        </w:rPr>
        <w:t>
      98. Не хочу отвечать (Не читать)→В8 "Не уточнять"</w:t>
      </w:r>
    </w:p>
    <w:bookmarkEnd w:id="257"/>
    <w:bookmarkStart w:name="z264" w:id="258"/>
    <w:p>
      <w:pPr>
        <w:spacing w:after="0"/>
        <w:ind w:left="0"/>
        <w:jc w:val="both"/>
      </w:pPr>
      <w:r>
        <w:rPr>
          <w:rFonts w:ascii="Times New Roman"/>
          <w:b w:val="false"/>
          <w:i w:val="false"/>
          <w:color w:val="000000"/>
          <w:sz w:val="28"/>
        </w:rPr>
        <w:t>
      99. Не знаю/Затрудняюсь ответить (Не читать)→В8 "Не уточнять"</w:t>
      </w:r>
    </w:p>
    <w:bookmarkEnd w:id="258"/>
    <w:bookmarkStart w:name="z265" w:id="259"/>
    <w:p>
      <w:pPr>
        <w:spacing w:after="0"/>
        <w:ind w:left="0"/>
        <w:jc w:val="both"/>
      </w:pPr>
      <w:r>
        <w:rPr>
          <w:rFonts w:ascii="Times New Roman"/>
          <w:b w:val="false"/>
          <w:i w:val="false"/>
          <w:color w:val="000000"/>
          <w:sz w:val="28"/>
        </w:rPr>
        <w:t>
      В8. Сколько раз?</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66" w:id="260"/>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60"/>
    <w:bookmarkStart w:name="z267" w:id="261"/>
    <w:p>
      <w:pPr>
        <w:spacing w:after="0"/>
        <w:ind w:left="0"/>
        <w:jc w:val="both"/>
      </w:pPr>
      <w:r>
        <w:rPr>
          <w:rFonts w:ascii="Times New Roman"/>
          <w:b w:val="false"/>
          <w:i w:val="false"/>
          <w:color w:val="000000"/>
          <w:sz w:val="28"/>
        </w:rPr>
        <w:t>
      В9. Когда был последний раз/случай?</w:t>
      </w:r>
    </w:p>
    <w:bookmarkEnd w:id="261"/>
    <w:bookmarkStart w:name="z268" w:id="262"/>
    <w:p>
      <w:pPr>
        <w:spacing w:after="0"/>
        <w:ind w:left="0"/>
        <w:jc w:val="both"/>
      </w:pPr>
      <w:r>
        <w:rPr>
          <w:rFonts w:ascii="Times New Roman"/>
          <w:b w:val="false"/>
          <w:i w:val="false"/>
          <w:color w:val="000000"/>
          <w:sz w:val="28"/>
        </w:rPr>
        <w:t>
      1. В течение 12 месяцев</w:t>
      </w:r>
    </w:p>
    <w:bookmarkEnd w:id="262"/>
    <w:bookmarkStart w:name="z269" w:id="263"/>
    <w:p>
      <w:pPr>
        <w:spacing w:after="0"/>
        <w:ind w:left="0"/>
        <w:jc w:val="both"/>
      </w:pPr>
      <w:r>
        <w:rPr>
          <w:rFonts w:ascii="Times New Roman"/>
          <w:b w:val="false"/>
          <w:i w:val="false"/>
          <w:color w:val="000000"/>
          <w:sz w:val="28"/>
        </w:rPr>
        <w:t>
      2. От 1 до 5 лет назад→В11</w:t>
      </w:r>
    </w:p>
    <w:bookmarkEnd w:id="263"/>
    <w:bookmarkStart w:name="z270" w:id="264"/>
    <w:p>
      <w:pPr>
        <w:spacing w:after="0"/>
        <w:ind w:left="0"/>
        <w:jc w:val="both"/>
      </w:pPr>
      <w:r>
        <w:rPr>
          <w:rFonts w:ascii="Times New Roman"/>
          <w:b w:val="false"/>
          <w:i w:val="false"/>
          <w:color w:val="000000"/>
          <w:sz w:val="28"/>
        </w:rPr>
        <w:t>
      3. От 6 до 10 лет назад→В11</w:t>
      </w:r>
    </w:p>
    <w:bookmarkEnd w:id="264"/>
    <w:bookmarkStart w:name="z271" w:id="265"/>
    <w:p>
      <w:pPr>
        <w:spacing w:after="0"/>
        <w:ind w:left="0"/>
        <w:jc w:val="both"/>
      </w:pPr>
      <w:r>
        <w:rPr>
          <w:rFonts w:ascii="Times New Roman"/>
          <w:b w:val="false"/>
          <w:i w:val="false"/>
          <w:color w:val="000000"/>
          <w:sz w:val="28"/>
        </w:rPr>
        <w:t>
      4. От 11 до 20 лет назад→В11</w:t>
      </w:r>
    </w:p>
    <w:bookmarkEnd w:id="265"/>
    <w:bookmarkStart w:name="z272" w:id="266"/>
    <w:p>
      <w:pPr>
        <w:spacing w:after="0"/>
        <w:ind w:left="0"/>
        <w:jc w:val="both"/>
      </w:pPr>
      <w:r>
        <w:rPr>
          <w:rFonts w:ascii="Times New Roman"/>
          <w:b w:val="false"/>
          <w:i w:val="false"/>
          <w:color w:val="000000"/>
          <w:sz w:val="28"/>
        </w:rPr>
        <w:t>
      5. Более 20 лет назад→В11</w:t>
      </w:r>
    </w:p>
    <w:bookmarkEnd w:id="266"/>
    <w:bookmarkStart w:name="z273" w:id="267"/>
    <w:p>
      <w:pPr>
        <w:spacing w:after="0"/>
        <w:ind w:left="0"/>
        <w:jc w:val="both"/>
      </w:pPr>
      <w:r>
        <w:rPr>
          <w:rFonts w:ascii="Times New Roman"/>
          <w:b w:val="false"/>
          <w:i w:val="false"/>
          <w:color w:val="000000"/>
          <w:sz w:val="28"/>
        </w:rPr>
        <w:t>
      В10. Если в последние 12 месяцев. Сколько раз?</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74" w:id="268"/>
    <w:p>
      <w:pPr>
        <w:spacing w:after="0"/>
        <w:ind w:left="0"/>
        <w:jc w:val="both"/>
      </w:pPr>
      <w:r>
        <w:rPr>
          <w:rFonts w:ascii="Times New Roman"/>
          <w:b w:val="false"/>
          <w:i w:val="false"/>
          <w:color w:val="000000"/>
          <w:sz w:val="28"/>
        </w:rPr>
        <w:t>
      В11. После достижения Вами возраста 15 лет и до сегодняшнего момента, кто-нибудь когда-либо толкал(а) Вас или дергал(а) за волосы?</w:t>
      </w:r>
    </w:p>
    <w:bookmarkEnd w:id="268"/>
    <w:bookmarkStart w:name="z275" w:id="269"/>
    <w:p>
      <w:pPr>
        <w:spacing w:after="0"/>
        <w:ind w:left="0"/>
        <w:jc w:val="both"/>
      </w:pPr>
      <w:r>
        <w:rPr>
          <w:rFonts w:ascii="Times New Roman"/>
          <w:b w:val="false"/>
          <w:i w:val="false"/>
          <w:color w:val="000000"/>
          <w:sz w:val="28"/>
        </w:rPr>
        <w:t>
      1. Да</w:t>
      </w:r>
    </w:p>
    <w:bookmarkEnd w:id="269"/>
    <w:bookmarkStart w:name="z276" w:id="270"/>
    <w:p>
      <w:pPr>
        <w:spacing w:after="0"/>
        <w:ind w:left="0"/>
        <w:jc w:val="both"/>
      </w:pPr>
      <w:r>
        <w:rPr>
          <w:rFonts w:ascii="Times New Roman"/>
          <w:b w:val="false"/>
          <w:i w:val="false"/>
          <w:color w:val="000000"/>
          <w:sz w:val="28"/>
        </w:rPr>
        <w:t>
      2. Нет→В16</w:t>
      </w:r>
    </w:p>
    <w:bookmarkEnd w:id="270"/>
    <w:bookmarkStart w:name="z277" w:id="271"/>
    <w:p>
      <w:pPr>
        <w:spacing w:after="0"/>
        <w:ind w:left="0"/>
        <w:jc w:val="both"/>
      </w:pPr>
      <w:r>
        <w:rPr>
          <w:rFonts w:ascii="Times New Roman"/>
          <w:b w:val="false"/>
          <w:i w:val="false"/>
          <w:color w:val="000000"/>
          <w:sz w:val="28"/>
        </w:rPr>
        <w:t>
      98. Не хочу отвечать (Не читать)→В16</w:t>
      </w:r>
    </w:p>
    <w:bookmarkEnd w:id="271"/>
    <w:bookmarkStart w:name="z278" w:id="272"/>
    <w:p>
      <w:pPr>
        <w:spacing w:after="0"/>
        <w:ind w:left="0"/>
        <w:jc w:val="both"/>
      </w:pPr>
      <w:r>
        <w:rPr>
          <w:rFonts w:ascii="Times New Roman"/>
          <w:b w:val="false"/>
          <w:i w:val="false"/>
          <w:color w:val="000000"/>
          <w:sz w:val="28"/>
        </w:rPr>
        <w:t>
      99. Не знаю/Затрудняюсь ответить (Не читать)→В16</w:t>
      </w:r>
    </w:p>
    <w:bookmarkEnd w:id="272"/>
    <w:bookmarkStart w:name="z279" w:id="273"/>
    <w:p>
      <w:pPr>
        <w:spacing w:after="0"/>
        <w:ind w:left="0"/>
        <w:jc w:val="both"/>
      </w:pPr>
      <w:r>
        <w:rPr>
          <w:rFonts w:ascii="Times New Roman"/>
          <w:b w:val="false"/>
          <w:i w:val="false"/>
          <w:color w:val="000000"/>
          <w:sz w:val="28"/>
        </w:rPr>
        <w:t>
      В12. Кто это сделал? (Отметьте все подходящие варианты)</w:t>
      </w:r>
    </w:p>
    <w:bookmarkEnd w:id="273"/>
    <w:bookmarkStart w:name="z280" w:id="274"/>
    <w:p>
      <w:pPr>
        <w:spacing w:after="0"/>
        <w:ind w:left="0"/>
        <w:jc w:val="both"/>
      </w:pPr>
      <w:r>
        <w:rPr>
          <w:rFonts w:ascii="Times New Roman"/>
          <w:b w:val="false"/>
          <w:i w:val="false"/>
          <w:color w:val="000000"/>
          <w:sz w:val="28"/>
        </w:rPr>
        <w:t>
      1. Отец (отчим)</w:t>
      </w:r>
    </w:p>
    <w:bookmarkEnd w:id="274"/>
    <w:bookmarkStart w:name="z281" w:id="275"/>
    <w:p>
      <w:pPr>
        <w:spacing w:after="0"/>
        <w:ind w:left="0"/>
        <w:jc w:val="both"/>
      </w:pPr>
      <w:r>
        <w:rPr>
          <w:rFonts w:ascii="Times New Roman"/>
          <w:b w:val="false"/>
          <w:i w:val="false"/>
          <w:color w:val="000000"/>
          <w:sz w:val="28"/>
        </w:rPr>
        <w:t>
      2. Мать (мачеха)</w:t>
      </w:r>
    </w:p>
    <w:bookmarkEnd w:id="275"/>
    <w:bookmarkStart w:name="z282" w:id="276"/>
    <w:p>
      <w:pPr>
        <w:spacing w:after="0"/>
        <w:ind w:left="0"/>
        <w:jc w:val="both"/>
      </w:pPr>
      <w:r>
        <w:rPr>
          <w:rFonts w:ascii="Times New Roman"/>
          <w:b w:val="false"/>
          <w:i w:val="false"/>
          <w:color w:val="000000"/>
          <w:sz w:val="28"/>
        </w:rPr>
        <w:t>
      3. СвҰкор</w:t>
      </w:r>
    </w:p>
    <w:bookmarkEnd w:id="276"/>
    <w:bookmarkStart w:name="z283" w:id="277"/>
    <w:p>
      <w:pPr>
        <w:spacing w:after="0"/>
        <w:ind w:left="0"/>
        <w:jc w:val="both"/>
      </w:pPr>
      <w:r>
        <w:rPr>
          <w:rFonts w:ascii="Times New Roman"/>
          <w:b w:val="false"/>
          <w:i w:val="false"/>
          <w:color w:val="000000"/>
          <w:sz w:val="28"/>
        </w:rPr>
        <w:t>
      4. Свекровь</w:t>
      </w:r>
    </w:p>
    <w:bookmarkEnd w:id="277"/>
    <w:bookmarkStart w:name="z284" w:id="278"/>
    <w:p>
      <w:pPr>
        <w:spacing w:after="0"/>
        <w:ind w:left="0"/>
        <w:jc w:val="both"/>
      </w:pPr>
      <w:r>
        <w:rPr>
          <w:rFonts w:ascii="Times New Roman"/>
          <w:b w:val="false"/>
          <w:i w:val="false"/>
          <w:color w:val="000000"/>
          <w:sz w:val="28"/>
        </w:rPr>
        <w:t>
      5. Другие члены семьи</w:t>
      </w:r>
    </w:p>
    <w:bookmarkEnd w:id="278"/>
    <w:bookmarkStart w:name="z285" w:id="279"/>
    <w:p>
      <w:pPr>
        <w:spacing w:after="0"/>
        <w:ind w:left="0"/>
        <w:jc w:val="both"/>
      </w:pPr>
      <w:r>
        <w:rPr>
          <w:rFonts w:ascii="Times New Roman"/>
          <w:b w:val="false"/>
          <w:i w:val="false"/>
          <w:color w:val="000000"/>
          <w:sz w:val="28"/>
        </w:rPr>
        <w:t>
      6. Коллеги/начальник/шеф</w:t>
      </w:r>
    </w:p>
    <w:bookmarkEnd w:id="279"/>
    <w:bookmarkStart w:name="z286" w:id="280"/>
    <w:p>
      <w:pPr>
        <w:spacing w:after="0"/>
        <w:ind w:left="0"/>
        <w:jc w:val="both"/>
      </w:pPr>
      <w:r>
        <w:rPr>
          <w:rFonts w:ascii="Times New Roman"/>
          <w:b w:val="false"/>
          <w:i w:val="false"/>
          <w:color w:val="000000"/>
          <w:sz w:val="28"/>
        </w:rPr>
        <w:t>
      7. Друг (знакомый)</w:t>
      </w:r>
    </w:p>
    <w:bookmarkEnd w:id="280"/>
    <w:bookmarkStart w:name="z287" w:id="281"/>
    <w:p>
      <w:pPr>
        <w:spacing w:after="0"/>
        <w:ind w:left="0"/>
        <w:jc w:val="both"/>
      </w:pPr>
      <w:r>
        <w:rPr>
          <w:rFonts w:ascii="Times New Roman"/>
          <w:b w:val="false"/>
          <w:i w:val="false"/>
          <w:color w:val="000000"/>
          <w:sz w:val="28"/>
        </w:rPr>
        <w:t>
      8. Недавний (случайный) знакомый</w:t>
      </w:r>
    </w:p>
    <w:bookmarkEnd w:id="281"/>
    <w:bookmarkStart w:name="z288" w:id="282"/>
    <w:p>
      <w:pPr>
        <w:spacing w:after="0"/>
        <w:ind w:left="0"/>
        <w:jc w:val="both"/>
      </w:pPr>
      <w:r>
        <w:rPr>
          <w:rFonts w:ascii="Times New Roman"/>
          <w:b w:val="false"/>
          <w:i w:val="false"/>
          <w:color w:val="000000"/>
          <w:sz w:val="28"/>
        </w:rPr>
        <w:t>
      10. Незнакомец</w:t>
      </w:r>
    </w:p>
    <w:bookmarkEnd w:id="282"/>
    <w:bookmarkStart w:name="z289" w:id="283"/>
    <w:p>
      <w:pPr>
        <w:spacing w:after="0"/>
        <w:ind w:left="0"/>
        <w:jc w:val="both"/>
      </w:pPr>
      <w:r>
        <w:rPr>
          <w:rFonts w:ascii="Times New Roman"/>
          <w:b w:val="false"/>
          <w:i w:val="false"/>
          <w:color w:val="000000"/>
          <w:sz w:val="28"/>
        </w:rPr>
        <w:t>
      11. Учитель</w:t>
      </w:r>
    </w:p>
    <w:bookmarkEnd w:id="283"/>
    <w:bookmarkStart w:name="z290" w:id="284"/>
    <w:p>
      <w:pPr>
        <w:spacing w:after="0"/>
        <w:ind w:left="0"/>
        <w:jc w:val="both"/>
      </w:pPr>
      <w:r>
        <w:rPr>
          <w:rFonts w:ascii="Times New Roman"/>
          <w:b w:val="false"/>
          <w:i w:val="false"/>
          <w:color w:val="000000"/>
          <w:sz w:val="28"/>
        </w:rPr>
        <w:t>
      12. Врач (медицинский работник)</w:t>
      </w:r>
    </w:p>
    <w:bookmarkEnd w:id="284"/>
    <w:bookmarkStart w:name="z291" w:id="285"/>
    <w:p>
      <w:pPr>
        <w:spacing w:after="0"/>
        <w:ind w:left="0"/>
        <w:jc w:val="both"/>
      </w:pPr>
      <w:r>
        <w:rPr>
          <w:rFonts w:ascii="Times New Roman"/>
          <w:b w:val="false"/>
          <w:i w:val="false"/>
          <w:color w:val="000000"/>
          <w:sz w:val="28"/>
        </w:rPr>
        <w:t>
      13. Представитель религии</w:t>
      </w:r>
    </w:p>
    <w:bookmarkEnd w:id="285"/>
    <w:bookmarkStart w:name="z292" w:id="286"/>
    <w:p>
      <w:pPr>
        <w:spacing w:after="0"/>
        <w:ind w:left="0"/>
        <w:jc w:val="both"/>
      </w:pPr>
      <w:r>
        <w:rPr>
          <w:rFonts w:ascii="Times New Roman"/>
          <w:b w:val="false"/>
          <w:i w:val="false"/>
          <w:color w:val="000000"/>
          <w:sz w:val="28"/>
        </w:rPr>
        <w:t>
      14. Полицейский (военнослужащий)</w:t>
      </w:r>
    </w:p>
    <w:bookmarkEnd w:id="286"/>
    <w:bookmarkStart w:name="z293" w:id="287"/>
    <w:p>
      <w:pPr>
        <w:spacing w:after="0"/>
        <w:ind w:left="0"/>
        <w:jc w:val="both"/>
      </w:pPr>
      <w:r>
        <w:rPr>
          <w:rFonts w:ascii="Times New Roman"/>
          <w:b w:val="false"/>
          <w:i w:val="false"/>
          <w:color w:val="000000"/>
          <w:sz w:val="28"/>
        </w:rPr>
        <w:t>
      15. Другое (уточнить): ______</w:t>
      </w:r>
    </w:p>
    <w:bookmarkEnd w:id="287"/>
    <w:bookmarkStart w:name="z294" w:id="288"/>
    <w:p>
      <w:pPr>
        <w:spacing w:after="0"/>
        <w:ind w:left="0"/>
        <w:jc w:val="both"/>
      </w:pPr>
      <w:r>
        <w:rPr>
          <w:rFonts w:ascii="Times New Roman"/>
          <w:b w:val="false"/>
          <w:i w:val="false"/>
          <w:color w:val="000000"/>
          <w:sz w:val="28"/>
        </w:rPr>
        <w:t>
      98. Не хочу отвечать (Не читать)→В13 "Не уточнять"</w:t>
      </w:r>
    </w:p>
    <w:bookmarkEnd w:id="288"/>
    <w:bookmarkStart w:name="z295" w:id="289"/>
    <w:p>
      <w:pPr>
        <w:spacing w:after="0"/>
        <w:ind w:left="0"/>
        <w:jc w:val="both"/>
      </w:pPr>
      <w:r>
        <w:rPr>
          <w:rFonts w:ascii="Times New Roman"/>
          <w:b w:val="false"/>
          <w:i w:val="false"/>
          <w:color w:val="000000"/>
          <w:sz w:val="28"/>
        </w:rPr>
        <w:t>
      99. Не знаю/Затрудняюсь ответить (Не читать)→В13 "Не уточнять"</w:t>
      </w:r>
    </w:p>
    <w:bookmarkEnd w:id="289"/>
    <w:bookmarkStart w:name="z296" w:id="290"/>
    <w:p>
      <w:pPr>
        <w:spacing w:after="0"/>
        <w:ind w:left="0"/>
        <w:jc w:val="both"/>
      </w:pPr>
      <w:r>
        <w:rPr>
          <w:rFonts w:ascii="Times New Roman"/>
          <w:b w:val="false"/>
          <w:i w:val="false"/>
          <w:color w:val="000000"/>
          <w:sz w:val="28"/>
        </w:rPr>
        <w:t>
      В13. Сколько раз?</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97" w:id="291"/>
    <w:p>
      <w:pPr>
        <w:spacing w:after="0"/>
        <w:ind w:left="0"/>
        <w:jc w:val="both"/>
      </w:pPr>
      <w:r>
        <w:rPr>
          <w:rFonts w:ascii="Times New Roman"/>
          <w:b w:val="false"/>
          <w:i w:val="false"/>
          <w:color w:val="000000"/>
          <w:sz w:val="28"/>
        </w:rPr>
        <w:t>
      В14. Когда это было в последний раз/случай?</w:t>
      </w:r>
    </w:p>
    <w:bookmarkEnd w:id="291"/>
    <w:bookmarkStart w:name="z298" w:id="292"/>
    <w:p>
      <w:pPr>
        <w:spacing w:after="0"/>
        <w:ind w:left="0"/>
        <w:jc w:val="both"/>
      </w:pPr>
      <w:r>
        <w:rPr>
          <w:rFonts w:ascii="Times New Roman"/>
          <w:b w:val="false"/>
          <w:i w:val="false"/>
          <w:color w:val="000000"/>
          <w:sz w:val="28"/>
        </w:rPr>
        <w:t>
      1. В течение 12 месяцев</w:t>
      </w:r>
    </w:p>
    <w:bookmarkEnd w:id="292"/>
    <w:bookmarkStart w:name="z299" w:id="293"/>
    <w:p>
      <w:pPr>
        <w:spacing w:after="0"/>
        <w:ind w:left="0"/>
        <w:jc w:val="both"/>
      </w:pPr>
      <w:r>
        <w:rPr>
          <w:rFonts w:ascii="Times New Roman"/>
          <w:b w:val="false"/>
          <w:i w:val="false"/>
          <w:color w:val="000000"/>
          <w:sz w:val="28"/>
        </w:rPr>
        <w:t>
      2. От 1 до 5 лет назад→В16</w:t>
      </w:r>
    </w:p>
    <w:bookmarkEnd w:id="293"/>
    <w:bookmarkStart w:name="z300" w:id="294"/>
    <w:p>
      <w:pPr>
        <w:spacing w:after="0"/>
        <w:ind w:left="0"/>
        <w:jc w:val="both"/>
      </w:pPr>
      <w:r>
        <w:rPr>
          <w:rFonts w:ascii="Times New Roman"/>
          <w:b w:val="false"/>
          <w:i w:val="false"/>
          <w:color w:val="000000"/>
          <w:sz w:val="28"/>
        </w:rPr>
        <w:t>
      3. ОТ 6 до 10 лет назад→В16</w:t>
      </w:r>
    </w:p>
    <w:bookmarkEnd w:id="294"/>
    <w:bookmarkStart w:name="z301" w:id="295"/>
    <w:p>
      <w:pPr>
        <w:spacing w:after="0"/>
        <w:ind w:left="0"/>
        <w:jc w:val="both"/>
      </w:pPr>
      <w:r>
        <w:rPr>
          <w:rFonts w:ascii="Times New Roman"/>
          <w:b w:val="false"/>
          <w:i w:val="false"/>
          <w:color w:val="000000"/>
          <w:sz w:val="28"/>
        </w:rPr>
        <w:t>
      4. От 11 до 20 лет назад→В16</w:t>
      </w:r>
    </w:p>
    <w:bookmarkEnd w:id="295"/>
    <w:bookmarkStart w:name="z302" w:id="296"/>
    <w:p>
      <w:pPr>
        <w:spacing w:after="0"/>
        <w:ind w:left="0"/>
        <w:jc w:val="both"/>
      </w:pPr>
      <w:r>
        <w:rPr>
          <w:rFonts w:ascii="Times New Roman"/>
          <w:b w:val="false"/>
          <w:i w:val="false"/>
          <w:color w:val="000000"/>
          <w:sz w:val="28"/>
        </w:rPr>
        <w:t>
      5. Более 20 лет назад→В16</w:t>
      </w:r>
    </w:p>
    <w:bookmarkEnd w:id="296"/>
    <w:bookmarkStart w:name="z303" w:id="297"/>
    <w:p>
      <w:pPr>
        <w:spacing w:after="0"/>
        <w:ind w:left="0"/>
        <w:jc w:val="both"/>
      </w:pPr>
      <w:r>
        <w:rPr>
          <w:rFonts w:ascii="Times New Roman"/>
          <w:b w:val="false"/>
          <w:i w:val="false"/>
          <w:color w:val="000000"/>
          <w:sz w:val="28"/>
        </w:rPr>
        <w:t>
      В15. Если в последние 12 месяцев. Сколько раз?</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04" w:id="298"/>
    <w:p>
      <w:pPr>
        <w:spacing w:after="0"/>
        <w:ind w:left="0"/>
        <w:jc w:val="both"/>
      </w:pPr>
      <w:r>
        <w:rPr>
          <w:rFonts w:ascii="Times New Roman"/>
          <w:b w:val="false"/>
          <w:i w:val="false"/>
          <w:color w:val="000000"/>
          <w:sz w:val="28"/>
        </w:rPr>
        <w:t>
      В16. После достижения Вами возраста 15 лет и до сегодняшнего момента, кто-нибудь когда-либо бил(а) Вас кулаком или любыми предметами, которые могли поранить Вас?</w:t>
      </w:r>
    </w:p>
    <w:bookmarkEnd w:id="298"/>
    <w:bookmarkStart w:name="z305" w:id="299"/>
    <w:p>
      <w:pPr>
        <w:spacing w:after="0"/>
        <w:ind w:left="0"/>
        <w:jc w:val="both"/>
      </w:pPr>
      <w:r>
        <w:rPr>
          <w:rFonts w:ascii="Times New Roman"/>
          <w:b w:val="false"/>
          <w:i w:val="false"/>
          <w:color w:val="000000"/>
          <w:sz w:val="28"/>
        </w:rPr>
        <w:t>
      1. Да</w:t>
      </w:r>
    </w:p>
    <w:bookmarkEnd w:id="299"/>
    <w:bookmarkStart w:name="z306" w:id="300"/>
    <w:p>
      <w:pPr>
        <w:spacing w:after="0"/>
        <w:ind w:left="0"/>
        <w:jc w:val="both"/>
      </w:pPr>
      <w:r>
        <w:rPr>
          <w:rFonts w:ascii="Times New Roman"/>
          <w:b w:val="false"/>
          <w:i w:val="false"/>
          <w:color w:val="000000"/>
          <w:sz w:val="28"/>
        </w:rPr>
        <w:t>
      2. Нет→В21</w:t>
      </w:r>
    </w:p>
    <w:bookmarkEnd w:id="300"/>
    <w:bookmarkStart w:name="z307" w:id="301"/>
    <w:p>
      <w:pPr>
        <w:spacing w:after="0"/>
        <w:ind w:left="0"/>
        <w:jc w:val="both"/>
      </w:pPr>
      <w:r>
        <w:rPr>
          <w:rFonts w:ascii="Times New Roman"/>
          <w:b w:val="false"/>
          <w:i w:val="false"/>
          <w:color w:val="000000"/>
          <w:sz w:val="28"/>
        </w:rPr>
        <w:t>
      98. Не хочу отвечать (Не читать)→В21</w:t>
      </w:r>
    </w:p>
    <w:bookmarkEnd w:id="301"/>
    <w:bookmarkStart w:name="z308" w:id="302"/>
    <w:p>
      <w:pPr>
        <w:spacing w:after="0"/>
        <w:ind w:left="0"/>
        <w:jc w:val="both"/>
      </w:pPr>
      <w:r>
        <w:rPr>
          <w:rFonts w:ascii="Times New Roman"/>
          <w:b w:val="false"/>
          <w:i w:val="false"/>
          <w:color w:val="000000"/>
          <w:sz w:val="28"/>
        </w:rPr>
        <w:t>
      99. Не знаю/Затрудняюсь ответить (Не читать)→В21</w:t>
      </w:r>
    </w:p>
    <w:bookmarkEnd w:id="302"/>
    <w:bookmarkStart w:name="z309" w:id="303"/>
    <w:p>
      <w:pPr>
        <w:spacing w:after="0"/>
        <w:ind w:left="0"/>
        <w:jc w:val="both"/>
      </w:pPr>
      <w:r>
        <w:rPr>
          <w:rFonts w:ascii="Times New Roman"/>
          <w:b w:val="false"/>
          <w:i w:val="false"/>
          <w:color w:val="000000"/>
          <w:sz w:val="28"/>
        </w:rPr>
        <w:t>
      В17. Кто это сделал? (Отметьте все подходящие варианты)</w:t>
      </w:r>
    </w:p>
    <w:bookmarkEnd w:id="303"/>
    <w:bookmarkStart w:name="z310" w:id="304"/>
    <w:p>
      <w:pPr>
        <w:spacing w:after="0"/>
        <w:ind w:left="0"/>
        <w:jc w:val="both"/>
      </w:pPr>
      <w:r>
        <w:rPr>
          <w:rFonts w:ascii="Times New Roman"/>
          <w:b w:val="false"/>
          <w:i w:val="false"/>
          <w:color w:val="000000"/>
          <w:sz w:val="28"/>
        </w:rPr>
        <w:t>
      1. Отец (отчим)</w:t>
      </w:r>
    </w:p>
    <w:bookmarkEnd w:id="304"/>
    <w:bookmarkStart w:name="z311" w:id="305"/>
    <w:p>
      <w:pPr>
        <w:spacing w:after="0"/>
        <w:ind w:left="0"/>
        <w:jc w:val="both"/>
      </w:pPr>
      <w:r>
        <w:rPr>
          <w:rFonts w:ascii="Times New Roman"/>
          <w:b w:val="false"/>
          <w:i w:val="false"/>
          <w:color w:val="000000"/>
          <w:sz w:val="28"/>
        </w:rPr>
        <w:t>
      2. Мать (мачеха)</w:t>
      </w:r>
    </w:p>
    <w:bookmarkEnd w:id="305"/>
    <w:bookmarkStart w:name="z312" w:id="306"/>
    <w:p>
      <w:pPr>
        <w:spacing w:after="0"/>
        <w:ind w:left="0"/>
        <w:jc w:val="both"/>
      </w:pPr>
      <w:r>
        <w:rPr>
          <w:rFonts w:ascii="Times New Roman"/>
          <w:b w:val="false"/>
          <w:i w:val="false"/>
          <w:color w:val="000000"/>
          <w:sz w:val="28"/>
        </w:rPr>
        <w:t>
      3. СвҰкор</w:t>
      </w:r>
    </w:p>
    <w:bookmarkEnd w:id="306"/>
    <w:bookmarkStart w:name="z313" w:id="307"/>
    <w:p>
      <w:pPr>
        <w:spacing w:after="0"/>
        <w:ind w:left="0"/>
        <w:jc w:val="both"/>
      </w:pPr>
      <w:r>
        <w:rPr>
          <w:rFonts w:ascii="Times New Roman"/>
          <w:b w:val="false"/>
          <w:i w:val="false"/>
          <w:color w:val="000000"/>
          <w:sz w:val="28"/>
        </w:rPr>
        <w:t>
      4. Свекровь</w:t>
      </w:r>
    </w:p>
    <w:bookmarkEnd w:id="307"/>
    <w:bookmarkStart w:name="z314" w:id="308"/>
    <w:p>
      <w:pPr>
        <w:spacing w:after="0"/>
        <w:ind w:left="0"/>
        <w:jc w:val="both"/>
      </w:pPr>
      <w:r>
        <w:rPr>
          <w:rFonts w:ascii="Times New Roman"/>
          <w:b w:val="false"/>
          <w:i w:val="false"/>
          <w:color w:val="000000"/>
          <w:sz w:val="28"/>
        </w:rPr>
        <w:t>
      5. Другие члены семьи</w:t>
      </w:r>
    </w:p>
    <w:bookmarkEnd w:id="308"/>
    <w:bookmarkStart w:name="z315" w:id="309"/>
    <w:p>
      <w:pPr>
        <w:spacing w:after="0"/>
        <w:ind w:left="0"/>
        <w:jc w:val="both"/>
      </w:pPr>
      <w:r>
        <w:rPr>
          <w:rFonts w:ascii="Times New Roman"/>
          <w:b w:val="false"/>
          <w:i w:val="false"/>
          <w:color w:val="000000"/>
          <w:sz w:val="28"/>
        </w:rPr>
        <w:t>
      6. Коллеги/начальник/шеф</w:t>
      </w:r>
    </w:p>
    <w:bookmarkEnd w:id="309"/>
    <w:bookmarkStart w:name="z316" w:id="310"/>
    <w:p>
      <w:pPr>
        <w:spacing w:after="0"/>
        <w:ind w:left="0"/>
        <w:jc w:val="both"/>
      </w:pPr>
      <w:r>
        <w:rPr>
          <w:rFonts w:ascii="Times New Roman"/>
          <w:b w:val="false"/>
          <w:i w:val="false"/>
          <w:color w:val="000000"/>
          <w:sz w:val="28"/>
        </w:rPr>
        <w:t>
      7. Друг (знакомый)</w:t>
      </w:r>
    </w:p>
    <w:bookmarkEnd w:id="310"/>
    <w:bookmarkStart w:name="z317" w:id="311"/>
    <w:p>
      <w:pPr>
        <w:spacing w:after="0"/>
        <w:ind w:left="0"/>
        <w:jc w:val="both"/>
      </w:pPr>
      <w:r>
        <w:rPr>
          <w:rFonts w:ascii="Times New Roman"/>
          <w:b w:val="false"/>
          <w:i w:val="false"/>
          <w:color w:val="000000"/>
          <w:sz w:val="28"/>
        </w:rPr>
        <w:t>
      8. Недавний (случайный) знакомый</w:t>
      </w:r>
    </w:p>
    <w:bookmarkEnd w:id="311"/>
    <w:bookmarkStart w:name="z318" w:id="312"/>
    <w:p>
      <w:pPr>
        <w:spacing w:after="0"/>
        <w:ind w:left="0"/>
        <w:jc w:val="both"/>
      </w:pPr>
      <w:r>
        <w:rPr>
          <w:rFonts w:ascii="Times New Roman"/>
          <w:b w:val="false"/>
          <w:i w:val="false"/>
          <w:color w:val="000000"/>
          <w:sz w:val="28"/>
        </w:rPr>
        <w:t>
      9. Незнакомец</w:t>
      </w:r>
    </w:p>
    <w:bookmarkEnd w:id="312"/>
    <w:bookmarkStart w:name="z319" w:id="313"/>
    <w:p>
      <w:pPr>
        <w:spacing w:after="0"/>
        <w:ind w:left="0"/>
        <w:jc w:val="both"/>
      </w:pPr>
      <w:r>
        <w:rPr>
          <w:rFonts w:ascii="Times New Roman"/>
          <w:b w:val="false"/>
          <w:i w:val="false"/>
          <w:color w:val="000000"/>
          <w:sz w:val="28"/>
        </w:rPr>
        <w:t>
      10. Учитель</w:t>
      </w:r>
    </w:p>
    <w:bookmarkEnd w:id="313"/>
    <w:bookmarkStart w:name="z320" w:id="314"/>
    <w:p>
      <w:pPr>
        <w:spacing w:after="0"/>
        <w:ind w:left="0"/>
        <w:jc w:val="both"/>
      </w:pPr>
      <w:r>
        <w:rPr>
          <w:rFonts w:ascii="Times New Roman"/>
          <w:b w:val="false"/>
          <w:i w:val="false"/>
          <w:color w:val="000000"/>
          <w:sz w:val="28"/>
        </w:rPr>
        <w:t>
      11. Врач (медицинский работник)</w:t>
      </w:r>
    </w:p>
    <w:bookmarkEnd w:id="314"/>
    <w:bookmarkStart w:name="z321" w:id="315"/>
    <w:p>
      <w:pPr>
        <w:spacing w:after="0"/>
        <w:ind w:left="0"/>
        <w:jc w:val="both"/>
      </w:pPr>
      <w:r>
        <w:rPr>
          <w:rFonts w:ascii="Times New Roman"/>
          <w:b w:val="false"/>
          <w:i w:val="false"/>
          <w:color w:val="000000"/>
          <w:sz w:val="28"/>
        </w:rPr>
        <w:t>
      12. Представитель религии</w:t>
      </w:r>
    </w:p>
    <w:bookmarkEnd w:id="315"/>
    <w:bookmarkStart w:name="z322" w:id="316"/>
    <w:p>
      <w:pPr>
        <w:spacing w:after="0"/>
        <w:ind w:left="0"/>
        <w:jc w:val="both"/>
      </w:pPr>
      <w:r>
        <w:rPr>
          <w:rFonts w:ascii="Times New Roman"/>
          <w:b w:val="false"/>
          <w:i w:val="false"/>
          <w:color w:val="000000"/>
          <w:sz w:val="28"/>
        </w:rPr>
        <w:t>
      13. Полицейский (военнослужащий)</w:t>
      </w:r>
    </w:p>
    <w:bookmarkEnd w:id="316"/>
    <w:bookmarkStart w:name="z323" w:id="317"/>
    <w:p>
      <w:pPr>
        <w:spacing w:after="0"/>
        <w:ind w:left="0"/>
        <w:jc w:val="both"/>
      </w:pPr>
      <w:r>
        <w:rPr>
          <w:rFonts w:ascii="Times New Roman"/>
          <w:b w:val="false"/>
          <w:i w:val="false"/>
          <w:color w:val="000000"/>
          <w:sz w:val="28"/>
        </w:rPr>
        <w:t>
      14. Другое (уточнить): ______</w:t>
      </w:r>
    </w:p>
    <w:bookmarkEnd w:id="317"/>
    <w:bookmarkStart w:name="z324" w:id="318"/>
    <w:p>
      <w:pPr>
        <w:spacing w:after="0"/>
        <w:ind w:left="0"/>
        <w:jc w:val="both"/>
      </w:pPr>
      <w:r>
        <w:rPr>
          <w:rFonts w:ascii="Times New Roman"/>
          <w:b w:val="false"/>
          <w:i w:val="false"/>
          <w:color w:val="000000"/>
          <w:sz w:val="28"/>
        </w:rPr>
        <w:t>
      98. Не хочу отвечать (Не читать)→В18 "Не уточнять"</w:t>
      </w:r>
    </w:p>
    <w:bookmarkEnd w:id="318"/>
    <w:bookmarkStart w:name="z325" w:id="319"/>
    <w:p>
      <w:pPr>
        <w:spacing w:after="0"/>
        <w:ind w:left="0"/>
        <w:jc w:val="both"/>
      </w:pPr>
      <w:r>
        <w:rPr>
          <w:rFonts w:ascii="Times New Roman"/>
          <w:b w:val="false"/>
          <w:i w:val="false"/>
          <w:color w:val="000000"/>
          <w:sz w:val="28"/>
        </w:rPr>
        <w:t>
      99. Не знаю/Затрудняюсь ответить (Не читать)→В18 "Не уточнять"</w:t>
      </w:r>
    </w:p>
    <w:bookmarkEnd w:id="319"/>
    <w:bookmarkStart w:name="z326" w:id="320"/>
    <w:p>
      <w:pPr>
        <w:spacing w:after="0"/>
        <w:ind w:left="0"/>
        <w:jc w:val="both"/>
      </w:pPr>
      <w:r>
        <w:rPr>
          <w:rFonts w:ascii="Times New Roman"/>
          <w:b w:val="false"/>
          <w:i w:val="false"/>
          <w:color w:val="000000"/>
          <w:sz w:val="28"/>
        </w:rPr>
        <w:t>
      В18. Сколько раз?</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27" w:id="321"/>
    <w:p>
      <w:pPr>
        <w:spacing w:after="0"/>
        <w:ind w:left="0"/>
        <w:jc w:val="both"/>
      </w:pPr>
      <w:r>
        <w:rPr>
          <w:rFonts w:ascii="Times New Roman"/>
          <w:b w:val="false"/>
          <w:i w:val="false"/>
          <w:color w:val="000000"/>
          <w:sz w:val="28"/>
        </w:rPr>
        <w:t>
      В19. Когда это было последний раз/случай?</w:t>
      </w:r>
    </w:p>
    <w:bookmarkEnd w:id="321"/>
    <w:bookmarkStart w:name="z328" w:id="322"/>
    <w:p>
      <w:pPr>
        <w:spacing w:after="0"/>
        <w:ind w:left="0"/>
        <w:jc w:val="both"/>
      </w:pPr>
      <w:r>
        <w:rPr>
          <w:rFonts w:ascii="Times New Roman"/>
          <w:b w:val="false"/>
          <w:i w:val="false"/>
          <w:color w:val="000000"/>
          <w:sz w:val="28"/>
        </w:rPr>
        <w:t>
      1. В течение 12 месяцев</w:t>
      </w:r>
    </w:p>
    <w:bookmarkEnd w:id="322"/>
    <w:bookmarkStart w:name="z329" w:id="323"/>
    <w:p>
      <w:pPr>
        <w:spacing w:after="0"/>
        <w:ind w:left="0"/>
        <w:jc w:val="both"/>
      </w:pPr>
      <w:r>
        <w:rPr>
          <w:rFonts w:ascii="Times New Roman"/>
          <w:b w:val="false"/>
          <w:i w:val="false"/>
          <w:color w:val="000000"/>
          <w:sz w:val="28"/>
        </w:rPr>
        <w:t>
      2. От 1 до 5 лет назад→В21</w:t>
      </w:r>
    </w:p>
    <w:bookmarkEnd w:id="323"/>
    <w:bookmarkStart w:name="z330" w:id="324"/>
    <w:p>
      <w:pPr>
        <w:spacing w:after="0"/>
        <w:ind w:left="0"/>
        <w:jc w:val="both"/>
      </w:pPr>
      <w:r>
        <w:rPr>
          <w:rFonts w:ascii="Times New Roman"/>
          <w:b w:val="false"/>
          <w:i w:val="false"/>
          <w:color w:val="000000"/>
          <w:sz w:val="28"/>
        </w:rPr>
        <w:t>
      3. От 6 до 10 лет назад→В21</w:t>
      </w:r>
    </w:p>
    <w:bookmarkEnd w:id="324"/>
    <w:bookmarkStart w:name="z331" w:id="325"/>
    <w:p>
      <w:pPr>
        <w:spacing w:after="0"/>
        <w:ind w:left="0"/>
        <w:jc w:val="both"/>
      </w:pPr>
      <w:r>
        <w:rPr>
          <w:rFonts w:ascii="Times New Roman"/>
          <w:b w:val="false"/>
          <w:i w:val="false"/>
          <w:color w:val="000000"/>
          <w:sz w:val="28"/>
        </w:rPr>
        <w:t>
      4. От 11 до 20 лет назад→В21</w:t>
      </w:r>
    </w:p>
    <w:bookmarkEnd w:id="325"/>
    <w:bookmarkStart w:name="z332" w:id="326"/>
    <w:p>
      <w:pPr>
        <w:spacing w:after="0"/>
        <w:ind w:left="0"/>
        <w:jc w:val="both"/>
      </w:pPr>
      <w:r>
        <w:rPr>
          <w:rFonts w:ascii="Times New Roman"/>
          <w:b w:val="false"/>
          <w:i w:val="false"/>
          <w:color w:val="000000"/>
          <w:sz w:val="28"/>
        </w:rPr>
        <w:t>
      5. Более 20 лет назад→В21</w:t>
      </w:r>
    </w:p>
    <w:bookmarkEnd w:id="326"/>
    <w:bookmarkStart w:name="z333" w:id="327"/>
    <w:p>
      <w:pPr>
        <w:spacing w:after="0"/>
        <w:ind w:left="0"/>
        <w:jc w:val="both"/>
      </w:pPr>
      <w:r>
        <w:rPr>
          <w:rFonts w:ascii="Times New Roman"/>
          <w:b w:val="false"/>
          <w:i w:val="false"/>
          <w:color w:val="000000"/>
          <w:sz w:val="28"/>
        </w:rPr>
        <w:t>
      В20. Если в последние 12 месяцев. Сколько раз?</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34" w:id="328"/>
    <w:p>
      <w:pPr>
        <w:spacing w:after="0"/>
        <w:ind w:left="0"/>
        <w:jc w:val="both"/>
      </w:pPr>
      <w:r>
        <w:rPr>
          <w:rFonts w:ascii="Times New Roman"/>
          <w:b w:val="false"/>
          <w:i w:val="false"/>
          <w:color w:val="000000"/>
          <w:sz w:val="28"/>
        </w:rPr>
        <w:t>
      В21. После достижения Вами возраста 15 лет и до сегодняшнего момента, кто-нибудь когда-либо пинал(а), тащил(а) волоком по земле или избивал(а) Вас?</w:t>
      </w:r>
    </w:p>
    <w:bookmarkEnd w:id="328"/>
    <w:bookmarkStart w:name="z335" w:id="329"/>
    <w:p>
      <w:pPr>
        <w:spacing w:after="0"/>
        <w:ind w:left="0"/>
        <w:jc w:val="both"/>
      </w:pPr>
      <w:r>
        <w:rPr>
          <w:rFonts w:ascii="Times New Roman"/>
          <w:b w:val="false"/>
          <w:i w:val="false"/>
          <w:color w:val="000000"/>
          <w:sz w:val="28"/>
        </w:rPr>
        <w:t>
      1. Да</w:t>
      </w:r>
    </w:p>
    <w:bookmarkEnd w:id="329"/>
    <w:bookmarkStart w:name="z336" w:id="330"/>
    <w:p>
      <w:pPr>
        <w:spacing w:after="0"/>
        <w:ind w:left="0"/>
        <w:jc w:val="both"/>
      </w:pPr>
      <w:r>
        <w:rPr>
          <w:rFonts w:ascii="Times New Roman"/>
          <w:b w:val="false"/>
          <w:i w:val="false"/>
          <w:color w:val="000000"/>
          <w:sz w:val="28"/>
        </w:rPr>
        <w:t>
      2. Нет→В26</w:t>
      </w:r>
    </w:p>
    <w:bookmarkEnd w:id="330"/>
    <w:bookmarkStart w:name="z337" w:id="331"/>
    <w:p>
      <w:pPr>
        <w:spacing w:after="0"/>
        <w:ind w:left="0"/>
        <w:jc w:val="both"/>
      </w:pPr>
      <w:r>
        <w:rPr>
          <w:rFonts w:ascii="Times New Roman"/>
          <w:b w:val="false"/>
          <w:i w:val="false"/>
          <w:color w:val="000000"/>
          <w:sz w:val="28"/>
        </w:rPr>
        <w:t>
      98. Не хочу отвечать (Не читать)→В26</w:t>
      </w:r>
    </w:p>
    <w:bookmarkEnd w:id="331"/>
    <w:bookmarkStart w:name="z338" w:id="332"/>
    <w:p>
      <w:pPr>
        <w:spacing w:after="0"/>
        <w:ind w:left="0"/>
        <w:jc w:val="both"/>
      </w:pPr>
      <w:r>
        <w:rPr>
          <w:rFonts w:ascii="Times New Roman"/>
          <w:b w:val="false"/>
          <w:i w:val="false"/>
          <w:color w:val="000000"/>
          <w:sz w:val="28"/>
        </w:rPr>
        <w:t>
      99. Не знаю/Затрудняюсь ответить (Не читать)→В26</w:t>
      </w:r>
    </w:p>
    <w:bookmarkEnd w:id="332"/>
    <w:bookmarkStart w:name="z339" w:id="333"/>
    <w:p>
      <w:pPr>
        <w:spacing w:after="0"/>
        <w:ind w:left="0"/>
        <w:jc w:val="both"/>
      </w:pPr>
      <w:r>
        <w:rPr>
          <w:rFonts w:ascii="Times New Roman"/>
          <w:b w:val="false"/>
          <w:i w:val="false"/>
          <w:color w:val="000000"/>
          <w:sz w:val="28"/>
        </w:rPr>
        <w:t>
      В22. Кто это сделал? (Отметьте все подходящие варианты)</w:t>
      </w:r>
    </w:p>
    <w:bookmarkEnd w:id="333"/>
    <w:bookmarkStart w:name="z340" w:id="334"/>
    <w:p>
      <w:pPr>
        <w:spacing w:after="0"/>
        <w:ind w:left="0"/>
        <w:jc w:val="both"/>
      </w:pPr>
      <w:r>
        <w:rPr>
          <w:rFonts w:ascii="Times New Roman"/>
          <w:b w:val="false"/>
          <w:i w:val="false"/>
          <w:color w:val="000000"/>
          <w:sz w:val="28"/>
        </w:rPr>
        <w:t>
      1. Отец (отчим)</w:t>
      </w:r>
    </w:p>
    <w:bookmarkEnd w:id="334"/>
    <w:bookmarkStart w:name="z341" w:id="335"/>
    <w:p>
      <w:pPr>
        <w:spacing w:after="0"/>
        <w:ind w:left="0"/>
        <w:jc w:val="both"/>
      </w:pPr>
      <w:r>
        <w:rPr>
          <w:rFonts w:ascii="Times New Roman"/>
          <w:b w:val="false"/>
          <w:i w:val="false"/>
          <w:color w:val="000000"/>
          <w:sz w:val="28"/>
        </w:rPr>
        <w:t>
      2. Мать (мачеха)</w:t>
      </w:r>
    </w:p>
    <w:bookmarkEnd w:id="335"/>
    <w:bookmarkStart w:name="z342" w:id="336"/>
    <w:p>
      <w:pPr>
        <w:spacing w:after="0"/>
        <w:ind w:left="0"/>
        <w:jc w:val="both"/>
      </w:pPr>
      <w:r>
        <w:rPr>
          <w:rFonts w:ascii="Times New Roman"/>
          <w:b w:val="false"/>
          <w:i w:val="false"/>
          <w:color w:val="000000"/>
          <w:sz w:val="28"/>
        </w:rPr>
        <w:t>
      3. СвҰкор</w:t>
      </w:r>
    </w:p>
    <w:bookmarkEnd w:id="336"/>
    <w:bookmarkStart w:name="z343" w:id="337"/>
    <w:p>
      <w:pPr>
        <w:spacing w:after="0"/>
        <w:ind w:left="0"/>
        <w:jc w:val="both"/>
      </w:pPr>
      <w:r>
        <w:rPr>
          <w:rFonts w:ascii="Times New Roman"/>
          <w:b w:val="false"/>
          <w:i w:val="false"/>
          <w:color w:val="000000"/>
          <w:sz w:val="28"/>
        </w:rPr>
        <w:t>
      4. Свекровь</w:t>
      </w:r>
    </w:p>
    <w:bookmarkEnd w:id="337"/>
    <w:bookmarkStart w:name="z344" w:id="338"/>
    <w:p>
      <w:pPr>
        <w:spacing w:after="0"/>
        <w:ind w:left="0"/>
        <w:jc w:val="both"/>
      </w:pPr>
      <w:r>
        <w:rPr>
          <w:rFonts w:ascii="Times New Roman"/>
          <w:b w:val="false"/>
          <w:i w:val="false"/>
          <w:color w:val="000000"/>
          <w:sz w:val="28"/>
        </w:rPr>
        <w:t>
      5. Другие члены семьи</w:t>
      </w:r>
    </w:p>
    <w:bookmarkEnd w:id="338"/>
    <w:bookmarkStart w:name="z345" w:id="339"/>
    <w:p>
      <w:pPr>
        <w:spacing w:after="0"/>
        <w:ind w:left="0"/>
        <w:jc w:val="both"/>
      </w:pPr>
      <w:r>
        <w:rPr>
          <w:rFonts w:ascii="Times New Roman"/>
          <w:b w:val="false"/>
          <w:i w:val="false"/>
          <w:color w:val="000000"/>
          <w:sz w:val="28"/>
        </w:rPr>
        <w:t>
      6. Коллеги/начальник/шеф</w:t>
      </w:r>
    </w:p>
    <w:bookmarkEnd w:id="339"/>
    <w:bookmarkStart w:name="z346" w:id="340"/>
    <w:p>
      <w:pPr>
        <w:spacing w:after="0"/>
        <w:ind w:left="0"/>
        <w:jc w:val="both"/>
      </w:pPr>
      <w:r>
        <w:rPr>
          <w:rFonts w:ascii="Times New Roman"/>
          <w:b w:val="false"/>
          <w:i w:val="false"/>
          <w:color w:val="000000"/>
          <w:sz w:val="28"/>
        </w:rPr>
        <w:t>
      7. Друг (знакомый)</w:t>
      </w:r>
    </w:p>
    <w:bookmarkEnd w:id="340"/>
    <w:bookmarkStart w:name="z347" w:id="341"/>
    <w:p>
      <w:pPr>
        <w:spacing w:after="0"/>
        <w:ind w:left="0"/>
        <w:jc w:val="both"/>
      </w:pPr>
      <w:r>
        <w:rPr>
          <w:rFonts w:ascii="Times New Roman"/>
          <w:b w:val="false"/>
          <w:i w:val="false"/>
          <w:color w:val="000000"/>
          <w:sz w:val="28"/>
        </w:rPr>
        <w:t>
      8. Недавний (случайный) знакомый</w:t>
      </w:r>
    </w:p>
    <w:bookmarkEnd w:id="341"/>
    <w:bookmarkStart w:name="z348" w:id="342"/>
    <w:p>
      <w:pPr>
        <w:spacing w:after="0"/>
        <w:ind w:left="0"/>
        <w:jc w:val="both"/>
      </w:pPr>
      <w:r>
        <w:rPr>
          <w:rFonts w:ascii="Times New Roman"/>
          <w:b w:val="false"/>
          <w:i w:val="false"/>
          <w:color w:val="000000"/>
          <w:sz w:val="28"/>
        </w:rPr>
        <w:t>
      9. Незнакомец</w:t>
      </w:r>
    </w:p>
    <w:bookmarkEnd w:id="342"/>
    <w:bookmarkStart w:name="z349" w:id="343"/>
    <w:p>
      <w:pPr>
        <w:spacing w:after="0"/>
        <w:ind w:left="0"/>
        <w:jc w:val="both"/>
      </w:pPr>
      <w:r>
        <w:rPr>
          <w:rFonts w:ascii="Times New Roman"/>
          <w:b w:val="false"/>
          <w:i w:val="false"/>
          <w:color w:val="000000"/>
          <w:sz w:val="28"/>
        </w:rPr>
        <w:t>
      10. Учитель</w:t>
      </w:r>
    </w:p>
    <w:bookmarkEnd w:id="343"/>
    <w:bookmarkStart w:name="z350" w:id="344"/>
    <w:p>
      <w:pPr>
        <w:spacing w:after="0"/>
        <w:ind w:left="0"/>
        <w:jc w:val="both"/>
      </w:pPr>
      <w:r>
        <w:rPr>
          <w:rFonts w:ascii="Times New Roman"/>
          <w:b w:val="false"/>
          <w:i w:val="false"/>
          <w:color w:val="000000"/>
          <w:sz w:val="28"/>
        </w:rPr>
        <w:t>
      11. Врач (медицинский работник)</w:t>
      </w:r>
    </w:p>
    <w:bookmarkEnd w:id="344"/>
    <w:bookmarkStart w:name="z351" w:id="345"/>
    <w:p>
      <w:pPr>
        <w:spacing w:after="0"/>
        <w:ind w:left="0"/>
        <w:jc w:val="both"/>
      </w:pPr>
      <w:r>
        <w:rPr>
          <w:rFonts w:ascii="Times New Roman"/>
          <w:b w:val="false"/>
          <w:i w:val="false"/>
          <w:color w:val="000000"/>
          <w:sz w:val="28"/>
        </w:rPr>
        <w:t>
      12. Представитель религии</w:t>
      </w:r>
    </w:p>
    <w:bookmarkEnd w:id="345"/>
    <w:bookmarkStart w:name="z352" w:id="346"/>
    <w:p>
      <w:pPr>
        <w:spacing w:after="0"/>
        <w:ind w:left="0"/>
        <w:jc w:val="both"/>
      </w:pPr>
      <w:r>
        <w:rPr>
          <w:rFonts w:ascii="Times New Roman"/>
          <w:b w:val="false"/>
          <w:i w:val="false"/>
          <w:color w:val="000000"/>
          <w:sz w:val="28"/>
        </w:rPr>
        <w:t>
      13. Полицейский (военнослужащий)</w:t>
      </w:r>
    </w:p>
    <w:bookmarkEnd w:id="346"/>
    <w:bookmarkStart w:name="z353" w:id="347"/>
    <w:p>
      <w:pPr>
        <w:spacing w:after="0"/>
        <w:ind w:left="0"/>
        <w:jc w:val="both"/>
      </w:pPr>
      <w:r>
        <w:rPr>
          <w:rFonts w:ascii="Times New Roman"/>
          <w:b w:val="false"/>
          <w:i w:val="false"/>
          <w:color w:val="000000"/>
          <w:sz w:val="28"/>
        </w:rPr>
        <w:t>
      14. Другое (уточнить): ______</w:t>
      </w:r>
    </w:p>
    <w:bookmarkEnd w:id="347"/>
    <w:bookmarkStart w:name="z354" w:id="348"/>
    <w:p>
      <w:pPr>
        <w:spacing w:after="0"/>
        <w:ind w:left="0"/>
        <w:jc w:val="both"/>
      </w:pPr>
      <w:r>
        <w:rPr>
          <w:rFonts w:ascii="Times New Roman"/>
          <w:b w:val="false"/>
          <w:i w:val="false"/>
          <w:color w:val="000000"/>
          <w:sz w:val="28"/>
        </w:rPr>
        <w:t>
      98. Не хочу отвечать (Не читать)→В23 "Не уточнять"</w:t>
      </w:r>
    </w:p>
    <w:bookmarkEnd w:id="348"/>
    <w:bookmarkStart w:name="z355" w:id="349"/>
    <w:p>
      <w:pPr>
        <w:spacing w:after="0"/>
        <w:ind w:left="0"/>
        <w:jc w:val="both"/>
      </w:pPr>
      <w:r>
        <w:rPr>
          <w:rFonts w:ascii="Times New Roman"/>
          <w:b w:val="false"/>
          <w:i w:val="false"/>
          <w:color w:val="000000"/>
          <w:sz w:val="28"/>
        </w:rPr>
        <w:t>
      99. Не знаю/Затрудняюсь ответить (Не читать)→В23 "Не уточнять"</w:t>
      </w:r>
    </w:p>
    <w:bookmarkEnd w:id="349"/>
    <w:bookmarkStart w:name="z356" w:id="350"/>
    <w:p>
      <w:pPr>
        <w:spacing w:after="0"/>
        <w:ind w:left="0"/>
        <w:jc w:val="both"/>
      </w:pPr>
      <w:r>
        <w:rPr>
          <w:rFonts w:ascii="Times New Roman"/>
          <w:b w:val="false"/>
          <w:i w:val="false"/>
          <w:color w:val="000000"/>
          <w:sz w:val="28"/>
        </w:rPr>
        <w:t>
      В23. Сколько раз?</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57" w:id="351"/>
    <w:p>
      <w:pPr>
        <w:spacing w:after="0"/>
        <w:ind w:left="0"/>
        <w:jc w:val="both"/>
      </w:pPr>
      <w:r>
        <w:rPr>
          <w:rFonts w:ascii="Times New Roman"/>
          <w:b w:val="false"/>
          <w:i w:val="false"/>
          <w:color w:val="000000"/>
          <w:sz w:val="28"/>
        </w:rPr>
        <w:t>
      В24. Когда это было последний раз/случай?</w:t>
      </w:r>
    </w:p>
    <w:bookmarkEnd w:id="351"/>
    <w:bookmarkStart w:name="z358" w:id="352"/>
    <w:p>
      <w:pPr>
        <w:spacing w:after="0"/>
        <w:ind w:left="0"/>
        <w:jc w:val="both"/>
      </w:pPr>
      <w:r>
        <w:rPr>
          <w:rFonts w:ascii="Times New Roman"/>
          <w:b w:val="false"/>
          <w:i w:val="false"/>
          <w:color w:val="000000"/>
          <w:sz w:val="28"/>
        </w:rPr>
        <w:t>
      1. В течение 12 месяцев</w:t>
      </w:r>
    </w:p>
    <w:bookmarkEnd w:id="352"/>
    <w:bookmarkStart w:name="z359" w:id="353"/>
    <w:p>
      <w:pPr>
        <w:spacing w:after="0"/>
        <w:ind w:left="0"/>
        <w:jc w:val="both"/>
      </w:pPr>
      <w:r>
        <w:rPr>
          <w:rFonts w:ascii="Times New Roman"/>
          <w:b w:val="false"/>
          <w:i w:val="false"/>
          <w:color w:val="000000"/>
          <w:sz w:val="28"/>
        </w:rPr>
        <w:t>
      2. От 1 до 5 лет назад→В26</w:t>
      </w:r>
    </w:p>
    <w:bookmarkEnd w:id="353"/>
    <w:bookmarkStart w:name="z360" w:id="354"/>
    <w:p>
      <w:pPr>
        <w:spacing w:after="0"/>
        <w:ind w:left="0"/>
        <w:jc w:val="both"/>
      </w:pPr>
      <w:r>
        <w:rPr>
          <w:rFonts w:ascii="Times New Roman"/>
          <w:b w:val="false"/>
          <w:i w:val="false"/>
          <w:color w:val="000000"/>
          <w:sz w:val="28"/>
        </w:rPr>
        <w:t>
      3. От 6 до 10 лет назад→В26</w:t>
      </w:r>
    </w:p>
    <w:bookmarkEnd w:id="354"/>
    <w:bookmarkStart w:name="z361" w:id="355"/>
    <w:p>
      <w:pPr>
        <w:spacing w:after="0"/>
        <w:ind w:left="0"/>
        <w:jc w:val="both"/>
      </w:pPr>
      <w:r>
        <w:rPr>
          <w:rFonts w:ascii="Times New Roman"/>
          <w:b w:val="false"/>
          <w:i w:val="false"/>
          <w:color w:val="000000"/>
          <w:sz w:val="28"/>
        </w:rPr>
        <w:t>
      4. От 11 до 20 лет назад→В26</w:t>
      </w:r>
    </w:p>
    <w:bookmarkEnd w:id="355"/>
    <w:bookmarkStart w:name="z362" w:id="356"/>
    <w:p>
      <w:pPr>
        <w:spacing w:after="0"/>
        <w:ind w:left="0"/>
        <w:jc w:val="both"/>
      </w:pPr>
      <w:r>
        <w:rPr>
          <w:rFonts w:ascii="Times New Roman"/>
          <w:b w:val="false"/>
          <w:i w:val="false"/>
          <w:color w:val="000000"/>
          <w:sz w:val="28"/>
        </w:rPr>
        <w:t>
      5. Более 20 лет назад→В26</w:t>
      </w:r>
    </w:p>
    <w:bookmarkEnd w:id="356"/>
    <w:bookmarkStart w:name="z363" w:id="357"/>
    <w:p>
      <w:pPr>
        <w:spacing w:after="0"/>
        <w:ind w:left="0"/>
        <w:jc w:val="both"/>
      </w:pPr>
      <w:r>
        <w:rPr>
          <w:rFonts w:ascii="Times New Roman"/>
          <w:b w:val="false"/>
          <w:i w:val="false"/>
          <w:color w:val="000000"/>
          <w:sz w:val="28"/>
        </w:rPr>
        <w:t>
      В25. Если в последние 12 месяцев. Сколько раз?</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Можете ли Вы сказать, случилось ли это: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64" w:id="358"/>
    <w:p>
      <w:pPr>
        <w:spacing w:after="0"/>
        <w:ind w:left="0"/>
        <w:jc w:val="both"/>
      </w:pPr>
      <w:r>
        <w:rPr>
          <w:rFonts w:ascii="Times New Roman"/>
          <w:b w:val="false"/>
          <w:i w:val="false"/>
          <w:color w:val="000000"/>
          <w:sz w:val="28"/>
        </w:rPr>
        <w:t>
      В26. После достижения Вами возраста 15 лет и до сегодняшнего момента, кто-нибудь когда-либо душил(а) Вас или умышленно наносил(а) ожоги?</w:t>
      </w:r>
    </w:p>
    <w:bookmarkEnd w:id="358"/>
    <w:bookmarkStart w:name="z365" w:id="359"/>
    <w:p>
      <w:pPr>
        <w:spacing w:after="0"/>
        <w:ind w:left="0"/>
        <w:jc w:val="both"/>
      </w:pPr>
      <w:r>
        <w:rPr>
          <w:rFonts w:ascii="Times New Roman"/>
          <w:b w:val="false"/>
          <w:i w:val="false"/>
          <w:color w:val="000000"/>
          <w:sz w:val="28"/>
        </w:rPr>
        <w:t>
      1. Да</w:t>
      </w:r>
    </w:p>
    <w:bookmarkEnd w:id="359"/>
    <w:bookmarkStart w:name="z366" w:id="360"/>
    <w:p>
      <w:pPr>
        <w:spacing w:after="0"/>
        <w:ind w:left="0"/>
        <w:jc w:val="both"/>
      </w:pPr>
      <w:r>
        <w:rPr>
          <w:rFonts w:ascii="Times New Roman"/>
          <w:b w:val="false"/>
          <w:i w:val="false"/>
          <w:color w:val="000000"/>
          <w:sz w:val="28"/>
        </w:rPr>
        <w:t>
      2. Нет→В31</w:t>
      </w:r>
    </w:p>
    <w:bookmarkEnd w:id="360"/>
    <w:bookmarkStart w:name="z367" w:id="361"/>
    <w:p>
      <w:pPr>
        <w:spacing w:after="0"/>
        <w:ind w:left="0"/>
        <w:jc w:val="both"/>
      </w:pPr>
      <w:r>
        <w:rPr>
          <w:rFonts w:ascii="Times New Roman"/>
          <w:b w:val="false"/>
          <w:i w:val="false"/>
          <w:color w:val="000000"/>
          <w:sz w:val="28"/>
        </w:rPr>
        <w:t>
      98. Не хочу отвечать→В31</w:t>
      </w:r>
    </w:p>
    <w:bookmarkEnd w:id="361"/>
    <w:bookmarkStart w:name="z368" w:id="362"/>
    <w:p>
      <w:pPr>
        <w:spacing w:after="0"/>
        <w:ind w:left="0"/>
        <w:jc w:val="both"/>
      </w:pPr>
      <w:r>
        <w:rPr>
          <w:rFonts w:ascii="Times New Roman"/>
          <w:b w:val="false"/>
          <w:i w:val="false"/>
          <w:color w:val="000000"/>
          <w:sz w:val="28"/>
        </w:rPr>
        <w:t>
      99. Не знаю/Затрудняюсь ответить→В31</w:t>
      </w:r>
    </w:p>
    <w:bookmarkEnd w:id="362"/>
    <w:bookmarkStart w:name="z369" w:id="363"/>
    <w:p>
      <w:pPr>
        <w:spacing w:after="0"/>
        <w:ind w:left="0"/>
        <w:jc w:val="both"/>
      </w:pPr>
      <w:r>
        <w:rPr>
          <w:rFonts w:ascii="Times New Roman"/>
          <w:b w:val="false"/>
          <w:i w:val="false"/>
          <w:color w:val="000000"/>
          <w:sz w:val="28"/>
        </w:rPr>
        <w:t>
      В27. Кто это сделал? (Отметьте все подходящие варианты)</w:t>
      </w:r>
    </w:p>
    <w:bookmarkEnd w:id="363"/>
    <w:bookmarkStart w:name="z370" w:id="364"/>
    <w:p>
      <w:pPr>
        <w:spacing w:after="0"/>
        <w:ind w:left="0"/>
        <w:jc w:val="both"/>
      </w:pPr>
      <w:r>
        <w:rPr>
          <w:rFonts w:ascii="Times New Roman"/>
          <w:b w:val="false"/>
          <w:i w:val="false"/>
          <w:color w:val="000000"/>
          <w:sz w:val="28"/>
        </w:rPr>
        <w:t>
      1. Отец (отчим)</w:t>
      </w:r>
    </w:p>
    <w:bookmarkEnd w:id="364"/>
    <w:bookmarkStart w:name="z371" w:id="365"/>
    <w:p>
      <w:pPr>
        <w:spacing w:after="0"/>
        <w:ind w:left="0"/>
        <w:jc w:val="both"/>
      </w:pPr>
      <w:r>
        <w:rPr>
          <w:rFonts w:ascii="Times New Roman"/>
          <w:b w:val="false"/>
          <w:i w:val="false"/>
          <w:color w:val="000000"/>
          <w:sz w:val="28"/>
        </w:rPr>
        <w:t>
      2. Мать (мачеха)</w:t>
      </w:r>
    </w:p>
    <w:bookmarkEnd w:id="365"/>
    <w:bookmarkStart w:name="z372" w:id="366"/>
    <w:p>
      <w:pPr>
        <w:spacing w:after="0"/>
        <w:ind w:left="0"/>
        <w:jc w:val="both"/>
      </w:pPr>
      <w:r>
        <w:rPr>
          <w:rFonts w:ascii="Times New Roman"/>
          <w:b w:val="false"/>
          <w:i w:val="false"/>
          <w:color w:val="000000"/>
          <w:sz w:val="28"/>
        </w:rPr>
        <w:t>
      3. СвҰкор</w:t>
      </w:r>
    </w:p>
    <w:bookmarkEnd w:id="366"/>
    <w:bookmarkStart w:name="z373" w:id="367"/>
    <w:p>
      <w:pPr>
        <w:spacing w:after="0"/>
        <w:ind w:left="0"/>
        <w:jc w:val="both"/>
      </w:pPr>
      <w:r>
        <w:rPr>
          <w:rFonts w:ascii="Times New Roman"/>
          <w:b w:val="false"/>
          <w:i w:val="false"/>
          <w:color w:val="000000"/>
          <w:sz w:val="28"/>
        </w:rPr>
        <w:t>
      4. Свекровь</w:t>
      </w:r>
    </w:p>
    <w:bookmarkEnd w:id="367"/>
    <w:bookmarkStart w:name="z374" w:id="368"/>
    <w:p>
      <w:pPr>
        <w:spacing w:after="0"/>
        <w:ind w:left="0"/>
        <w:jc w:val="both"/>
      </w:pPr>
      <w:r>
        <w:rPr>
          <w:rFonts w:ascii="Times New Roman"/>
          <w:b w:val="false"/>
          <w:i w:val="false"/>
          <w:color w:val="000000"/>
          <w:sz w:val="28"/>
        </w:rPr>
        <w:t>
      6. Другие члены семьи</w:t>
      </w:r>
    </w:p>
    <w:bookmarkEnd w:id="368"/>
    <w:bookmarkStart w:name="z375" w:id="369"/>
    <w:p>
      <w:pPr>
        <w:spacing w:after="0"/>
        <w:ind w:left="0"/>
        <w:jc w:val="both"/>
      </w:pPr>
      <w:r>
        <w:rPr>
          <w:rFonts w:ascii="Times New Roman"/>
          <w:b w:val="false"/>
          <w:i w:val="false"/>
          <w:color w:val="000000"/>
          <w:sz w:val="28"/>
        </w:rPr>
        <w:t>
      7. Коллеги/начальник/шеф</w:t>
      </w:r>
    </w:p>
    <w:bookmarkEnd w:id="369"/>
    <w:bookmarkStart w:name="z376" w:id="370"/>
    <w:p>
      <w:pPr>
        <w:spacing w:after="0"/>
        <w:ind w:left="0"/>
        <w:jc w:val="both"/>
      </w:pPr>
      <w:r>
        <w:rPr>
          <w:rFonts w:ascii="Times New Roman"/>
          <w:b w:val="false"/>
          <w:i w:val="false"/>
          <w:color w:val="000000"/>
          <w:sz w:val="28"/>
        </w:rPr>
        <w:t>
      8. Друг (знакомый)</w:t>
      </w:r>
    </w:p>
    <w:bookmarkEnd w:id="370"/>
    <w:bookmarkStart w:name="z377" w:id="371"/>
    <w:p>
      <w:pPr>
        <w:spacing w:after="0"/>
        <w:ind w:left="0"/>
        <w:jc w:val="both"/>
      </w:pPr>
      <w:r>
        <w:rPr>
          <w:rFonts w:ascii="Times New Roman"/>
          <w:b w:val="false"/>
          <w:i w:val="false"/>
          <w:color w:val="000000"/>
          <w:sz w:val="28"/>
        </w:rPr>
        <w:t>
      9. Недавний (случайный) знакомый</w:t>
      </w:r>
    </w:p>
    <w:bookmarkEnd w:id="371"/>
    <w:bookmarkStart w:name="z378" w:id="372"/>
    <w:p>
      <w:pPr>
        <w:spacing w:after="0"/>
        <w:ind w:left="0"/>
        <w:jc w:val="both"/>
      </w:pPr>
      <w:r>
        <w:rPr>
          <w:rFonts w:ascii="Times New Roman"/>
          <w:b w:val="false"/>
          <w:i w:val="false"/>
          <w:color w:val="000000"/>
          <w:sz w:val="28"/>
        </w:rPr>
        <w:t>
      10. Незнакомец</w:t>
      </w:r>
    </w:p>
    <w:bookmarkEnd w:id="372"/>
    <w:bookmarkStart w:name="z379" w:id="373"/>
    <w:p>
      <w:pPr>
        <w:spacing w:after="0"/>
        <w:ind w:left="0"/>
        <w:jc w:val="both"/>
      </w:pPr>
      <w:r>
        <w:rPr>
          <w:rFonts w:ascii="Times New Roman"/>
          <w:b w:val="false"/>
          <w:i w:val="false"/>
          <w:color w:val="000000"/>
          <w:sz w:val="28"/>
        </w:rPr>
        <w:t>
      11. Учитель</w:t>
      </w:r>
    </w:p>
    <w:bookmarkEnd w:id="373"/>
    <w:bookmarkStart w:name="z380" w:id="374"/>
    <w:p>
      <w:pPr>
        <w:spacing w:after="0"/>
        <w:ind w:left="0"/>
        <w:jc w:val="both"/>
      </w:pPr>
      <w:r>
        <w:rPr>
          <w:rFonts w:ascii="Times New Roman"/>
          <w:b w:val="false"/>
          <w:i w:val="false"/>
          <w:color w:val="000000"/>
          <w:sz w:val="28"/>
        </w:rPr>
        <w:t>
      12. Врач (медицинский работник)</w:t>
      </w:r>
    </w:p>
    <w:bookmarkEnd w:id="374"/>
    <w:bookmarkStart w:name="z381" w:id="375"/>
    <w:p>
      <w:pPr>
        <w:spacing w:after="0"/>
        <w:ind w:left="0"/>
        <w:jc w:val="both"/>
      </w:pPr>
      <w:r>
        <w:rPr>
          <w:rFonts w:ascii="Times New Roman"/>
          <w:b w:val="false"/>
          <w:i w:val="false"/>
          <w:color w:val="000000"/>
          <w:sz w:val="28"/>
        </w:rPr>
        <w:t>
      13. Представитель религии</w:t>
      </w:r>
    </w:p>
    <w:bookmarkEnd w:id="375"/>
    <w:bookmarkStart w:name="z382" w:id="376"/>
    <w:p>
      <w:pPr>
        <w:spacing w:after="0"/>
        <w:ind w:left="0"/>
        <w:jc w:val="both"/>
      </w:pPr>
      <w:r>
        <w:rPr>
          <w:rFonts w:ascii="Times New Roman"/>
          <w:b w:val="false"/>
          <w:i w:val="false"/>
          <w:color w:val="000000"/>
          <w:sz w:val="28"/>
        </w:rPr>
        <w:t>
      14. Полицейский (военнослужащий)</w:t>
      </w:r>
    </w:p>
    <w:bookmarkEnd w:id="376"/>
    <w:bookmarkStart w:name="z383" w:id="377"/>
    <w:p>
      <w:pPr>
        <w:spacing w:after="0"/>
        <w:ind w:left="0"/>
        <w:jc w:val="both"/>
      </w:pPr>
      <w:r>
        <w:rPr>
          <w:rFonts w:ascii="Times New Roman"/>
          <w:b w:val="false"/>
          <w:i w:val="false"/>
          <w:color w:val="000000"/>
          <w:sz w:val="28"/>
        </w:rPr>
        <w:t>
      15. Другое (уточнить): ______</w:t>
      </w:r>
    </w:p>
    <w:bookmarkEnd w:id="377"/>
    <w:bookmarkStart w:name="z384" w:id="378"/>
    <w:p>
      <w:pPr>
        <w:spacing w:after="0"/>
        <w:ind w:left="0"/>
        <w:jc w:val="both"/>
      </w:pPr>
      <w:r>
        <w:rPr>
          <w:rFonts w:ascii="Times New Roman"/>
          <w:b w:val="false"/>
          <w:i w:val="false"/>
          <w:color w:val="000000"/>
          <w:sz w:val="28"/>
        </w:rPr>
        <w:t>
      98. Не хочу отвечать (Не читать)→В28 "Не уточнять"</w:t>
      </w:r>
    </w:p>
    <w:bookmarkEnd w:id="378"/>
    <w:bookmarkStart w:name="z385" w:id="379"/>
    <w:p>
      <w:pPr>
        <w:spacing w:after="0"/>
        <w:ind w:left="0"/>
        <w:jc w:val="both"/>
      </w:pPr>
      <w:r>
        <w:rPr>
          <w:rFonts w:ascii="Times New Roman"/>
          <w:b w:val="false"/>
          <w:i w:val="false"/>
          <w:color w:val="000000"/>
          <w:sz w:val="28"/>
        </w:rPr>
        <w:t>
      99. Не знаю/Затрудняюсь ответить (Не читать)→В28 "Не уточнять"</w:t>
      </w:r>
    </w:p>
    <w:bookmarkEnd w:id="379"/>
    <w:bookmarkStart w:name="z386" w:id="380"/>
    <w:p>
      <w:pPr>
        <w:spacing w:after="0"/>
        <w:ind w:left="0"/>
        <w:jc w:val="both"/>
      </w:pPr>
      <w:r>
        <w:rPr>
          <w:rFonts w:ascii="Times New Roman"/>
          <w:b w:val="false"/>
          <w:i w:val="false"/>
          <w:color w:val="000000"/>
          <w:sz w:val="28"/>
        </w:rPr>
        <w:t>
      В28. Сколько раз?</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87" w:id="381"/>
    <w:p>
      <w:pPr>
        <w:spacing w:after="0"/>
        <w:ind w:left="0"/>
        <w:jc w:val="both"/>
      </w:pPr>
      <w:r>
        <w:rPr>
          <w:rFonts w:ascii="Times New Roman"/>
          <w:b w:val="false"/>
          <w:i w:val="false"/>
          <w:color w:val="000000"/>
          <w:sz w:val="28"/>
        </w:rPr>
        <w:t>
      В29. Когда это было последний раз/случай?</w:t>
      </w:r>
    </w:p>
    <w:bookmarkEnd w:id="381"/>
    <w:bookmarkStart w:name="z388" w:id="382"/>
    <w:p>
      <w:pPr>
        <w:spacing w:after="0"/>
        <w:ind w:left="0"/>
        <w:jc w:val="both"/>
      </w:pPr>
      <w:r>
        <w:rPr>
          <w:rFonts w:ascii="Times New Roman"/>
          <w:b w:val="false"/>
          <w:i w:val="false"/>
          <w:color w:val="000000"/>
          <w:sz w:val="28"/>
        </w:rPr>
        <w:t>
      1. В течение 12 месяцев</w:t>
      </w:r>
    </w:p>
    <w:bookmarkEnd w:id="382"/>
    <w:bookmarkStart w:name="z389" w:id="383"/>
    <w:p>
      <w:pPr>
        <w:spacing w:after="0"/>
        <w:ind w:left="0"/>
        <w:jc w:val="both"/>
      </w:pPr>
      <w:r>
        <w:rPr>
          <w:rFonts w:ascii="Times New Roman"/>
          <w:b w:val="false"/>
          <w:i w:val="false"/>
          <w:color w:val="000000"/>
          <w:sz w:val="28"/>
        </w:rPr>
        <w:t>
      2. От 1 до 5 лет назад→В31</w:t>
      </w:r>
    </w:p>
    <w:bookmarkEnd w:id="383"/>
    <w:bookmarkStart w:name="z390" w:id="384"/>
    <w:p>
      <w:pPr>
        <w:spacing w:after="0"/>
        <w:ind w:left="0"/>
        <w:jc w:val="both"/>
      </w:pPr>
      <w:r>
        <w:rPr>
          <w:rFonts w:ascii="Times New Roman"/>
          <w:b w:val="false"/>
          <w:i w:val="false"/>
          <w:color w:val="000000"/>
          <w:sz w:val="28"/>
        </w:rPr>
        <w:t>
      3. От 6 до 10 лет назад→В31</w:t>
      </w:r>
    </w:p>
    <w:bookmarkEnd w:id="384"/>
    <w:bookmarkStart w:name="z391" w:id="385"/>
    <w:p>
      <w:pPr>
        <w:spacing w:after="0"/>
        <w:ind w:left="0"/>
        <w:jc w:val="both"/>
      </w:pPr>
      <w:r>
        <w:rPr>
          <w:rFonts w:ascii="Times New Roman"/>
          <w:b w:val="false"/>
          <w:i w:val="false"/>
          <w:color w:val="000000"/>
          <w:sz w:val="28"/>
        </w:rPr>
        <w:t>
      4. От 11 до 20 лет назад→В31</w:t>
      </w:r>
    </w:p>
    <w:bookmarkEnd w:id="385"/>
    <w:bookmarkStart w:name="z392" w:id="386"/>
    <w:p>
      <w:pPr>
        <w:spacing w:after="0"/>
        <w:ind w:left="0"/>
        <w:jc w:val="both"/>
      </w:pPr>
      <w:r>
        <w:rPr>
          <w:rFonts w:ascii="Times New Roman"/>
          <w:b w:val="false"/>
          <w:i w:val="false"/>
          <w:color w:val="000000"/>
          <w:sz w:val="28"/>
        </w:rPr>
        <w:t>
      5. Более 20 лет назад→В31</w:t>
      </w:r>
    </w:p>
    <w:bookmarkEnd w:id="386"/>
    <w:bookmarkStart w:name="z393" w:id="387"/>
    <w:p>
      <w:pPr>
        <w:spacing w:after="0"/>
        <w:ind w:left="0"/>
        <w:jc w:val="both"/>
      </w:pPr>
      <w:r>
        <w:rPr>
          <w:rFonts w:ascii="Times New Roman"/>
          <w:b w:val="false"/>
          <w:i w:val="false"/>
          <w:color w:val="000000"/>
          <w:sz w:val="28"/>
        </w:rPr>
        <w:t>
      В30. Если в последние 12 месяцев. Сколько раз?</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94" w:id="388"/>
    <w:p>
      <w:pPr>
        <w:spacing w:after="0"/>
        <w:ind w:left="0"/>
        <w:jc w:val="both"/>
      </w:pPr>
      <w:r>
        <w:rPr>
          <w:rFonts w:ascii="Times New Roman"/>
          <w:b w:val="false"/>
          <w:i w:val="false"/>
          <w:color w:val="000000"/>
          <w:sz w:val="28"/>
        </w:rPr>
        <w:t>
      В31. После достижения Вами возраста 15 лет и до сегодняшнего момента, кто-нибудь когда-либо угрожал(а) Вам или действительно использовал оружие или нож против Вас?</w:t>
      </w:r>
    </w:p>
    <w:bookmarkEnd w:id="388"/>
    <w:bookmarkStart w:name="z395" w:id="389"/>
    <w:p>
      <w:pPr>
        <w:spacing w:after="0"/>
        <w:ind w:left="0"/>
        <w:jc w:val="both"/>
      </w:pPr>
      <w:r>
        <w:rPr>
          <w:rFonts w:ascii="Times New Roman"/>
          <w:b w:val="false"/>
          <w:i w:val="false"/>
          <w:color w:val="000000"/>
          <w:sz w:val="28"/>
        </w:rPr>
        <w:t>
      1. Да</w:t>
      </w:r>
    </w:p>
    <w:bookmarkEnd w:id="389"/>
    <w:bookmarkStart w:name="z396" w:id="390"/>
    <w:p>
      <w:pPr>
        <w:spacing w:after="0"/>
        <w:ind w:left="0"/>
        <w:jc w:val="both"/>
      </w:pPr>
      <w:r>
        <w:rPr>
          <w:rFonts w:ascii="Times New Roman"/>
          <w:b w:val="false"/>
          <w:i w:val="false"/>
          <w:color w:val="000000"/>
          <w:sz w:val="28"/>
        </w:rPr>
        <w:t>
      2. Нет→В36</w:t>
      </w:r>
    </w:p>
    <w:bookmarkEnd w:id="390"/>
    <w:bookmarkStart w:name="z397" w:id="391"/>
    <w:p>
      <w:pPr>
        <w:spacing w:after="0"/>
        <w:ind w:left="0"/>
        <w:jc w:val="both"/>
      </w:pPr>
      <w:r>
        <w:rPr>
          <w:rFonts w:ascii="Times New Roman"/>
          <w:b w:val="false"/>
          <w:i w:val="false"/>
          <w:color w:val="000000"/>
          <w:sz w:val="28"/>
        </w:rPr>
        <w:t>
      98. Не хочу отвечать→В36</w:t>
      </w:r>
    </w:p>
    <w:bookmarkEnd w:id="391"/>
    <w:bookmarkStart w:name="z398" w:id="392"/>
    <w:p>
      <w:pPr>
        <w:spacing w:after="0"/>
        <w:ind w:left="0"/>
        <w:jc w:val="both"/>
      </w:pPr>
      <w:r>
        <w:rPr>
          <w:rFonts w:ascii="Times New Roman"/>
          <w:b w:val="false"/>
          <w:i w:val="false"/>
          <w:color w:val="000000"/>
          <w:sz w:val="28"/>
        </w:rPr>
        <w:t>
      99. Не знаю/Затрудняюсь ответить→В36</w:t>
      </w:r>
    </w:p>
    <w:bookmarkEnd w:id="392"/>
    <w:bookmarkStart w:name="z399" w:id="393"/>
    <w:p>
      <w:pPr>
        <w:spacing w:after="0"/>
        <w:ind w:left="0"/>
        <w:jc w:val="both"/>
      </w:pPr>
      <w:r>
        <w:rPr>
          <w:rFonts w:ascii="Times New Roman"/>
          <w:b w:val="false"/>
          <w:i w:val="false"/>
          <w:color w:val="000000"/>
          <w:sz w:val="28"/>
        </w:rPr>
        <w:t>
      В32. Кто это сделал? (Отметьте все подходящие варианты)</w:t>
      </w:r>
    </w:p>
    <w:bookmarkEnd w:id="393"/>
    <w:bookmarkStart w:name="z400" w:id="394"/>
    <w:p>
      <w:pPr>
        <w:spacing w:after="0"/>
        <w:ind w:left="0"/>
        <w:jc w:val="both"/>
      </w:pPr>
      <w:r>
        <w:rPr>
          <w:rFonts w:ascii="Times New Roman"/>
          <w:b w:val="false"/>
          <w:i w:val="false"/>
          <w:color w:val="000000"/>
          <w:sz w:val="28"/>
        </w:rPr>
        <w:t>
      1. Отец (отчим)</w:t>
      </w:r>
    </w:p>
    <w:bookmarkEnd w:id="394"/>
    <w:bookmarkStart w:name="z401" w:id="395"/>
    <w:p>
      <w:pPr>
        <w:spacing w:after="0"/>
        <w:ind w:left="0"/>
        <w:jc w:val="both"/>
      </w:pPr>
      <w:r>
        <w:rPr>
          <w:rFonts w:ascii="Times New Roman"/>
          <w:b w:val="false"/>
          <w:i w:val="false"/>
          <w:color w:val="000000"/>
          <w:sz w:val="28"/>
        </w:rPr>
        <w:t>
      2. Мать (мачеха)</w:t>
      </w:r>
    </w:p>
    <w:bookmarkEnd w:id="395"/>
    <w:bookmarkStart w:name="z402" w:id="396"/>
    <w:p>
      <w:pPr>
        <w:spacing w:after="0"/>
        <w:ind w:left="0"/>
        <w:jc w:val="both"/>
      </w:pPr>
      <w:r>
        <w:rPr>
          <w:rFonts w:ascii="Times New Roman"/>
          <w:b w:val="false"/>
          <w:i w:val="false"/>
          <w:color w:val="000000"/>
          <w:sz w:val="28"/>
        </w:rPr>
        <w:t>
      3. СвҰкор</w:t>
      </w:r>
    </w:p>
    <w:bookmarkEnd w:id="396"/>
    <w:bookmarkStart w:name="z403" w:id="397"/>
    <w:p>
      <w:pPr>
        <w:spacing w:after="0"/>
        <w:ind w:left="0"/>
        <w:jc w:val="both"/>
      </w:pPr>
      <w:r>
        <w:rPr>
          <w:rFonts w:ascii="Times New Roman"/>
          <w:b w:val="false"/>
          <w:i w:val="false"/>
          <w:color w:val="000000"/>
          <w:sz w:val="28"/>
        </w:rPr>
        <w:t>
      4. Свекровь</w:t>
      </w:r>
    </w:p>
    <w:bookmarkEnd w:id="397"/>
    <w:bookmarkStart w:name="z404" w:id="398"/>
    <w:p>
      <w:pPr>
        <w:spacing w:after="0"/>
        <w:ind w:left="0"/>
        <w:jc w:val="both"/>
      </w:pPr>
      <w:r>
        <w:rPr>
          <w:rFonts w:ascii="Times New Roman"/>
          <w:b w:val="false"/>
          <w:i w:val="false"/>
          <w:color w:val="000000"/>
          <w:sz w:val="28"/>
        </w:rPr>
        <w:t>
      5. Другие члены семьи</w:t>
      </w:r>
    </w:p>
    <w:bookmarkEnd w:id="398"/>
    <w:bookmarkStart w:name="z405" w:id="399"/>
    <w:p>
      <w:pPr>
        <w:spacing w:after="0"/>
        <w:ind w:left="0"/>
        <w:jc w:val="both"/>
      </w:pPr>
      <w:r>
        <w:rPr>
          <w:rFonts w:ascii="Times New Roman"/>
          <w:b w:val="false"/>
          <w:i w:val="false"/>
          <w:color w:val="000000"/>
          <w:sz w:val="28"/>
        </w:rPr>
        <w:t>
      6. Коллеги/начальник/шеф</w:t>
      </w:r>
    </w:p>
    <w:bookmarkEnd w:id="399"/>
    <w:bookmarkStart w:name="z406" w:id="400"/>
    <w:p>
      <w:pPr>
        <w:spacing w:after="0"/>
        <w:ind w:left="0"/>
        <w:jc w:val="both"/>
      </w:pPr>
      <w:r>
        <w:rPr>
          <w:rFonts w:ascii="Times New Roman"/>
          <w:b w:val="false"/>
          <w:i w:val="false"/>
          <w:color w:val="000000"/>
          <w:sz w:val="28"/>
        </w:rPr>
        <w:t>
      7. Друг (знакомый)</w:t>
      </w:r>
    </w:p>
    <w:bookmarkEnd w:id="400"/>
    <w:bookmarkStart w:name="z407" w:id="401"/>
    <w:p>
      <w:pPr>
        <w:spacing w:after="0"/>
        <w:ind w:left="0"/>
        <w:jc w:val="both"/>
      </w:pPr>
      <w:r>
        <w:rPr>
          <w:rFonts w:ascii="Times New Roman"/>
          <w:b w:val="false"/>
          <w:i w:val="false"/>
          <w:color w:val="000000"/>
          <w:sz w:val="28"/>
        </w:rPr>
        <w:t>
      8. Недавний (случайный) знакомый</w:t>
      </w:r>
    </w:p>
    <w:bookmarkEnd w:id="401"/>
    <w:bookmarkStart w:name="z408" w:id="402"/>
    <w:p>
      <w:pPr>
        <w:spacing w:after="0"/>
        <w:ind w:left="0"/>
        <w:jc w:val="both"/>
      </w:pPr>
      <w:r>
        <w:rPr>
          <w:rFonts w:ascii="Times New Roman"/>
          <w:b w:val="false"/>
          <w:i w:val="false"/>
          <w:color w:val="000000"/>
          <w:sz w:val="28"/>
        </w:rPr>
        <w:t>
      9. Незнакомец</w:t>
      </w:r>
    </w:p>
    <w:bookmarkEnd w:id="402"/>
    <w:bookmarkStart w:name="z409" w:id="403"/>
    <w:p>
      <w:pPr>
        <w:spacing w:after="0"/>
        <w:ind w:left="0"/>
        <w:jc w:val="both"/>
      </w:pPr>
      <w:r>
        <w:rPr>
          <w:rFonts w:ascii="Times New Roman"/>
          <w:b w:val="false"/>
          <w:i w:val="false"/>
          <w:color w:val="000000"/>
          <w:sz w:val="28"/>
        </w:rPr>
        <w:t>
      10. Учитель</w:t>
      </w:r>
    </w:p>
    <w:bookmarkEnd w:id="403"/>
    <w:bookmarkStart w:name="z410" w:id="404"/>
    <w:p>
      <w:pPr>
        <w:spacing w:after="0"/>
        <w:ind w:left="0"/>
        <w:jc w:val="both"/>
      </w:pPr>
      <w:r>
        <w:rPr>
          <w:rFonts w:ascii="Times New Roman"/>
          <w:b w:val="false"/>
          <w:i w:val="false"/>
          <w:color w:val="000000"/>
          <w:sz w:val="28"/>
        </w:rPr>
        <w:t>
      11. Врач (медицинский работник)</w:t>
      </w:r>
    </w:p>
    <w:bookmarkEnd w:id="404"/>
    <w:bookmarkStart w:name="z411" w:id="405"/>
    <w:p>
      <w:pPr>
        <w:spacing w:after="0"/>
        <w:ind w:left="0"/>
        <w:jc w:val="both"/>
      </w:pPr>
      <w:r>
        <w:rPr>
          <w:rFonts w:ascii="Times New Roman"/>
          <w:b w:val="false"/>
          <w:i w:val="false"/>
          <w:color w:val="000000"/>
          <w:sz w:val="28"/>
        </w:rPr>
        <w:t>
      12. Представитель религии</w:t>
      </w:r>
    </w:p>
    <w:bookmarkEnd w:id="405"/>
    <w:bookmarkStart w:name="z412" w:id="406"/>
    <w:p>
      <w:pPr>
        <w:spacing w:after="0"/>
        <w:ind w:left="0"/>
        <w:jc w:val="both"/>
      </w:pPr>
      <w:r>
        <w:rPr>
          <w:rFonts w:ascii="Times New Roman"/>
          <w:b w:val="false"/>
          <w:i w:val="false"/>
          <w:color w:val="000000"/>
          <w:sz w:val="28"/>
        </w:rPr>
        <w:t>
      13. Полицейский (военнослужащий)</w:t>
      </w:r>
    </w:p>
    <w:bookmarkEnd w:id="406"/>
    <w:bookmarkStart w:name="z413" w:id="407"/>
    <w:p>
      <w:pPr>
        <w:spacing w:after="0"/>
        <w:ind w:left="0"/>
        <w:jc w:val="both"/>
      </w:pPr>
      <w:r>
        <w:rPr>
          <w:rFonts w:ascii="Times New Roman"/>
          <w:b w:val="false"/>
          <w:i w:val="false"/>
          <w:color w:val="000000"/>
          <w:sz w:val="28"/>
        </w:rPr>
        <w:t>
      14. Другое (уточнить): ______</w:t>
      </w:r>
    </w:p>
    <w:bookmarkEnd w:id="407"/>
    <w:bookmarkStart w:name="z414" w:id="408"/>
    <w:p>
      <w:pPr>
        <w:spacing w:after="0"/>
        <w:ind w:left="0"/>
        <w:jc w:val="both"/>
      </w:pPr>
      <w:r>
        <w:rPr>
          <w:rFonts w:ascii="Times New Roman"/>
          <w:b w:val="false"/>
          <w:i w:val="false"/>
          <w:color w:val="000000"/>
          <w:sz w:val="28"/>
        </w:rPr>
        <w:t>
      98. Не хочу отвечать (Не читать)→В33 "Не уточнять"</w:t>
      </w:r>
    </w:p>
    <w:bookmarkEnd w:id="408"/>
    <w:bookmarkStart w:name="z415" w:id="409"/>
    <w:p>
      <w:pPr>
        <w:spacing w:after="0"/>
        <w:ind w:left="0"/>
        <w:jc w:val="both"/>
      </w:pPr>
      <w:r>
        <w:rPr>
          <w:rFonts w:ascii="Times New Roman"/>
          <w:b w:val="false"/>
          <w:i w:val="false"/>
          <w:color w:val="000000"/>
          <w:sz w:val="28"/>
        </w:rPr>
        <w:t>
      99. Не знаю/Затрудняюсь ответить (Не читать)→В33 "Не уточнять"</w:t>
      </w:r>
    </w:p>
    <w:bookmarkEnd w:id="409"/>
    <w:bookmarkStart w:name="z416" w:id="410"/>
    <w:p>
      <w:pPr>
        <w:spacing w:after="0"/>
        <w:ind w:left="0"/>
        <w:jc w:val="both"/>
      </w:pPr>
      <w:r>
        <w:rPr>
          <w:rFonts w:ascii="Times New Roman"/>
          <w:b w:val="false"/>
          <w:i w:val="false"/>
          <w:color w:val="000000"/>
          <w:sz w:val="28"/>
        </w:rPr>
        <w:t>
      В33. Сколько раз?</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417" w:id="411"/>
    <w:p>
      <w:pPr>
        <w:spacing w:after="0"/>
        <w:ind w:left="0"/>
        <w:jc w:val="both"/>
      </w:pPr>
      <w:r>
        <w:rPr>
          <w:rFonts w:ascii="Times New Roman"/>
          <w:b w:val="false"/>
          <w:i w:val="false"/>
          <w:color w:val="000000"/>
          <w:sz w:val="28"/>
        </w:rPr>
        <w:t>
      В34. Когда это было последний раз/случай?</w:t>
      </w:r>
    </w:p>
    <w:bookmarkEnd w:id="411"/>
    <w:bookmarkStart w:name="z418" w:id="412"/>
    <w:p>
      <w:pPr>
        <w:spacing w:after="0"/>
        <w:ind w:left="0"/>
        <w:jc w:val="both"/>
      </w:pPr>
      <w:r>
        <w:rPr>
          <w:rFonts w:ascii="Times New Roman"/>
          <w:b w:val="false"/>
          <w:i w:val="false"/>
          <w:color w:val="000000"/>
          <w:sz w:val="28"/>
        </w:rPr>
        <w:t>
      1. В течение 12 месяцев</w:t>
      </w:r>
    </w:p>
    <w:bookmarkEnd w:id="412"/>
    <w:bookmarkStart w:name="z419" w:id="413"/>
    <w:p>
      <w:pPr>
        <w:spacing w:after="0"/>
        <w:ind w:left="0"/>
        <w:jc w:val="both"/>
      </w:pPr>
      <w:r>
        <w:rPr>
          <w:rFonts w:ascii="Times New Roman"/>
          <w:b w:val="false"/>
          <w:i w:val="false"/>
          <w:color w:val="000000"/>
          <w:sz w:val="28"/>
        </w:rPr>
        <w:t>
      2. От 1 до 5 лет назад→В36</w:t>
      </w:r>
    </w:p>
    <w:bookmarkEnd w:id="413"/>
    <w:bookmarkStart w:name="z420" w:id="414"/>
    <w:p>
      <w:pPr>
        <w:spacing w:after="0"/>
        <w:ind w:left="0"/>
        <w:jc w:val="both"/>
      </w:pPr>
      <w:r>
        <w:rPr>
          <w:rFonts w:ascii="Times New Roman"/>
          <w:b w:val="false"/>
          <w:i w:val="false"/>
          <w:color w:val="000000"/>
          <w:sz w:val="28"/>
        </w:rPr>
        <w:t>
      3. От 6 до 10 лет назад→В36</w:t>
      </w:r>
    </w:p>
    <w:bookmarkEnd w:id="414"/>
    <w:bookmarkStart w:name="z421" w:id="415"/>
    <w:p>
      <w:pPr>
        <w:spacing w:after="0"/>
        <w:ind w:left="0"/>
        <w:jc w:val="both"/>
      </w:pPr>
      <w:r>
        <w:rPr>
          <w:rFonts w:ascii="Times New Roman"/>
          <w:b w:val="false"/>
          <w:i w:val="false"/>
          <w:color w:val="000000"/>
          <w:sz w:val="28"/>
        </w:rPr>
        <w:t>
      4. От 11 до 20 лет назад→В36</w:t>
      </w:r>
    </w:p>
    <w:bookmarkEnd w:id="415"/>
    <w:bookmarkStart w:name="z422" w:id="416"/>
    <w:p>
      <w:pPr>
        <w:spacing w:after="0"/>
        <w:ind w:left="0"/>
        <w:jc w:val="both"/>
      </w:pPr>
      <w:r>
        <w:rPr>
          <w:rFonts w:ascii="Times New Roman"/>
          <w:b w:val="false"/>
          <w:i w:val="false"/>
          <w:color w:val="000000"/>
          <w:sz w:val="28"/>
        </w:rPr>
        <w:t>
      5. Более 20 лет назад→В36</w:t>
      </w:r>
    </w:p>
    <w:bookmarkEnd w:id="416"/>
    <w:bookmarkStart w:name="z423" w:id="417"/>
    <w:p>
      <w:pPr>
        <w:spacing w:after="0"/>
        <w:ind w:left="0"/>
        <w:jc w:val="both"/>
      </w:pPr>
      <w:r>
        <w:rPr>
          <w:rFonts w:ascii="Times New Roman"/>
          <w:b w:val="false"/>
          <w:i w:val="false"/>
          <w:color w:val="000000"/>
          <w:sz w:val="28"/>
        </w:rPr>
        <w:t>
      В35. Если в последние 12 месяцев. Сколько раз?</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Мать (мачеха)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Свекровь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424" w:id="418"/>
    <w:p>
      <w:pPr>
        <w:spacing w:after="0"/>
        <w:ind w:left="0"/>
        <w:jc w:val="both"/>
      </w:pPr>
      <w:r>
        <w:rPr>
          <w:rFonts w:ascii="Times New Roman"/>
          <w:b w:val="false"/>
          <w:i w:val="false"/>
          <w:color w:val="000000"/>
          <w:sz w:val="28"/>
        </w:rPr>
        <w:t>
      Зачитать: Теперь я хотела бы спросить Вас о другом негативном опыте, с которым также сталкиваются некоторые женщины. Для женщин, имеющих партнеров в настоящее время или имевших партера (-ов) в прошлом добавить: но, пожалуйста, исключите Вашего нынешнего и любых прошлых партнеров.</w:t>
      </w:r>
    </w:p>
    <w:bookmarkEnd w:id="418"/>
    <w:bookmarkStart w:name="z425" w:id="419"/>
    <w:p>
      <w:pPr>
        <w:spacing w:after="0"/>
        <w:ind w:left="0"/>
        <w:jc w:val="both"/>
      </w:pPr>
      <w:r>
        <w:rPr>
          <w:rFonts w:ascii="Times New Roman"/>
          <w:b w:val="false"/>
          <w:i w:val="false"/>
          <w:color w:val="000000"/>
          <w:sz w:val="28"/>
        </w:rPr>
        <w:t>
      В36. После достижения Вами возраста 15 лет и до сегодняшнего момента, кто-нибудь (включая друзей и незнакомцев) принуждал(а) Вас к сексуальным отношениям против Вашей воли, например, путем угроз, силой удерживая Вас или поставив Вас в ситуацию, в которой Вы не могли сказать "Нет"?</w:t>
      </w:r>
    </w:p>
    <w:bookmarkEnd w:id="419"/>
    <w:bookmarkStart w:name="z426" w:id="420"/>
    <w:p>
      <w:pPr>
        <w:spacing w:after="0"/>
        <w:ind w:left="0"/>
        <w:jc w:val="both"/>
      </w:pPr>
      <w:r>
        <w:rPr>
          <w:rFonts w:ascii="Times New Roman"/>
          <w:b w:val="false"/>
          <w:i w:val="false"/>
          <w:color w:val="000000"/>
          <w:sz w:val="28"/>
        </w:rPr>
        <w:t>
      1. Да</w:t>
      </w:r>
    </w:p>
    <w:bookmarkEnd w:id="420"/>
    <w:bookmarkStart w:name="z427" w:id="421"/>
    <w:p>
      <w:pPr>
        <w:spacing w:after="0"/>
        <w:ind w:left="0"/>
        <w:jc w:val="both"/>
      </w:pPr>
      <w:r>
        <w:rPr>
          <w:rFonts w:ascii="Times New Roman"/>
          <w:b w:val="false"/>
          <w:i w:val="false"/>
          <w:color w:val="000000"/>
          <w:sz w:val="28"/>
        </w:rPr>
        <w:t>
      2. Нет→В41</w:t>
      </w:r>
    </w:p>
    <w:bookmarkEnd w:id="421"/>
    <w:bookmarkStart w:name="z428" w:id="422"/>
    <w:p>
      <w:pPr>
        <w:spacing w:after="0"/>
        <w:ind w:left="0"/>
        <w:jc w:val="both"/>
      </w:pPr>
      <w:r>
        <w:rPr>
          <w:rFonts w:ascii="Times New Roman"/>
          <w:b w:val="false"/>
          <w:i w:val="false"/>
          <w:color w:val="000000"/>
          <w:sz w:val="28"/>
        </w:rPr>
        <w:t>
      98. Не хочу отвечать→В41</w:t>
      </w:r>
    </w:p>
    <w:bookmarkEnd w:id="422"/>
    <w:bookmarkStart w:name="z429" w:id="423"/>
    <w:p>
      <w:pPr>
        <w:spacing w:after="0"/>
        <w:ind w:left="0"/>
        <w:jc w:val="both"/>
      </w:pPr>
      <w:r>
        <w:rPr>
          <w:rFonts w:ascii="Times New Roman"/>
          <w:b w:val="false"/>
          <w:i w:val="false"/>
          <w:color w:val="000000"/>
          <w:sz w:val="28"/>
        </w:rPr>
        <w:t>
      99. Не знаю/Затрудняюсь ответить→В41</w:t>
      </w:r>
    </w:p>
    <w:bookmarkEnd w:id="423"/>
    <w:bookmarkStart w:name="z430" w:id="424"/>
    <w:p>
      <w:pPr>
        <w:spacing w:after="0"/>
        <w:ind w:left="0"/>
        <w:jc w:val="both"/>
      </w:pPr>
      <w:r>
        <w:rPr>
          <w:rFonts w:ascii="Times New Roman"/>
          <w:b w:val="false"/>
          <w:i w:val="false"/>
          <w:color w:val="000000"/>
          <w:sz w:val="28"/>
        </w:rPr>
        <w:t>
      В37. Кто сделал это? (Отметьте все подходящие варианты)</w:t>
      </w:r>
    </w:p>
    <w:bookmarkEnd w:id="424"/>
    <w:bookmarkStart w:name="z431" w:id="425"/>
    <w:p>
      <w:pPr>
        <w:spacing w:after="0"/>
        <w:ind w:left="0"/>
        <w:jc w:val="both"/>
      </w:pPr>
      <w:r>
        <w:rPr>
          <w:rFonts w:ascii="Times New Roman"/>
          <w:b w:val="false"/>
          <w:i w:val="false"/>
          <w:color w:val="000000"/>
          <w:sz w:val="28"/>
        </w:rPr>
        <w:t>
      1. Отец (отчим)</w:t>
      </w:r>
    </w:p>
    <w:bookmarkEnd w:id="425"/>
    <w:bookmarkStart w:name="z432" w:id="426"/>
    <w:p>
      <w:pPr>
        <w:spacing w:after="0"/>
        <w:ind w:left="0"/>
        <w:jc w:val="both"/>
      </w:pPr>
      <w:r>
        <w:rPr>
          <w:rFonts w:ascii="Times New Roman"/>
          <w:b w:val="false"/>
          <w:i w:val="false"/>
          <w:color w:val="000000"/>
          <w:sz w:val="28"/>
        </w:rPr>
        <w:t>
      2. СвҰкор</w:t>
      </w:r>
    </w:p>
    <w:bookmarkEnd w:id="426"/>
    <w:bookmarkStart w:name="z433" w:id="427"/>
    <w:p>
      <w:pPr>
        <w:spacing w:after="0"/>
        <w:ind w:left="0"/>
        <w:jc w:val="both"/>
      </w:pPr>
      <w:r>
        <w:rPr>
          <w:rFonts w:ascii="Times New Roman"/>
          <w:b w:val="false"/>
          <w:i w:val="false"/>
          <w:color w:val="000000"/>
          <w:sz w:val="28"/>
        </w:rPr>
        <w:t>
      3. Другие члены семьи</w:t>
      </w:r>
    </w:p>
    <w:bookmarkEnd w:id="427"/>
    <w:bookmarkStart w:name="z434" w:id="428"/>
    <w:p>
      <w:pPr>
        <w:spacing w:after="0"/>
        <w:ind w:left="0"/>
        <w:jc w:val="both"/>
      </w:pPr>
      <w:r>
        <w:rPr>
          <w:rFonts w:ascii="Times New Roman"/>
          <w:b w:val="false"/>
          <w:i w:val="false"/>
          <w:color w:val="000000"/>
          <w:sz w:val="28"/>
        </w:rPr>
        <w:t>
      4. Коллеги/начальник/шеф</w:t>
      </w:r>
    </w:p>
    <w:bookmarkEnd w:id="428"/>
    <w:bookmarkStart w:name="z435" w:id="429"/>
    <w:p>
      <w:pPr>
        <w:spacing w:after="0"/>
        <w:ind w:left="0"/>
        <w:jc w:val="both"/>
      </w:pPr>
      <w:r>
        <w:rPr>
          <w:rFonts w:ascii="Times New Roman"/>
          <w:b w:val="false"/>
          <w:i w:val="false"/>
          <w:color w:val="000000"/>
          <w:sz w:val="28"/>
        </w:rPr>
        <w:t>
      5. Друг (знакомый)</w:t>
      </w:r>
    </w:p>
    <w:bookmarkEnd w:id="429"/>
    <w:bookmarkStart w:name="z436" w:id="430"/>
    <w:p>
      <w:pPr>
        <w:spacing w:after="0"/>
        <w:ind w:left="0"/>
        <w:jc w:val="both"/>
      </w:pPr>
      <w:r>
        <w:rPr>
          <w:rFonts w:ascii="Times New Roman"/>
          <w:b w:val="false"/>
          <w:i w:val="false"/>
          <w:color w:val="000000"/>
          <w:sz w:val="28"/>
        </w:rPr>
        <w:t>
      6. Недавний (случайный) знакомый</w:t>
      </w:r>
    </w:p>
    <w:bookmarkEnd w:id="430"/>
    <w:bookmarkStart w:name="z437" w:id="431"/>
    <w:p>
      <w:pPr>
        <w:spacing w:after="0"/>
        <w:ind w:left="0"/>
        <w:jc w:val="both"/>
      </w:pPr>
      <w:r>
        <w:rPr>
          <w:rFonts w:ascii="Times New Roman"/>
          <w:b w:val="false"/>
          <w:i w:val="false"/>
          <w:color w:val="000000"/>
          <w:sz w:val="28"/>
        </w:rPr>
        <w:t>
      7. Незнакомец</w:t>
      </w:r>
    </w:p>
    <w:bookmarkEnd w:id="431"/>
    <w:bookmarkStart w:name="z438" w:id="432"/>
    <w:p>
      <w:pPr>
        <w:spacing w:after="0"/>
        <w:ind w:left="0"/>
        <w:jc w:val="both"/>
      </w:pPr>
      <w:r>
        <w:rPr>
          <w:rFonts w:ascii="Times New Roman"/>
          <w:b w:val="false"/>
          <w:i w:val="false"/>
          <w:color w:val="000000"/>
          <w:sz w:val="28"/>
        </w:rPr>
        <w:t>
      8. Учитель</w:t>
      </w:r>
    </w:p>
    <w:bookmarkEnd w:id="432"/>
    <w:bookmarkStart w:name="z439" w:id="433"/>
    <w:p>
      <w:pPr>
        <w:spacing w:after="0"/>
        <w:ind w:left="0"/>
        <w:jc w:val="both"/>
      </w:pPr>
      <w:r>
        <w:rPr>
          <w:rFonts w:ascii="Times New Roman"/>
          <w:b w:val="false"/>
          <w:i w:val="false"/>
          <w:color w:val="000000"/>
          <w:sz w:val="28"/>
        </w:rPr>
        <w:t>
      9. Врач (медицинский работник)</w:t>
      </w:r>
    </w:p>
    <w:bookmarkEnd w:id="433"/>
    <w:bookmarkStart w:name="z440" w:id="434"/>
    <w:p>
      <w:pPr>
        <w:spacing w:after="0"/>
        <w:ind w:left="0"/>
        <w:jc w:val="both"/>
      </w:pPr>
      <w:r>
        <w:rPr>
          <w:rFonts w:ascii="Times New Roman"/>
          <w:b w:val="false"/>
          <w:i w:val="false"/>
          <w:color w:val="000000"/>
          <w:sz w:val="28"/>
        </w:rPr>
        <w:t>
      10. Представитель религии</w:t>
      </w:r>
    </w:p>
    <w:bookmarkEnd w:id="434"/>
    <w:bookmarkStart w:name="z441" w:id="435"/>
    <w:p>
      <w:pPr>
        <w:spacing w:after="0"/>
        <w:ind w:left="0"/>
        <w:jc w:val="both"/>
      </w:pPr>
      <w:r>
        <w:rPr>
          <w:rFonts w:ascii="Times New Roman"/>
          <w:b w:val="false"/>
          <w:i w:val="false"/>
          <w:color w:val="000000"/>
          <w:sz w:val="28"/>
        </w:rPr>
        <w:t>
      11. Полицейский (военнослужащий)</w:t>
      </w:r>
    </w:p>
    <w:bookmarkEnd w:id="435"/>
    <w:bookmarkStart w:name="z442" w:id="436"/>
    <w:p>
      <w:pPr>
        <w:spacing w:after="0"/>
        <w:ind w:left="0"/>
        <w:jc w:val="both"/>
      </w:pPr>
      <w:r>
        <w:rPr>
          <w:rFonts w:ascii="Times New Roman"/>
          <w:b w:val="false"/>
          <w:i w:val="false"/>
          <w:color w:val="000000"/>
          <w:sz w:val="28"/>
        </w:rPr>
        <w:t>
      12. Другое (уточнить): ______</w:t>
      </w:r>
    </w:p>
    <w:bookmarkEnd w:id="436"/>
    <w:bookmarkStart w:name="z443" w:id="437"/>
    <w:p>
      <w:pPr>
        <w:spacing w:after="0"/>
        <w:ind w:left="0"/>
        <w:jc w:val="both"/>
      </w:pPr>
      <w:r>
        <w:rPr>
          <w:rFonts w:ascii="Times New Roman"/>
          <w:b w:val="false"/>
          <w:i w:val="false"/>
          <w:color w:val="000000"/>
          <w:sz w:val="28"/>
        </w:rPr>
        <w:t>
      98. Не хочу отвечать (Не читать)→В38 "Не уточнять"</w:t>
      </w:r>
    </w:p>
    <w:bookmarkEnd w:id="437"/>
    <w:bookmarkStart w:name="z444" w:id="438"/>
    <w:p>
      <w:pPr>
        <w:spacing w:after="0"/>
        <w:ind w:left="0"/>
        <w:jc w:val="both"/>
      </w:pPr>
      <w:r>
        <w:rPr>
          <w:rFonts w:ascii="Times New Roman"/>
          <w:b w:val="false"/>
          <w:i w:val="false"/>
          <w:color w:val="000000"/>
          <w:sz w:val="28"/>
        </w:rPr>
        <w:t>
      99. Не знаю/Затрудняюсь ответить (Не читать)→В38 "Не уточнять"</w:t>
      </w:r>
    </w:p>
    <w:bookmarkEnd w:id="438"/>
    <w:bookmarkStart w:name="z445" w:id="439"/>
    <w:p>
      <w:pPr>
        <w:spacing w:after="0"/>
        <w:ind w:left="0"/>
        <w:jc w:val="both"/>
      </w:pPr>
      <w:r>
        <w:rPr>
          <w:rFonts w:ascii="Times New Roman"/>
          <w:b w:val="false"/>
          <w:i w:val="false"/>
          <w:color w:val="000000"/>
          <w:sz w:val="28"/>
        </w:rPr>
        <w:t>
      В38. Сколько раз?</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446" w:id="440"/>
    <w:p>
      <w:pPr>
        <w:spacing w:after="0"/>
        <w:ind w:left="0"/>
        <w:jc w:val="both"/>
      </w:pPr>
      <w:r>
        <w:rPr>
          <w:rFonts w:ascii="Times New Roman"/>
          <w:b w:val="false"/>
          <w:i w:val="false"/>
          <w:color w:val="000000"/>
          <w:sz w:val="28"/>
        </w:rPr>
        <w:t>
      В39. Когда это было последний раз/случай?</w:t>
      </w:r>
    </w:p>
    <w:bookmarkEnd w:id="440"/>
    <w:bookmarkStart w:name="z447" w:id="441"/>
    <w:p>
      <w:pPr>
        <w:spacing w:after="0"/>
        <w:ind w:left="0"/>
        <w:jc w:val="both"/>
      </w:pPr>
      <w:r>
        <w:rPr>
          <w:rFonts w:ascii="Times New Roman"/>
          <w:b w:val="false"/>
          <w:i w:val="false"/>
          <w:color w:val="000000"/>
          <w:sz w:val="28"/>
        </w:rPr>
        <w:t>
      1. В течение 12 месяцев</w:t>
      </w:r>
    </w:p>
    <w:bookmarkEnd w:id="441"/>
    <w:bookmarkStart w:name="z448" w:id="442"/>
    <w:p>
      <w:pPr>
        <w:spacing w:after="0"/>
        <w:ind w:left="0"/>
        <w:jc w:val="both"/>
      </w:pPr>
      <w:r>
        <w:rPr>
          <w:rFonts w:ascii="Times New Roman"/>
          <w:b w:val="false"/>
          <w:i w:val="false"/>
          <w:color w:val="000000"/>
          <w:sz w:val="28"/>
        </w:rPr>
        <w:t>
      2. От 1 до 5 лет назад→В41</w:t>
      </w:r>
    </w:p>
    <w:bookmarkEnd w:id="442"/>
    <w:bookmarkStart w:name="z449" w:id="443"/>
    <w:p>
      <w:pPr>
        <w:spacing w:after="0"/>
        <w:ind w:left="0"/>
        <w:jc w:val="both"/>
      </w:pPr>
      <w:r>
        <w:rPr>
          <w:rFonts w:ascii="Times New Roman"/>
          <w:b w:val="false"/>
          <w:i w:val="false"/>
          <w:color w:val="000000"/>
          <w:sz w:val="28"/>
        </w:rPr>
        <w:t>
      3. От 6 до 10 лет назад→В41</w:t>
      </w:r>
    </w:p>
    <w:bookmarkEnd w:id="443"/>
    <w:bookmarkStart w:name="z450" w:id="444"/>
    <w:p>
      <w:pPr>
        <w:spacing w:after="0"/>
        <w:ind w:left="0"/>
        <w:jc w:val="both"/>
      </w:pPr>
      <w:r>
        <w:rPr>
          <w:rFonts w:ascii="Times New Roman"/>
          <w:b w:val="false"/>
          <w:i w:val="false"/>
          <w:color w:val="000000"/>
          <w:sz w:val="28"/>
        </w:rPr>
        <w:t>
      4. От 11 до 20 лет назад→В41</w:t>
      </w:r>
    </w:p>
    <w:bookmarkEnd w:id="444"/>
    <w:bookmarkStart w:name="z451" w:id="445"/>
    <w:p>
      <w:pPr>
        <w:spacing w:after="0"/>
        <w:ind w:left="0"/>
        <w:jc w:val="both"/>
      </w:pPr>
      <w:r>
        <w:rPr>
          <w:rFonts w:ascii="Times New Roman"/>
          <w:b w:val="false"/>
          <w:i w:val="false"/>
          <w:color w:val="000000"/>
          <w:sz w:val="28"/>
        </w:rPr>
        <w:t>
      5. Более 20 лет назад→В41</w:t>
      </w:r>
    </w:p>
    <w:bookmarkEnd w:id="445"/>
    <w:bookmarkStart w:name="z452" w:id="446"/>
    <w:p>
      <w:pPr>
        <w:spacing w:after="0"/>
        <w:ind w:left="0"/>
        <w:jc w:val="both"/>
      </w:pPr>
      <w:r>
        <w:rPr>
          <w:rFonts w:ascii="Times New Roman"/>
          <w:b w:val="false"/>
          <w:i w:val="false"/>
          <w:color w:val="000000"/>
          <w:sz w:val="28"/>
        </w:rPr>
        <w:t>
      В40. Если в последние 12 месяцев. Сколько раз?</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453" w:id="447"/>
    <w:p>
      <w:pPr>
        <w:spacing w:after="0"/>
        <w:ind w:left="0"/>
        <w:jc w:val="both"/>
      </w:pPr>
      <w:r>
        <w:rPr>
          <w:rFonts w:ascii="Times New Roman"/>
          <w:b w:val="false"/>
          <w:i w:val="false"/>
          <w:color w:val="000000"/>
          <w:sz w:val="28"/>
        </w:rPr>
        <w:t>
      В41. После достижения Вами возраста 15 лет и до сегодняшнего момента, кто-нибудь принуждал(а) Вас к сексуальным отношениям, от которых Вы не могли отказаться, так как находились под воздействием алкоголя или наркотиков?</w:t>
      </w:r>
    </w:p>
    <w:bookmarkEnd w:id="447"/>
    <w:bookmarkStart w:name="z454" w:id="448"/>
    <w:p>
      <w:pPr>
        <w:spacing w:after="0"/>
        <w:ind w:left="0"/>
        <w:jc w:val="both"/>
      </w:pPr>
      <w:r>
        <w:rPr>
          <w:rFonts w:ascii="Times New Roman"/>
          <w:b w:val="false"/>
          <w:i w:val="false"/>
          <w:color w:val="000000"/>
          <w:sz w:val="28"/>
        </w:rPr>
        <w:t>
      1. Да</w:t>
      </w:r>
    </w:p>
    <w:bookmarkEnd w:id="448"/>
    <w:bookmarkStart w:name="z455" w:id="449"/>
    <w:p>
      <w:pPr>
        <w:spacing w:after="0"/>
        <w:ind w:left="0"/>
        <w:jc w:val="both"/>
      </w:pPr>
      <w:r>
        <w:rPr>
          <w:rFonts w:ascii="Times New Roman"/>
          <w:b w:val="false"/>
          <w:i w:val="false"/>
          <w:color w:val="000000"/>
          <w:sz w:val="28"/>
        </w:rPr>
        <w:t>
      2. Нет→В46</w:t>
      </w:r>
    </w:p>
    <w:bookmarkEnd w:id="449"/>
    <w:bookmarkStart w:name="z456" w:id="450"/>
    <w:p>
      <w:pPr>
        <w:spacing w:after="0"/>
        <w:ind w:left="0"/>
        <w:jc w:val="both"/>
      </w:pPr>
      <w:r>
        <w:rPr>
          <w:rFonts w:ascii="Times New Roman"/>
          <w:b w:val="false"/>
          <w:i w:val="false"/>
          <w:color w:val="000000"/>
          <w:sz w:val="28"/>
        </w:rPr>
        <w:t>
      98. Не хочу отвечать→В46</w:t>
      </w:r>
    </w:p>
    <w:bookmarkEnd w:id="450"/>
    <w:bookmarkStart w:name="z457" w:id="451"/>
    <w:p>
      <w:pPr>
        <w:spacing w:after="0"/>
        <w:ind w:left="0"/>
        <w:jc w:val="both"/>
      </w:pPr>
      <w:r>
        <w:rPr>
          <w:rFonts w:ascii="Times New Roman"/>
          <w:b w:val="false"/>
          <w:i w:val="false"/>
          <w:color w:val="000000"/>
          <w:sz w:val="28"/>
        </w:rPr>
        <w:t>
      99. Не знаю/Затрудняюсь ответить→В46</w:t>
      </w:r>
    </w:p>
    <w:bookmarkEnd w:id="451"/>
    <w:bookmarkStart w:name="z458" w:id="452"/>
    <w:p>
      <w:pPr>
        <w:spacing w:after="0"/>
        <w:ind w:left="0"/>
        <w:jc w:val="both"/>
      </w:pPr>
      <w:r>
        <w:rPr>
          <w:rFonts w:ascii="Times New Roman"/>
          <w:b w:val="false"/>
          <w:i w:val="false"/>
          <w:color w:val="000000"/>
          <w:sz w:val="28"/>
        </w:rPr>
        <w:t>
      В42. Кто сделал это? (Отметьте все подходящие варианты)</w:t>
      </w:r>
    </w:p>
    <w:bookmarkEnd w:id="452"/>
    <w:bookmarkStart w:name="z459" w:id="453"/>
    <w:p>
      <w:pPr>
        <w:spacing w:after="0"/>
        <w:ind w:left="0"/>
        <w:jc w:val="both"/>
      </w:pPr>
      <w:r>
        <w:rPr>
          <w:rFonts w:ascii="Times New Roman"/>
          <w:b w:val="false"/>
          <w:i w:val="false"/>
          <w:color w:val="000000"/>
          <w:sz w:val="28"/>
        </w:rPr>
        <w:t>
      1. Отец (отчим)</w:t>
      </w:r>
    </w:p>
    <w:bookmarkEnd w:id="453"/>
    <w:bookmarkStart w:name="z460" w:id="454"/>
    <w:p>
      <w:pPr>
        <w:spacing w:after="0"/>
        <w:ind w:left="0"/>
        <w:jc w:val="both"/>
      </w:pPr>
      <w:r>
        <w:rPr>
          <w:rFonts w:ascii="Times New Roman"/>
          <w:b w:val="false"/>
          <w:i w:val="false"/>
          <w:color w:val="000000"/>
          <w:sz w:val="28"/>
        </w:rPr>
        <w:t>
      2. СвҰкор</w:t>
      </w:r>
    </w:p>
    <w:bookmarkEnd w:id="454"/>
    <w:bookmarkStart w:name="z461" w:id="455"/>
    <w:p>
      <w:pPr>
        <w:spacing w:after="0"/>
        <w:ind w:left="0"/>
        <w:jc w:val="both"/>
      </w:pPr>
      <w:r>
        <w:rPr>
          <w:rFonts w:ascii="Times New Roman"/>
          <w:b w:val="false"/>
          <w:i w:val="false"/>
          <w:color w:val="000000"/>
          <w:sz w:val="28"/>
        </w:rPr>
        <w:t>
      3. Другие члены семьи</w:t>
      </w:r>
    </w:p>
    <w:bookmarkEnd w:id="455"/>
    <w:bookmarkStart w:name="z462" w:id="456"/>
    <w:p>
      <w:pPr>
        <w:spacing w:after="0"/>
        <w:ind w:left="0"/>
        <w:jc w:val="both"/>
      </w:pPr>
      <w:r>
        <w:rPr>
          <w:rFonts w:ascii="Times New Roman"/>
          <w:b w:val="false"/>
          <w:i w:val="false"/>
          <w:color w:val="000000"/>
          <w:sz w:val="28"/>
        </w:rPr>
        <w:t>
      4. Коллеги/начальник/шеф</w:t>
      </w:r>
    </w:p>
    <w:bookmarkEnd w:id="456"/>
    <w:bookmarkStart w:name="z463" w:id="457"/>
    <w:p>
      <w:pPr>
        <w:spacing w:after="0"/>
        <w:ind w:left="0"/>
        <w:jc w:val="both"/>
      </w:pPr>
      <w:r>
        <w:rPr>
          <w:rFonts w:ascii="Times New Roman"/>
          <w:b w:val="false"/>
          <w:i w:val="false"/>
          <w:color w:val="000000"/>
          <w:sz w:val="28"/>
        </w:rPr>
        <w:t>
      5. Друг (знакомый)</w:t>
      </w:r>
    </w:p>
    <w:bookmarkEnd w:id="457"/>
    <w:bookmarkStart w:name="z464" w:id="458"/>
    <w:p>
      <w:pPr>
        <w:spacing w:after="0"/>
        <w:ind w:left="0"/>
        <w:jc w:val="both"/>
      </w:pPr>
      <w:r>
        <w:rPr>
          <w:rFonts w:ascii="Times New Roman"/>
          <w:b w:val="false"/>
          <w:i w:val="false"/>
          <w:color w:val="000000"/>
          <w:sz w:val="28"/>
        </w:rPr>
        <w:t>
      6. Недавний (случайный) знакомый</w:t>
      </w:r>
    </w:p>
    <w:bookmarkEnd w:id="458"/>
    <w:bookmarkStart w:name="z465" w:id="459"/>
    <w:p>
      <w:pPr>
        <w:spacing w:after="0"/>
        <w:ind w:left="0"/>
        <w:jc w:val="both"/>
      </w:pPr>
      <w:r>
        <w:rPr>
          <w:rFonts w:ascii="Times New Roman"/>
          <w:b w:val="false"/>
          <w:i w:val="false"/>
          <w:color w:val="000000"/>
          <w:sz w:val="28"/>
        </w:rPr>
        <w:t>
      7. Незнакомец</w:t>
      </w:r>
    </w:p>
    <w:bookmarkEnd w:id="459"/>
    <w:bookmarkStart w:name="z466" w:id="460"/>
    <w:p>
      <w:pPr>
        <w:spacing w:after="0"/>
        <w:ind w:left="0"/>
        <w:jc w:val="both"/>
      </w:pPr>
      <w:r>
        <w:rPr>
          <w:rFonts w:ascii="Times New Roman"/>
          <w:b w:val="false"/>
          <w:i w:val="false"/>
          <w:color w:val="000000"/>
          <w:sz w:val="28"/>
        </w:rPr>
        <w:t>
      8. Учитель</w:t>
      </w:r>
    </w:p>
    <w:bookmarkEnd w:id="460"/>
    <w:bookmarkStart w:name="z467" w:id="461"/>
    <w:p>
      <w:pPr>
        <w:spacing w:after="0"/>
        <w:ind w:left="0"/>
        <w:jc w:val="both"/>
      </w:pPr>
      <w:r>
        <w:rPr>
          <w:rFonts w:ascii="Times New Roman"/>
          <w:b w:val="false"/>
          <w:i w:val="false"/>
          <w:color w:val="000000"/>
          <w:sz w:val="28"/>
        </w:rPr>
        <w:t>
      9. Врач (медицинский работник)</w:t>
      </w:r>
    </w:p>
    <w:bookmarkEnd w:id="461"/>
    <w:bookmarkStart w:name="z468" w:id="462"/>
    <w:p>
      <w:pPr>
        <w:spacing w:after="0"/>
        <w:ind w:left="0"/>
        <w:jc w:val="both"/>
      </w:pPr>
      <w:r>
        <w:rPr>
          <w:rFonts w:ascii="Times New Roman"/>
          <w:b w:val="false"/>
          <w:i w:val="false"/>
          <w:color w:val="000000"/>
          <w:sz w:val="28"/>
        </w:rPr>
        <w:t>
      10. Представитель религии</w:t>
      </w:r>
    </w:p>
    <w:bookmarkEnd w:id="462"/>
    <w:bookmarkStart w:name="z469" w:id="463"/>
    <w:p>
      <w:pPr>
        <w:spacing w:after="0"/>
        <w:ind w:left="0"/>
        <w:jc w:val="both"/>
      </w:pPr>
      <w:r>
        <w:rPr>
          <w:rFonts w:ascii="Times New Roman"/>
          <w:b w:val="false"/>
          <w:i w:val="false"/>
          <w:color w:val="000000"/>
          <w:sz w:val="28"/>
        </w:rPr>
        <w:t>
      11. Полицейский (военнослужащий)</w:t>
      </w:r>
    </w:p>
    <w:bookmarkEnd w:id="463"/>
    <w:bookmarkStart w:name="z470" w:id="464"/>
    <w:p>
      <w:pPr>
        <w:spacing w:after="0"/>
        <w:ind w:left="0"/>
        <w:jc w:val="both"/>
      </w:pPr>
      <w:r>
        <w:rPr>
          <w:rFonts w:ascii="Times New Roman"/>
          <w:b w:val="false"/>
          <w:i w:val="false"/>
          <w:color w:val="000000"/>
          <w:sz w:val="28"/>
        </w:rPr>
        <w:t>
      12. Другое (уточнить): ______</w:t>
      </w:r>
    </w:p>
    <w:bookmarkEnd w:id="464"/>
    <w:bookmarkStart w:name="z471" w:id="465"/>
    <w:p>
      <w:pPr>
        <w:spacing w:after="0"/>
        <w:ind w:left="0"/>
        <w:jc w:val="both"/>
      </w:pPr>
      <w:r>
        <w:rPr>
          <w:rFonts w:ascii="Times New Roman"/>
          <w:b w:val="false"/>
          <w:i w:val="false"/>
          <w:color w:val="000000"/>
          <w:sz w:val="28"/>
        </w:rPr>
        <w:t>
      98. Не хочу отвечать (Не читать)→В43 "Не уточнять"</w:t>
      </w:r>
    </w:p>
    <w:bookmarkEnd w:id="465"/>
    <w:bookmarkStart w:name="z472" w:id="466"/>
    <w:p>
      <w:pPr>
        <w:spacing w:after="0"/>
        <w:ind w:left="0"/>
        <w:jc w:val="both"/>
      </w:pPr>
      <w:r>
        <w:rPr>
          <w:rFonts w:ascii="Times New Roman"/>
          <w:b w:val="false"/>
          <w:i w:val="false"/>
          <w:color w:val="000000"/>
          <w:sz w:val="28"/>
        </w:rPr>
        <w:t>
      99. Не знаю/Затрудняюсь ответить (Не читать)→В43 "Не уточнять"</w:t>
      </w:r>
    </w:p>
    <w:bookmarkEnd w:id="466"/>
    <w:bookmarkStart w:name="z473" w:id="467"/>
    <w:p>
      <w:pPr>
        <w:spacing w:after="0"/>
        <w:ind w:left="0"/>
        <w:jc w:val="both"/>
      </w:pPr>
      <w:r>
        <w:rPr>
          <w:rFonts w:ascii="Times New Roman"/>
          <w:b w:val="false"/>
          <w:i w:val="false"/>
          <w:color w:val="000000"/>
          <w:sz w:val="28"/>
        </w:rPr>
        <w:t>
      В43. Сколько раз?</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474" w:id="468"/>
    <w:p>
      <w:pPr>
        <w:spacing w:after="0"/>
        <w:ind w:left="0"/>
        <w:jc w:val="both"/>
      </w:pPr>
      <w:r>
        <w:rPr>
          <w:rFonts w:ascii="Times New Roman"/>
          <w:b w:val="false"/>
          <w:i w:val="false"/>
          <w:color w:val="000000"/>
          <w:sz w:val="28"/>
        </w:rPr>
        <w:t>
      В44. Когда это было последний раз/случай?</w:t>
      </w:r>
    </w:p>
    <w:bookmarkEnd w:id="468"/>
    <w:bookmarkStart w:name="z475" w:id="469"/>
    <w:p>
      <w:pPr>
        <w:spacing w:after="0"/>
        <w:ind w:left="0"/>
        <w:jc w:val="both"/>
      </w:pPr>
      <w:r>
        <w:rPr>
          <w:rFonts w:ascii="Times New Roman"/>
          <w:b w:val="false"/>
          <w:i w:val="false"/>
          <w:color w:val="000000"/>
          <w:sz w:val="28"/>
        </w:rPr>
        <w:t>
      1. В течение 12 месяцев</w:t>
      </w:r>
    </w:p>
    <w:bookmarkEnd w:id="469"/>
    <w:bookmarkStart w:name="z476" w:id="470"/>
    <w:p>
      <w:pPr>
        <w:spacing w:after="0"/>
        <w:ind w:left="0"/>
        <w:jc w:val="both"/>
      </w:pPr>
      <w:r>
        <w:rPr>
          <w:rFonts w:ascii="Times New Roman"/>
          <w:b w:val="false"/>
          <w:i w:val="false"/>
          <w:color w:val="000000"/>
          <w:sz w:val="28"/>
        </w:rPr>
        <w:t>
      2. От 1 до 5 лет назад→В46</w:t>
      </w:r>
    </w:p>
    <w:bookmarkEnd w:id="470"/>
    <w:bookmarkStart w:name="z477" w:id="471"/>
    <w:p>
      <w:pPr>
        <w:spacing w:after="0"/>
        <w:ind w:left="0"/>
        <w:jc w:val="both"/>
      </w:pPr>
      <w:r>
        <w:rPr>
          <w:rFonts w:ascii="Times New Roman"/>
          <w:b w:val="false"/>
          <w:i w:val="false"/>
          <w:color w:val="000000"/>
          <w:sz w:val="28"/>
        </w:rPr>
        <w:t>
      3. От 6 до 10 лет назад→В46</w:t>
      </w:r>
    </w:p>
    <w:bookmarkEnd w:id="471"/>
    <w:bookmarkStart w:name="z478" w:id="472"/>
    <w:p>
      <w:pPr>
        <w:spacing w:after="0"/>
        <w:ind w:left="0"/>
        <w:jc w:val="both"/>
      </w:pPr>
      <w:r>
        <w:rPr>
          <w:rFonts w:ascii="Times New Roman"/>
          <w:b w:val="false"/>
          <w:i w:val="false"/>
          <w:color w:val="000000"/>
          <w:sz w:val="28"/>
        </w:rPr>
        <w:t>
      4. От 11 до 20 лет назад→В46</w:t>
      </w:r>
    </w:p>
    <w:bookmarkEnd w:id="472"/>
    <w:bookmarkStart w:name="z479" w:id="473"/>
    <w:p>
      <w:pPr>
        <w:spacing w:after="0"/>
        <w:ind w:left="0"/>
        <w:jc w:val="both"/>
      </w:pPr>
      <w:r>
        <w:rPr>
          <w:rFonts w:ascii="Times New Roman"/>
          <w:b w:val="false"/>
          <w:i w:val="false"/>
          <w:color w:val="000000"/>
          <w:sz w:val="28"/>
        </w:rPr>
        <w:t>
      5. Более 20 лет назад→В46</w:t>
      </w:r>
    </w:p>
    <w:bookmarkEnd w:id="473"/>
    <w:bookmarkStart w:name="z480" w:id="474"/>
    <w:p>
      <w:pPr>
        <w:spacing w:after="0"/>
        <w:ind w:left="0"/>
        <w:jc w:val="both"/>
      </w:pPr>
      <w:r>
        <w:rPr>
          <w:rFonts w:ascii="Times New Roman"/>
          <w:b w:val="false"/>
          <w:i w:val="false"/>
          <w:color w:val="000000"/>
          <w:sz w:val="28"/>
        </w:rPr>
        <w:t>
      В45. Если в последние 12 месяцев. Сколько раз?</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481" w:id="475"/>
    <w:p>
      <w:pPr>
        <w:spacing w:after="0"/>
        <w:ind w:left="0"/>
        <w:jc w:val="both"/>
      </w:pPr>
      <w:r>
        <w:rPr>
          <w:rFonts w:ascii="Times New Roman"/>
          <w:b w:val="false"/>
          <w:i w:val="false"/>
          <w:color w:val="000000"/>
          <w:sz w:val="28"/>
        </w:rPr>
        <w:t>
      В46. После достижения Вами возраста 15 лет и до сегодняшнего момента, кто-нибудь когда-либо вступал(а) с Вами в сексуальные отношения против Вашей воли, потому что Вы боялись того, что могло бы случиться в случае Вашего отказа?</w:t>
      </w:r>
    </w:p>
    <w:bookmarkEnd w:id="475"/>
    <w:bookmarkStart w:name="z482" w:id="476"/>
    <w:p>
      <w:pPr>
        <w:spacing w:after="0"/>
        <w:ind w:left="0"/>
        <w:jc w:val="both"/>
      </w:pPr>
      <w:r>
        <w:rPr>
          <w:rFonts w:ascii="Times New Roman"/>
          <w:b w:val="false"/>
          <w:i w:val="false"/>
          <w:color w:val="000000"/>
          <w:sz w:val="28"/>
        </w:rPr>
        <w:t>
      1. Да</w:t>
      </w:r>
    </w:p>
    <w:bookmarkEnd w:id="476"/>
    <w:bookmarkStart w:name="z483" w:id="477"/>
    <w:p>
      <w:pPr>
        <w:spacing w:after="0"/>
        <w:ind w:left="0"/>
        <w:jc w:val="both"/>
      </w:pPr>
      <w:r>
        <w:rPr>
          <w:rFonts w:ascii="Times New Roman"/>
          <w:b w:val="false"/>
          <w:i w:val="false"/>
          <w:color w:val="000000"/>
          <w:sz w:val="28"/>
        </w:rPr>
        <w:t>
      2. Нет→В51</w:t>
      </w:r>
    </w:p>
    <w:bookmarkEnd w:id="477"/>
    <w:bookmarkStart w:name="z484" w:id="478"/>
    <w:p>
      <w:pPr>
        <w:spacing w:after="0"/>
        <w:ind w:left="0"/>
        <w:jc w:val="both"/>
      </w:pPr>
      <w:r>
        <w:rPr>
          <w:rFonts w:ascii="Times New Roman"/>
          <w:b w:val="false"/>
          <w:i w:val="false"/>
          <w:color w:val="000000"/>
          <w:sz w:val="28"/>
        </w:rPr>
        <w:t>
      98. Не хочу отвечать→В51</w:t>
      </w:r>
    </w:p>
    <w:bookmarkEnd w:id="478"/>
    <w:bookmarkStart w:name="z485" w:id="479"/>
    <w:p>
      <w:pPr>
        <w:spacing w:after="0"/>
        <w:ind w:left="0"/>
        <w:jc w:val="both"/>
      </w:pPr>
      <w:r>
        <w:rPr>
          <w:rFonts w:ascii="Times New Roman"/>
          <w:b w:val="false"/>
          <w:i w:val="false"/>
          <w:color w:val="000000"/>
          <w:sz w:val="28"/>
        </w:rPr>
        <w:t>
      99. Не знаю/Затрудняюсь ответить→В51</w:t>
      </w:r>
    </w:p>
    <w:bookmarkEnd w:id="479"/>
    <w:bookmarkStart w:name="z486" w:id="480"/>
    <w:p>
      <w:pPr>
        <w:spacing w:after="0"/>
        <w:ind w:left="0"/>
        <w:jc w:val="both"/>
      </w:pPr>
      <w:r>
        <w:rPr>
          <w:rFonts w:ascii="Times New Roman"/>
          <w:b w:val="false"/>
          <w:i w:val="false"/>
          <w:color w:val="000000"/>
          <w:sz w:val="28"/>
        </w:rPr>
        <w:t>
      В47. Кто сделал это? (Отметьте все подходящие варианты)</w:t>
      </w:r>
    </w:p>
    <w:bookmarkEnd w:id="480"/>
    <w:bookmarkStart w:name="z487" w:id="481"/>
    <w:p>
      <w:pPr>
        <w:spacing w:after="0"/>
        <w:ind w:left="0"/>
        <w:jc w:val="both"/>
      </w:pPr>
      <w:r>
        <w:rPr>
          <w:rFonts w:ascii="Times New Roman"/>
          <w:b w:val="false"/>
          <w:i w:val="false"/>
          <w:color w:val="000000"/>
          <w:sz w:val="28"/>
        </w:rPr>
        <w:t>
      1. Отец (отчим)</w:t>
      </w:r>
    </w:p>
    <w:bookmarkEnd w:id="481"/>
    <w:bookmarkStart w:name="z488" w:id="482"/>
    <w:p>
      <w:pPr>
        <w:spacing w:after="0"/>
        <w:ind w:left="0"/>
        <w:jc w:val="both"/>
      </w:pPr>
      <w:r>
        <w:rPr>
          <w:rFonts w:ascii="Times New Roman"/>
          <w:b w:val="false"/>
          <w:i w:val="false"/>
          <w:color w:val="000000"/>
          <w:sz w:val="28"/>
        </w:rPr>
        <w:t>
      2. СвҰкор</w:t>
      </w:r>
    </w:p>
    <w:bookmarkEnd w:id="482"/>
    <w:bookmarkStart w:name="z489" w:id="483"/>
    <w:p>
      <w:pPr>
        <w:spacing w:after="0"/>
        <w:ind w:left="0"/>
        <w:jc w:val="both"/>
      </w:pPr>
      <w:r>
        <w:rPr>
          <w:rFonts w:ascii="Times New Roman"/>
          <w:b w:val="false"/>
          <w:i w:val="false"/>
          <w:color w:val="000000"/>
          <w:sz w:val="28"/>
        </w:rPr>
        <w:t>
      3. Другие члены семьи</w:t>
      </w:r>
    </w:p>
    <w:bookmarkEnd w:id="483"/>
    <w:bookmarkStart w:name="z490" w:id="484"/>
    <w:p>
      <w:pPr>
        <w:spacing w:after="0"/>
        <w:ind w:left="0"/>
        <w:jc w:val="both"/>
      </w:pPr>
      <w:r>
        <w:rPr>
          <w:rFonts w:ascii="Times New Roman"/>
          <w:b w:val="false"/>
          <w:i w:val="false"/>
          <w:color w:val="000000"/>
          <w:sz w:val="28"/>
        </w:rPr>
        <w:t>
      4. Коллеги/начальник/шеф</w:t>
      </w:r>
    </w:p>
    <w:bookmarkEnd w:id="484"/>
    <w:bookmarkStart w:name="z491" w:id="485"/>
    <w:p>
      <w:pPr>
        <w:spacing w:after="0"/>
        <w:ind w:left="0"/>
        <w:jc w:val="both"/>
      </w:pPr>
      <w:r>
        <w:rPr>
          <w:rFonts w:ascii="Times New Roman"/>
          <w:b w:val="false"/>
          <w:i w:val="false"/>
          <w:color w:val="000000"/>
          <w:sz w:val="28"/>
        </w:rPr>
        <w:t>
      5. Друг (знакомый)</w:t>
      </w:r>
    </w:p>
    <w:bookmarkEnd w:id="485"/>
    <w:bookmarkStart w:name="z492" w:id="486"/>
    <w:p>
      <w:pPr>
        <w:spacing w:after="0"/>
        <w:ind w:left="0"/>
        <w:jc w:val="both"/>
      </w:pPr>
      <w:r>
        <w:rPr>
          <w:rFonts w:ascii="Times New Roman"/>
          <w:b w:val="false"/>
          <w:i w:val="false"/>
          <w:color w:val="000000"/>
          <w:sz w:val="28"/>
        </w:rPr>
        <w:t>
      6. Недавний (случайный) знакомый</w:t>
      </w:r>
    </w:p>
    <w:bookmarkEnd w:id="486"/>
    <w:bookmarkStart w:name="z493" w:id="487"/>
    <w:p>
      <w:pPr>
        <w:spacing w:after="0"/>
        <w:ind w:left="0"/>
        <w:jc w:val="both"/>
      </w:pPr>
      <w:r>
        <w:rPr>
          <w:rFonts w:ascii="Times New Roman"/>
          <w:b w:val="false"/>
          <w:i w:val="false"/>
          <w:color w:val="000000"/>
          <w:sz w:val="28"/>
        </w:rPr>
        <w:t>
      7. Незнакомец</w:t>
      </w:r>
    </w:p>
    <w:bookmarkEnd w:id="487"/>
    <w:bookmarkStart w:name="z494" w:id="488"/>
    <w:p>
      <w:pPr>
        <w:spacing w:after="0"/>
        <w:ind w:left="0"/>
        <w:jc w:val="both"/>
      </w:pPr>
      <w:r>
        <w:rPr>
          <w:rFonts w:ascii="Times New Roman"/>
          <w:b w:val="false"/>
          <w:i w:val="false"/>
          <w:color w:val="000000"/>
          <w:sz w:val="28"/>
        </w:rPr>
        <w:t>
      8. Учитель</w:t>
      </w:r>
    </w:p>
    <w:bookmarkEnd w:id="488"/>
    <w:bookmarkStart w:name="z495" w:id="489"/>
    <w:p>
      <w:pPr>
        <w:spacing w:after="0"/>
        <w:ind w:left="0"/>
        <w:jc w:val="both"/>
      </w:pPr>
      <w:r>
        <w:rPr>
          <w:rFonts w:ascii="Times New Roman"/>
          <w:b w:val="false"/>
          <w:i w:val="false"/>
          <w:color w:val="000000"/>
          <w:sz w:val="28"/>
        </w:rPr>
        <w:t>
      9. Врач (медицинский работник)</w:t>
      </w:r>
    </w:p>
    <w:bookmarkEnd w:id="489"/>
    <w:bookmarkStart w:name="z496" w:id="490"/>
    <w:p>
      <w:pPr>
        <w:spacing w:after="0"/>
        <w:ind w:left="0"/>
        <w:jc w:val="both"/>
      </w:pPr>
      <w:r>
        <w:rPr>
          <w:rFonts w:ascii="Times New Roman"/>
          <w:b w:val="false"/>
          <w:i w:val="false"/>
          <w:color w:val="000000"/>
          <w:sz w:val="28"/>
        </w:rPr>
        <w:t>
      10. Представитель религии</w:t>
      </w:r>
    </w:p>
    <w:bookmarkEnd w:id="490"/>
    <w:bookmarkStart w:name="z497" w:id="491"/>
    <w:p>
      <w:pPr>
        <w:spacing w:after="0"/>
        <w:ind w:left="0"/>
        <w:jc w:val="both"/>
      </w:pPr>
      <w:r>
        <w:rPr>
          <w:rFonts w:ascii="Times New Roman"/>
          <w:b w:val="false"/>
          <w:i w:val="false"/>
          <w:color w:val="000000"/>
          <w:sz w:val="28"/>
        </w:rPr>
        <w:t>
      11. Полицейский (военнослужащий)</w:t>
      </w:r>
    </w:p>
    <w:bookmarkEnd w:id="491"/>
    <w:bookmarkStart w:name="z498" w:id="492"/>
    <w:p>
      <w:pPr>
        <w:spacing w:after="0"/>
        <w:ind w:left="0"/>
        <w:jc w:val="both"/>
      </w:pPr>
      <w:r>
        <w:rPr>
          <w:rFonts w:ascii="Times New Roman"/>
          <w:b w:val="false"/>
          <w:i w:val="false"/>
          <w:color w:val="000000"/>
          <w:sz w:val="28"/>
        </w:rPr>
        <w:t>
      12. Другое (уточнить): ______</w:t>
      </w:r>
    </w:p>
    <w:bookmarkEnd w:id="492"/>
    <w:bookmarkStart w:name="z499" w:id="493"/>
    <w:p>
      <w:pPr>
        <w:spacing w:after="0"/>
        <w:ind w:left="0"/>
        <w:jc w:val="both"/>
      </w:pPr>
      <w:r>
        <w:rPr>
          <w:rFonts w:ascii="Times New Roman"/>
          <w:b w:val="false"/>
          <w:i w:val="false"/>
          <w:color w:val="000000"/>
          <w:sz w:val="28"/>
        </w:rPr>
        <w:t>
      98. Не хочу отвечать (Не читать)→В48 "Не уточнять"</w:t>
      </w:r>
    </w:p>
    <w:bookmarkEnd w:id="493"/>
    <w:bookmarkStart w:name="z500" w:id="494"/>
    <w:p>
      <w:pPr>
        <w:spacing w:after="0"/>
        <w:ind w:left="0"/>
        <w:jc w:val="both"/>
      </w:pPr>
      <w:r>
        <w:rPr>
          <w:rFonts w:ascii="Times New Roman"/>
          <w:b w:val="false"/>
          <w:i w:val="false"/>
          <w:color w:val="000000"/>
          <w:sz w:val="28"/>
        </w:rPr>
        <w:t>
      99. Не знаю/Затрудняюсь ответить (Не читать)→В48 "Не уточнять"</w:t>
      </w:r>
    </w:p>
    <w:bookmarkEnd w:id="494"/>
    <w:bookmarkStart w:name="z501" w:id="495"/>
    <w:p>
      <w:pPr>
        <w:spacing w:after="0"/>
        <w:ind w:left="0"/>
        <w:jc w:val="both"/>
      </w:pPr>
      <w:r>
        <w:rPr>
          <w:rFonts w:ascii="Times New Roman"/>
          <w:b w:val="false"/>
          <w:i w:val="false"/>
          <w:color w:val="000000"/>
          <w:sz w:val="28"/>
        </w:rPr>
        <w:t>
      В48. Сколько раз?</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02" w:id="496"/>
    <w:p>
      <w:pPr>
        <w:spacing w:after="0"/>
        <w:ind w:left="0"/>
        <w:jc w:val="both"/>
      </w:pPr>
      <w:r>
        <w:rPr>
          <w:rFonts w:ascii="Times New Roman"/>
          <w:b w:val="false"/>
          <w:i w:val="false"/>
          <w:color w:val="000000"/>
          <w:sz w:val="28"/>
        </w:rPr>
        <w:t>
      В49. Когда это было последний раз/случай?</w:t>
      </w:r>
    </w:p>
    <w:bookmarkEnd w:id="496"/>
    <w:bookmarkStart w:name="z503" w:id="497"/>
    <w:p>
      <w:pPr>
        <w:spacing w:after="0"/>
        <w:ind w:left="0"/>
        <w:jc w:val="both"/>
      </w:pPr>
      <w:r>
        <w:rPr>
          <w:rFonts w:ascii="Times New Roman"/>
          <w:b w:val="false"/>
          <w:i w:val="false"/>
          <w:color w:val="000000"/>
          <w:sz w:val="28"/>
        </w:rPr>
        <w:t>
      1. В течение 12 месяцев</w:t>
      </w:r>
    </w:p>
    <w:bookmarkEnd w:id="497"/>
    <w:bookmarkStart w:name="z504" w:id="498"/>
    <w:p>
      <w:pPr>
        <w:spacing w:after="0"/>
        <w:ind w:left="0"/>
        <w:jc w:val="both"/>
      </w:pPr>
      <w:r>
        <w:rPr>
          <w:rFonts w:ascii="Times New Roman"/>
          <w:b w:val="false"/>
          <w:i w:val="false"/>
          <w:color w:val="000000"/>
          <w:sz w:val="28"/>
        </w:rPr>
        <w:t>
      2. От 1 до 5 лет назад→В51</w:t>
      </w:r>
    </w:p>
    <w:bookmarkEnd w:id="498"/>
    <w:bookmarkStart w:name="z505" w:id="499"/>
    <w:p>
      <w:pPr>
        <w:spacing w:after="0"/>
        <w:ind w:left="0"/>
        <w:jc w:val="both"/>
      </w:pPr>
      <w:r>
        <w:rPr>
          <w:rFonts w:ascii="Times New Roman"/>
          <w:b w:val="false"/>
          <w:i w:val="false"/>
          <w:color w:val="000000"/>
          <w:sz w:val="28"/>
        </w:rPr>
        <w:t>
      3. От 6 до 10 лет назад→В51</w:t>
      </w:r>
    </w:p>
    <w:bookmarkEnd w:id="499"/>
    <w:bookmarkStart w:name="z506" w:id="500"/>
    <w:p>
      <w:pPr>
        <w:spacing w:after="0"/>
        <w:ind w:left="0"/>
        <w:jc w:val="both"/>
      </w:pPr>
      <w:r>
        <w:rPr>
          <w:rFonts w:ascii="Times New Roman"/>
          <w:b w:val="false"/>
          <w:i w:val="false"/>
          <w:color w:val="000000"/>
          <w:sz w:val="28"/>
        </w:rPr>
        <w:t>
      4. От 11 до 20 лет назад→В51</w:t>
      </w:r>
    </w:p>
    <w:bookmarkEnd w:id="500"/>
    <w:bookmarkStart w:name="z507" w:id="501"/>
    <w:p>
      <w:pPr>
        <w:spacing w:after="0"/>
        <w:ind w:left="0"/>
        <w:jc w:val="both"/>
      </w:pPr>
      <w:r>
        <w:rPr>
          <w:rFonts w:ascii="Times New Roman"/>
          <w:b w:val="false"/>
          <w:i w:val="false"/>
          <w:color w:val="000000"/>
          <w:sz w:val="28"/>
        </w:rPr>
        <w:t>
      5. Более 20 лет назад→В51</w:t>
      </w:r>
    </w:p>
    <w:bookmarkEnd w:id="501"/>
    <w:bookmarkStart w:name="z508" w:id="502"/>
    <w:p>
      <w:pPr>
        <w:spacing w:after="0"/>
        <w:ind w:left="0"/>
        <w:jc w:val="both"/>
      </w:pPr>
      <w:r>
        <w:rPr>
          <w:rFonts w:ascii="Times New Roman"/>
          <w:b w:val="false"/>
          <w:i w:val="false"/>
          <w:color w:val="000000"/>
          <w:sz w:val="28"/>
        </w:rPr>
        <w:t>
      В50. Если в последние 12 месяцев. Сколько раз?</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09" w:id="503"/>
    <w:p>
      <w:pPr>
        <w:spacing w:after="0"/>
        <w:ind w:left="0"/>
        <w:jc w:val="both"/>
      </w:pPr>
      <w:r>
        <w:rPr>
          <w:rFonts w:ascii="Times New Roman"/>
          <w:b w:val="false"/>
          <w:i w:val="false"/>
          <w:color w:val="000000"/>
          <w:sz w:val="28"/>
        </w:rPr>
        <w:t>
      В51. После достижения Вами возраста 15 лет и до сегодняшнего момента, пытался ли кто-нибудь принудить Вас к сексуальным отношениям без Вашего согласия (но которые не произошли)? Прикасался ли кто-то к Вам с сексуальным подтекстом или осуществлял другие действия сексуального характера против Вашей воли?</w:t>
      </w:r>
    </w:p>
    <w:bookmarkEnd w:id="503"/>
    <w:bookmarkStart w:name="z510" w:id="504"/>
    <w:p>
      <w:pPr>
        <w:spacing w:after="0"/>
        <w:ind w:left="0"/>
        <w:jc w:val="both"/>
      </w:pPr>
      <w:r>
        <w:rPr>
          <w:rFonts w:ascii="Times New Roman"/>
          <w:b w:val="false"/>
          <w:i w:val="false"/>
          <w:color w:val="000000"/>
          <w:sz w:val="28"/>
        </w:rPr>
        <w:t>
      1. Да</w:t>
      </w:r>
    </w:p>
    <w:bookmarkEnd w:id="504"/>
    <w:bookmarkStart w:name="z511" w:id="505"/>
    <w:p>
      <w:pPr>
        <w:spacing w:after="0"/>
        <w:ind w:left="0"/>
        <w:jc w:val="both"/>
      </w:pPr>
      <w:r>
        <w:rPr>
          <w:rFonts w:ascii="Times New Roman"/>
          <w:b w:val="false"/>
          <w:i w:val="false"/>
          <w:color w:val="000000"/>
          <w:sz w:val="28"/>
        </w:rPr>
        <w:t>
      2. Нет→В56</w:t>
      </w:r>
    </w:p>
    <w:bookmarkEnd w:id="505"/>
    <w:bookmarkStart w:name="z512" w:id="506"/>
    <w:p>
      <w:pPr>
        <w:spacing w:after="0"/>
        <w:ind w:left="0"/>
        <w:jc w:val="both"/>
      </w:pPr>
      <w:r>
        <w:rPr>
          <w:rFonts w:ascii="Times New Roman"/>
          <w:b w:val="false"/>
          <w:i w:val="false"/>
          <w:color w:val="000000"/>
          <w:sz w:val="28"/>
        </w:rPr>
        <w:t>
      98. Не хочу отвечать→В56</w:t>
      </w:r>
    </w:p>
    <w:bookmarkEnd w:id="506"/>
    <w:bookmarkStart w:name="z513" w:id="507"/>
    <w:p>
      <w:pPr>
        <w:spacing w:after="0"/>
        <w:ind w:left="0"/>
        <w:jc w:val="both"/>
      </w:pPr>
      <w:r>
        <w:rPr>
          <w:rFonts w:ascii="Times New Roman"/>
          <w:b w:val="false"/>
          <w:i w:val="false"/>
          <w:color w:val="000000"/>
          <w:sz w:val="28"/>
        </w:rPr>
        <w:t>
      99. Не знаю/Затрудняюсь ответить→В56</w:t>
      </w:r>
    </w:p>
    <w:bookmarkEnd w:id="507"/>
    <w:bookmarkStart w:name="z514" w:id="508"/>
    <w:p>
      <w:pPr>
        <w:spacing w:after="0"/>
        <w:ind w:left="0"/>
        <w:jc w:val="both"/>
      </w:pPr>
      <w:r>
        <w:rPr>
          <w:rFonts w:ascii="Times New Roman"/>
          <w:b w:val="false"/>
          <w:i w:val="false"/>
          <w:color w:val="000000"/>
          <w:sz w:val="28"/>
        </w:rPr>
        <w:t>
      В52. Кто сделал это? (Отметьте все подходящие варианты)</w:t>
      </w:r>
    </w:p>
    <w:bookmarkEnd w:id="508"/>
    <w:bookmarkStart w:name="z515" w:id="509"/>
    <w:p>
      <w:pPr>
        <w:spacing w:after="0"/>
        <w:ind w:left="0"/>
        <w:jc w:val="both"/>
      </w:pPr>
      <w:r>
        <w:rPr>
          <w:rFonts w:ascii="Times New Roman"/>
          <w:b w:val="false"/>
          <w:i w:val="false"/>
          <w:color w:val="000000"/>
          <w:sz w:val="28"/>
        </w:rPr>
        <w:t>
      1. Отец (отчим)</w:t>
      </w:r>
    </w:p>
    <w:bookmarkEnd w:id="509"/>
    <w:bookmarkStart w:name="z516" w:id="510"/>
    <w:p>
      <w:pPr>
        <w:spacing w:after="0"/>
        <w:ind w:left="0"/>
        <w:jc w:val="both"/>
      </w:pPr>
      <w:r>
        <w:rPr>
          <w:rFonts w:ascii="Times New Roman"/>
          <w:b w:val="false"/>
          <w:i w:val="false"/>
          <w:color w:val="000000"/>
          <w:sz w:val="28"/>
        </w:rPr>
        <w:t>
      2. СвҰкор</w:t>
      </w:r>
    </w:p>
    <w:bookmarkEnd w:id="510"/>
    <w:bookmarkStart w:name="z517" w:id="511"/>
    <w:p>
      <w:pPr>
        <w:spacing w:after="0"/>
        <w:ind w:left="0"/>
        <w:jc w:val="both"/>
      </w:pPr>
      <w:r>
        <w:rPr>
          <w:rFonts w:ascii="Times New Roman"/>
          <w:b w:val="false"/>
          <w:i w:val="false"/>
          <w:color w:val="000000"/>
          <w:sz w:val="28"/>
        </w:rPr>
        <w:t>
      3. Другие члены семьи</w:t>
      </w:r>
    </w:p>
    <w:bookmarkEnd w:id="511"/>
    <w:bookmarkStart w:name="z518" w:id="512"/>
    <w:p>
      <w:pPr>
        <w:spacing w:after="0"/>
        <w:ind w:left="0"/>
        <w:jc w:val="both"/>
      </w:pPr>
      <w:r>
        <w:rPr>
          <w:rFonts w:ascii="Times New Roman"/>
          <w:b w:val="false"/>
          <w:i w:val="false"/>
          <w:color w:val="000000"/>
          <w:sz w:val="28"/>
        </w:rPr>
        <w:t>
      4. Коллеги/начальник/шеф</w:t>
      </w:r>
    </w:p>
    <w:bookmarkEnd w:id="512"/>
    <w:bookmarkStart w:name="z519" w:id="513"/>
    <w:p>
      <w:pPr>
        <w:spacing w:after="0"/>
        <w:ind w:left="0"/>
        <w:jc w:val="both"/>
      </w:pPr>
      <w:r>
        <w:rPr>
          <w:rFonts w:ascii="Times New Roman"/>
          <w:b w:val="false"/>
          <w:i w:val="false"/>
          <w:color w:val="000000"/>
          <w:sz w:val="28"/>
        </w:rPr>
        <w:t>
      5. Друг (знакомый)</w:t>
      </w:r>
    </w:p>
    <w:bookmarkEnd w:id="513"/>
    <w:bookmarkStart w:name="z520" w:id="514"/>
    <w:p>
      <w:pPr>
        <w:spacing w:after="0"/>
        <w:ind w:left="0"/>
        <w:jc w:val="both"/>
      </w:pPr>
      <w:r>
        <w:rPr>
          <w:rFonts w:ascii="Times New Roman"/>
          <w:b w:val="false"/>
          <w:i w:val="false"/>
          <w:color w:val="000000"/>
          <w:sz w:val="28"/>
        </w:rPr>
        <w:t>
      6. Недавний (случайный) знакомый</w:t>
      </w:r>
    </w:p>
    <w:bookmarkEnd w:id="514"/>
    <w:bookmarkStart w:name="z521" w:id="515"/>
    <w:p>
      <w:pPr>
        <w:spacing w:after="0"/>
        <w:ind w:left="0"/>
        <w:jc w:val="both"/>
      </w:pPr>
      <w:r>
        <w:rPr>
          <w:rFonts w:ascii="Times New Roman"/>
          <w:b w:val="false"/>
          <w:i w:val="false"/>
          <w:color w:val="000000"/>
          <w:sz w:val="28"/>
        </w:rPr>
        <w:t>
      7. Незнакомец</w:t>
      </w:r>
    </w:p>
    <w:bookmarkEnd w:id="515"/>
    <w:bookmarkStart w:name="z522" w:id="516"/>
    <w:p>
      <w:pPr>
        <w:spacing w:after="0"/>
        <w:ind w:left="0"/>
        <w:jc w:val="both"/>
      </w:pPr>
      <w:r>
        <w:rPr>
          <w:rFonts w:ascii="Times New Roman"/>
          <w:b w:val="false"/>
          <w:i w:val="false"/>
          <w:color w:val="000000"/>
          <w:sz w:val="28"/>
        </w:rPr>
        <w:t>
      8. Учитель</w:t>
      </w:r>
    </w:p>
    <w:bookmarkEnd w:id="516"/>
    <w:bookmarkStart w:name="z523" w:id="517"/>
    <w:p>
      <w:pPr>
        <w:spacing w:after="0"/>
        <w:ind w:left="0"/>
        <w:jc w:val="both"/>
      </w:pPr>
      <w:r>
        <w:rPr>
          <w:rFonts w:ascii="Times New Roman"/>
          <w:b w:val="false"/>
          <w:i w:val="false"/>
          <w:color w:val="000000"/>
          <w:sz w:val="28"/>
        </w:rPr>
        <w:t>
      9. Врач (медицинский работник)</w:t>
      </w:r>
    </w:p>
    <w:bookmarkEnd w:id="517"/>
    <w:bookmarkStart w:name="z524" w:id="518"/>
    <w:p>
      <w:pPr>
        <w:spacing w:after="0"/>
        <w:ind w:left="0"/>
        <w:jc w:val="both"/>
      </w:pPr>
      <w:r>
        <w:rPr>
          <w:rFonts w:ascii="Times New Roman"/>
          <w:b w:val="false"/>
          <w:i w:val="false"/>
          <w:color w:val="000000"/>
          <w:sz w:val="28"/>
        </w:rPr>
        <w:t>
      10. Представитель религии</w:t>
      </w:r>
    </w:p>
    <w:bookmarkEnd w:id="518"/>
    <w:bookmarkStart w:name="z525" w:id="519"/>
    <w:p>
      <w:pPr>
        <w:spacing w:after="0"/>
        <w:ind w:left="0"/>
        <w:jc w:val="both"/>
      </w:pPr>
      <w:r>
        <w:rPr>
          <w:rFonts w:ascii="Times New Roman"/>
          <w:b w:val="false"/>
          <w:i w:val="false"/>
          <w:color w:val="000000"/>
          <w:sz w:val="28"/>
        </w:rPr>
        <w:t>
      11. Полицейский (военнослужащий)</w:t>
      </w:r>
    </w:p>
    <w:bookmarkEnd w:id="519"/>
    <w:bookmarkStart w:name="z526" w:id="520"/>
    <w:p>
      <w:pPr>
        <w:spacing w:after="0"/>
        <w:ind w:left="0"/>
        <w:jc w:val="both"/>
      </w:pPr>
      <w:r>
        <w:rPr>
          <w:rFonts w:ascii="Times New Roman"/>
          <w:b w:val="false"/>
          <w:i w:val="false"/>
          <w:color w:val="000000"/>
          <w:sz w:val="28"/>
        </w:rPr>
        <w:t>
      12. Другое (уточнить): ______</w:t>
      </w:r>
    </w:p>
    <w:bookmarkEnd w:id="520"/>
    <w:bookmarkStart w:name="z527" w:id="521"/>
    <w:p>
      <w:pPr>
        <w:spacing w:after="0"/>
        <w:ind w:left="0"/>
        <w:jc w:val="both"/>
      </w:pPr>
      <w:r>
        <w:rPr>
          <w:rFonts w:ascii="Times New Roman"/>
          <w:b w:val="false"/>
          <w:i w:val="false"/>
          <w:color w:val="000000"/>
          <w:sz w:val="28"/>
        </w:rPr>
        <w:t>
      98. Не хочу отвечать (Не читать)→В53 "Не уточнять"</w:t>
      </w:r>
    </w:p>
    <w:bookmarkEnd w:id="521"/>
    <w:bookmarkStart w:name="z528" w:id="522"/>
    <w:p>
      <w:pPr>
        <w:spacing w:after="0"/>
        <w:ind w:left="0"/>
        <w:jc w:val="both"/>
      </w:pPr>
      <w:r>
        <w:rPr>
          <w:rFonts w:ascii="Times New Roman"/>
          <w:b w:val="false"/>
          <w:i w:val="false"/>
          <w:color w:val="000000"/>
          <w:sz w:val="28"/>
        </w:rPr>
        <w:t>
      99. Не знаю/Затрудняюсь ответить (Не читать)→В53 "Не уточнять"</w:t>
      </w:r>
    </w:p>
    <w:bookmarkEnd w:id="522"/>
    <w:bookmarkStart w:name="z529" w:id="523"/>
    <w:p>
      <w:pPr>
        <w:spacing w:after="0"/>
        <w:ind w:left="0"/>
        <w:jc w:val="both"/>
      </w:pPr>
      <w:r>
        <w:rPr>
          <w:rFonts w:ascii="Times New Roman"/>
          <w:b w:val="false"/>
          <w:i w:val="false"/>
          <w:color w:val="000000"/>
          <w:sz w:val="28"/>
        </w:rPr>
        <w:t>
      В53. Сколько раз?</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30" w:id="524"/>
    <w:p>
      <w:pPr>
        <w:spacing w:after="0"/>
        <w:ind w:left="0"/>
        <w:jc w:val="both"/>
      </w:pPr>
      <w:r>
        <w:rPr>
          <w:rFonts w:ascii="Times New Roman"/>
          <w:b w:val="false"/>
          <w:i w:val="false"/>
          <w:color w:val="000000"/>
          <w:sz w:val="28"/>
        </w:rPr>
        <w:t>
      В54. Когда это было последний раз/случай?</w:t>
      </w:r>
    </w:p>
    <w:bookmarkEnd w:id="524"/>
    <w:bookmarkStart w:name="z531" w:id="525"/>
    <w:p>
      <w:pPr>
        <w:spacing w:after="0"/>
        <w:ind w:left="0"/>
        <w:jc w:val="both"/>
      </w:pPr>
      <w:r>
        <w:rPr>
          <w:rFonts w:ascii="Times New Roman"/>
          <w:b w:val="false"/>
          <w:i w:val="false"/>
          <w:color w:val="000000"/>
          <w:sz w:val="28"/>
        </w:rPr>
        <w:t>
      1. В течение 12 месяцев</w:t>
      </w:r>
    </w:p>
    <w:bookmarkEnd w:id="525"/>
    <w:bookmarkStart w:name="z532" w:id="526"/>
    <w:p>
      <w:pPr>
        <w:spacing w:after="0"/>
        <w:ind w:left="0"/>
        <w:jc w:val="both"/>
      </w:pPr>
      <w:r>
        <w:rPr>
          <w:rFonts w:ascii="Times New Roman"/>
          <w:b w:val="false"/>
          <w:i w:val="false"/>
          <w:color w:val="000000"/>
          <w:sz w:val="28"/>
        </w:rPr>
        <w:t>
      2. От 1 до 5 лет назад→В56</w:t>
      </w:r>
    </w:p>
    <w:bookmarkEnd w:id="526"/>
    <w:bookmarkStart w:name="z533" w:id="527"/>
    <w:p>
      <w:pPr>
        <w:spacing w:after="0"/>
        <w:ind w:left="0"/>
        <w:jc w:val="both"/>
      </w:pPr>
      <w:r>
        <w:rPr>
          <w:rFonts w:ascii="Times New Roman"/>
          <w:b w:val="false"/>
          <w:i w:val="false"/>
          <w:color w:val="000000"/>
          <w:sz w:val="28"/>
        </w:rPr>
        <w:t>
      3. От 6 до 10 лет назад→В56</w:t>
      </w:r>
    </w:p>
    <w:bookmarkEnd w:id="527"/>
    <w:bookmarkStart w:name="z534" w:id="528"/>
    <w:p>
      <w:pPr>
        <w:spacing w:after="0"/>
        <w:ind w:left="0"/>
        <w:jc w:val="both"/>
      </w:pPr>
      <w:r>
        <w:rPr>
          <w:rFonts w:ascii="Times New Roman"/>
          <w:b w:val="false"/>
          <w:i w:val="false"/>
          <w:color w:val="000000"/>
          <w:sz w:val="28"/>
        </w:rPr>
        <w:t>
      4. От 11 до 20 лет назад→В56</w:t>
      </w:r>
    </w:p>
    <w:bookmarkEnd w:id="528"/>
    <w:bookmarkStart w:name="z535" w:id="529"/>
    <w:p>
      <w:pPr>
        <w:spacing w:after="0"/>
        <w:ind w:left="0"/>
        <w:jc w:val="both"/>
      </w:pPr>
      <w:r>
        <w:rPr>
          <w:rFonts w:ascii="Times New Roman"/>
          <w:b w:val="false"/>
          <w:i w:val="false"/>
          <w:color w:val="000000"/>
          <w:sz w:val="28"/>
        </w:rPr>
        <w:t>
      5. Более 20 лет назад→В56</w:t>
      </w:r>
    </w:p>
    <w:bookmarkEnd w:id="529"/>
    <w:bookmarkStart w:name="z536" w:id="530"/>
    <w:p>
      <w:pPr>
        <w:spacing w:after="0"/>
        <w:ind w:left="0"/>
        <w:jc w:val="both"/>
      </w:pPr>
      <w:r>
        <w:rPr>
          <w:rFonts w:ascii="Times New Roman"/>
          <w:b w:val="false"/>
          <w:i w:val="false"/>
          <w:color w:val="000000"/>
          <w:sz w:val="28"/>
        </w:rPr>
        <w:t>
      В55. Если в последние 12 месяцев. Сколько раз?</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37" w:id="531"/>
    <w:p>
      <w:pPr>
        <w:spacing w:after="0"/>
        <w:ind w:left="0"/>
        <w:jc w:val="both"/>
      </w:pPr>
      <w:r>
        <w:rPr>
          <w:rFonts w:ascii="Times New Roman"/>
          <w:b w:val="false"/>
          <w:i w:val="false"/>
          <w:color w:val="000000"/>
          <w:sz w:val="28"/>
        </w:rPr>
        <w:t>
      В56. После достижения Вами возраста 15 лет и до сегодняшнего момента, помимо эпизодов, которые мы уже упомянули, принуждал(а) ли кто-либо Вас еще к каким-то действиям, которые Вы считаете унизительными или оскорбляющими Ваше достоинство?</w:t>
      </w:r>
    </w:p>
    <w:bookmarkEnd w:id="531"/>
    <w:bookmarkStart w:name="z538" w:id="532"/>
    <w:p>
      <w:pPr>
        <w:spacing w:after="0"/>
        <w:ind w:left="0"/>
        <w:jc w:val="both"/>
      </w:pPr>
      <w:r>
        <w:rPr>
          <w:rFonts w:ascii="Times New Roman"/>
          <w:b w:val="false"/>
          <w:i w:val="false"/>
          <w:color w:val="000000"/>
          <w:sz w:val="28"/>
        </w:rPr>
        <w:t>
      1. Да</w:t>
      </w:r>
    </w:p>
    <w:bookmarkEnd w:id="532"/>
    <w:bookmarkStart w:name="z539" w:id="533"/>
    <w:p>
      <w:pPr>
        <w:spacing w:after="0"/>
        <w:ind w:left="0"/>
        <w:jc w:val="both"/>
      </w:pPr>
      <w:r>
        <w:rPr>
          <w:rFonts w:ascii="Times New Roman"/>
          <w:b w:val="false"/>
          <w:i w:val="false"/>
          <w:color w:val="000000"/>
          <w:sz w:val="28"/>
        </w:rPr>
        <w:t>
      2. Нет→Раздел Г</w:t>
      </w:r>
    </w:p>
    <w:bookmarkEnd w:id="533"/>
    <w:bookmarkStart w:name="z540" w:id="534"/>
    <w:p>
      <w:pPr>
        <w:spacing w:after="0"/>
        <w:ind w:left="0"/>
        <w:jc w:val="both"/>
      </w:pPr>
      <w:r>
        <w:rPr>
          <w:rFonts w:ascii="Times New Roman"/>
          <w:b w:val="false"/>
          <w:i w:val="false"/>
          <w:color w:val="000000"/>
          <w:sz w:val="28"/>
        </w:rPr>
        <w:t>
      98. Не хочу отвечать→Раздел Г</w:t>
      </w:r>
    </w:p>
    <w:bookmarkEnd w:id="534"/>
    <w:bookmarkStart w:name="z541" w:id="535"/>
    <w:p>
      <w:pPr>
        <w:spacing w:after="0"/>
        <w:ind w:left="0"/>
        <w:jc w:val="both"/>
      </w:pPr>
      <w:r>
        <w:rPr>
          <w:rFonts w:ascii="Times New Roman"/>
          <w:b w:val="false"/>
          <w:i w:val="false"/>
          <w:color w:val="000000"/>
          <w:sz w:val="28"/>
        </w:rPr>
        <w:t>
      99. Не знаю/Затрудняюсь ответить→Раздел Г</w:t>
      </w:r>
    </w:p>
    <w:bookmarkEnd w:id="535"/>
    <w:bookmarkStart w:name="z542" w:id="536"/>
    <w:p>
      <w:pPr>
        <w:spacing w:after="0"/>
        <w:ind w:left="0"/>
        <w:jc w:val="both"/>
      </w:pPr>
      <w:r>
        <w:rPr>
          <w:rFonts w:ascii="Times New Roman"/>
          <w:b w:val="false"/>
          <w:i w:val="false"/>
          <w:color w:val="000000"/>
          <w:sz w:val="28"/>
        </w:rPr>
        <w:t>
      В57. Кто это сделал? (Отметьте все подходящие варианты)</w:t>
      </w:r>
    </w:p>
    <w:bookmarkEnd w:id="536"/>
    <w:bookmarkStart w:name="z543" w:id="537"/>
    <w:p>
      <w:pPr>
        <w:spacing w:after="0"/>
        <w:ind w:left="0"/>
        <w:jc w:val="both"/>
      </w:pPr>
      <w:r>
        <w:rPr>
          <w:rFonts w:ascii="Times New Roman"/>
          <w:b w:val="false"/>
          <w:i w:val="false"/>
          <w:color w:val="000000"/>
          <w:sz w:val="28"/>
        </w:rPr>
        <w:t>
      1. Отец (отчим)</w:t>
      </w:r>
    </w:p>
    <w:bookmarkEnd w:id="537"/>
    <w:bookmarkStart w:name="z544" w:id="538"/>
    <w:p>
      <w:pPr>
        <w:spacing w:after="0"/>
        <w:ind w:left="0"/>
        <w:jc w:val="both"/>
      </w:pPr>
      <w:r>
        <w:rPr>
          <w:rFonts w:ascii="Times New Roman"/>
          <w:b w:val="false"/>
          <w:i w:val="false"/>
          <w:color w:val="000000"/>
          <w:sz w:val="28"/>
        </w:rPr>
        <w:t>
      2. СвҰкор</w:t>
      </w:r>
    </w:p>
    <w:bookmarkEnd w:id="538"/>
    <w:bookmarkStart w:name="z545" w:id="539"/>
    <w:p>
      <w:pPr>
        <w:spacing w:after="0"/>
        <w:ind w:left="0"/>
        <w:jc w:val="both"/>
      </w:pPr>
      <w:r>
        <w:rPr>
          <w:rFonts w:ascii="Times New Roman"/>
          <w:b w:val="false"/>
          <w:i w:val="false"/>
          <w:color w:val="000000"/>
          <w:sz w:val="28"/>
        </w:rPr>
        <w:t>
      3. Другие члены семьи</w:t>
      </w:r>
    </w:p>
    <w:bookmarkEnd w:id="539"/>
    <w:bookmarkStart w:name="z546" w:id="540"/>
    <w:p>
      <w:pPr>
        <w:spacing w:after="0"/>
        <w:ind w:left="0"/>
        <w:jc w:val="both"/>
      </w:pPr>
      <w:r>
        <w:rPr>
          <w:rFonts w:ascii="Times New Roman"/>
          <w:b w:val="false"/>
          <w:i w:val="false"/>
          <w:color w:val="000000"/>
          <w:sz w:val="28"/>
        </w:rPr>
        <w:t>
      4. Коллеги/начальник/шеф</w:t>
      </w:r>
    </w:p>
    <w:bookmarkEnd w:id="540"/>
    <w:bookmarkStart w:name="z547" w:id="541"/>
    <w:p>
      <w:pPr>
        <w:spacing w:after="0"/>
        <w:ind w:left="0"/>
        <w:jc w:val="both"/>
      </w:pPr>
      <w:r>
        <w:rPr>
          <w:rFonts w:ascii="Times New Roman"/>
          <w:b w:val="false"/>
          <w:i w:val="false"/>
          <w:color w:val="000000"/>
          <w:sz w:val="28"/>
        </w:rPr>
        <w:t>
      5. Друг (знакомый)</w:t>
      </w:r>
    </w:p>
    <w:bookmarkEnd w:id="541"/>
    <w:bookmarkStart w:name="z548" w:id="542"/>
    <w:p>
      <w:pPr>
        <w:spacing w:after="0"/>
        <w:ind w:left="0"/>
        <w:jc w:val="both"/>
      </w:pPr>
      <w:r>
        <w:rPr>
          <w:rFonts w:ascii="Times New Roman"/>
          <w:b w:val="false"/>
          <w:i w:val="false"/>
          <w:color w:val="000000"/>
          <w:sz w:val="28"/>
        </w:rPr>
        <w:t>
      6. Недавний (случайный) знакомый</w:t>
      </w:r>
    </w:p>
    <w:bookmarkEnd w:id="542"/>
    <w:bookmarkStart w:name="z549" w:id="543"/>
    <w:p>
      <w:pPr>
        <w:spacing w:after="0"/>
        <w:ind w:left="0"/>
        <w:jc w:val="both"/>
      </w:pPr>
      <w:r>
        <w:rPr>
          <w:rFonts w:ascii="Times New Roman"/>
          <w:b w:val="false"/>
          <w:i w:val="false"/>
          <w:color w:val="000000"/>
          <w:sz w:val="28"/>
        </w:rPr>
        <w:t>
      7. Незнакомец</w:t>
      </w:r>
    </w:p>
    <w:bookmarkEnd w:id="543"/>
    <w:bookmarkStart w:name="z550" w:id="544"/>
    <w:p>
      <w:pPr>
        <w:spacing w:after="0"/>
        <w:ind w:left="0"/>
        <w:jc w:val="both"/>
      </w:pPr>
      <w:r>
        <w:rPr>
          <w:rFonts w:ascii="Times New Roman"/>
          <w:b w:val="false"/>
          <w:i w:val="false"/>
          <w:color w:val="000000"/>
          <w:sz w:val="28"/>
        </w:rPr>
        <w:t>
      8. Учитель</w:t>
      </w:r>
    </w:p>
    <w:bookmarkEnd w:id="544"/>
    <w:bookmarkStart w:name="z551" w:id="545"/>
    <w:p>
      <w:pPr>
        <w:spacing w:after="0"/>
        <w:ind w:left="0"/>
        <w:jc w:val="both"/>
      </w:pPr>
      <w:r>
        <w:rPr>
          <w:rFonts w:ascii="Times New Roman"/>
          <w:b w:val="false"/>
          <w:i w:val="false"/>
          <w:color w:val="000000"/>
          <w:sz w:val="28"/>
        </w:rPr>
        <w:t>
      9. Врач (медицинский работник)</w:t>
      </w:r>
    </w:p>
    <w:bookmarkEnd w:id="545"/>
    <w:bookmarkStart w:name="z552" w:id="546"/>
    <w:p>
      <w:pPr>
        <w:spacing w:after="0"/>
        <w:ind w:left="0"/>
        <w:jc w:val="both"/>
      </w:pPr>
      <w:r>
        <w:rPr>
          <w:rFonts w:ascii="Times New Roman"/>
          <w:b w:val="false"/>
          <w:i w:val="false"/>
          <w:color w:val="000000"/>
          <w:sz w:val="28"/>
        </w:rPr>
        <w:t>
      10. Представитель религии</w:t>
      </w:r>
    </w:p>
    <w:bookmarkEnd w:id="546"/>
    <w:bookmarkStart w:name="z553" w:id="547"/>
    <w:p>
      <w:pPr>
        <w:spacing w:after="0"/>
        <w:ind w:left="0"/>
        <w:jc w:val="both"/>
      </w:pPr>
      <w:r>
        <w:rPr>
          <w:rFonts w:ascii="Times New Roman"/>
          <w:b w:val="false"/>
          <w:i w:val="false"/>
          <w:color w:val="000000"/>
          <w:sz w:val="28"/>
        </w:rPr>
        <w:t>
      11. Полицейский (военнослужащий)</w:t>
      </w:r>
    </w:p>
    <w:bookmarkEnd w:id="547"/>
    <w:bookmarkStart w:name="z554" w:id="548"/>
    <w:p>
      <w:pPr>
        <w:spacing w:after="0"/>
        <w:ind w:left="0"/>
        <w:jc w:val="both"/>
      </w:pPr>
      <w:r>
        <w:rPr>
          <w:rFonts w:ascii="Times New Roman"/>
          <w:b w:val="false"/>
          <w:i w:val="false"/>
          <w:color w:val="000000"/>
          <w:sz w:val="28"/>
        </w:rPr>
        <w:t>
      12. Другое (уточнить): ______</w:t>
      </w:r>
    </w:p>
    <w:bookmarkEnd w:id="548"/>
    <w:bookmarkStart w:name="z555" w:id="549"/>
    <w:p>
      <w:pPr>
        <w:spacing w:after="0"/>
        <w:ind w:left="0"/>
        <w:jc w:val="both"/>
      </w:pPr>
      <w:r>
        <w:rPr>
          <w:rFonts w:ascii="Times New Roman"/>
          <w:b w:val="false"/>
          <w:i w:val="false"/>
          <w:color w:val="000000"/>
          <w:sz w:val="28"/>
        </w:rPr>
        <w:t>
      98. Не хочу отвечать (Не читать)→В58 "Не уточнять"</w:t>
      </w:r>
    </w:p>
    <w:bookmarkEnd w:id="549"/>
    <w:bookmarkStart w:name="z556" w:id="550"/>
    <w:p>
      <w:pPr>
        <w:spacing w:after="0"/>
        <w:ind w:left="0"/>
        <w:jc w:val="both"/>
      </w:pPr>
      <w:r>
        <w:rPr>
          <w:rFonts w:ascii="Times New Roman"/>
          <w:b w:val="false"/>
          <w:i w:val="false"/>
          <w:color w:val="000000"/>
          <w:sz w:val="28"/>
        </w:rPr>
        <w:t>
      99. Не знаю/Затрудняюсь ответить (Не читать)→В58 "Не уточнять"</w:t>
      </w:r>
    </w:p>
    <w:bookmarkEnd w:id="550"/>
    <w:bookmarkStart w:name="z557" w:id="551"/>
    <w:p>
      <w:pPr>
        <w:spacing w:after="0"/>
        <w:ind w:left="0"/>
        <w:jc w:val="both"/>
      </w:pPr>
      <w:r>
        <w:rPr>
          <w:rFonts w:ascii="Times New Roman"/>
          <w:b w:val="false"/>
          <w:i w:val="false"/>
          <w:color w:val="000000"/>
          <w:sz w:val="28"/>
        </w:rPr>
        <w:t>
      В58. Сколько раз?</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58" w:id="552"/>
    <w:p>
      <w:pPr>
        <w:spacing w:after="0"/>
        <w:ind w:left="0"/>
        <w:jc w:val="both"/>
      </w:pPr>
      <w:r>
        <w:rPr>
          <w:rFonts w:ascii="Times New Roman"/>
          <w:b w:val="false"/>
          <w:i w:val="false"/>
          <w:color w:val="000000"/>
          <w:sz w:val="28"/>
        </w:rPr>
        <w:t>
      В59. Когда это было последний раз/случай?</w:t>
      </w:r>
    </w:p>
    <w:bookmarkEnd w:id="552"/>
    <w:bookmarkStart w:name="z559" w:id="553"/>
    <w:p>
      <w:pPr>
        <w:spacing w:after="0"/>
        <w:ind w:left="0"/>
        <w:jc w:val="both"/>
      </w:pPr>
      <w:r>
        <w:rPr>
          <w:rFonts w:ascii="Times New Roman"/>
          <w:b w:val="false"/>
          <w:i w:val="false"/>
          <w:color w:val="000000"/>
          <w:sz w:val="28"/>
        </w:rPr>
        <w:t>
      1. В течение 12 месяцев</w:t>
      </w:r>
    </w:p>
    <w:bookmarkEnd w:id="553"/>
    <w:bookmarkStart w:name="z560" w:id="554"/>
    <w:p>
      <w:pPr>
        <w:spacing w:after="0"/>
        <w:ind w:left="0"/>
        <w:jc w:val="both"/>
      </w:pPr>
      <w:r>
        <w:rPr>
          <w:rFonts w:ascii="Times New Roman"/>
          <w:b w:val="false"/>
          <w:i w:val="false"/>
          <w:color w:val="000000"/>
          <w:sz w:val="28"/>
        </w:rPr>
        <w:t>
      2. От 1 до 5 лет назад→В61</w:t>
      </w:r>
    </w:p>
    <w:bookmarkEnd w:id="554"/>
    <w:bookmarkStart w:name="z561" w:id="555"/>
    <w:p>
      <w:pPr>
        <w:spacing w:after="0"/>
        <w:ind w:left="0"/>
        <w:jc w:val="both"/>
      </w:pPr>
      <w:r>
        <w:rPr>
          <w:rFonts w:ascii="Times New Roman"/>
          <w:b w:val="false"/>
          <w:i w:val="false"/>
          <w:color w:val="000000"/>
          <w:sz w:val="28"/>
        </w:rPr>
        <w:t>
      3. От 6 до 10 лет назад→В61</w:t>
      </w:r>
    </w:p>
    <w:bookmarkEnd w:id="555"/>
    <w:bookmarkStart w:name="z562" w:id="556"/>
    <w:p>
      <w:pPr>
        <w:spacing w:after="0"/>
        <w:ind w:left="0"/>
        <w:jc w:val="both"/>
      </w:pPr>
      <w:r>
        <w:rPr>
          <w:rFonts w:ascii="Times New Roman"/>
          <w:b w:val="false"/>
          <w:i w:val="false"/>
          <w:color w:val="000000"/>
          <w:sz w:val="28"/>
        </w:rPr>
        <w:t>
      4. От 11 до 20 лет назад→В61</w:t>
      </w:r>
    </w:p>
    <w:bookmarkEnd w:id="556"/>
    <w:bookmarkStart w:name="z563" w:id="557"/>
    <w:p>
      <w:pPr>
        <w:spacing w:after="0"/>
        <w:ind w:left="0"/>
        <w:jc w:val="both"/>
      </w:pPr>
      <w:r>
        <w:rPr>
          <w:rFonts w:ascii="Times New Roman"/>
          <w:b w:val="false"/>
          <w:i w:val="false"/>
          <w:color w:val="000000"/>
          <w:sz w:val="28"/>
        </w:rPr>
        <w:t>
      5. Более 20 лет назад→В61</w:t>
      </w:r>
    </w:p>
    <w:bookmarkEnd w:id="557"/>
    <w:bookmarkStart w:name="z564" w:id="558"/>
    <w:p>
      <w:pPr>
        <w:spacing w:after="0"/>
        <w:ind w:left="0"/>
        <w:jc w:val="both"/>
      </w:pPr>
      <w:r>
        <w:rPr>
          <w:rFonts w:ascii="Times New Roman"/>
          <w:b w:val="false"/>
          <w:i w:val="false"/>
          <w:color w:val="000000"/>
          <w:sz w:val="28"/>
        </w:rPr>
        <w:t>
      В60. Если в последние 12 месяцев. Сколько раз?</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Однажды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раз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 или больше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Отец (отчим)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СвҰкор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Другие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Коллеги/начальник/шеф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Друг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Недавний (случайный) знакомый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Незнакомец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Врач (медицинский работник)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Представитель религии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Полицейский (военнослужащий)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Другое (уточнить): 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 уточнять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565" w:id="559"/>
    <w:p>
      <w:pPr>
        <w:spacing w:after="0"/>
        <w:ind w:left="0"/>
        <w:jc w:val="both"/>
      </w:pPr>
      <w:r>
        <w:rPr>
          <w:rFonts w:ascii="Times New Roman"/>
          <w:b w:val="false"/>
          <w:i w:val="false"/>
          <w:color w:val="000000"/>
          <w:sz w:val="28"/>
        </w:rPr>
        <w:t>
      Если совершалось насилие в последние 12 месяцев/5 лет со стороны родственника;</w:t>
      </w:r>
    </w:p>
    <w:bookmarkEnd w:id="559"/>
    <w:bookmarkStart w:name="z566" w:id="560"/>
    <w:p>
      <w:pPr>
        <w:spacing w:after="0"/>
        <w:ind w:left="0"/>
        <w:jc w:val="both"/>
      </w:pPr>
      <w:r>
        <w:rPr>
          <w:rFonts w:ascii="Times New Roman"/>
          <w:b w:val="false"/>
          <w:i w:val="false"/>
          <w:color w:val="000000"/>
          <w:sz w:val="28"/>
        </w:rPr>
        <w:t>
      Если В2=1, 2, 3 и В4=1, 2 или если В7=1, 2, 3 и В9=1,2 или если В12=1, 2, 3 и В14=1, 2 или если В17=1, 2, 3 и В19=1, 2 или если В22=1, 2, 3 и В24=1, 2 или если В27=1, 2, 3 и В29=1, 2 или если В32=1, 2, 3 и В34=1, 2 или если В37=1, 2, 3 и В39=1, 2 или если В42=1, 2, 3 и В44=1, 2 или если В47=1, 2, 3 и В49=1, 2 или если В52=1, 2, 3 и В54=1, 2 или если В57=1, 2, 3 и В59=1, 2</w:t>
      </w:r>
    </w:p>
    <w:bookmarkEnd w:id="560"/>
    <w:bookmarkStart w:name="z567" w:id="561"/>
    <w:p>
      <w:pPr>
        <w:spacing w:after="0"/>
        <w:ind w:left="0"/>
        <w:jc w:val="both"/>
      </w:pPr>
      <w:r>
        <w:rPr>
          <w:rFonts w:ascii="Times New Roman"/>
          <w:b w:val="false"/>
          <w:i w:val="false"/>
          <w:color w:val="000000"/>
          <w:sz w:val="28"/>
        </w:rPr>
        <w:t>
      Если В2=1, 2, 3, 4, 5 и В4=1, 2 – женщина пережила насилие в последние 12 месяцев/5 лет, мобильный текст в В61 будет "Угрожал(а) ли Вам когда-нибудь (незнакомый человек, которого вы знаете только в лицо, друг, коллега по работе или родственник) причинить физический вред таким образом, чтобы Вы действительно испугались?";</w:t>
      </w:r>
    </w:p>
    <w:bookmarkEnd w:id="561"/>
    <w:bookmarkStart w:name="z568" w:id="562"/>
    <w:p>
      <w:pPr>
        <w:spacing w:after="0"/>
        <w:ind w:left="0"/>
        <w:jc w:val="both"/>
      </w:pPr>
      <w:r>
        <w:rPr>
          <w:rFonts w:ascii="Times New Roman"/>
          <w:b w:val="false"/>
          <w:i w:val="false"/>
          <w:color w:val="000000"/>
          <w:sz w:val="28"/>
        </w:rPr>
        <w:t>
      Если В7=1, 2, 3, 4, 5 и В9=1, 2 – женщина пережила насилие в последние 5 лет/12 месяцев, мобильный текст в В61 будет "Давал(а) Вам пощечину или кидал(а) предметы, которые могли поранить Вас?";</w:t>
      </w:r>
    </w:p>
    <w:bookmarkEnd w:id="562"/>
    <w:bookmarkStart w:name="z569" w:id="563"/>
    <w:p>
      <w:pPr>
        <w:spacing w:after="0"/>
        <w:ind w:left="0"/>
        <w:jc w:val="both"/>
      </w:pPr>
      <w:r>
        <w:rPr>
          <w:rFonts w:ascii="Times New Roman"/>
          <w:b w:val="false"/>
          <w:i w:val="false"/>
          <w:color w:val="000000"/>
          <w:sz w:val="28"/>
        </w:rPr>
        <w:t>
      Если В12=1, 2, 3, 4, 5 и В14=1, 2 – женщина пережила насилие в последние 5 лет/12 месяцев, мобильный текст в В61 будет "Толкал(а) Вас или дергал(а) за волосы?";</w:t>
      </w:r>
    </w:p>
    <w:bookmarkEnd w:id="563"/>
    <w:bookmarkStart w:name="z570" w:id="564"/>
    <w:p>
      <w:pPr>
        <w:spacing w:after="0"/>
        <w:ind w:left="0"/>
        <w:jc w:val="both"/>
      </w:pPr>
      <w:r>
        <w:rPr>
          <w:rFonts w:ascii="Times New Roman"/>
          <w:b w:val="false"/>
          <w:i w:val="false"/>
          <w:color w:val="000000"/>
          <w:sz w:val="28"/>
        </w:rPr>
        <w:t>
      Если В17=1, 2, 3, 4, 5 и В19=1, 2 – женщина пережила насилие в последние 5 лет/12 месяцев, мобильный текст в В61 будет "Бил(а) Вас кулаком или любыми предметами, которые могли поранить Вас?";</w:t>
      </w:r>
    </w:p>
    <w:bookmarkEnd w:id="564"/>
    <w:bookmarkStart w:name="z571" w:id="565"/>
    <w:p>
      <w:pPr>
        <w:spacing w:after="0"/>
        <w:ind w:left="0"/>
        <w:jc w:val="both"/>
      </w:pPr>
      <w:r>
        <w:rPr>
          <w:rFonts w:ascii="Times New Roman"/>
          <w:b w:val="false"/>
          <w:i w:val="false"/>
          <w:color w:val="000000"/>
          <w:sz w:val="28"/>
        </w:rPr>
        <w:t>
      Если В22=1, 2, 3, 4, 5 и В24=1, 2 - женщина пережила насилие в последние 5 лет/12 месяцев, мобильный текст в В61 будет "Пинал(а), тащил(а) волоком по земле или избивал(а) Вас?";</w:t>
      </w:r>
    </w:p>
    <w:bookmarkEnd w:id="565"/>
    <w:bookmarkStart w:name="z572" w:id="566"/>
    <w:p>
      <w:pPr>
        <w:spacing w:after="0"/>
        <w:ind w:left="0"/>
        <w:jc w:val="both"/>
      </w:pPr>
      <w:r>
        <w:rPr>
          <w:rFonts w:ascii="Times New Roman"/>
          <w:b w:val="false"/>
          <w:i w:val="false"/>
          <w:color w:val="000000"/>
          <w:sz w:val="28"/>
        </w:rPr>
        <w:t>
      Если В27=1, 2, 3, 4, 5 и В29=1, 2 - женщина пережила насилие в последние 5 лет/12 месяцев, мобильный текст в В61 будет "Душил(а) Вас или умышленно наносил(а) ожоги?";</w:t>
      </w:r>
    </w:p>
    <w:bookmarkEnd w:id="566"/>
    <w:bookmarkStart w:name="z573" w:id="567"/>
    <w:p>
      <w:pPr>
        <w:spacing w:after="0"/>
        <w:ind w:left="0"/>
        <w:jc w:val="both"/>
      </w:pPr>
      <w:r>
        <w:rPr>
          <w:rFonts w:ascii="Times New Roman"/>
          <w:b w:val="false"/>
          <w:i w:val="false"/>
          <w:color w:val="000000"/>
          <w:sz w:val="28"/>
        </w:rPr>
        <w:t>
      Если В32=1, 2, 3, 4, 5 и В34=1, 2 - женщина пережила насилие в последние 5 лет/12 месяцев, мобильный текст в В61 будет "Угрожал(а) Вам или действительно использовал оружие или нож против Вас?";</w:t>
      </w:r>
    </w:p>
    <w:bookmarkEnd w:id="567"/>
    <w:bookmarkStart w:name="z574" w:id="568"/>
    <w:p>
      <w:pPr>
        <w:spacing w:after="0"/>
        <w:ind w:left="0"/>
        <w:jc w:val="both"/>
      </w:pPr>
      <w:r>
        <w:rPr>
          <w:rFonts w:ascii="Times New Roman"/>
          <w:b w:val="false"/>
          <w:i w:val="false"/>
          <w:color w:val="000000"/>
          <w:sz w:val="28"/>
        </w:rPr>
        <w:t>
      Если В37=1, 2, 3, 4, 5 и В39=1, 2 - женщина пережила насилие в последние 5 лет/12 месяцев, мобильный текст в В61 будет "Принуждал(а) Вас к сексуальным отношениям против Вашей воли, например, путем угроз, силой удерживая Вас или поставив Вас в ситуацию, в которой Вы не могли сказать "Нет"?;</w:t>
      </w:r>
    </w:p>
    <w:bookmarkEnd w:id="568"/>
    <w:bookmarkStart w:name="z575" w:id="569"/>
    <w:p>
      <w:pPr>
        <w:spacing w:after="0"/>
        <w:ind w:left="0"/>
        <w:jc w:val="both"/>
      </w:pPr>
      <w:r>
        <w:rPr>
          <w:rFonts w:ascii="Times New Roman"/>
          <w:b w:val="false"/>
          <w:i w:val="false"/>
          <w:color w:val="000000"/>
          <w:sz w:val="28"/>
        </w:rPr>
        <w:t>
      Если В42=1, 2, 3, 4, 5 и В44=1, 2 - женщина пережила насилие в последние 5 лет/12 месяцев, мобильный текст в В61 будет "Принуждал(а) Вас к сексуальным отношениям, от которых Вы не могли отказаться, так как находились под воздействием алкоголя или наркотиков?";</w:t>
      </w:r>
    </w:p>
    <w:bookmarkEnd w:id="569"/>
    <w:bookmarkStart w:name="z576" w:id="570"/>
    <w:p>
      <w:pPr>
        <w:spacing w:after="0"/>
        <w:ind w:left="0"/>
        <w:jc w:val="both"/>
      </w:pPr>
      <w:r>
        <w:rPr>
          <w:rFonts w:ascii="Times New Roman"/>
          <w:b w:val="false"/>
          <w:i w:val="false"/>
          <w:color w:val="000000"/>
          <w:sz w:val="28"/>
        </w:rPr>
        <w:t>
      Если В47=1, 2, 3, 4, 5 и В49=1, 2 - женщина пережила насилие в последние 5 лет/12 месяцев, мобильный текст в В61 будет "Вступал(а) с Вами в сексуальные отношения против Вашей воли, потому что Вы боялись того, что могло бы случиться в случае Вашего отказа?";</w:t>
      </w:r>
    </w:p>
    <w:bookmarkEnd w:id="570"/>
    <w:bookmarkStart w:name="z577" w:id="571"/>
    <w:p>
      <w:pPr>
        <w:spacing w:after="0"/>
        <w:ind w:left="0"/>
        <w:jc w:val="both"/>
      </w:pPr>
      <w:r>
        <w:rPr>
          <w:rFonts w:ascii="Times New Roman"/>
          <w:b w:val="false"/>
          <w:i w:val="false"/>
          <w:color w:val="000000"/>
          <w:sz w:val="28"/>
        </w:rPr>
        <w:t>
      Если В52=1, 2, 3, 4, 5 и В54=1, 2 - женщина пережила насилие в последние 5 лет/12 месяцев мобильный текст в В61 будет "Пытался ли кто-нибудь принудить Вас к сексуальным отношениям без Вашего согласия (но которые не произошли)? Прикасался ли кто-то к Вам с сексуальным подтекстом или осуществлял другие действия сексуального характера против Вашей воли?";</w:t>
      </w:r>
    </w:p>
    <w:bookmarkEnd w:id="571"/>
    <w:bookmarkStart w:name="z578" w:id="572"/>
    <w:p>
      <w:pPr>
        <w:spacing w:after="0"/>
        <w:ind w:left="0"/>
        <w:jc w:val="both"/>
      </w:pPr>
      <w:r>
        <w:rPr>
          <w:rFonts w:ascii="Times New Roman"/>
          <w:b w:val="false"/>
          <w:i w:val="false"/>
          <w:color w:val="000000"/>
          <w:sz w:val="28"/>
        </w:rPr>
        <w:t>
      Если В57=1, 2, 3, 4, 5 и В59=1, 2 - женщина пережила насилие в последние 5 лет/12 месяцев мобильный текст в В61 будет "Принуждал(а) Вас еще к каким-то действиям, которые Вы считаете унизительными или оскорбляющими Ваше достоинство?".</w:t>
      </w:r>
    </w:p>
    <w:bookmarkEnd w:id="572"/>
    <w:bookmarkStart w:name="z579" w:id="573"/>
    <w:p>
      <w:pPr>
        <w:spacing w:after="0"/>
        <w:ind w:left="0"/>
        <w:jc w:val="both"/>
      </w:pPr>
      <w:r>
        <w:rPr>
          <w:rFonts w:ascii="Times New Roman"/>
          <w:b w:val="false"/>
          <w:i w:val="false"/>
          <w:color w:val="000000"/>
          <w:sz w:val="28"/>
        </w:rPr>
        <w:t>
      В61. Вы рассказали мне, что Ваши родственники/родители, другой член семьи "мобильный текст" применяли насилие в отношении Вас в течение последних 12 месяцев/5 лет. Происходили ли эти действия во время пандемии "мобильный текст"?</w:t>
      </w:r>
    </w:p>
    <w:bookmarkEnd w:id="573"/>
    <w:bookmarkStart w:name="z580" w:id="574"/>
    <w:p>
      <w:pPr>
        <w:spacing w:after="0"/>
        <w:ind w:left="0"/>
        <w:jc w:val="both"/>
      </w:pPr>
      <w:r>
        <w:rPr>
          <w:rFonts w:ascii="Times New Roman"/>
          <w:b w:val="false"/>
          <w:i w:val="false"/>
          <w:color w:val="000000"/>
          <w:sz w:val="28"/>
        </w:rPr>
        <w:t>
      1. Да</w:t>
      </w:r>
    </w:p>
    <w:bookmarkEnd w:id="574"/>
    <w:bookmarkStart w:name="z581" w:id="575"/>
    <w:p>
      <w:pPr>
        <w:spacing w:after="0"/>
        <w:ind w:left="0"/>
        <w:jc w:val="both"/>
      </w:pPr>
      <w:r>
        <w:rPr>
          <w:rFonts w:ascii="Times New Roman"/>
          <w:b w:val="false"/>
          <w:i w:val="false"/>
          <w:color w:val="000000"/>
          <w:sz w:val="28"/>
        </w:rPr>
        <w:t>
      2. Нет→Раздел Г</w:t>
      </w:r>
    </w:p>
    <w:bookmarkEnd w:id="575"/>
    <w:bookmarkStart w:name="z582" w:id="576"/>
    <w:p>
      <w:pPr>
        <w:spacing w:after="0"/>
        <w:ind w:left="0"/>
        <w:jc w:val="both"/>
      </w:pPr>
      <w:r>
        <w:rPr>
          <w:rFonts w:ascii="Times New Roman"/>
          <w:b w:val="false"/>
          <w:i w:val="false"/>
          <w:color w:val="000000"/>
          <w:sz w:val="28"/>
        </w:rPr>
        <w:t>
      98. Не хочу отвечать (Не читать)→Раздел Г</w:t>
      </w:r>
    </w:p>
    <w:bookmarkEnd w:id="576"/>
    <w:bookmarkStart w:name="z583" w:id="577"/>
    <w:p>
      <w:pPr>
        <w:spacing w:after="0"/>
        <w:ind w:left="0"/>
        <w:jc w:val="both"/>
      </w:pPr>
      <w:r>
        <w:rPr>
          <w:rFonts w:ascii="Times New Roman"/>
          <w:b w:val="false"/>
          <w:i w:val="false"/>
          <w:color w:val="000000"/>
          <w:sz w:val="28"/>
        </w:rPr>
        <w:t>
      99. Не знаю/Затрудняюсь ответить (Не читать)→Раздел Г</w:t>
      </w:r>
    </w:p>
    <w:bookmarkEnd w:id="577"/>
    <w:bookmarkStart w:name="z584" w:id="578"/>
    <w:p>
      <w:pPr>
        <w:spacing w:after="0"/>
        <w:ind w:left="0"/>
        <w:jc w:val="both"/>
      </w:pPr>
      <w:r>
        <w:rPr>
          <w:rFonts w:ascii="Times New Roman"/>
          <w:b w:val="false"/>
          <w:i w:val="false"/>
          <w:color w:val="000000"/>
          <w:sz w:val="28"/>
        </w:rPr>
        <w:t>
      В62. Начались ли эти действия в период пандемии или раньше?</w:t>
      </w:r>
    </w:p>
    <w:bookmarkEnd w:id="578"/>
    <w:bookmarkStart w:name="z585" w:id="579"/>
    <w:p>
      <w:pPr>
        <w:spacing w:after="0"/>
        <w:ind w:left="0"/>
        <w:jc w:val="both"/>
      </w:pPr>
      <w:r>
        <w:rPr>
          <w:rFonts w:ascii="Times New Roman"/>
          <w:b w:val="false"/>
          <w:i w:val="false"/>
          <w:color w:val="000000"/>
          <w:sz w:val="28"/>
        </w:rPr>
        <w:t>
      1. В период пандемии→В64</w:t>
      </w:r>
    </w:p>
    <w:bookmarkEnd w:id="579"/>
    <w:bookmarkStart w:name="z586" w:id="580"/>
    <w:p>
      <w:pPr>
        <w:spacing w:after="0"/>
        <w:ind w:left="0"/>
        <w:jc w:val="both"/>
      </w:pPr>
      <w:r>
        <w:rPr>
          <w:rFonts w:ascii="Times New Roman"/>
          <w:b w:val="false"/>
          <w:i w:val="false"/>
          <w:color w:val="000000"/>
          <w:sz w:val="28"/>
        </w:rPr>
        <w:t>
      2. До периода пандемии→В63</w:t>
      </w:r>
    </w:p>
    <w:bookmarkEnd w:id="580"/>
    <w:bookmarkStart w:name="z587" w:id="581"/>
    <w:p>
      <w:pPr>
        <w:spacing w:after="0"/>
        <w:ind w:left="0"/>
        <w:jc w:val="both"/>
      </w:pPr>
      <w:r>
        <w:rPr>
          <w:rFonts w:ascii="Times New Roman"/>
          <w:b w:val="false"/>
          <w:i w:val="false"/>
          <w:color w:val="000000"/>
          <w:sz w:val="28"/>
        </w:rPr>
        <w:t>
      98. Не хочу отвечать (Не читать)→В64</w:t>
      </w:r>
    </w:p>
    <w:bookmarkEnd w:id="581"/>
    <w:bookmarkStart w:name="z588" w:id="582"/>
    <w:p>
      <w:pPr>
        <w:spacing w:after="0"/>
        <w:ind w:left="0"/>
        <w:jc w:val="both"/>
      </w:pPr>
      <w:r>
        <w:rPr>
          <w:rFonts w:ascii="Times New Roman"/>
          <w:b w:val="false"/>
          <w:i w:val="false"/>
          <w:color w:val="000000"/>
          <w:sz w:val="28"/>
        </w:rPr>
        <w:t>
      99. Не знаю/Затрудняюсь ответить (Не читать)→В64</w:t>
      </w:r>
    </w:p>
    <w:bookmarkEnd w:id="582"/>
    <w:bookmarkStart w:name="z589" w:id="583"/>
    <w:p>
      <w:pPr>
        <w:spacing w:after="0"/>
        <w:ind w:left="0"/>
        <w:jc w:val="both"/>
      </w:pPr>
      <w:r>
        <w:rPr>
          <w:rFonts w:ascii="Times New Roman"/>
          <w:b w:val="false"/>
          <w:i w:val="false"/>
          <w:color w:val="000000"/>
          <w:sz w:val="28"/>
        </w:rPr>
        <w:t>
      В63. Если эти действия начались до периода пандемии "мобильный текст", как изменилась эта ситуация во время пандемии?</w:t>
      </w:r>
    </w:p>
    <w:bookmarkEnd w:id="583"/>
    <w:bookmarkStart w:name="z590" w:id="584"/>
    <w:p>
      <w:pPr>
        <w:spacing w:after="0"/>
        <w:ind w:left="0"/>
        <w:jc w:val="both"/>
      </w:pPr>
      <w:r>
        <w:rPr>
          <w:rFonts w:ascii="Times New Roman"/>
          <w:b w:val="false"/>
          <w:i w:val="false"/>
          <w:color w:val="000000"/>
          <w:sz w:val="28"/>
        </w:rPr>
        <w:t>
      1. Улучшилась</w:t>
      </w:r>
    </w:p>
    <w:bookmarkEnd w:id="584"/>
    <w:bookmarkStart w:name="z591" w:id="585"/>
    <w:p>
      <w:pPr>
        <w:spacing w:after="0"/>
        <w:ind w:left="0"/>
        <w:jc w:val="both"/>
      </w:pPr>
      <w:r>
        <w:rPr>
          <w:rFonts w:ascii="Times New Roman"/>
          <w:b w:val="false"/>
          <w:i w:val="false"/>
          <w:color w:val="000000"/>
          <w:sz w:val="28"/>
        </w:rPr>
        <w:t>
      2. Ухудшилась</w:t>
      </w:r>
    </w:p>
    <w:bookmarkEnd w:id="585"/>
    <w:bookmarkStart w:name="z592" w:id="586"/>
    <w:p>
      <w:pPr>
        <w:spacing w:after="0"/>
        <w:ind w:left="0"/>
        <w:jc w:val="both"/>
      </w:pPr>
      <w:r>
        <w:rPr>
          <w:rFonts w:ascii="Times New Roman"/>
          <w:b w:val="false"/>
          <w:i w:val="false"/>
          <w:color w:val="000000"/>
          <w:sz w:val="28"/>
        </w:rPr>
        <w:t>
      3. Осталась без изменений</w:t>
      </w:r>
    </w:p>
    <w:bookmarkEnd w:id="586"/>
    <w:bookmarkStart w:name="z593" w:id="587"/>
    <w:p>
      <w:pPr>
        <w:spacing w:after="0"/>
        <w:ind w:left="0"/>
        <w:jc w:val="both"/>
      </w:pPr>
      <w:r>
        <w:rPr>
          <w:rFonts w:ascii="Times New Roman"/>
          <w:b w:val="false"/>
          <w:i w:val="false"/>
          <w:color w:val="000000"/>
          <w:sz w:val="28"/>
        </w:rPr>
        <w:t>
      98. Не хочу отвечать (Не читать)</w:t>
      </w:r>
    </w:p>
    <w:bookmarkEnd w:id="587"/>
    <w:bookmarkStart w:name="z594" w:id="588"/>
    <w:p>
      <w:pPr>
        <w:spacing w:after="0"/>
        <w:ind w:left="0"/>
        <w:jc w:val="both"/>
      </w:pPr>
      <w:r>
        <w:rPr>
          <w:rFonts w:ascii="Times New Roman"/>
          <w:b w:val="false"/>
          <w:i w:val="false"/>
          <w:color w:val="000000"/>
          <w:sz w:val="28"/>
        </w:rPr>
        <w:t>
      99. Не знаю/Затрудняюсь ответить (Не читать)</w:t>
      </w:r>
    </w:p>
    <w:bookmarkEnd w:id="588"/>
    <w:bookmarkStart w:name="z595" w:id="589"/>
    <w:p>
      <w:pPr>
        <w:spacing w:after="0"/>
        <w:ind w:left="0"/>
        <w:jc w:val="both"/>
      </w:pPr>
      <w:r>
        <w:rPr>
          <w:rFonts w:ascii="Times New Roman"/>
          <w:b w:val="false"/>
          <w:i w:val="false"/>
          <w:color w:val="000000"/>
          <w:sz w:val="28"/>
        </w:rPr>
        <w:t xml:space="preserve">
      В случае наличия серьезных или некоторых ограничений в связи со здоровьем респондента </w:t>
      </w:r>
    </w:p>
    <w:bookmarkEnd w:id="589"/>
    <w:bookmarkStart w:name="z596" w:id="590"/>
    <w:p>
      <w:pPr>
        <w:spacing w:after="0"/>
        <w:ind w:left="0"/>
        <w:jc w:val="both"/>
      </w:pPr>
      <w:r>
        <w:rPr>
          <w:rFonts w:ascii="Times New Roman"/>
          <w:b w:val="false"/>
          <w:i w:val="false"/>
          <w:color w:val="000000"/>
          <w:sz w:val="28"/>
        </w:rPr>
        <w:t>
      Если Б21=1, 2 или Б19=3 в, по меньшей мере, в одном вопросе от A до Е и по меньшей мере один вид насилия со стороны не-партнера: В1, В6, В11, В16, В21, В26, В31, В36, В41, В46, В51, В56=1.</w:t>
      </w:r>
    </w:p>
    <w:bookmarkEnd w:id="590"/>
    <w:bookmarkStart w:name="z597" w:id="591"/>
    <w:p>
      <w:pPr>
        <w:spacing w:after="0"/>
        <w:ind w:left="0"/>
        <w:jc w:val="both"/>
      </w:pPr>
      <w:r>
        <w:rPr>
          <w:rFonts w:ascii="Times New Roman"/>
          <w:b w:val="false"/>
          <w:i w:val="false"/>
          <w:color w:val="000000"/>
          <w:sz w:val="28"/>
        </w:rPr>
        <w:t>
      В64. Когда мы обсуждали вопрос Вашего здоровья, Вы упомянули, что в связи с проблемами со здоровьем Вы ограничены в некоторой повседневной деятельности. Являются ли эти ограничения следствием любого из пережитых Вами эпизодов, о которых Вы сейчас мне рассказали?</w:t>
      </w:r>
    </w:p>
    <w:bookmarkEnd w:id="591"/>
    <w:bookmarkStart w:name="z598" w:id="592"/>
    <w:p>
      <w:pPr>
        <w:spacing w:after="0"/>
        <w:ind w:left="0"/>
        <w:jc w:val="both"/>
      </w:pPr>
      <w:r>
        <w:rPr>
          <w:rFonts w:ascii="Times New Roman"/>
          <w:b w:val="false"/>
          <w:i w:val="false"/>
          <w:color w:val="000000"/>
          <w:sz w:val="28"/>
        </w:rPr>
        <w:t>
      1. Да</w:t>
      </w:r>
    </w:p>
    <w:bookmarkEnd w:id="592"/>
    <w:bookmarkStart w:name="z599" w:id="593"/>
    <w:p>
      <w:pPr>
        <w:spacing w:after="0"/>
        <w:ind w:left="0"/>
        <w:jc w:val="both"/>
      </w:pPr>
      <w:r>
        <w:rPr>
          <w:rFonts w:ascii="Times New Roman"/>
          <w:b w:val="false"/>
          <w:i w:val="false"/>
          <w:color w:val="000000"/>
          <w:sz w:val="28"/>
        </w:rPr>
        <w:t>
      2. Нет</w:t>
      </w:r>
    </w:p>
    <w:bookmarkEnd w:id="593"/>
    <w:bookmarkStart w:name="z600" w:id="594"/>
    <w:p>
      <w:pPr>
        <w:spacing w:after="0"/>
        <w:ind w:left="0"/>
        <w:jc w:val="both"/>
      </w:pPr>
      <w:r>
        <w:rPr>
          <w:rFonts w:ascii="Times New Roman"/>
          <w:b w:val="false"/>
          <w:i w:val="false"/>
          <w:color w:val="000000"/>
          <w:sz w:val="28"/>
        </w:rPr>
        <w:t>
      98. Не хочу отвечать (Не читать)</w:t>
      </w:r>
    </w:p>
    <w:bookmarkEnd w:id="594"/>
    <w:bookmarkStart w:name="z601" w:id="595"/>
    <w:p>
      <w:pPr>
        <w:spacing w:after="0"/>
        <w:ind w:left="0"/>
        <w:jc w:val="both"/>
      </w:pPr>
      <w:r>
        <w:rPr>
          <w:rFonts w:ascii="Times New Roman"/>
          <w:b w:val="false"/>
          <w:i w:val="false"/>
          <w:color w:val="000000"/>
          <w:sz w:val="28"/>
        </w:rPr>
        <w:t>
      99. Не знаю/Затрудняюсь ответить (Не читать)</w:t>
      </w:r>
    </w:p>
    <w:bookmarkEnd w:id="595"/>
    <w:bookmarkStart w:name="z602" w:id="596"/>
    <w:p>
      <w:pPr>
        <w:spacing w:after="0"/>
        <w:ind w:left="0"/>
        <w:jc w:val="left"/>
      </w:pPr>
      <w:r>
        <w:rPr>
          <w:rFonts w:ascii="Times New Roman"/>
          <w:b/>
          <w:i w:val="false"/>
          <w:color w:val="000000"/>
        </w:rPr>
        <w:t xml:space="preserve"> Г. История последнего эпизода насилия со стороны не-партнера</w:t>
      </w:r>
    </w:p>
    <w:bookmarkEnd w:id="596"/>
    <w:bookmarkStart w:name="z603" w:id="597"/>
    <w:p>
      <w:pPr>
        <w:spacing w:after="0"/>
        <w:ind w:left="0"/>
        <w:jc w:val="both"/>
      </w:pPr>
      <w:r>
        <w:rPr>
          <w:rFonts w:ascii="Times New Roman"/>
          <w:b w:val="false"/>
          <w:i w:val="false"/>
          <w:color w:val="000000"/>
          <w:sz w:val="28"/>
        </w:rPr>
        <w:t>
      В случае, если происходили эпизоды насилия со стороны не-партнера</w:t>
      </w:r>
    </w:p>
    <w:bookmarkEnd w:id="597"/>
    <w:bookmarkStart w:name="z604" w:id="598"/>
    <w:p>
      <w:pPr>
        <w:spacing w:after="0"/>
        <w:ind w:left="0"/>
        <w:jc w:val="both"/>
      </w:pPr>
      <w:r>
        <w:rPr>
          <w:rFonts w:ascii="Times New Roman"/>
          <w:b w:val="false"/>
          <w:i w:val="false"/>
          <w:color w:val="000000"/>
          <w:sz w:val="28"/>
        </w:rPr>
        <w:t>
      Сценарий 1:</w:t>
      </w:r>
    </w:p>
    <w:bookmarkEnd w:id="598"/>
    <w:bookmarkStart w:name="z605" w:id="599"/>
    <w:p>
      <w:pPr>
        <w:spacing w:after="0"/>
        <w:ind w:left="0"/>
        <w:jc w:val="both"/>
      </w:pPr>
      <w:r>
        <w:rPr>
          <w:rFonts w:ascii="Times New Roman"/>
          <w:b w:val="false"/>
          <w:i w:val="false"/>
          <w:color w:val="000000"/>
          <w:sz w:val="28"/>
        </w:rPr>
        <w:t>
      Теперь, я хотела бы задать Вам несколько вопросов об эпизоде (мобильный текст: "эпизод 1"), который был совершен в (мобильный текст: "период 1") (мобильный текст: "насильником 1").</w:t>
      </w:r>
    </w:p>
    <w:bookmarkEnd w:id="599"/>
    <w:bookmarkStart w:name="z606" w:id="600"/>
    <w:p>
      <w:pPr>
        <w:spacing w:after="0"/>
        <w:ind w:left="0"/>
        <w:jc w:val="both"/>
      </w:pPr>
      <w:r>
        <w:rPr>
          <w:rFonts w:ascii="Times New Roman"/>
          <w:b w:val="false"/>
          <w:i w:val="false"/>
          <w:color w:val="000000"/>
          <w:sz w:val="28"/>
        </w:rPr>
        <w:t>
      Сценарий 2:</w:t>
      </w:r>
    </w:p>
    <w:bookmarkEnd w:id="600"/>
    <w:bookmarkStart w:name="z607" w:id="601"/>
    <w:p>
      <w:pPr>
        <w:spacing w:after="0"/>
        <w:ind w:left="0"/>
        <w:jc w:val="both"/>
      </w:pPr>
      <w:r>
        <w:rPr>
          <w:rFonts w:ascii="Times New Roman"/>
          <w:b w:val="false"/>
          <w:i w:val="false"/>
          <w:color w:val="000000"/>
          <w:sz w:val="28"/>
        </w:rPr>
        <w:t>
      Последним эпизодом, судя по всему, (мобильный текст: "эпизод 2") был тот, который был совершен (мобильный текст: "период 2") (мобильный текст: "насильником 2"). Можете ли Вы это подтвердить? А теперь я хотела бы задать Вам несколько вопросов об этом эпизоде.</w:t>
      </w:r>
    </w:p>
    <w:bookmarkEnd w:id="601"/>
    <w:bookmarkStart w:name="z608" w:id="602"/>
    <w:p>
      <w:pPr>
        <w:spacing w:after="0"/>
        <w:ind w:left="0"/>
        <w:jc w:val="both"/>
      </w:pPr>
      <w:r>
        <w:rPr>
          <w:rFonts w:ascii="Times New Roman"/>
          <w:b w:val="false"/>
          <w:i w:val="false"/>
          <w:color w:val="000000"/>
          <w:sz w:val="28"/>
        </w:rPr>
        <w:t>
      Сценарий 3:</w:t>
      </w:r>
    </w:p>
    <w:bookmarkEnd w:id="602"/>
    <w:bookmarkStart w:name="z609" w:id="603"/>
    <w:p>
      <w:pPr>
        <w:spacing w:after="0"/>
        <w:ind w:left="0"/>
        <w:jc w:val="both"/>
      </w:pPr>
      <w:r>
        <w:rPr>
          <w:rFonts w:ascii="Times New Roman"/>
          <w:b w:val="false"/>
          <w:i w:val="false"/>
          <w:color w:val="000000"/>
          <w:sz w:val="28"/>
        </w:rPr>
        <w:t>
      Вы сказали мне, что пережили несколько эпизодов в течение одного периода (мобильный текст: "период 3") (мобильный текст: "насильником(ами) 3"). Теперь я собираюсь попросить Вас предоставить мне некоторые детали только одного эпизода, самого последнего. Какой из них является самым последним?</w:t>
      </w:r>
    </w:p>
    <w:bookmarkEnd w:id="603"/>
    <w:bookmarkStart w:name="z610" w:id="604"/>
    <w:p>
      <w:pPr>
        <w:spacing w:after="0"/>
        <w:ind w:left="0"/>
        <w:jc w:val="both"/>
      </w:pPr>
      <w:r>
        <w:rPr>
          <w:rFonts w:ascii="Times New Roman"/>
          <w:b w:val="false"/>
          <w:i w:val="false"/>
          <w:color w:val="000000"/>
          <w:sz w:val="28"/>
        </w:rPr>
        <w:t>
      Г1. Думая об этом эпизоде, можете ли Вы рассказать мне, что случилось? (Отметьте все подходящие варианты)</w:t>
      </w:r>
    </w:p>
    <w:bookmarkEnd w:id="604"/>
    <w:bookmarkStart w:name="z611" w:id="605"/>
    <w:p>
      <w:pPr>
        <w:spacing w:after="0"/>
        <w:ind w:left="0"/>
        <w:jc w:val="both"/>
      </w:pPr>
      <w:r>
        <w:rPr>
          <w:rFonts w:ascii="Times New Roman"/>
          <w:b w:val="false"/>
          <w:i w:val="false"/>
          <w:color w:val="000000"/>
          <w:sz w:val="28"/>
        </w:rPr>
        <w:t>
      1. Ей давали пощечину или бросали в нее предметы, которые могли поранить ее.</w:t>
      </w:r>
    </w:p>
    <w:bookmarkEnd w:id="605"/>
    <w:bookmarkStart w:name="z612" w:id="606"/>
    <w:p>
      <w:pPr>
        <w:spacing w:after="0"/>
        <w:ind w:left="0"/>
        <w:jc w:val="both"/>
      </w:pPr>
      <w:r>
        <w:rPr>
          <w:rFonts w:ascii="Times New Roman"/>
          <w:b w:val="false"/>
          <w:i w:val="false"/>
          <w:color w:val="000000"/>
          <w:sz w:val="28"/>
        </w:rPr>
        <w:t>
      2. Ее толкали или дергали за волосы.</w:t>
      </w:r>
    </w:p>
    <w:bookmarkEnd w:id="606"/>
    <w:bookmarkStart w:name="z613" w:id="607"/>
    <w:p>
      <w:pPr>
        <w:spacing w:after="0"/>
        <w:ind w:left="0"/>
        <w:jc w:val="both"/>
      </w:pPr>
      <w:r>
        <w:rPr>
          <w:rFonts w:ascii="Times New Roman"/>
          <w:b w:val="false"/>
          <w:i w:val="false"/>
          <w:color w:val="000000"/>
          <w:sz w:val="28"/>
        </w:rPr>
        <w:t>
      3. Ее ударили кулаком или любыми предметами, которые могли поранить ее.</w:t>
      </w:r>
    </w:p>
    <w:bookmarkEnd w:id="607"/>
    <w:bookmarkStart w:name="z614" w:id="608"/>
    <w:p>
      <w:pPr>
        <w:spacing w:after="0"/>
        <w:ind w:left="0"/>
        <w:jc w:val="both"/>
      </w:pPr>
      <w:r>
        <w:rPr>
          <w:rFonts w:ascii="Times New Roman"/>
          <w:b w:val="false"/>
          <w:i w:val="false"/>
          <w:color w:val="000000"/>
          <w:sz w:val="28"/>
        </w:rPr>
        <w:t>
      4. Ее пинали, тащили волоком по земле или избивали.</w:t>
      </w:r>
    </w:p>
    <w:bookmarkEnd w:id="608"/>
    <w:bookmarkStart w:name="z615" w:id="609"/>
    <w:p>
      <w:pPr>
        <w:spacing w:after="0"/>
        <w:ind w:left="0"/>
        <w:jc w:val="both"/>
      </w:pPr>
      <w:r>
        <w:rPr>
          <w:rFonts w:ascii="Times New Roman"/>
          <w:b w:val="false"/>
          <w:i w:val="false"/>
          <w:color w:val="000000"/>
          <w:sz w:val="28"/>
        </w:rPr>
        <w:t>
      5. Ее душили или ей умышленно наносили ожоги.</w:t>
      </w:r>
    </w:p>
    <w:bookmarkEnd w:id="609"/>
    <w:bookmarkStart w:name="z616" w:id="610"/>
    <w:p>
      <w:pPr>
        <w:spacing w:after="0"/>
        <w:ind w:left="0"/>
        <w:jc w:val="both"/>
      </w:pPr>
      <w:r>
        <w:rPr>
          <w:rFonts w:ascii="Times New Roman"/>
          <w:b w:val="false"/>
          <w:i w:val="false"/>
          <w:color w:val="000000"/>
          <w:sz w:val="28"/>
        </w:rPr>
        <w:t>
      6. Ей угрожали или действительно использовали против нее оружие или нож.</w:t>
      </w:r>
    </w:p>
    <w:bookmarkEnd w:id="610"/>
    <w:bookmarkStart w:name="z617" w:id="611"/>
    <w:p>
      <w:pPr>
        <w:spacing w:after="0"/>
        <w:ind w:left="0"/>
        <w:jc w:val="both"/>
      </w:pPr>
      <w:r>
        <w:rPr>
          <w:rFonts w:ascii="Times New Roman"/>
          <w:b w:val="false"/>
          <w:i w:val="false"/>
          <w:color w:val="000000"/>
          <w:sz w:val="28"/>
        </w:rPr>
        <w:t>
      7. Ее принудили к сексуальным отношениям против ее воли.</w:t>
      </w:r>
    </w:p>
    <w:bookmarkEnd w:id="611"/>
    <w:bookmarkStart w:name="z618" w:id="612"/>
    <w:p>
      <w:pPr>
        <w:spacing w:after="0"/>
        <w:ind w:left="0"/>
        <w:jc w:val="both"/>
      </w:pPr>
      <w:r>
        <w:rPr>
          <w:rFonts w:ascii="Times New Roman"/>
          <w:b w:val="false"/>
          <w:i w:val="false"/>
          <w:color w:val="000000"/>
          <w:sz w:val="28"/>
        </w:rPr>
        <w:t>
      8. У нее были сексуальные отношения, от которых она не могла отказаться, так как находилась под воздействием алкоголя или наркотиков.</w:t>
      </w:r>
    </w:p>
    <w:bookmarkEnd w:id="612"/>
    <w:bookmarkStart w:name="z619" w:id="613"/>
    <w:p>
      <w:pPr>
        <w:spacing w:after="0"/>
        <w:ind w:left="0"/>
        <w:jc w:val="both"/>
      </w:pPr>
      <w:r>
        <w:rPr>
          <w:rFonts w:ascii="Times New Roman"/>
          <w:b w:val="false"/>
          <w:i w:val="false"/>
          <w:color w:val="000000"/>
          <w:sz w:val="28"/>
        </w:rPr>
        <w:t>
      9. У нее были сексуальные отношения против ее воли, так как она боялась того, что могло произойти.</w:t>
      </w:r>
    </w:p>
    <w:bookmarkEnd w:id="613"/>
    <w:bookmarkStart w:name="z620" w:id="614"/>
    <w:p>
      <w:pPr>
        <w:spacing w:after="0"/>
        <w:ind w:left="0"/>
        <w:jc w:val="both"/>
      </w:pPr>
      <w:r>
        <w:rPr>
          <w:rFonts w:ascii="Times New Roman"/>
          <w:b w:val="false"/>
          <w:i w:val="false"/>
          <w:color w:val="000000"/>
          <w:sz w:val="28"/>
        </w:rPr>
        <w:t>
      10. К ней прикасались с сексуальным подтекстом или принуждали к действиям сексуального характера против ее воли.</w:t>
      </w:r>
    </w:p>
    <w:bookmarkEnd w:id="614"/>
    <w:bookmarkStart w:name="z621" w:id="615"/>
    <w:p>
      <w:pPr>
        <w:spacing w:after="0"/>
        <w:ind w:left="0"/>
        <w:jc w:val="both"/>
      </w:pPr>
      <w:r>
        <w:rPr>
          <w:rFonts w:ascii="Times New Roman"/>
          <w:b w:val="false"/>
          <w:i w:val="false"/>
          <w:color w:val="000000"/>
          <w:sz w:val="28"/>
        </w:rPr>
        <w:t>
      11. Кто-то принуждал ее делать еще что-то, что она считала унизительным или оскорбляющим ее достоинство.</w:t>
      </w:r>
    </w:p>
    <w:bookmarkEnd w:id="615"/>
    <w:bookmarkStart w:name="z622" w:id="616"/>
    <w:p>
      <w:pPr>
        <w:spacing w:after="0"/>
        <w:ind w:left="0"/>
        <w:jc w:val="both"/>
      </w:pPr>
      <w:r>
        <w:rPr>
          <w:rFonts w:ascii="Times New Roman"/>
          <w:b w:val="false"/>
          <w:i w:val="false"/>
          <w:color w:val="000000"/>
          <w:sz w:val="28"/>
        </w:rPr>
        <w:t>
      98. Не хочу отвечать (Не читать).</w:t>
      </w:r>
    </w:p>
    <w:bookmarkEnd w:id="616"/>
    <w:bookmarkStart w:name="z623" w:id="617"/>
    <w:p>
      <w:pPr>
        <w:spacing w:after="0"/>
        <w:ind w:left="0"/>
        <w:jc w:val="both"/>
      </w:pPr>
      <w:r>
        <w:rPr>
          <w:rFonts w:ascii="Times New Roman"/>
          <w:b w:val="false"/>
          <w:i w:val="false"/>
          <w:color w:val="000000"/>
          <w:sz w:val="28"/>
        </w:rPr>
        <w:t>
      99. Не знаю/Затрудняюсь ответить (Не читать).</w:t>
      </w:r>
    </w:p>
    <w:bookmarkEnd w:id="617"/>
    <w:bookmarkStart w:name="z624" w:id="618"/>
    <w:p>
      <w:pPr>
        <w:spacing w:after="0"/>
        <w:ind w:left="0"/>
        <w:jc w:val="both"/>
      </w:pPr>
      <w:r>
        <w:rPr>
          <w:rFonts w:ascii="Times New Roman"/>
          <w:b w:val="false"/>
          <w:i w:val="false"/>
          <w:color w:val="000000"/>
          <w:sz w:val="28"/>
        </w:rPr>
        <w:t>
      Г2. Кто это сделал?</w:t>
      </w:r>
    </w:p>
    <w:bookmarkEnd w:id="618"/>
    <w:bookmarkStart w:name="z625" w:id="619"/>
    <w:p>
      <w:pPr>
        <w:spacing w:after="0"/>
        <w:ind w:left="0"/>
        <w:jc w:val="both"/>
      </w:pPr>
      <w:r>
        <w:rPr>
          <w:rFonts w:ascii="Times New Roman"/>
          <w:b w:val="false"/>
          <w:i w:val="false"/>
          <w:color w:val="000000"/>
          <w:sz w:val="28"/>
        </w:rPr>
        <w:t>
      1. Отец (отчим)</w:t>
      </w:r>
    </w:p>
    <w:bookmarkEnd w:id="619"/>
    <w:bookmarkStart w:name="z626" w:id="620"/>
    <w:p>
      <w:pPr>
        <w:spacing w:after="0"/>
        <w:ind w:left="0"/>
        <w:jc w:val="both"/>
      </w:pPr>
      <w:r>
        <w:rPr>
          <w:rFonts w:ascii="Times New Roman"/>
          <w:b w:val="false"/>
          <w:i w:val="false"/>
          <w:color w:val="000000"/>
          <w:sz w:val="28"/>
        </w:rPr>
        <w:t>
      2. Мать (мачеха)</w:t>
      </w:r>
    </w:p>
    <w:bookmarkEnd w:id="620"/>
    <w:bookmarkStart w:name="z627" w:id="621"/>
    <w:p>
      <w:pPr>
        <w:spacing w:after="0"/>
        <w:ind w:left="0"/>
        <w:jc w:val="both"/>
      </w:pPr>
      <w:r>
        <w:rPr>
          <w:rFonts w:ascii="Times New Roman"/>
          <w:b w:val="false"/>
          <w:i w:val="false"/>
          <w:color w:val="000000"/>
          <w:sz w:val="28"/>
        </w:rPr>
        <w:t>
      3. СвҰкор</w:t>
      </w:r>
    </w:p>
    <w:bookmarkEnd w:id="621"/>
    <w:bookmarkStart w:name="z628" w:id="622"/>
    <w:p>
      <w:pPr>
        <w:spacing w:after="0"/>
        <w:ind w:left="0"/>
        <w:jc w:val="both"/>
      </w:pPr>
      <w:r>
        <w:rPr>
          <w:rFonts w:ascii="Times New Roman"/>
          <w:b w:val="false"/>
          <w:i w:val="false"/>
          <w:color w:val="000000"/>
          <w:sz w:val="28"/>
        </w:rPr>
        <w:t>
      4. Свекровь</w:t>
      </w:r>
    </w:p>
    <w:bookmarkEnd w:id="622"/>
    <w:bookmarkStart w:name="z629" w:id="623"/>
    <w:p>
      <w:pPr>
        <w:spacing w:after="0"/>
        <w:ind w:left="0"/>
        <w:jc w:val="both"/>
      </w:pPr>
      <w:r>
        <w:rPr>
          <w:rFonts w:ascii="Times New Roman"/>
          <w:b w:val="false"/>
          <w:i w:val="false"/>
          <w:color w:val="000000"/>
          <w:sz w:val="28"/>
        </w:rPr>
        <w:t>
      5. Другие члены семьи</w:t>
      </w:r>
    </w:p>
    <w:bookmarkEnd w:id="623"/>
    <w:bookmarkStart w:name="z630" w:id="624"/>
    <w:p>
      <w:pPr>
        <w:spacing w:after="0"/>
        <w:ind w:left="0"/>
        <w:jc w:val="both"/>
      </w:pPr>
      <w:r>
        <w:rPr>
          <w:rFonts w:ascii="Times New Roman"/>
          <w:b w:val="false"/>
          <w:i w:val="false"/>
          <w:color w:val="000000"/>
          <w:sz w:val="28"/>
        </w:rPr>
        <w:t>
      6. Коллеги/начальник/шеф</w:t>
      </w:r>
    </w:p>
    <w:bookmarkEnd w:id="624"/>
    <w:bookmarkStart w:name="z631" w:id="625"/>
    <w:p>
      <w:pPr>
        <w:spacing w:after="0"/>
        <w:ind w:left="0"/>
        <w:jc w:val="both"/>
      </w:pPr>
      <w:r>
        <w:rPr>
          <w:rFonts w:ascii="Times New Roman"/>
          <w:b w:val="false"/>
          <w:i w:val="false"/>
          <w:color w:val="000000"/>
          <w:sz w:val="28"/>
        </w:rPr>
        <w:t>
      7. Друг (знакомый)</w:t>
      </w:r>
    </w:p>
    <w:bookmarkEnd w:id="625"/>
    <w:bookmarkStart w:name="z632" w:id="626"/>
    <w:p>
      <w:pPr>
        <w:spacing w:after="0"/>
        <w:ind w:left="0"/>
        <w:jc w:val="both"/>
      </w:pPr>
      <w:r>
        <w:rPr>
          <w:rFonts w:ascii="Times New Roman"/>
          <w:b w:val="false"/>
          <w:i w:val="false"/>
          <w:color w:val="000000"/>
          <w:sz w:val="28"/>
        </w:rPr>
        <w:t>
      8. Недавний (случайный) знакомый</w:t>
      </w:r>
    </w:p>
    <w:bookmarkEnd w:id="626"/>
    <w:bookmarkStart w:name="z633" w:id="627"/>
    <w:p>
      <w:pPr>
        <w:spacing w:after="0"/>
        <w:ind w:left="0"/>
        <w:jc w:val="both"/>
      </w:pPr>
      <w:r>
        <w:rPr>
          <w:rFonts w:ascii="Times New Roman"/>
          <w:b w:val="false"/>
          <w:i w:val="false"/>
          <w:color w:val="000000"/>
          <w:sz w:val="28"/>
        </w:rPr>
        <w:t>
      9. Незнакомец</w:t>
      </w:r>
    </w:p>
    <w:bookmarkEnd w:id="627"/>
    <w:bookmarkStart w:name="z634" w:id="628"/>
    <w:p>
      <w:pPr>
        <w:spacing w:after="0"/>
        <w:ind w:left="0"/>
        <w:jc w:val="both"/>
      </w:pPr>
      <w:r>
        <w:rPr>
          <w:rFonts w:ascii="Times New Roman"/>
          <w:b w:val="false"/>
          <w:i w:val="false"/>
          <w:color w:val="000000"/>
          <w:sz w:val="28"/>
        </w:rPr>
        <w:t>
      10. Учитель</w:t>
      </w:r>
    </w:p>
    <w:bookmarkEnd w:id="628"/>
    <w:bookmarkStart w:name="z635" w:id="629"/>
    <w:p>
      <w:pPr>
        <w:spacing w:after="0"/>
        <w:ind w:left="0"/>
        <w:jc w:val="both"/>
      </w:pPr>
      <w:r>
        <w:rPr>
          <w:rFonts w:ascii="Times New Roman"/>
          <w:b w:val="false"/>
          <w:i w:val="false"/>
          <w:color w:val="000000"/>
          <w:sz w:val="28"/>
        </w:rPr>
        <w:t>
      11. Врач (медицинский работник)</w:t>
      </w:r>
    </w:p>
    <w:bookmarkEnd w:id="629"/>
    <w:bookmarkStart w:name="z636" w:id="630"/>
    <w:p>
      <w:pPr>
        <w:spacing w:after="0"/>
        <w:ind w:left="0"/>
        <w:jc w:val="both"/>
      </w:pPr>
      <w:r>
        <w:rPr>
          <w:rFonts w:ascii="Times New Roman"/>
          <w:b w:val="false"/>
          <w:i w:val="false"/>
          <w:color w:val="000000"/>
          <w:sz w:val="28"/>
        </w:rPr>
        <w:t>
      12. Представитель религии</w:t>
      </w:r>
    </w:p>
    <w:bookmarkEnd w:id="630"/>
    <w:bookmarkStart w:name="z637" w:id="631"/>
    <w:p>
      <w:pPr>
        <w:spacing w:after="0"/>
        <w:ind w:left="0"/>
        <w:jc w:val="both"/>
      </w:pPr>
      <w:r>
        <w:rPr>
          <w:rFonts w:ascii="Times New Roman"/>
          <w:b w:val="false"/>
          <w:i w:val="false"/>
          <w:color w:val="000000"/>
          <w:sz w:val="28"/>
        </w:rPr>
        <w:t>
      13. Полицейский (военнослужащий)</w:t>
      </w:r>
    </w:p>
    <w:bookmarkEnd w:id="631"/>
    <w:bookmarkStart w:name="z638" w:id="632"/>
    <w:p>
      <w:pPr>
        <w:spacing w:after="0"/>
        <w:ind w:left="0"/>
        <w:jc w:val="both"/>
      </w:pPr>
      <w:r>
        <w:rPr>
          <w:rFonts w:ascii="Times New Roman"/>
          <w:b w:val="false"/>
          <w:i w:val="false"/>
          <w:color w:val="000000"/>
          <w:sz w:val="28"/>
        </w:rPr>
        <w:t>
      14. Другое (уточнить): ______</w:t>
      </w:r>
    </w:p>
    <w:bookmarkEnd w:id="632"/>
    <w:bookmarkStart w:name="z639" w:id="633"/>
    <w:p>
      <w:pPr>
        <w:spacing w:after="0"/>
        <w:ind w:left="0"/>
        <w:jc w:val="both"/>
      </w:pPr>
      <w:r>
        <w:rPr>
          <w:rFonts w:ascii="Times New Roman"/>
          <w:b w:val="false"/>
          <w:i w:val="false"/>
          <w:color w:val="000000"/>
          <w:sz w:val="28"/>
        </w:rPr>
        <w:t>
      98. Не хочу отвечать (Не читать)</w:t>
      </w:r>
    </w:p>
    <w:bookmarkEnd w:id="633"/>
    <w:bookmarkStart w:name="z640" w:id="634"/>
    <w:p>
      <w:pPr>
        <w:spacing w:after="0"/>
        <w:ind w:left="0"/>
        <w:jc w:val="both"/>
      </w:pPr>
      <w:r>
        <w:rPr>
          <w:rFonts w:ascii="Times New Roman"/>
          <w:b w:val="false"/>
          <w:i w:val="false"/>
          <w:color w:val="000000"/>
          <w:sz w:val="28"/>
        </w:rPr>
        <w:t>
      99. Не знаю/Затрудняюсь ответить (Не читать)</w:t>
      </w:r>
    </w:p>
    <w:bookmarkEnd w:id="634"/>
    <w:bookmarkStart w:name="z641" w:id="635"/>
    <w:p>
      <w:pPr>
        <w:spacing w:after="0"/>
        <w:ind w:left="0"/>
        <w:jc w:val="both"/>
      </w:pPr>
      <w:r>
        <w:rPr>
          <w:rFonts w:ascii="Times New Roman"/>
          <w:b w:val="false"/>
          <w:i w:val="false"/>
          <w:color w:val="000000"/>
          <w:sz w:val="28"/>
        </w:rPr>
        <w:t>
      Г3. Было ли это лицо мужского пола или женского пола? (за исключением случаев если указано Г2=2 или 4)</w:t>
      </w:r>
    </w:p>
    <w:bookmarkEnd w:id="635"/>
    <w:bookmarkStart w:name="z642" w:id="636"/>
    <w:p>
      <w:pPr>
        <w:spacing w:after="0"/>
        <w:ind w:left="0"/>
        <w:jc w:val="both"/>
      </w:pPr>
      <w:r>
        <w:rPr>
          <w:rFonts w:ascii="Times New Roman"/>
          <w:b w:val="false"/>
          <w:i w:val="false"/>
          <w:color w:val="000000"/>
          <w:sz w:val="28"/>
        </w:rPr>
        <w:t>
      1. Мужского</w:t>
      </w:r>
    </w:p>
    <w:bookmarkEnd w:id="636"/>
    <w:bookmarkStart w:name="z643" w:id="637"/>
    <w:p>
      <w:pPr>
        <w:spacing w:after="0"/>
        <w:ind w:left="0"/>
        <w:jc w:val="both"/>
      </w:pPr>
      <w:r>
        <w:rPr>
          <w:rFonts w:ascii="Times New Roman"/>
          <w:b w:val="false"/>
          <w:i w:val="false"/>
          <w:color w:val="000000"/>
          <w:sz w:val="28"/>
        </w:rPr>
        <w:t>
      2. Женского</w:t>
      </w:r>
    </w:p>
    <w:bookmarkEnd w:id="637"/>
    <w:bookmarkStart w:name="z644" w:id="638"/>
    <w:p>
      <w:pPr>
        <w:spacing w:after="0"/>
        <w:ind w:left="0"/>
        <w:jc w:val="both"/>
      </w:pPr>
      <w:r>
        <w:rPr>
          <w:rFonts w:ascii="Times New Roman"/>
          <w:b w:val="false"/>
          <w:i w:val="false"/>
          <w:color w:val="000000"/>
          <w:sz w:val="28"/>
        </w:rPr>
        <w:t>
      98. Не хочу отвечать (Не читать)</w:t>
      </w:r>
    </w:p>
    <w:bookmarkEnd w:id="638"/>
    <w:bookmarkStart w:name="z645" w:id="639"/>
    <w:p>
      <w:pPr>
        <w:spacing w:after="0"/>
        <w:ind w:left="0"/>
        <w:jc w:val="both"/>
      </w:pPr>
      <w:r>
        <w:rPr>
          <w:rFonts w:ascii="Times New Roman"/>
          <w:b w:val="false"/>
          <w:i w:val="false"/>
          <w:color w:val="000000"/>
          <w:sz w:val="28"/>
        </w:rPr>
        <w:t>
      99. Не знаю/Затрудняюсь ответить (Не читать)</w:t>
      </w:r>
    </w:p>
    <w:bookmarkEnd w:id="639"/>
    <w:bookmarkStart w:name="z646" w:id="640"/>
    <w:p>
      <w:pPr>
        <w:spacing w:after="0"/>
        <w:ind w:left="0"/>
        <w:jc w:val="both"/>
      </w:pPr>
      <w:r>
        <w:rPr>
          <w:rFonts w:ascii="Times New Roman"/>
          <w:b w:val="false"/>
          <w:i w:val="false"/>
          <w:color w:val="000000"/>
          <w:sz w:val="28"/>
        </w:rPr>
        <w:t>
      Г4. Где этот (самый последний) эпизод произошел?</w:t>
      </w:r>
    </w:p>
    <w:bookmarkEnd w:id="640"/>
    <w:bookmarkStart w:name="z647" w:id="641"/>
    <w:p>
      <w:pPr>
        <w:spacing w:after="0"/>
        <w:ind w:left="0"/>
        <w:jc w:val="both"/>
      </w:pPr>
      <w:r>
        <w:rPr>
          <w:rFonts w:ascii="Times New Roman"/>
          <w:b w:val="false"/>
          <w:i w:val="false"/>
          <w:color w:val="000000"/>
          <w:sz w:val="28"/>
        </w:rPr>
        <w:t>
      1. В вашем собственном доме или дворе</w:t>
      </w:r>
    </w:p>
    <w:bookmarkEnd w:id="641"/>
    <w:bookmarkStart w:name="z648" w:id="642"/>
    <w:p>
      <w:pPr>
        <w:spacing w:after="0"/>
        <w:ind w:left="0"/>
        <w:jc w:val="both"/>
      </w:pPr>
      <w:r>
        <w:rPr>
          <w:rFonts w:ascii="Times New Roman"/>
          <w:b w:val="false"/>
          <w:i w:val="false"/>
          <w:color w:val="000000"/>
          <w:sz w:val="28"/>
        </w:rPr>
        <w:t>
      2. В его доме или дворе</w:t>
      </w:r>
    </w:p>
    <w:bookmarkEnd w:id="642"/>
    <w:bookmarkStart w:name="z649" w:id="643"/>
    <w:p>
      <w:pPr>
        <w:spacing w:after="0"/>
        <w:ind w:left="0"/>
        <w:jc w:val="both"/>
      </w:pPr>
      <w:r>
        <w:rPr>
          <w:rFonts w:ascii="Times New Roman"/>
          <w:b w:val="false"/>
          <w:i w:val="false"/>
          <w:color w:val="000000"/>
          <w:sz w:val="28"/>
        </w:rPr>
        <w:t>
      3. В чьем-либо доме или дворе</w:t>
      </w:r>
    </w:p>
    <w:bookmarkEnd w:id="643"/>
    <w:bookmarkStart w:name="z650" w:id="644"/>
    <w:p>
      <w:pPr>
        <w:spacing w:after="0"/>
        <w:ind w:left="0"/>
        <w:jc w:val="both"/>
      </w:pPr>
      <w:r>
        <w:rPr>
          <w:rFonts w:ascii="Times New Roman"/>
          <w:b w:val="false"/>
          <w:i w:val="false"/>
          <w:color w:val="000000"/>
          <w:sz w:val="28"/>
        </w:rPr>
        <w:t>
      4. На улице, в переулке</w:t>
      </w:r>
    </w:p>
    <w:bookmarkEnd w:id="644"/>
    <w:bookmarkStart w:name="z651" w:id="645"/>
    <w:p>
      <w:pPr>
        <w:spacing w:after="0"/>
        <w:ind w:left="0"/>
        <w:jc w:val="both"/>
      </w:pPr>
      <w:r>
        <w:rPr>
          <w:rFonts w:ascii="Times New Roman"/>
          <w:b w:val="false"/>
          <w:i w:val="false"/>
          <w:color w:val="000000"/>
          <w:sz w:val="28"/>
        </w:rPr>
        <w:t>
      5. На парковке</w:t>
      </w:r>
    </w:p>
    <w:bookmarkEnd w:id="645"/>
    <w:bookmarkStart w:name="z652" w:id="646"/>
    <w:p>
      <w:pPr>
        <w:spacing w:after="0"/>
        <w:ind w:left="0"/>
        <w:jc w:val="both"/>
      </w:pPr>
      <w:r>
        <w:rPr>
          <w:rFonts w:ascii="Times New Roman"/>
          <w:b w:val="false"/>
          <w:i w:val="false"/>
          <w:color w:val="000000"/>
          <w:sz w:val="28"/>
        </w:rPr>
        <w:t>
      6. В машине</w:t>
      </w:r>
    </w:p>
    <w:bookmarkEnd w:id="646"/>
    <w:bookmarkStart w:name="z653" w:id="647"/>
    <w:p>
      <w:pPr>
        <w:spacing w:after="0"/>
        <w:ind w:left="0"/>
        <w:jc w:val="both"/>
      </w:pPr>
      <w:r>
        <w:rPr>
          <w:rFonts w:ascii="Times New Roman"/>
          <w:b w:val="false"/>
          <w:i w:val="false"/>
          <w:color w:val="000000"/>
          <w:sz w:val="28"/>
        </w:rPr>
        <w:t>
      7. На работе</w:t>
      </w:r>
    </w:p>
    <w:bookmarkEnd w:id="647"/>
    <w:bookmarkStart w:name="z654" w:id="648"/>
    <w:p>
      <w:pPr>
        <w:spacing w:after="0"/>
        <w:ind w:left="0"/>
        <w:jc w:val="both"/>
      </w:pPr>
      <w:r>
        <w:rPr>
          <w:rFonts w:ascii="Times New Roman"/>
          <w:b w:val="false"/>
          <w:i w:val="false"/>
          <w:color w:val="000000"/>
          <w:sz w:val="28"/>
        </w:rPr>
        <w:t>
      8. В баре, танцевальном клубе, бильярдной</w:t>
      </w:r>
    </w:p>
    <w:bookmarkEnd w:id="648"/>
    <w:bookmarkStart w:name="z655" w:id="649"/>
    <w:p>
      <w:pPr>
        <w:spacing w:after="0"/>
        <w:ind w:left="0"/>
        <w:jc w:val="both"/>
      </w:pPr>
      <w:r>
        <w:rPr>
          <w:rFonts w:ascii="Times New Roman"/>
          <w:b w:val="false"/>
          <w:i w:val="false"/>
          <w:color w:val="000000"/>
          <w:sz w:val="28"/>
        </w:rPr>
        <w:t>
      9. В кино, театре</w:t>
      </w:r>
    </w:p>
    <w:bookmarkEnd w:id="649"/>
    <w:bookmarkStart w:name="z656" w:id="650"/>
    <w:p>
      <w:pPr>
        <w:spacing w:after="0"/>
        <w:ind w:left="0"/>
        <w:jc w:val="both"/>
      </w:pPr>
      <w:r>
        <w:rPr>
          <w:rFonts w:ascii="Times New Roman"/>
          <w:b w:val="false"/>
          <w:i w:val="false"/>
          <w:color w:val="000000"/>
          <w:sz w:val="28"/>
        </w:rPr>
        <w:t>
      10. В лесу, парке, палаточном лагере</w:t>
      </w:r>
    </w:p>
    <w:bookmarkEnd w:id="650"/>
    <w:bookmarkStart w:name="z657" w:id="651"/>
    <w:p>
      <w:pPr>
        <w:spacing w:after="0"/>
        <w:ind w:left="0"/>
        <w:jc w:val="both"/>
      </w:pPr>
      <w:r>
        <w:rPr>
          <w:rFonts w:ascii="Times New Roman"/>
          <w:b w:val="false"/>
          <w:i w:val="false"/>
          <w:color w:val="000000"/>
          <w:sz w:val="28"/>
        </w:rPr>
        <w:t>
      11. В отеле</w:t>
      </w:r>
    </w:p>
    <w:bookmarkEnd w:id="651"/>
    <w:bookmarkStart w:name="z658" w:id="652"/>
    <w:p>
      <w:pPr>
        <w:spacing w:after="0"/>
        <w:ind w:left="0"/>
        <w:jc w:val="both"/>
      </w:pPr>
      <w:r>
        <w:rPr>
          <w:rFonts w:ascii="Times New Roman"/>
          <w:b w:val="false"/>
          <w:i w:val="false"/>
          <w:color w:val="000000"/>
          <w:sz w:val="28"/>
        </w:rPr>
        <w:t>
      12. На вокзале/в аэропорту</w:t>
      </w:r>
    </w:p>
    <w:bookmarkEnd w:id="652"/>
    <w:bookmarkStart w:name="z659" w:id="653"/>
    <w:p>
      <w:pPr>
        <w:spacing w:after="0"/>
        <w:ind w:left="0"/>
        <w:jc w:val="both"/>
      </w:pPr>
      <w:r>
        <w:rPr>
          <w:rFonts w:ascii="Times New Roman"/>
          <w:b w:val="false"/>
          <w:i w:val="false"/>
          <w:color w:val="000000"/>
          <w:sz w:val="28"/>
        </w:rPr>
        <w:t>
      13. В школе, колледже, университетском городке</w:t>
      </w:r>
    </w:p>
    <w:bookmarkEnd w:id="653"/>
    <w:bookmarkStart w:name="z660" w:id="654"/>
    <w:p>
      <w:pPr>
        <w:spacing w:after="0"/>
        <w:ind w:left="0"/>
        <w:jc w:val="both"/>
      </w:pPr>
      <w:r>
        <w:rPr>
          <w:rFonts w:ascii="Times New Roman"/>
          <w:b w:val="false"/>
          <w:i w:val="false"/>
          <w:color w:val="000000"/>
          <w:sz w:val="28"/>
        </w:rPr>
        <w:t>
      14. В общественном транспорте</w:t>
      </w:r>
    </w:p>
    <w:bookmarkEnd w:id="654"/>
    <w:bookmarkStart w:name="z661" w:id="655"/>
    <w:p>
      <w:pPr>
        <w:spacing w:after="0"/>
        <w:ind w:left="0"/>
        <w:jc w:val="both"/>
      </w:pPr>
      <w:r>
        <w:rPr>
          <w:rFonts w:ascii="Times New Roman"/>
          <w:b w:val="false"/>
          <w:i w:val="false"/>
          <w:color w:val="000000"/>
          <w:sz w:val="28"/>
        </w:rPr>
        <w:t>
      15. В магазине</w:t>
      </w:r>
    </w:p>
    <w:bookmarkEnd w:id="655"/>
    <w:bookmarkStart w:name="z662" w:id="656"/>
    <w:p>
      <w:pPr>
        <w:spacing w:after="0"/>
        <w:ind w:left="0"/>
        <w:jc w:val="both"/>
      </w:pPr>
      <w:r>
        <w:rPr>
          <w:rFonts w:ascii="Times New Roman"/>
          <w:b w:val="false"/>
          <w:i w:val="false"/>
          <w:color w:val="000000"/>
          <w:sz w:val="28"/>
        </w:rPr>
        <w:t>
      16. У врача, в медучреждении</w:t>
      </w:r>
    </w:p>
    <w:bookmarkEnd w:id="656"/>
    <w:bookmarkStart w:name="z663" w:id="657"/>
    <w:p>
      <w:pPr>
        <w:spacing w:after="0"/>
        <w:ind w:left="0"/>
        <w:jc w:val="both"/>
      </w:pPr>
      <w:r>
        <w:rPr>
          <w:rFonts w:ascii="Times New Roman"/>
          <w:b w:val="false"/>
          <w:i w:val="false"/>
          <w:color w:val="000000"/>
          <w:sz w:val="28"/>
        </w:rPr>
        <w:t>
      17. В другом общественном месте</w:t>
      </w:r>
    </w:p>
    <w:bookmarkEnd w:id="657"/>
    <w:bookmarkStart w:name="z664" w:id="658"/>
    <w:p>
      <w:pPr>
        <w:spacing w:after="0"/>
        <w:ind w:left="0"/>
        <w:jc w:val="both"/>
      </w:pPr>
      <w:r>
        <w:rPr>
          <w:rFonts w:ascii="Times New Roman"/>
          <w:b w:val="false"/>
          <w:i w:val="false"/>
          <w:color w:val="000000"/>
          <w:sz w:val="28"/>
        </w:rPr>
        <w:t>
      18. Другое (уточнить)</w:t>
      </w:r>
    </w:p>
    <w:bookmarkEnd w:id="658"/>
    <w:bookmarkStart w:name="z665" w:id="659"/>
    <w:p>
      <w:pPr>
        <w:spacing w:after="0"/>
        <w:ind w:left="0"/>
        <w:jc w:val="both"/>
      </w:pPr>
      <w:r>
        <w:rPr>
          <w:rFonts w:ascii="Times New Roman"/>
          <w:b w:val="false"/>
          <w:i w:val="false"/>
          <w:color w:val="000000"/>
          <w:sz w:val="28"/>
        </w:rPr>
        <w:t>
      98. Не хочу отвечать (Не читать)</w:t>
      </w:r>
    </w:p>
    <w:bookmarkEnd w:id="659"/>
    <w:bookmarkStart w:name="z666" w:id="660"/>
    <w:p>
      <w:pPr>
        <w:spacing w:after="0"/>
        <w:ind w:left="0"/>
        <w:jc w:val="both"/>
      </w:pPr>
      <w:r>
        <w:rPr>
          <w:rFonts w:ascii="Times New Roman"/>
          <w:b w:val="false"/>
          <w:i w:val="false"/>
          <w:color w:val="000000"/>
          <w:sz w:val="28"/>
        </w:rPr>
        <w:t>
      99. Не знаю/Затрудняюсь ответить (Не читать)</w:t>
      </w:r>
    </w:p>
    <w:bookmarkEnd w:id="660"/>
    <w:bookmarkStart w:name="z667" w:id="661"/>
    <w:p>
      <w:pPr>
        <w:spacing w:after="0"/>
        <w:ind w:left="0"/>
        <w:jc w:val="both"/>
      </w:pPr>
      <w:r>
        <w:rPr>
          <w:rFonts w:ascii="Times New Roman"/>
          <w:b w:val="false"/>
          <w:i w:val="false"/>
          <w:color w:val="000000"/>
          <w:sz w:val="28"/>
        </w:rPr>
        <w:t>
      Г5. Вы когда-либо говорили кому-нибудь об этом эпизоде?</w:t>
      </w:r>
    </w:p>
    <w:bookmarkEnd w:id="661"/>
    <w:bookmarkStart w:name="z668" w:id="662"/>
    <w:p>
      <w:pPr>
        <w:spacing w:after="0"/>
        <w:ind w:left="0"/>
        <w:jc w:val="both"/>
      </w:pPr>
      <w:r>
        <w:rPr>
          <w:rFonts w:ascii="Times New Roman"/>
          <w:b w:val="false"/>
          <w:i w:val="false"/>
          <w:color w:val="000000"/>
          <w:sz w:val="28"/>
        </w:rPr>
        <w:t>
      1. Нет</w:t>
      </w:r>
    </w:p>
    <w:bookmarkEnd w:id="662"/>
    <w:bookmarkStart w:name="z669" w:id="663"/>
    <w:p>
      <w:pPr>
        <w:spacing w:after="0"/>
        <w:ind w:left="0"/>
        <w:jc w:val="both"/>
      </w:pPr>
      <w:r>
        <w:rPr>
          <w:rFonts w:ascii="Times New Roman"/>
          <w:b w:val="false"/>
          <w:i w:val="false"/>
          <w:color w:val="000000"/>
          <w:sz w:val="28"/>
        </w:rPr>
        <w:t>
      2. Врачу (медицинскому работнику)</w:t>
      </w:r>
    </w:p>
    <w:bookmarkEnd w:id="663"/>
    <w:bookmarkStart w:name="z670" w:id="664"/>
    <w:p>
      <w:pPr>
        <w:spacing w:after="0"/>
        <w:ind w:left="0"/>
        <w:jc w:val="both"/>
      </w:pPr>
      <w:r>
        <w:rPr>
          <w:rFonts w:ascii="Times New Roman"/>
          <w:b w:val="false"/>
          <w:i w:val="false"/>
          <w:color w:val="000000"/>
          <w:sz w:val="28"/>
        </w:rPr>
        <w:t>
      3. Ее родителям</w:t>
      </w:r>
    </w:p>
    <w:bookmarkEnd w:id="664"/>
    <w:bookmarkStart w:name="z671" w:id="665"/>
    <w:p>
      <w:pPr>
        <w:spacing w:after="0"/>
        <w:ind w:left="0"/>
        <w:jc w:val="both"/>
      </w:pPr>
      <w:r>
        <w:rPr>
          <w:rFonts w:ascii="Times New Roman"/>
          <w:b w:val="false"/>
          <w:i w:val="false"/>
          <w:color w:val="000000"/>
          <w:sz w:val="28"/>
        </w:rPr>
        <w:t>
      4. Представителю религии</w:t>
      </w:r>
    </w:p>
    <w:bookmarkEnd w:id="665"/>
    <w:bookmarkStart w:name="z672" w:id="666"/>
    <w:p>
      <w:pPr>
        <w:spacing w:after="0"/>
        <w:ind w:left="0"/>
        <w:jc w:val="both"/>
      </w:pPr>
      <w:r>
        <w:rPr>
          <w:rFonts w:ascii="Times New Roman"/>
          <w:b w:val="false"/>
          <w:i w:val="false"/>
          <w:color w:val="000000"/>
          <w:sz w:val="28"/>
        </w:rPr>
        <w:t>
      5. Его родителям</w:t>
      </w:r>
    </w:p>
    <w:bookmarkEnd w:id="666"/>
    <w:bookmarkStart w:name="z673" w:id="667"/>
    <w:p>
      <w:pPr>
        <w:spacing w:after="0"/>
        <w:ind w:left="0"/>
        <w:jc w:val="both"/>
      </w:pPr>
      <w:r>
        <w:rPr>
          <w:rFonts w:ascii="Times New Roman"/>
          <w:b w:val="false"/>
          <w:i w:val="false"/>
          <w:color w:val="000000"/>
          <w:sz w:val="28"/>
        </w:rPr>
        <w:t>
      6. Наставнику</w:t>
      </w:r>
    </w:p>
    <w:bookmarkEnd w:id="667"/>
    <w:bookmarkStart w:name="z674" w:id="668"/>
    <w:p>
      <w:pPr>
        <w:spacing w:after="0"/>
        <w:ind w:left="0"/>
        <w:jc w:val="both"/>
      </w:pPr>
      <w:r>
        <w:rPr>
          <w:rFonts w:ascii="Times New Roman"/>
          <w:b w:val="false"/>
          <w:i w:val="false"/>
          <w:color w:val="000000"/>
          <w:sz w:val="28"/>
        </w:rPr>
        <w:t>
      7. Другим родственникам</w:t>
      </w:r>
    </w:p>
    <w:bookmarkEnd w:id="668"/>
    <w:bookmarkStart w:name="z675" w:id="669"/>
    <w:p>
      <w:pPr>
        <w:spacing w:after="0"/>
        <w:ind w:left="0"/>
        <w:jc w:val="both"/>
      </w:pPr>
      <w:r>
        <w:rPr>
          <w:rFonts w:ascii="Times New Roman"/>
          <w:b w:val="false"/>
          <w:i w:val="false"/>
          <w:color w:val="000000"/>
          <w:sz w:val="28"/>
        </w:rPr>
        <w:t>
      8. Неправительственной организации (женской организации)</w:t>
      </w:r>
    </w:p>
    <w:bookmarkEnd w:id="669"/>
    <w:bookmarkStart w:name="z676" w:id="670"/>
    <w:p>
      <w:pPr>
        <w:spacing w:after="0"/>
        <w:ind w:left="0"/>
        <w:jc w:val="both"/>
      </w:pPr>
      <w:r>
        <w:rPr>
          <w:rFonts w:ascii="Times New Roman"/>
          <w:b w:val="false"/>
          <w:i w:val="false"/>
          <w:color w:val="000000"/>
          <w:sz w:val="28"/>
        </w:rPr>
        <w:t>
      9. Друзьям (знакомым)</w:t>
      </w:r>
    </w:p>
    <w:bookmarkEnd w:id="670"/>
    <w:bookmarkStart w:name="z677" w:id="671"/>
    <w:p>
      <w:pPr>
        <w:spacing w:after="0"/>
        <w:ind w:left="0"/>
        <w:jc w:val="both"/>
      </w:pPr>
      <w:r>
        <w:rPr>
          <w:rFonts w:ascii="Times New Roman"/>
          <w:b w:val="false"/>
          <w:i w:val="false"/>
          <w:color w:val="000000"/>
          <w:sz w:val="28"/>
        </w:rPr>
        <w:t>
      10. Лидеру местного сообщества (например, старейшина/местный лидер/аксакал)</w:t>
      </w:r>
    </w:p>
    <w:bookmarkEnd w:id="671"/>
    <w:bookmarkStart w:name="z678" w:id="672"/>
    <w:p>
      <w:pPr>
        <w:spacing w:after="0"/>
        <w:ind w:left="0"/>
        <w:jc w:val="both"/>
      </w:pPr>
      <w:r>
        <w:rPr>
          <w:rFonts w:ascii="Times New Roman"/>
          <w:b w:val="false"/>
          <w:i w:val="false"/>
          <w:color w:val="000000"/>
          <w:sz w:val="28"/>
        </w:rPr>
        <w:t>
      11. Полиции</w:t>
      </w:r>
    </w:p>
    <w:bookmarkEnd w:id="672"/>
    <w:bookmarkStart w:name="z679" w:id="673"/>
    <w:p>
      <w:pPr>
        <w:spacing w:after="0"/>
        <w:ind w:left="0"/>
        <w:jc w:val="both"/>
      </w:pPr>
      <w:r>
        <w:rPr>
          <w:rFonts w:ascii="Times New Roman"/>
          <w:b w:val="false"/>
          <w:i w:val="false"/>
          <w:color w:val="000000"/>
          <w:sz w:val="28"/>
        </w:rPr>
        <w:t>
      12. Чужим людям (соседям, знакомым)</w:t>
      </w:r>
    </w:p>
    <w:bookmarkEnd w:id="673"/>
    <w:bookmarkStart w:name="z680" w:id="674"/>
    <w:p>
      <w:pPr>
        <w:spacing w:after="0"/>
        <w:ind w:left="0"/>
        <w:jc w:val="both"/>
      </w:pPr>
      <w:r>
        <w:rPr>
          <w:rFonts w:ascii="Times New Roman"/>
          <w:b w:val="false"/>
          <w:i w:val="false"/>
          <w:color w:val="000000"/>
          <w:sz w:val="28"/>
        </w:rPr>
        <w:t>
      13. Другое (пожалуйста, уточните):____________</w:t>
      </w:r>
    </w:p>
    <w:bookmarkEnd w:id="674"/>
    <w:bookmarkStart w:name="z681" w:id="675"/>
    <w:p>
      <w:pPr>
        <w:spacing w:after="0"/>
        <w:ind w:left="0"/>
        <w:jc w:val="both"/>
      </w:pPr>
      <w:r>
        <w:rPr>
          <w:rFonts w:ascii="Times New Roman"/>
          <w:b w:val="false"/>
          <w:i w:val="false"/>
          <w:color w:val="000000"/>
          <w:sz w:val="28"/>
        </w:rPr>
        <w:t>
      98. Не хочу отвечать (Не читать)</w:t>
      </w:r>
    </w:p>
    <w:bookmarkEnd w:id="675"/>
    <w:bookmarkStart w:name="z682" w:id="676"/>
    <w:p>
      <w:pPr>
        <w:spacing w:after="0"/>
        <w:ind w:left="0"/>
        <w:jc w:val="both"/>
      </w:pPr>
      <w:r>
        <w:rPr>
          <w:rFonts w:ascii="Times New Roman"/>
          <w:b w:val="false"/>
          <w:i w:val="false"/>
          <w:color w:val="000000"/>
          <w:sz w:val="28"/>
        </w:rPr>
        <w:t>
      99. Не знаю/Затрудняюсь ответить (Не читать)</w:t>
      </w:r>
    </w:p>
    <w:bookmarkEnd w:id="676"/>
    <w:bookmarkStart w:name="z683" w:id="677"/>
    <w:p>
      <w:pPr>
        <w:spacing w:after="0"/>
        <w:ind w:left="0"/>
        <w:jc w:val="both"/>
      </w:pPr>
      <w:r>
        <w:rPr>
          <w:rFonts w:ascii="Times New Roman"/>
          <w:b w:val="false"/>
          <w:i w:val="false"/>
          <w:color w:val="000000"/>
          <w:sz w:val="28"/>
        </w:rPr>
        <w:t>
      Г6. Обращались ли Вы за помощью в какие-либо учреждения или организации вследствие этого эпизода? Вы обращались в…</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Кризисный центр для жертв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Центр социальной помощи жертвам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Приют для жертв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Иные организации, оказывающие услуги жертвам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Мечеть/церковь или другие религиозные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Службы правовой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684" w:id="678"/>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678"/>
    <w:bookmarkStart w:name="z685" w:id="679"/>
    <w:p>
      <w:pPr>
        <w:spacing w:after="0"/>
        <w:ind w:left="0"/>
        <w:jc w:val="both"/>
      </w:pPr>
      <w:r>
        <w:rPr>
          <w:rFonts w:ascii="Times New Roman"/>
          <w:b w:val="false"/>
          <w:i w:val="false"/>
          <w:color w:val="000000"/>
          <w:sz w:val="28"/>
        </w:rPr>
        <w:t>
      Если хотя бы один ответ "Да" на предыдущий вопрос→Г7. В остальных случаях→Г9</w:t>
      </w:r>
    </w:p>
    <w:bookmarkEnd w:id="679"/>
    <w:bookmarkStart w:name="z686" w:id="680"/>
    <w:p>
      <w:pPr>
        <w:spacing w:after="0"/>
        <w:ind w:left="0"/>
        <w:jc w:val="both"/>
      </w:pPr>
      <w:r>
        <w:rPr>
          <w:rFonts w:ascii="Times New Roman"/>
          <w:b w:val="false"/>
          <w:i w:val="false"/>
          <w:color w:val="000000"/>
          <w:sz w:val="28"/>
        </w:rPr>
        <w:t>
      Г7. Удовлетворены ли Вы тем, как эти учреждения или организации занимались этим вопросом? (Зачитать)</w:t>
      </w:r>
    </w:p>
    <w:bookmarkEnd w:id="680"/>
    <w:bookmarkStart w:name="z687" w:id="681"/>
    <w:p>
      <w:pPr>
        <w:spacing w:after="0"/>
        <w:ind w:left="0"/>
        <w:jc w:val="both"/>
      </w:pPr>
      <w:r>
        <w:rPr>
          <w:rFonts w:ascii="Times New Roman"/>
          <w:b w:val="false"/>
          <w:i w:val="false"/>
          <w:color w:val="000000"/>
          <w:sz w:val="28"/>
        </w:rPr>
        <w:t>
      1. Да→Г9</w:t>
      </w:r>
    </w:p>
    <w:bookmarkEnd w:id="681"/>
    <w:bookmarkStart w:name="z688" w:id="682"/>
    <w:p>
      <w:pPr>
        <w:spacing w:after="0"/>
        <w:ind w:left="0"/>
        <w:jc w:val="both"/>
      </w:pPr>
      <w:r>
        <w:rPr>
          <w:rFonts w:ascii="Times New Roman"/>
          <w:b w:val="false"/>
          <w:i w:val="false"/>
          <w:color w:val="000000"/>
          <w:sz w:val="28"/>
        </w:rPr>
        <w:t>
      2. Частично→Г9</w:t>
      </w:r>
    </w:p>
    <w:bookmarkEnd w:id="682"/>
    <w:bookmarkStart w:name="z689" w:id="683"/>
    <w:p>
      <w:pPr>
        <w:spacing w:after="0"/>
        <w:ind w:left="0"/>
        <w:jc w:val="both"/>
      </w:pPr>
      <w:r>
        <w:rPr>
          <w:rFonts w:ascii="Times New Roman"/>
          <w:b w:val="false"/>
          <w:i w:val="false"/>
          <w:color w:val="000000"/>
          <w:sz w:val="28"/>
        </w:rPr>
        <w:t>
      3. Нет→Г8</w:t>
      </w:r>
    </w:p>
    <w:bookmarkEnd w:id="683"/>
    <w:bookmarkStart w:name="z690" w:id="684"/>
    <w:p>
      <w:pPr>
        <w:spacing w:after="0"/>
        <w:ind w:left="0"/>
        <w:jc w:val="both"/>
      </w:pPr>
      <w:r>
        <w:rPr>
          <w:rFonts w:ascii="Times New Roman"/>
          <w:b w:val="false"/>
          <w:i w:val="false"/>
          <w:color w:val="000000"/>
          <w:sz w:val="28"/>
        </w:rPr>
        <w:t>
      98. Не хочу отвечать (Не читать)→Г9</w:t>
      </w:r>
    </w:p>
    <w:bookmarkEnd w:id="684"/>
    <w:bookmarkStart w:name="z691" w:id="685"/>
    <w:p>
      <w:pPr>
        <w:spacing w:after="0"/>
        <w:ind w:left="0"/>
        <w:jc w:val="both"/>
      </w:pPr>
      <w:r>
        <w:rPr>
          <w:rFonts w:ascii="Times New Roman"/>
          <w:b w:val="false"/>
          <w:i w:val="false"/>
          <w:color w:val="000000"/>
          <w:sz w:val="28"/>
        </w:rPr>
        <w:t>
      99. Не знаю/Затрудняюсь ответить (Не читать)→Г9</w:t>
      </w:r>
    </w:p>
    <w:bookmarkEnd w:id="685"/>
    <w:bookmarkStart w:name="z692" w:id="686"/>
    <w:p>
      <w:pPr>
        <w:spacing w:after="0"/>
        <w:ind w:left="0"/>
        <w:jc w:val="both"/>
      </w:pPr>
      <w:r>
        <w:rPr>
          <w:rFonts w:ascii="Times New Roman"/>
          <w:b w:val="false"/>
          <w:i w:val="false"/>
          <w:color w:val="000000"/>
          <w:sz w:val="28"/>
        </w:rPr>
        <w:t>
      Г8. По какой причине Вы остались недовольны? Можно указать несколько причин. (Зачитать) (Отметьте все подходящие варианты)</w:t>
      </w:r>
    </w:p>
    <w:bookmarkEnd w:id="686"/>
    <w:bookmarkStart w:name="z693" w:id="687"/>
    <w:p>
      <w:pPr>
        <w:spacing w:after="0"/>
        <w:ind w:left="0"/>
        <w:jc w:val="both"/>
      </w:pPr>
      <w:r>
        <w:rPr>
          <w:rFonts w:ascii="Times New Roman"/>
          <w:b w:val="false"/>
          <w:i w:val="false"/>
          <w:color w:val="000000"/>
          <w:sz w:val="28"/>
        </w:rPr>
        <w:t>
      1. Они не сделали достаточно, чтобы помочь мне/проконсультировать меня</w:t>
      </w:r>
    </w:p>
    <w:bookmarkEnd w:id="687"/>
    <w:bookmarkStart w:name="z694" w:id="688"/>
    <w:p>
      <w:pPr>
        <w:spacing w:after="0"/>
        <w:ind w:left="0"/>
        <w:jc w:val="both"/>
      </w:pPr>
      <w:r>
        <w:rPr>
          <w:rFonts w:ascii="Times New Roman"/>
          <w:b w:val="false"/>
          <w:i w:val="false"/>
          <w:color w:val="000000"/>
          <w:sz w:val="28"/>
        </w:rPr>
        <w:t>
      2. Они не были заинтересованы/работали слишком медленно/не хотели слушать</w:t>
      </w:r>
    </w:p>
    <w:bookmarkEnd w:id="688"/>
    <w:bookmarkStart w:name="z695" w:id="689"/>
    <w:p>
      <w:pPr>
        <w:spacing w:after="0"/>
        <w:ind w:left="0"/>
        <w:jc w:val="both"/>
      </w:pPr>
      <w:r>
        <w:rPr>
          <w:rFonts w:ascii="Times New Roman"/>
          <w:b w:val="false"/>
          <w:i w:val="false"/>
          <w:color w:val="000000"/>
          <w:sz w:val="28"/>
        </w:rPr>
        <w:t>
      3. Другие причины, уточнить_____________</w:t>
      </w:r>
    </w:p>
    <w:bookmarkEnd w:id="689"/>
    <w:bookmarkStart w:name="z696" w:id="690"/>
    <w:p>
      <w:pPr>
        <w:spacing w:after="0"/>
        <w:ind w:left="0"/>
        <w:jc w:val="both"/>
      </w:pPr>
      <w:r>
        <w:rPr>
          <w:rFonts w:ascii="Times New Roman"/>
          <w:b w:val="false"/>
          <w:i w:val="false"/>
          <w:color w:val="000000"/>
          <w:sz w:val="28"/>
        </w:rPr>
        <w:t>
      98. Не хочу отвечать (Не читать)</w:t>
      </w:r>
    </w:p>
    <w:bookmarkEnd w:id="690"/>
    <w:bookmarkStart w:name="z697" w:id="691"/>
    <w:p>
      <w:pPr>
        <w:spacing w:after="0"/>
        <w:ind w:left="0"/>
        <w:jc w:val="both"/>
      </w:pPr>
      <w:r>
        <w:rPr>
          <w:rFonts w:ascii="Times New Roman"/>
          <w:b w:val="false"/>
          <w:i w:val="false"/>
          <w:color w:val="000000"/>
          <w:sz w:val="28"/>
        </w:rPr>
        <w:t>
      99. Не знаю/Затрудняюсь ответить (Не читать)</w:t>
      </w:r>
    </w:p>
    <w:bookmarkEnd w:id="691"/>
    <w:bookmarkStart w:name="z698" w:id="692"/>
    <w:p>
      <w:pPr>
        <w:spacing w:after="0"/>
        <w:ind w:left="0"/>
        <w:jc w:val="both"/>
      </w:pPr>
      <w:r>
        <w:rPr>
          <w:rFonts w:ascii="Times New Roman"/>
          <w:b w:val="false"/>
          <w:i w:val="false"/>
          <w:color w:val="000000"/>
          <w:sz w:val="28"/>
        </w:rPr>
        <w:t>
      Г9. После того, как произошел этот эпизод, страдали ли Вы когда-либо от:</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Депрессии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Потери уверенности в себе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Тревожности/фобий/панических атак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Отчаяния/чувства беспомощности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Проблем с концентрацией/потери памяти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Проблем со сном/питанием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Повторяющихся болей в любой части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Самоповреждений/мыслей о самоубийстве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699" w:id="693"/>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693"/>
    <w:bookmarkStart w:name="z700" w:id="694"/>
    <w:p>
      <w:pPr>
        <w:spacing w:after="0"/>
        <w:ind w:left="0"/>
        <w:jc w:val="both"/>
      </w:pPr>
      <w:r>
        <w:rPr>
          <w:rFonts w:ascii="Times New Roman"/>
          <w:b w:val="false"/>
          <w:i w:val="false"/>
          <w:color w:val="000000"/>
          <w:sz w:val="28"/>
        </w:rPr>
        <w:t>
      Г10. Чувствовали ли Вы, что Ваша жизнь была в опасности во время эпизода?</w:t>
      </w:r>
    </w:p>
    <w:bookmarkEnd w:id="694"/>
    <w:bookmarkStart w:name="z701" w:id="695"/>
    <w:p>
      <w:pPr>
        <w:spacing w:after="0"/>
        <w:ind w:left="0"/>
        <w:jc w:val="both"/>
      </w:pPr>
      <w:r>
        <w:rPr>
          <w:rFonts w:ascii="Times New Roman"/>
          <w:b w:val="false"/>
          <w:i w:val="false"/>
          <w:color w:val="000000"/>
          <w:sz w:val="28"/>
        </w:rPr>
        <w:t>
      1. Да</w:t>
      </w:r>
    </w:p>
    <w:bookmarkEnd w:id="695"/>
    <w:bookmarkStart w:name="z702" w:id="696"/>
    <w:p>
      <w:pPr>
        <w:spacing w:after="0"/>
        <w:ind w:left="0"/>
        <w:jc w:val="both"/>
      </w:pPr>
      <w:r>
        <w:rPr>
          <w:rFonts w:ascii="Times New Roman"/>
          <w:b w:val="false"/>
          <w:i w:val="false"/>
          <w:color w:val="000000"/>
          <w:sz w:val="28"/>
        </w:rPr>
        <w:t>
      2. Нет</w:t>
      </w:r>
    </w:p>
    <w:bookmarkEnd w:id="696"/>
    <w:bookmarkStart w:name="z703" w:id="697"/>
    <w:p>
      <w:pPr>
        <w:spacing w:after="0"/>
        <w:ind w:left="0"/>
        <w:jc w:val="both"/>
      </w:pPr>
      <w:r>
        <w:rPr>
          <w:rFonts w:ascii="Times New Roman"/>
          <w:b w:val="false"/>
          <w:i w:val="false"/>
          <w:color w:val="000000"/>
          <w:sz w:val="28"/>
        </w:rPr>
        <w:t>
      98. Не хочу отвечать (Не читать)</w:t>
      </w:r>
    </w:p>
    <w:bookmarkEnd w:id="697"/>
    <w:bookmarkStart w:name="z704" w:id="698"/>
    <w:p>
      <w:pPr>
        <w:spacing w:after="0"/>
        <w:ind w:left="0"/>
        <w:jc w:val="both"/>
      </w:pPr>
      <w:r>
        <w:rPr>
          <w:rFonts w:ascii="Times New Roman"/>
          <w:b w:val="false"/>
          <w:i w:val="false"/>
          <w:color w:val="000000"/>
          <w:sz w:val="28"/>
        </w:rPr>
        <w:t>
      99. Не знаю/Затрудняюсь ответить (Не читать)</w:t>
      </w:r>
    </w:p>
    <w:bookmarkEnd w:id="698"/>
    <w:bookmarkStart w:name="z705" w:id="699"/>
    <w:p>
      <w:pPr>
        <w:spacing w:after="0"/>
        <w:ind w:left="0"/>
        <w:jc w:val="both"/>
      </w:pPr>
      <w:r>
        <w:rPr>
          <w:rFonts w:ascii="Times New Roman"/>
          <w:b w:val="false"/>
          <w:i w:val="false"/>
          <w:color w:val="000000"/>
          <w:sz w:val="28"/>
        </w:rPr>
        <w:t>
      Г11. Думая об этом эпизоде, страдали ли Вы от какого-то из следующих явлений как следствия того, что с Вами произошло? Были ли у Вас…</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Синяки или круги вокруг глаз или боль в любой части тела или кровотечение из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Порезы/царапины/ожоги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Переломы, сломанные кости, сломанный нос/зубы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Травма головы или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Внутренние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Выкидыш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Повреждение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706" w:id="700"/>
    <w:p>
      <w:pPr>
        <w:spacing w:after="0"/>
        <w:ind w:left="0"/>
        <w:jc w:val="both"/>
      </w:pPr>
      <w:r>
        <w:rPr>
          <w:rFonts w:ascii="Times New Roman"/>
          <w:b w:val="false"/>
          <w:i w:val="false"/>
          <w:color w:val="000000"/>
          <w:sz w:val="28"/>
        </w:rPr>
        <w:t>
      Только для женщин, переживших сексуальное насилие. Если изнасилование Г1=7, 8, 9</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Забеременели после произошедшего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Другая физическая травма. Уточните__________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707" w:id="701"/>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701"/>
    <w:bookmarkStart w:name="z708" w:id="702"/>
    <w:p>
      <w:pPr>
        <w:spacing w:after="0"/>
        <w:ind w:left="0"/>
        <w:jc w:val="both"/>
      </w:pPr>
      <w:r>
        <w:rPr>
          <w:rFonts w:ascii="Times New Roman"/>
          <w:b w:val="false"/>
          <w:i w:val="false"/>
          <w:color w:val="000000"/>
          <w:sz w:val="28"/>
        </w:rPr>
        <w:t>
      Если хотя бы один ответ "Да" на предыдущий вопрос→Г12. В других случаях→Г19</w:t>
      </w:r>
    </w:p>
    <w:bookmarkEnd w:id="702"/>
    <w:bookmarkStart w:name="z709" w:id="703"/>
    <w:p>
      <w:pPr>
        <w:spacing w:after="0"/>
        <w:ind w:left="0"/>
        <w:jc w:val="both"/>
      </w:pPr>
      <w:r>
        <w:rPr>
          <w:rFonts w:ascii="Times New Roman"/>
          <w:b w:val="false"/>
          <w:i w:val="false"/>
          <w:color w:val="000000"/>
          <w:sz w:val="28"/>
        </w:rPr>
        <w:t>
      Г12. Получили ли Вы медицинскую помощь в связи с этими травмами?</w:t>
      </w:r>
    </w:p>
    <w:bookmarkEnd w:id="703"/>
    <w:bookmarkStart w:name="z710" w:id="704"/>
    <w:p>
      <w:pPr>
        <w:spacing w:after="0"/>
        <w:ind w:left="0"/>
        <w:jc w:val="both"/>
      </w:pPr>
      <w:r>
        <w:rPr>
          <w:rFonts w:ascii="Times New Roman"/>
          <w:b w:val="false"/>
          <w:i w:val="false"/>
          <w:color w:val="000000"/>
          <w:sz w:val="28"/>
        </w:rPr>
        <w:t>
      Если Да, то где?</w:t>
      </w:r>
    </w:p>
    <w:bookmarkEnd w:id="704"/>
    <w:bookmarkStart w:name="z711" w:id="705"/>
    <w:p>
      <w:pPr>
        <w:spacing w:after="0"/>
        <w:ind w:left="0"/>
        <w:jc w:val="both"/>
      </w:pPr>
      <w:r>
        <w:rPr>
          <w:rFonts w:ascii="Times New Roman"/>
          <w:b w:val="false"/>
          <w:i w:val="false"/>
          <w:color w:val="000000"/>
          <w:sz w:val="28"/>
        </w:rPr>
        <w:t>
      Да, получила:</w:t>
      </w:r>
    </w:p>
    <w:bookmarkEnd w:id="705"/>
    <w:bookmarkStart w:name="z712" w:id="706"/>
    <w:p>
      <w:pPr>
        <w:spacing w:after="0"/>
        <w:ind w:left="0"/>
        <w:jc w:val="both"/>
      </w:pPr>
      <w:r>
        <w:rPr>
          <w:rFonts w:ascii="Times New Roman"/>
          <w:b w:val="false"/>
          <w:i w:val="false"/>
          <w:color w:val="000000"/>
          <w:sz w:val="28"/>
        </w:rPr>
        <w:t>
      1. В том же месте, где произошел эпизод→Г18</w:t>
      </w:r>
    </w:p>
    <w:bookmarkEnd w:id="706"/>
    <w:bookmarkStart w:name="z713" w:id="707"/>
    <w:p>
      <w:pPr>
        <w:spacing w:after="0"/>
        <w:ind w:left="0"/>
        <w:jc w:val="both"/>
      </w:pPr>
      <w:r>
        <w:rPr>
          <w:rFonts w:ascii="Times New Roman"/>
          <w:b w:val="false"/>
          <w:i w:val="false"/>
          <w:color w:val="000000"/>
          <w:sz w:val="28"/>
        </w:rPr>
        <w:t>
      2. В моем доме/доме соседей/друзей/родственников→Г18</w:t>
      </w:r>
    </w:p>
    <w:bookmarkEnd w:id="707"/>
    <w:bookmarkStart w:name="z714" w:id="708"/>
    <w:p>
      <w:pPr>
        <w:spacing w:after="0"/>
        <w:ind w:left="0"/>
        <w:jc w:val="both"/>
      </w:pPr>
      <w:r>
        <w:rPr>
          <w:rFonts w:ascii="Times New Roman"/>
          <w:b w:val="false"/>
          <w:i w:val="false"/>
          <w:color w:val="000000"/>
          <w:sz w:val="28"/>
        </w:rPr>
        <w:t>
      3. В поликлинике→Г13</w:t>
      </w:r>
    </w:p>
    <w:bookmarkEnd w:id="708"/>
    <w:bookmarkStart w:name="z715" w:id="709"/>
    <w:p>
      <w:pPr>
        <w:spacing w:after="0"/>
        <w:ind w:left="0"/>
        <w:jc w:val="both"/>
      </w:pPr>
      <w:r>
        <w:rPr>
          <w:rFonts w:ascii="Times New Roman"/>
          <w:b w:val="false"/>
          <w:i w:val="false"/>
          <w:color w:val="000000"/>
          <w:sz w:val="28"/>
        </w:rPr>
        <w:t>
      4. Скорая помощь→Г13</w:t>
      </w:r>
    </w:p>
    <w:bookmarkEnd w:id="709"/>
    <w:bookmarkStart w:name="z716" w:id="710"/>
    <w:p>
      <w:pPr>
        <w:spacing w:after="0"/>
        <w:ind w:left="0"/>
        <w:jc w:val="both"/>
      </w:pPr>
      <w:r>
        <w:rPr>
          <w:rFonts w:ascii="Times New Roman"/>
          <w:b w:val="false"/>
          <w:i w:val="false"/>
          <w:color w:val="000000"/>
          <w:sz w:val="28"/>
        </w:rPr>
        <w:t>
      5. В больнице→Г13</w:t>
      </w:r>
    </w:p>
    <w:bookmarkEnd w:id="710"/>
    <w:bookmarkStart w:name="z717" w:id="711"/>
    <w:p>
      <w:pPr>
        <w:spacing w:after="0"/>
        <w:ind w:left="0"/>
        <w:jc w:val="both"/>
      </w:pPr>
      <w:r>
        <w:rPr>
          <w:rFonts w:ascii="Times New Roman"/>
          <w:b w:val="false"/>
          <w:i w:val="false"/>
          <w:color w:val="000000"/>
          <w:sz w:val="28"/>
        </w:rPr>
        <w:t>
      Нет, не получила:</w:t>
      </w:r>
    </w:p>
    <w:bookmarkEnd w:id="711"/>
    <w:bookmarkStart w:name="z718" w:id="712"/>
    <w:p>
      <w:pPr>
        <w:spacing w:after="0"/>
        <w:ind w:left="0"/>
        <w:jc w:val="both"/>
      </w:pPr>
      <w:r>
        <w:rPr>
          <w:rFonts w:ascii="Times New Roman"/>
          <w:b w:val="false"/>
          <w:i w:val="false"/>
          <w:color w:val="000000"/>
          <w:sz w:val="28"/>
        </w:rPr>
        <w:t>
      6. Не получила никакого лечения, хотя нуждалась в нем→Г18</w:t>
      </w:r>
    </w:p>
    <w:bookmarkEnd w:id="712"/>
    <w:bookmarkStart w:name="z719" w:id="713"/>
    <w:p>
      <w:pPr>
        <w:spacing w:after="0"/>
        <w:ind w:left="0"/>
        <w:jc w:val="both"/>
      </w:pPr>
      <w:r>
        <w:rPr>
          <w:rFonts w:ascii="Times New Roman"/>
          <w:b w:val="false"/>
          <w:i w:val="false"/>
          <w:color w:val="000000"/>
          <w:sz w:val="28"/>
        </w:rPr>
        <w:t>
      7. Не нуждалась в лечении →Г18</w:t>
      </w:r>
    </w:p>
    <w:bookmarkEnd w:id="713"/>
    <w:bookmarkStart w:name="z720" w:id="714"/>
    <w:p>
      <w:pPr>
        <w:spacing w:after="0"/>
        <w:ind w:left="0"/>
        <w:jc w:val="both"/>
      </w:pPr>
      <w:r>
        <w:rPr>
          <w:rFonts w:ascii="Times New Roman"/>
          <w:b w:val="false"/>
          <w:i w:val="false"/>
          <w:color w:val="000000"/>
          <w:sz w:val="28"/>
        </w:rPr>
        <w:t>
      98. Не хочу отвечать→Г18</w:t>
      </w:r>
    </w:p>
    <w:bookmarkEnd w:id="714"/>
    <w:bookmarkStart w:name="z721" w:id="715"/>
    <w:p>
      <w:pPr>
        <w:spacing w:after="0"/>
        <w:ind w:left="0"/>
        <w:jc w:val="both"/>
      </w:pPr>
      <w:r>
        <w:rPr>
          <w:rFonts w:ascii="Times New Roman"/>
          <w:b w:val="false"/>
          <w:i w:val="false"/>
          <w:color w:val="000000"/>
          <w:sz w:val="28"/>
        </w:rPr>
        <w:t>
      99. Не знаю/Затрудняюсь ответить→Г18</w:t>
      </w:r>
    </w:p>
    <w:bookmarkEnd w:id="715"/>
    <w:bookmarkStart w:name="z722" w:id="716"/>
    <w:p>
      <w:pPr>
        <w:spacing w:after="0"/>
        <w:ind w:left="0"/>
        <w:jc w:val="both"/>
      </w:pPr>
      <w:r>
        <w:rPr>
          <w:rFonts w:ascii="Times New Roman"/>
          <w:b w:val="false"/>
          <w:i w:val="false"/>
          <w:color w:val="000000"/>
          <w:sz w:val="28"/>
        </w:rPr>
        <w:t>
      Г13. Врач или медицинский работник в больнице или медицинском учреждении:</w:t>
      </w:r>
    </w:p>
    <w:bookmarkEnd w:id="716"/>
    <w:bookmarkStart w:name="z723" w:id="717"/>
    <w:p>
      <w:pPr>
        <w:spacing w:after="0"/>
        <w:ind w:left="0"/>
        <w:jc w:val="both"/>
      </w:pPr>
      <w:r>
        <w:rPr>
          <w:rFonts w:ascii="Times New Roman"/>
          <w:b w:val="false"/>
          <w:i w:val="false"/>
          <w:color w:val="000000"/>
          <w:sz w:val="28"/>
        </w:rPr>
        <w:t>
      (Если "Да": 3, 4, 5 в предыдущем вопросе)</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Пытался понять или спрашивал Вас о том, что с Вами действительно произошло?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Направил Вас в службу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Направил Вас в полицию?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Направил Вас на медицинское освидетельствование?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724" w:id="718"/>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718"/>
    <w:bookmarkStart w:name="z725" w:id="719"/>
    <w:p>
      <w:pPr>
        <w:spacing w:after="0"/>
        <w:ind w:left="0"/>
        <w:jc w:val="both"/>
      </w:pPr>
      <w:r>
        <w:rPr>
          <w:rFonts w:ascii="Times New Roman"/>
          <w:b w:val="false"/>
          <w:i w:val="false"/>
          <w:color w:val="000000"/>
          <w:sz w:val="28"/>
        </w:rPr>
        <w:t>
      Г14. Были ли Вы госпитализированы?</w:t>
      </w:r>
    </w:p>
    <w:bookmarkEnd w:id="719"/>
    <w:bookmarkStart w:name="z726" w:id="720"/>
    <w:p>
      <w:pPr>
        <w:spacing w:after="0"/>
        <w:ind w:left="0"/>
        <w:jc w:val="both"/>
      </w:pPr>
      <w:r>
        <w:rPr>
          <w:rFonts w:ascii="Times New Roman"/>
          <w:b w:val="false"/>
          <w:i w:val="false"/>
          <w:color w:val="000000"/>
          <w:sz w:val="28"/>
        </w:rPr>
        <w:t>
      1. Да</w:t>
      </w:r>
    </w:p>
    <w:bookmarkEnd w:id="720"/>
    <w:bookmarkStart w:name="z727" w:id="721"/>
    <w:p>
      <w:pPr>
        <w:spacing w:after="0"/>
        <w:ind w:left="0"/>
        <w:jc w:val="both"/>
      </w:pPr>
      <w:r>
        <w:rPr>
          <w:rFonts w:ascii="Times New Roman"/>
          <w:b w:val="false"/>
          <w:i w:val="false"/>
          <w:color w:val="000000"/>
          <w:sz w:val="28"/>
        </w:rPr>
        <w:t>
      2. Нет→Г18 (если изнасилование) или Г19 (если не изнасилование)</w:t>
      </w:r>
    </w:p>
    <w:bookmarkEnd w:id="721"/>
    <w:bookmarkStart w:name="z728" w:id="722"/>
    <w:p>
      <w:pPr>
        <w:spacing w:after="0"/>
        <w:ind w:left="0"/>
        <w:jc w:val="both"/>
      </w:pPr>
      <w:r>
        <w:rPr>
          <w:rFonts w:ascii="Times New Roman"/>
          <w:b w:val="false"/>
          <w:i w:val="false"/>
          <w:color w:val="000000"/>
          <w:sz w:val="28"/>
        </w:rPr>
        <w:t>
      98. Не хочу отвечать (Не читать)→Г18 (если изнасилование) или Г19 (если не изнасилование)</w:t>
      </w:r>
    </w:p>
    <w:bookmarkEnd w:id="722"/>
    <w:bookmarkStart w:name="z729" w:id="723"/>
    <w:p>
      <w:pPr>
        <w:spacing w:after="0"/>
        <w:ind w:left="0"/>
        <w:jc w:val="both"/>
      </w:pPr>
      <w:r>
        <w:rPr>
          <w:rFonts w:ascii="Times New Roman"/>
          <w:b w:val="false"/>
          <w:i w:val="false"/>
          <w:color w:val="000000"/>
          <w:sz w:val="28"/>
        </w:rPr>
        <w:t>
      99. Не знаю/Затрудняюсь ответить (Не читать)→Г18 (если изнасилование) или Г19 (если не изнасилование)</w:t>
      </w:r>
    </w:p>
    <w:bookmarkEnd w:id="723"/>
    <w:bookmarkStart w:name="z730" w:id="724"/>
    <w:p>
      <w:pPr>
        <w:spacing w:after="0"/>
        <w:ind w:left="0"/>
        <w:jc w:val="both"/>
      </w:pPr>
      <w:r>
        <w:rPr>
          <w:rFonts w:ascii="Times New Roman"/>
          <w:b w:val="false"/>
          <w:i w:val="false"/>
          <w:color w:val="000000"/>
          <w:sz w:val="28"/>
        </w:rPr>
        <w:t>
      Г15. На сколько суток?</w:t>
      </w:r>
    </w:p>
    <w:bookmarkEnd w:id="724"/>
    <w:bookmarkStart w:name="z731" w:id="725"/>
    <w:p>
      <w:pPr>
        <w:spacing w:after="0"/>
        <w:ind w:left="0"/>
        <w:jc w:val="both"/>
      </w:pPr>
      <w:r>
        <w:rPr>
          <w:rFonts w:ascii="Times New Roman"/>
          <w:b w:val="false"/>
          <w:i w:val="false"/>
          <w:color w:val="000000"/>
          <w:sz w:val="28"/>
        </w:rPr>
        <w:t xml:space="preserve">
      |__|__| Количество суток </w:t>
      </w:r>
    </w:p>
    <w:bookmarkEnd w:id="725"/>
    <w:bookmarkStart w:name="z732" w:id="726"/>
    <w:p>
      <w:pPr>
        <w:spacing w:after="0"/>
        <w:ind w:left="0"/>
        <w:jc w:val="both"/>
      </w:pPr>
      <w:r>
        <w:rPr>
          <w:rFonts w:ascii="Times New Roman"/>
          <w:b w:val="false"/>
          <w:i w:val="false"/>
          <w:color w:val="000000"/>
          <w:sz w:val="28"/>
        </w:rPr>
        <w:t>
      98. Не хочу отвечать (Не читать)</w:t>
      </w:r>
    </w:p>
    <w:bookmarkEnd w:id="726"/>
    <w:bookmarkStart w:name="z733" w:id="727"/>
    <w:p>
      <w:pPr>
        <w:spacing w:after="0"/>
        <w:ind w:left="0"/>
        <w:jc w:val="both"/>
      </w:pPr>
      <w:r>
        <w:rPr>
          <w:rFonts w:ascii="Times New Roman"/>
          <w:b w:val="false"/>
          <w:i w:val="false"/>
          <w:color w:val="000000"/>
          <w:sz w:val="28"/>
        </w:rPr>
        <w:t>
      99. Не знаю/Затрудняюсь ответить (Не читать)</w:t>
      </w:r>
    </w:p>
    <w:bookmarkEnd w:id="727"/>
    <w:bookmarkStart w:name="z734" w:id="728"/>
    <w:p>
      <w:pPr>
        <w:spacing w:after="0"/>
        <w:ind w:left="0"/>
        <w:jc w:val="both"/>
      </w:pPr>
      <w:r>
        <w:rPr>
          <w:rFonts w:ascii="Times New Roman"/>
          <w:b w:val="false"/>
          <w:i w:val="false"/>
          <w:color w:val="000000"/>
          <w:sz w:val="28"/>
        </w:rPr>
        <w:t>
      Если Г12=1, 2, 3, 4, 5</w:t>
      </w:r>
    </w:p>
    <w:bookmarkEnd w:id="728"/>
    <w:bookmarkStart w:name="z735" w:id="729"/>
    <w:p>
      <w:pPr>
        <w:spacing w:after="0"/>
        <w:ind w:left="0"/>
        <w:jc w:val="both"/>
      </w:pPr>
      <w:r>
        <w:rPr>
          <w:rFonts w:ascii="Times New Roman"/>
          <w:b w:val="false"/>
          <w:i w:val="false"/>
          <w:color w:val="000000"/>
          <w:sz w:val="28"/>
        </w:rPr>
        <w:t>
      Г16. Остались ли Вы довольны оказанной медицинской помощью?</w:t>
      </w:r>
    </w:p>
    <w:bookmarkEnd w:id="729"/>
    <w:bookmarkStart w:name="z736" w:id="730"/>
    <w:p>
      <w:pPr>
        <w:spacing w:after="0"/>
        <w:ind w:left="0"/>
        <w:jc w:val="both"/>
      </w:pPr>
      <w:r>
        <w:rPr>
          <w:rFonts w:ascii="Times New Roman"/>
          <w:b w:val="false"/>
          <w:i w:val="false"/>
          <w:color w:val="000000"/>
          <w:sz w:val="28"/>
        </w:rPr>
        <w:t>
      1. Да</w:t>
      </w:r>
    </w:p>
    <w:bookmarkEnd w:id="730"/>
    <w:bookmarkStart w:name="z737" w:id="731"/>
    <w:p>
      <w:pPr>
        <w:spacing w:after="0"/>
        <w:ind w:left="0"/>
        <w:jc w:val="both"/>
      </w:pPr>
      <w:r>
        <w:rPr>
          <w:rFonts w:ascii="Times New Roman"/>
          <w:b w:val="false"/>
          <w:i w:val="false"/>
          <w:color w:val="000000"/>
          <w:sz w:val="28"/>
        </w:rPr>
        <w:t>
      2. Частично</w:t>
      </w:r>
    </w:p>
    <w:bookmarkEnd w:id="731"/>
    <w:bookmarkStart w:name="z738" w:id="732"/>
    <w:p>
      <w:pPr>
        <w:spacing w:after="0"/>
        <w:ind w:left="0"/>
        <w:jc w:val="both"/>
      </w:pPr>
      <w:r>
        <w:rPr>
          <w:rFonts w:ascii="Times New Roman"/>
          <w:b w:val="false"/>
          <w:i w:val="false"/>
          <w:color w:val="000000"/>
          <w:sz w:val="28"/>
        </w:rPr>
        <w:t>
      3. Нет</w:t>
      </w:r>
    </w:p>
    <w:bookmarkEnd w:id="732"/>
    <w:bookmarkStart w:name="z739" w:id="733"/>
    <w:p>
      <w:pPr>
        <w:spacing w:after="0"/>
        <w:ind w:left="0"/>
        <w:jc w:val="both"/>
      </w:pPr>
      <w:r>
        <w:rPr>
          <w:rFonts w:ascii="Times New Roman"/>
          <w:b w:val="false"/>
          <w:i w:val="false"/>
          <w:color w:val="000000"/>
          <w:sz w:val="28"/>
        </w:rPr>
        <w:t>
      98. Не хочу отвечать (Не читать)</w:t>
      </w:r>
    </w:p>
    <w:bookmarkEnd w:id="733"/>
    <w:bookmarkStart w:name="z740" w:id="734"/>
    <w:p>
      <w:pPr>
        <w:spacing w:after="0"/>
        <w:ind w:left="0"/>
        <w:jc w:val="both"/>
      </w:pPr>
      <w:r>
        <w:rPr>
          <w:rFonts w:ascii="Times New Roman"/>
          <w:b w:val="false"/>
          <w:i w:val="false"/>
          <w:color w:val="000000"/>
          <w:sz w:val="28"/>
        </w:rPr>
        <w:t>
      99. Не знаю/Затрудняюсь ответить (Не читать)</w:t>
      </w:r>
    </w:p>
    <w:bookmarkEnd w:id="734"/>
    <w:bookmarkStart w:name="z741" w:id="735"/>
    <w:p>
      <w:pPr>
        <w:spacing w:after="0"/>
        <w:ind w:left="0"/>
        <w:jc w:val="both"/>
      </w:pPr>
      <w:r>
        <w:rPr>
          <w:rFonts w:ascii="Times New Roman"/>
          <w:b w:val="false"/>
          <w:i w:val="false"/>
          <w:color w:val="000000"/>
          <w:sz w:val="28"/>
        </w:rPr>
        <w:t>
      Если Г12=1, 2, 3, 4, 5</w:t>
      </w:r>
    </w:p>
    <w:bookmarkEnd w:id="735"/>
    <w:bookmarkStart w:name="z742" w:id="736"/>
    <w:p>
      <w:pPr>
        <w:spacing w:after="0"/>
        <w:ind w:left="0"/>
        <w:jc w:val="both"/>
      </w:pPr>
      <w:r>
        <w:rPr>
          <w:rFonts w:ascii="Times New Roman"/>
          <w:b w:val="false"/>
          <w:i w:val="false"/>
          <w:color w:val="000000"/>
          <w:sz w:val="28"/>
        </w:rPr>
        <w:t>
      Г17. Насколько доступна была медицинская помощь в Вашем районе?</w:t>
      </w:r>
    </w:p>
    <w:bookmarkEnd w:id="736"/>
    <w:bookmarkStart w:name="z743" w:id="737"/>
    <w:p>
      <w:pPr>
        <w:spacing w:after="0"/>
        <w:ind w:left="0"/>
        <w:jc w:val="both"/>
      </w:pPr>
      <w:r>
        <w:rPr>
          <w:rFonts w:ascii="Times New Roman"/>
          <w:b w:val="false"/>
          <w:i w:val="false"/>
          <w:color w:val="000000"/>
          <w:sz w:val="28"/>
        </w:rPr>
        <w:t>
      1. Доступна</w:t>
      </w:r>
    </w:p>
    <w:bookmarkEnd w:id="737"/>
    <w:bookmarkStart w:name="z744" w:id="738"/>
    <w:p>
      <w:pPr>
        <w:spacing w:after="0"/>
        <w:ind w:left="0"/>
        <w:jc w:val="both"/>
      </w:pPr>
      <w:r>
        <w:rPr>
          <w:rFonts w:ascii="Times New Roman"/>
          <w:b w:val="false"/>
          <w:i w:val="false"/>
          <w:color w:val="000000"/>
          <w:sz w:val="28"/>
        </w:rPr>
        <w:t>
      2. Частично доступна</w:t>
      </w:r>
    </w:p>
    <w:bookmarkEnd w:id="738"/>
    <w:bookmarkStart w:name="z745" w:id="739"/>
    <w:p>
      <w:pPr>
        <w:spacing w:after="0"/>
        <w:ind w:left="0"/>
        <w:jc w:val="both"/>
      </w:pPr>
      <w:r>
        <w:rPr>
          <w:rFonts w:ascii="Times New Roman"/>
          <w:b w:val="false"/>
          <w:i w:val="false"/>
          <w:color w:val="000000"/>
          <w:sz w:val="28"/>
        </w:rPr>
        <w:t>
      3. Недоступна</w:t>
      </w:r>
    </w:p>
    <w:bookmarkEnd w:id="739"/>
    <w:bookmarkStart w:name="z746" w:id="740"/>
    <w:p>
      <w:pPr>
        <w:spacing w:after="0"/>
        <w:ind w:left="0"/>
        <w:jc w:val="both"/>
      </w:pPr>
      <w:r>
        <w:rPr>
          <w:rFonts w:ascii="Times New Roman"/>
          <w:b w:val="false"/>
          <w:i w:val="false"/>
          <w:color w:val="000000"/>
          <w:sz w:val="28"/>
        </w:rPr>
        <w:t>
      98. Не хочу отвечать (Не читать)</w:t>
      </w:r>
    </w:p>
    <w:bookmarkEnd w:id="740"/>
    <w:bookmarkStart w:name="z747" w:id="741"/>
    <w:p>
      <w:pPr>
        <w:spacing w:after="0"/>
        <w:ind w:left="0"/>
        <w:jc w:val="both"/>
      </w:pPr>
      <w:r>
        <w:rPr>
          <w:rFonts w:ascii="Times New Roman"/>
          <w:b w:val="false"/>
          <w:i w:val="false"/>
          <w:color w:val="000000"/>
          <w:sz w:val="28"/>
        </w:rPr>
        <w:t>
      99. Не знаю/Затрудняюсь ответить (Не читать)</w:t>
      </w:r>
    </w:p>
    <w:bookmarkEnd w:id="741"/>
    <w:bookmarkStart w:name="z748" w:id="742"/>
    <w:p>
      <w:pPr>
        <w:spacing w:after="0"/>
        <w:ind w:left="0"/>
        <w:jc w:val="both"/>
      </w:pPr>
      <w:r>
        <w:rPr>
          <w:rFonts w:ascii="Times New Roman"/>
          <w:b w:val="false"/>
          <w:i w:val="false"/>
          <w:color w:val="000000"/>
          <w:sz w:val="28"/>
        </w:rPr>
        <w:t>
      Г18. Вам пришлось сделать перерыв в работе или учебе из-за того, что произошло?</w:t>
      </w:r>
    </w:p>
    <w:bookmarkEnd w:id="742"/>
    <w:bookmarkStart w:name="z749" w:id="743"/>
    <w:p>
      <w:pPr>
        <w:spacing w:after="0"/>
        <w:ind w:left="0"/>
        <w:jc w:val="both"/>
      </w:pPr>
      <w:r>
        <w:rPr>
          <w:rFonts w:ascii="Times New Roman"/>
          <w:b w:val="false"/>
          <w:i w:val="false"/>
          <w:color w:val="000000"/>
          <w:sz w:val="28"/>
        </w:rPr>
        <w:t>
      1. Да→Г20</w:t>
      </w:r>
    </w:p>
    <w:bookmarkEnd w:id="743"/>
    <w:bookmarkStart w:name="z750" w:id="744"/>
    <w:p>
      <w:pPr>
        <w:spacing w:after="0"/>
        <w:ind w:left="0"/>
        <w:jc w:val="both"/>
      </w:pPr>
      <w:r>
        <w:rPr>
          <w:rFonts w:ascii="Times New Roman"/>
          <w:b w:val="false"/>
          <w:i w:val="false"/>
          <w:color w:val="000000"/>
          <w:sz w:val="28"/>
        </w:rPr>
        <w:t>
      2. Нет→Г21</w:t>
      </w:r>
    </w:p>
    <w:bookmarkEnd w:id="744"/>
    <w:bookmarkStart w:name="z751" w:id="745"/>
    <w:p>
      <w:pPr>
        <w:spacing w:after="0"/>
        <w:ind w:left="0"/>
        <w:jc w:val="both"/>
      </w:pPr>
      <w:r>
        <w:rPr>
          <w:rFonts w:ascii="Times New Roman"/>
          <w:b w:val="false"/>
          <w:i w:val="false"/>
          <w:color w:val="000000"/>
          <w:sz w:val="28"/>
        </w:rPr>
        <w:t>
      3. Я не работала/не училась в это время→Г21</w:t>
      </w:r>
    </w:p>
    <w:bookmarkEnd w:id="745"/>
    <w:bookmarkStart w:name="z752" w:id="746"/>
    <w:p>
      <w:pPr>
        <w:spacing w:after="0"/>
        <w:ind w:left="0"/>
        <w:jc w:val="both"/>
      </w:pPr>
      <w:r>
        <w:rPr>
          <w:rFonts w:ascii="Times New Roman"/>
          <w:b w:val="false"/>
          <w:i w:val="false"/>
          <w:color w:val="000000"/>
          <w:sz w:val="28"/>
        </w:rPr>
        <w:t>
      98. Не хочу отвечать (Не читать)→Г21</w:t>
      </w:r>
    </w:p>
    <w:bookmarkEnd w:id="746"/>
    <w:bookmarkStart w:name="z753" w:id="747"/>
    <w:p>
      <w:pPr>
        <w:spacing w:after="0"/>
        <w:ind w:left="0"/>
        <w:jc w:val="both"/>
      </w:pPr>
      <w:r>
        <w:rPr>
          <w:rFonts w:ascii="Times New Roman"/>
          <w:b w:val="false"/>
          <w:i w:val="false"/>
          <w:color w:val="000000"/>
          <w:sz w:val="28"/>
        </w:rPr>
        <w:t>
      99. Не знаю/Затрудняюсь ответить (Не читать)→Г21</w:t>
      </w:r>
    </w:p>
    <w:bookmarkEnd w:id="747"/>
    <w:bookmarkStart w:name="z754" w:id="748"/>
    <w:p>
      <w:pPr>
        <w:spacing w:after="0"/>
        <w:ind w:left="0"/>
        <w:jc w:val="both"/>
      </w:pPr>
      <w:r>
        <w:rPr>
          <w:rFonts w:ascii="Times New Roman"/>
          <w:b w:val="false"/>
          <w:i w:val="false"/>
          <w:color w:val="000000"/>
          <w:sz w:val="28"/>
        </w:rPr>
        <w:t>
      Г19. На сколько дней?</w:t>
      </w:r>
    </w:p>
    <w:bookmarkEnd w:id="748"/>
    <w:bookmarkStart w:name="z755" w:id="749"/>
    <w:p>
      <w:pPr>
        <w:spacing w:after="0"/>
        <w:ind w:left="0"/>
        <w:jc w:val="both"/>
      </w:pPr>
      <w:r>
        <w:rPr>
          <w:rFonts w:ascii="Times New Roman"/>
          <w:b w:val="false"/>
          <w:i w:val="false"/>
          <w:color w:val="000000"/>
          <w:sz w:val="28"/>
        </w:rPr>
        <w:t>
      |__|__| Количество дней</w:t>
      </w:r>
    </w:p>
    <w:bookmarkEnd w:id="749"/>
    <w:bookmarkStart w:name="z756" w:id="750"/>
    <w:p>
      <w:pPr>
        <w:spacing w:after="0"/>
        <w:ind w:left="0"/>
        <w:jc w:val="both"/>
      </w:pPr>
      <w:r>
        <w:rPr>
          <w:rFonts w:ascii="Times New Roman"/>
          <w:b w:val="false"/>
          <w:i w:val="false"/>
          <w:color w:val="000000"/>
          <w:sz w:val="28"/>
        </w:rPr>
        <w:t>
      98. Не знаю/Затрудняюсь ответить</w:t>
      </w:r>
    </w:p>
    <w:bookmarkEnd w:id="750"/>
    <w:bookmarkStart w:name="z757" w:id="751"/>
    <w:p>
      <w:pPr>
        <w:spacing w:after="0"/>
        <w:ind w:left="0"/>
        <w:jc w:val="both"/>
      </w:pPr>
      <w:r>
        <w:rPr>
          <w:rFonts w:ascii="Times New Roman"/>
          <w:b w:val="false"/>
          <w:i w:val="false"/>
          <w:color w:val="000000"/>
          <w:sz w:val="28"/>
        </w:rPr>
        <w:t>
      99. Не хочу отвечать</w:t>
      </w:r>
    </w:p>
    <w:bookmarkEnd w:id="751"/>
    <w:bookmarkStart w:name="z758" w:id="752"/>
    <w:p>
      <w:pPr>
        <w:spacing w:after="0"/>
        <w:ind w:left="0"/>
        <w:jc w:val="both"/>
      </w:pPr>
      <w:r>
        <w:rPr>
          <w:rFonts w:ascii="Times New Roman"/>
          <w:b w:val="false"/>
          <w:i w:val="false"/>
          <w:color w:val="000000"/>
          <w:sz w:val="28"/>
        </w:rPr>
        <w:t>
      Г20. Принимали ли Вы когда-либо лекарства, чтобы справиться с этим эпизодом?</w:t>
      </w:r>
    </w:p>
    <w:bookmarkEnd w:id="752"/>
    <w:bookmarkStart w:name="z759" w:id="753"/>
    <w:p>
      <w:pPr>
        <w:spacing w:after="0"/>
        <w:ind w:left="0"/>
        <w:jc w:val="both"/>
      </w:pPr>
      <w:r>
        <w:rPr>
          <w:rFonts w:ascii="Times New Roman"/>
          <w:b w:val="false"/>
          <w:i w:val="false"/>
          <w:color w:val="000000"/>
          <w:sz w:val="28"/>
        </w:rPr>
        <w:t>
      1. Да</w:t>
      </w:r>
    </w:p>
    <w:bookmarkEnd w:id="753"/>
    <w:bookmarkStart w:name="z760" w:id="754"/>
    <w:p>
      <w:pPr>
        <w:spacing w:after="0"/>
        <w:ind w:left="0"/>
        <w:jc w:val="both"/>
      </w:pPr>
      <w:r>
        <w:rPr>
          <w:rFonts w:ascii="Times New Roman"/>
          <w:b w:val="false"/>
          <w:i w:val="false"/>
          <w:color w:val="000000"/>
          <w:sz w:val="28"/>
        </w:rPr>
        <w:t>
      2. Нет</w:t>
      </w:r>
    </w:p>
    <w:bookmarkEnd w:id="754"/>
    <w:bookmarkStart w:name="z761" w:id="755"/>
    <w:p>
      <w:pPr>
        <w:spacing w:after="0"/>
        <w:ind w:left="0"/>
        <w:jc w:val="both"/>
      </w:pPr>
      <w:r>
        <w:rPr>
          <w:rFonts w:ascii="Times New Roman"/>
          <w:b w:val="false"/>
          <w:i w:val="false"/>
          <w:color w:val="000000"/>
          <w:sz w:val="28"/>
        </w:rPr>
        <w:t>
      98. Не хочу отвечать (Не читать)</w:t>
      </w:r>
    </w:p>
    <w:bookmarkEnd w:id="755"/>
    <w:bookmarkStart w:name="z762" w:id="756"/>
    <w:p>
      <w:pPr>
        <w:spacing w:after="0"/>
        <w:ind w:left="0"/>
        <w:jc w:val="both"/>
      </w:pPr>
      <w:r>
        <w:rPr>
          <w:rFonts w:ascii="Times New Roman"/>
          <w:b w:val="false"/>
          <w:i w:val="false"/>
          <w:color w:val="000000"/>
          <w:sz w:val="28"/>
        </w:rPr>
        <w:t>
      99. Не знаю/Затрудняюсь ответить (Не читать)</w:t>
      </w:r>
    </w:p>
    <w:bookmarkEnd w:id="756"/>
    <w:bookmarkStart w:name="z763" w:id="757"/>
    <w:p>
      <w:pPr>
        <w:spacing w:after="0"/>
        <w:ind w:left="0"/>
        <w:jc w:val="both"/>
      </w:pPr>
      <w:r>
        <w:rPr>
          <w:rFonts w:ascii="Times New Roman"/>
          <w:b w:val="false"/>
          <w:i w:val="false"/>
          <w:color w:val="000000"/>
          <w:sz w:val="28"/>
        </w:rPr>
        <w:t>
      Г21. Употребляли ли Вы алкоголь или наркотики, чтобы справиться с этим эпизодом?</w:t>
      </w:r>
    </w:p>
    <w:bookmarkEnd w:id="757"/>
    <w:bookmarkStart w:name="z764" w:id="758"/>
    <w:p>
      <w:pPr>
        <w:spacing w:after="0"/>
        <w:ind w:left="0"/>
        <w:jc w:val="both"/>
      </w:pPr>
      <w:r>
        <w:rPr>
          <w:rFonts w:ascii="Times New Roman"/>
          <w:b w:val="false"/>
          <w:i w:val="false"/>
          <w:color w:val="000000"/>
          <w:sz w:val="28"/>
        </w:rPr>
        <w:t>
      1. Да</w:t>
      </w:r>
    </w:p>
    <w:bookmarkEnd w:id="758"/>
    <w:bookmarkStart w:name="z765" w:id="759"/>
    <w:p>
      <w:pPr>
        <w:spacing w:after="0"/>
        <w:ind w:left="0"/>
        <w:jc w:val="both"/>
      </w:pPr>
      <w:r>
        <w:rPr>
          <w:rFonts w:ascii="Times New Roman"/>
          <w:b w:val="false"/>
          <w:i w:val="false"/>
          <w:color w:val="000000"/>
          <w:sz w:val="28"/>
        </w:rPr>
        <w:t>
      2. Нет</w:t>
      </w:r>
    </w:p>
    <w:bookmarkEnd w:id="759"/>
    <w:bookmarkStart w:name="z766" w:id="760"/>
    <w:p>
      <w:pPr>
        <w:spacing w:after="0"/>
        <w:ind w:left="0"/>
        <w:jc w:val="both"/>
      </w:pPr>
      <w:r>
        <w:rPr>
          <w:rFonts w:ascii="Times New Roman"/>
          <w:b w:val="false"/>
          <w:i w:val="false"/>
          <w:color w:val="000000"/>
          <w:sz w:val="28"/>
        </w:rPr>
        <w:t>
      98. Не хочу отвечать (Не читать)</w:t>
      </w:r>
    </w:p>
    <w:bookmarkEnd w:id="760"/>
    <w:bookmarkStart w:name="z767" w:id="761"/>
    <w:p>
      <w:pPr>
        <w:spacing w:after="0"/>
        <w:ind w:left="0"/>
        <w:jc w:val="both"/>
      </w:pPr>
      <w:r>
        <w:rPr>
          <w:rFonts w:ascii="Times New Roman"/>
          <w:b w:val="false"/>
          <w:i w:val="false"/>
          <w:color w:val="000000"/>
          <w:sz w:val="28"/>
        </w:rPr>
        <w:t>
      99. Не знаю/Затрудняюсь ответить (Не читать)</w:t>
      </w:r>
    </w:p>
    <w:bookmarkEnd w:id="761"/>
    <w:bookmarkStart w:name="z768" w:id="762"/>
    <w:p>
      <w:pPr>
        <w:spacing w:after="0"/>
        <w:ind w:left="0"/>
        <w:jc w:val="both"/>
      </w:pPr>
      <w:r>
        <w:rPr>
          <w:rFonts w:ascii="Times New Roman"/>
          <w:b w:val="false"/>
          <w:i w:val="false"/>
          <w:color w:val="000000"/>
          <w:sz w:val="28"/>
        </w:rPr>
        <w:t>
      Г22. После этого эпизода, обращались ли Вы к психологу, психиатру или невропатологу для получения поддержки или помощи?</w:t>
      </w:r>
    </w:p>
    <w:bookmarkEnd w:id="762"/>
    <w:bookmarkStart w:name="z769" w:id="763"/>
    <w:p>
      <w:pPr>
        <w:spacing w:after="0"/>
        <w:ind w:left="0"/>
        <w:jc w:val="both"/>
      </w:pPr>
      <w:r>
        <w:rPr>
          <w:rFonts w:ascii="Times New Roman"/>
          <w:b w:val="false"/>
          <w:i w:val="false"/>
          <w:color w:val="000000"/>
          <w:sz w:val="28"/>
        </w:rPr>
        <w:t>
      1. Да</w:t>
      </w:r>
    </w:p>
    <w:bookmarkEnd w:id="763"/>
    <w:bookmarkStart w:name="z770" w:id="764"/>
    <w:p>
      <w:pPr>
        <w:spacing w:after="0"/>
        <w:ind w:left="0"/>
        <w:jc w:val="both"/>
      </w:pPr>
      <w:r>
        <w:rPr>
          <w:rFonts w:ascii="Times New Roman"/>
          <w:b w:val="false"/>
          <w:i w:val="false"/>
          <w:color w:val="000000"/>
          <w:sz w:val="28"/>
        </w:rPr>
        <w:t>
      2. Нет</w:t>
      </w:r>
    </w:p>
    <w:bookmarkEnd w:id="764"/>
    <w:bookmarkStart w:name="z771" w:id="765"/>
    <w:p>
      <w:pPr>
        <w:spacing w:after="0"/>
        <w:ind w:left="0"/>
        <w:jc w:val="both"/>
      </w:pPr>
      <w:r>
        <w:rPr>
          <w:rFonts w:ascii="Times New Roman"/>
          <w:b w:val="false"/>
          <w:i w:val="false"/>
          <w:color w:val="000000"/>
          <w:sz w:val="28"/>
        </w:rPr>
        <w:t>
      98. Не хочу отвечать (Не читать)</w:t>
      </w:r>
    </w:p>
    <w:bookmarkEnd w:id="765"/>
    <w:bookmarkStart w:name="z772" w:id="766"/>
    <w:p>
      <w:pPr>
        <w:spacing w:after="0"/>
        <w:ind w:left="0"/>
        <w:jc w:val="both"/>
      </w:pPr>
      <w:r>
        <w:rPr>
          <w:rFonts w:ascii="Times New Roman"/>
          <w:b w:val="false"/>
          <w:i w:val="false"/>
          <w:color w:val="000000"/>
          <w:sz w:val="28"/>
        </w:rPr>
        <w:t>
      99. Не знаю/Затрудняюсь ответить (Не читать)</w:t>
      </w:r>
    </w:p>
    <w:bookmarkEnd w:id="766"/>
    <w:bookmarkStart w:name="z773" w:id="767"/>
    <w:p>
      <w:pPr>
        <w:spacing w:after="0"/>
        <w:ind w:left="0"/>
        <w:jc w:val="both"/>
      </w:pPr>
      <w:r>
        <w:rPr>
          <w:rFonts w:ascii="Times New Roman"/>
          <w:b w:val="false"/>
          <w:i w:val="false"/>
          <w:color w:val="000000"/>
          <w:sz w:val="28"/>
        </w:rPr>
        <w:t>
      Г23. После этого эпизода, Вам пришлось платить за:</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Психотерапию в частной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Возмещение ущерба, причиненного имуществу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Судебные издержки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Любые другие расходы, уточнить____________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774" w:id="768"/>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768"/>
    <w:bookmarkStart w:name="z775" w:id="769"/>
    <w:p>
      <w:pPr>
        <w:spacing w:after="0"/>
        <w:ind w:left="0"/>
        <w:jc w:val="both"/>
      </w:pPr>
      <w:r>
        <w:rPr>
          <w:rFonts w:ascii="Times New Roman"/>
          <w:b w:val="false"/>
          <w:i w:val="false"/>
          <w:color w:val="000000"/>
          <w:sz w:val="28"/>
        </w:rPr>
        <w:t>
      Г24. Вы сама или кто-либо другой сообщали об этом эпизоде в полицию? (Зачитать)</w:t>
      </w:r>
    </w:p>
    <w:bookmarkEnd w:id="769"/>
    <w:bookmarkStart w:name="z776" w:id="770"/>
    <w:p>
      <w:pPr>
        <w:spacing w:after="0"/>
        <w:ind w:left="0"/>
        <w:jc w:val="both"/>
      </w:pPr>
      <w:r>
        <w:rPr>
          <w:rFonts w:ascii="Times New Roman"/>
          <w:b w:val="false"/>
          <w:i w:val="false"/>
          <w:color w:val="000000"/>
          <w:sz w:val="28"/>
        </w:rPr>
        <w:t>
      1. Да, я/кто-то другой сообщили в полицию→Г27</w:t>
      </w:r>
    </w:p>
    <w:bookmarkEnd w:id="770"/>
    <w:bookmarkStart w:name="z777" w:id="771"/>
    <w:p>
      <w:pPr>
        <w:spacing w:after="0"/>
        <w:ind w:left="0"/>
        <w:jc w:val="both"/>
      </w:pPr>
      <w:r>
        <w:rPr>
          <w:rFonts w:ascii="Times New Roman"/>
          <w:b w:val="false"/>
          <w:i w:val="false"/>
          <w:color w:val="000000"/>
          <w:sz w:val="28"/>
        </w:rPr>
        <w:t>
      2. Да, я/кто-то другой связался с полицией, но не сообщил об эпизоде→Г27</w:t>
      </w:r>
    </w:p>
    <w:bookmarkEnd w:id="771"/>
    <w:bookmarkStart w:name="z778" w:id="772"/>
    <w:p>
      <w:pPr>
        <w:spacing w:after="0"/>
        <w:ind w:left="0"/>
        <w:jc w:val="both"/>
      </w:pPr>
      <w:r>
        <w:rPr>
          <w:rFonts w:ascii="Times New Roman"/>
          <w:b w:val="false"/>
          <w:i w:val="false"/>
          <w:color w:val="000000"/>
          <w:sz w:val="28"/>
        </w:rPr>
        <w:t>
      3. Нет→Г26</w:t>
      </w:r>
    </w:p>
    <w:bookmarkEnd w:id="772"/>
    <w:bookmarkStart w:name="z779" w:id="773"/>
    <w:p>
      <w:pPr>
        <w:spacing w:after="0"/>
        <w:ind w:left="0"/>
        <w:jc w:val="both"/>
      </w:pPr>
      <w:r>
        <w:rPr>
          <w:rFonts w:ascii="Times New Roman"/>
          <w:b w:val="false"/>
          <w:i w:val="false"/>
          <w:color w:val="000000"/>
          <w:sz w:val="28"/>
        </w:rPr>
        <w:t>
      98. Не хочу отвечать (Не читать)→Г27</w:t>
      </w:r>
    </w:p>
    <w:bookmarkEnd w:id="773"/>
    <w:bookmarkStart w:name="z780" w:id="774"/>
    <w:p>
      <w:pPr>
        <w:spacing w:after="0"/>
        <w:ind w:left="0"/>
        <w:jc w:val="both"/>
      </w:pPr>
      <w:r>
        <w:rPr>
          <w:rFonts w:ascii="Times New Roman"/>
          <w:b w:val="false"/>
          <w:i w:val="false"/>
          <w:color w:val="000000"/>
          <w:sz w:val="28"/>
        </w:rPr>
        <w:t>
      99. Не знаю/Затрудняюсь ответить (Не читать)→Г27</w:t>
      </w:r>
    </w:p>
    <w:bookmarkEnd w:id="774"/>
    <w:bookmarkStart w:name="z781" w:id="775"/>
    <w:p>
      <w:pPr>
        <w:spacing w:after="0"/>
        <w:ind w:left="0"/>
        <w:jc w:val="both"/>
      </w:pPr>
      <w:r>
        <w:rPr>
          <w:rFonts w:ascii="Times New Roman"/>
          <w:b w:val="false"/>
          <w:i w:val="false"/>
          <w:color w:val="000000"/>
          <w:sz w:val="28"/>
        </w:rPr>
        <w:t>
      Если "Нет"</w:t>
      </w:r>
    </w:p>
    <w:bookmarkEnd w:id="775"/>
    <w:bookmarkStart w:name="z782" w:id="776"/>
    <w:p>
      <w:pPr>
        <w:spacing w:after="0"/>
        <w:ind w:left="0"/>
        <w:jc w:val="both"/>
      </w:pPr>
      <w:r>
        <w:rPr>
          <w:rFonts w:ascii="Times New Roman"/>
          <w:b w:val="false"/>
          <w:i w:val="false"/>
          <w:color w:val="000000"/>
          <w:sz w:val="28"/>
        </w:rPr>
        <w:t>
      Г25. По какой причине Вы не сообщили об этом эпизоде в полицию? (Отметьте все подходящие варианты)</w:t>
      </w:r>
    </w:p>
    <w:bookmarkEnd w:id="776"/>
    <w:bookmarkStart w:name="z783" w:id="777"/>
    <w:p>
      <w:pPr>
        <w:spacing w:after="0"/>
        <w:ind w:left="0"/>
        <w:jc w:val="both"/>
      </w:pPr>
      <w:r>
        <w:rPr>
          <w:rFonts w:ascii="Times New Roman"/>
          <w:b w:val="false"/>
          <w:i w:val="false"/>
          <w:color w:val="000000"/>
          <w:sz w:val="28"/>
        </w:rPr>
        <w:t>
      1. Вместо этого сообщила в другие органы власти.</w:t>
      </w:r>
    </w:p>
    <w:bookmarkEnd w:id="777"/>
    <w:bookmarkStart w:name="z784" w:id="778"/>
    <w:p>
      <w:pPr>
        <w:spacing w:after="0"/>
        <w:ind w:left="0"/>
        <w:jc w:val="both"/>
      </w:pPr>
      <w:r>
        <w:rPr>
          <w:rFonts w:ascii="Times New Roman"/>
          <w:b w:val="false"/>
          <w:i w:val="false"/>
          <w:color w:val="000000"/>
          <w:sz w:val="28"/>
        </w:rPr>
        <w:t>
      2. Полиция не смогла бы мне помочь.</w:t>
      </w:r>
    </w:p>
    <w:bookmarkEnd w:id="778"/>
    <w:bookmarkStart w:name="z785" w:id="779"/>
    <w:p>
      <w:pPr>
        <w:spacing w:after="0"/>
        <w:ind w:left="0"/>
        <w:jc w:val="both"/>
      </w:pPr>
      <w:r>
        <w:rPr>
          <w:rFonts w:ascii="Times New Roman"/>
          <w:b w:val="false"/>
          <w:i w:val="false"/>
          <w:color w:val="000000"/>
          <w:sz w:val="28"/>
        </w:rPr>
        <w:t>
      3. Полиция ничего бы не сделала/они бы мне не поверили/испытываю неприязнь к полиции</w:t>
      </w:r>
    </w:p>
    <w:bookmarkEnd w:id="779"/>
    <w:bookmarkStart w:name="z786" w:id="780"/>
    <w:p>
      <w:pPr>
        <w:spacing w:after="0"/>
        <w:ind w:left="0"/>
        <w:jc w:val="both"/>
      </w:pPr>
      <w:r>
        <w:rPr>
          <w:rFonts w:ascii="Times New Roman"/>
          <w:b w:val="false"/>
          <w:i w:val="false"/>
          <w:color w:val="000000"/>
          <w:sz w:val="28"/>
        </w:rPr>
        <w:t>
      4. Меня отговорили сообщать (полиция, родственники, друзья и т.д.).</w:t>
      </w:r>
    </w:p>
    <w:bookmarkEnd w:id="780"/>
    <w:bookmarkStart w:name="z787" w:id="781"/>
    <w:p>
      <w:pPr>
        <w:spacing w:after="0"/>
        <w:ind w:left="0"/>
        <w:jc w:val="both"/>
      </w:pPr>
      <w:r>
        <w:rPr>
          <w:rFonts w:ascii="Times New Roman"/>
          <w:b w:val="false"/>
          <w:i w:val="false"/>
          <w:color w:val="000000"/>
          <w:sz w:val="28"/>
        </w:rPr>
        <w:t>
      5. Из-за страха перед насильником/страха последствий/страха последствий для насильника арест).</w:t>
      </w:r>
    </w:p>
    <w:bookmarkEnd w:id="781"/>
    <w:bookmarkStart w:name="z788" w:id="782"/>
    <w:p>
      <w:pPr>
        <w:spacing w:after="0"/>
        <w:ind w:left="0"/>
        <w:jc w:val="both"/>
      </w:pPr>
      <w:r>
        <w:rPr>
          <w:rFonts w:ascii="Times New Roman"/>
          <w:b w:val="false"/>
          <w:i w:val="false"/>
          <w:color w:val="000000"/>
          <w:sz w:val="28"/>
        </w:rPr>
        <w:t>
      6. Из-за чувства стыда/вины.</w:t>
      </w:r>
    </w:p>
    <w:bookmarkEnd w:id="782"/>
    <w:bookmarkStart w:name="z789" w:id="783"/>
    <w:p>
      <w:pPr>
        <w:spacing w:after="0"/>
        <w:ind w:left="0"/>
        <w:jc w:val="both"/>
      </w:pPr>
      <w:r>
        <w:rPr>
          <w:rFonts w:ascii="Times New Roman"/>
          <w:b w:val="false"/>
          <w:i w:val="false"/>
          <w:color w:val="000000"/>
          <w:sz w:val="28"/>
        </w:rPr>
        <w:t>
      7. Это недостаточно серьезное/подходящее дело для вовлечения полиции.</w:t>
      </w:r>
    </w:p>
    <w:bookmarkEnd w:id="783"/>
    <w:bookmarkStart w:name="z790" w:id="784"/>
    <w:p>
      <w:pPr>
        <w:spacing w:after="0"/>
        <w:ind w:left="0"/>
        <w:jc w:val="both"/>
      </w:pPr>
      <w:r>
        <w:rPr>
          <w:rFonts w:ascii="Times New Roman"/>
          <w:b w:val="false"/>
          <w:i w:val="false"/>
          <w:color w:val="000000"/>
          <w:sz w:val="28"/>
        </w:rPr>
        <w:t>
      8. Это личное или семейное дело, я разобралась с ним самостоятельно.</w:t>
      </w:r>
    </w:p>
    <w:bookmarkEnd w:id="784"/>
    <w:bookmarkStart w:name="z791" w:id="785"/>
    <w:p>
      <w:pPr>
        <w:spacing w:after="0"/>
        <w:ind w:left="0"/>
        <w:jc w:val="both"/>
      </w:pPr>
      <w:r>
        <w:rPr>
          <w:rFonts w:ascii="Times New Roman"/>
          <w:b w:val="false"/>
          <w:i w:val="false"/>
          <w:color w:val="000000"/>
          <w:sz w:val="28"/>
        </w:rPr>
        <w:t>
      9. Другие причины, уточнить____________________________</w:t>
      </w:r>
    </w:p>
    <w:bookmarkEnd w:id="785"/>
    <w:bookmarkStart w:name="z792" w:id="786"/>
    <w:p>
      <w:pPr>
        <w:spacing w:after="0"/>
        <w:ind w:left="0"/>
        <w:jc w:val="both"/>
      </w:pPr>
      <w:r>
        <w:rPr>
          <w:rFonts w:ascii="Times New Roman"/>
          <w:b w:val="false"/>
          <w:i w:val="false"/>
          <w:color w:val="000000"/>
          <w:sz w:val="28"/>
        </w:rPr>
        <w:t>
      98. Не хочу отвечать (Не читать)</w:t>
      </w:r>
    </w:p>
    <w:bookmarkEnd w:id="786"/>
    <w:bookmarkStart w:name="z793" w:id="787"/>
    <w:p>
      <w:pPr>
        <w:spacing w:after="0"/>
        <w:ind w:left="0"/>
        <w:jc w:val="both"/>
      </w:pPr>
      <w:r>
        <w:rPr>
          <w:rFonts w:ascii="Times New Roman"/>
          <w:b w:val="false"/>
          <w:i w:val="false"/>
          <w:color w:val="000000"/>
          <w:sz w:val="28"/>
        </w:rPr>
        <w:t>
      99. Не знаю/Затрудняюсь ответить (Не читать)</w:t>
      </w:r>
    </w:p>
    <w:bookmarkEnd w:id="787"/>
    <w:bookmarkStart w:name="z794" w:id="788"/>
    <w:p>
      <w:pPr>
        <w:spacing w:after="0"/>
        <w:ind w:left="0"/>
        <w:jc w:val="both"/>
      </w:pPr>
      <w:r>
        <w:rPr>
          <w:rFonts w:ascii="Times New Roman"/>
          <w:b w:val="false"/>
          <w:i w:val="false"/>
          <w:color w:val="000000"/>
          <w:sz w:val="28"/>
        </w:rPr>
        <w:t>
      Если "Да". Сообщила.</w:t>
      </w:r>
    </w:p>
    <w:bookmarkEnd w:id="788"/>
    <w:bookmarkStart w:name="z795" w:id="789"/>
    <w:p>
      <w:pPr>
        <w:spacing w:after="0"/>
        <w:ind w:left="0"/>
        <w:jc w:val="both"/>
      </w:pPr>
      <w:r>
        <w:rPr>
          <w:rFonts w:ascii="Times New Roman"/>
          <w:b w:val="false"/>
          <w:i w:val="false"/>
          <w:color w:val="000000"/>
          <w:sz w:val="28"/>
        </w:rPr>
        <w:t>
      Г26. Остались ли Вы довольны тем, как полиция разобралась в вопросе? (Зачитать)</w:t>
      </w:r>
    </w:p>
    <w:bookmarkEnd w:id="789"/>
    <w:bookmarkStart w:name="z796" w:id="790"/>
    <w:p>
      <w:pPr>
        <w:spacing w:after="0"/>
        <w:ind w:left="0"/>
        <w:jc w:val="both"/>
      </w:pPr>
      <w:r>
        <w:rPr>
          <w:rFonts w:ascii="Times New Roman"/>
          <w:b w:val="false"/>
          <w:i w:val="false"/>
          <w:color w:val="000000"/>
          <w:sz w:val="28"/>
        </w:rPr>
        <w:t>
      1. Да→Г29</w:t>
      </w:r>
    </w:p>
    <w:bookmarkEnd w:id="790"/>
    <w:bookmarkStart w:name="z797" w:id="791"/>
    <w:p>
      <w:pPr>
        <w:spacing w:after="0"/>
        <w:ind w:left="0"/>
        <w:jc w:val="both"/>
      </w:pPr>
      <w:r>
        <w:rPr>
          <w:rFonts w:ascii="Times New Roman"/>
          <w:b w:val="false"/>
          <w:i w:val="false"/>
          <w:color w:val="000000"/>
          <w:sz w:val="28"/>
        </w:rPr>
        <w:t>
      2. Частично→Г28</w:t>
      </w:r>
    </w:p>
    <w:bookmarkEnd w:id="791"/>
    <w:bookmarkStart w:name="z798" w:id="792"/>
    <w:p>
      <w:pPr>
        <w:spacing w:after="0"/>
        <w:ind w:left="0"/>
        <w:jc w:val="both"/>
      </w:pPr>
      <w:r>
        <w:rPr>
          <w:rFonts w:ascii="Times New Roman"/>
          <w:b w:val="false"/>
          <w:i w:val="false"/>
          <w:color w:val="000000"/>
          <w:sz w:val="28"/>
        </w:rPr>
        <w:t>
      3. Нет→Г28</w:t>
      </w:r>
    </w:p>
    <w:bookmarkEnd w:id="792"/>
    <w:bookmarkStart w:name="z799" w:id="793"/>
    <w:p>
      <w:pPr>
        <w:spacing w:after="0"/>
        <w:ind w:left="0"/>
        <w:jc w:val="both"/>
      </w:pPr>
      <w:r>
        <w:rPr>
          <w:rFonts w:ascii="Times New Roman"/>
          <w:b w:val="false"/>
          <w:i w:val="false"/>
          <w:color w:val="000000"/>
          <w:sz w:val="28"/>
        </w:rPr>
        <w:t>
      98. Не хочу отвечать (Не читать)→Г29</w:t>
      </w:r>
    </w:p>
    <w:bookmarkEnd w:id="793"/>
    <w:bookmarkStart w:name="z800" w:id="794"/>
    <w:p>
      <w:pPr>
        <w:spacing w:after="0"/>
        <w:ind w:left="0"/>
        <w:jc w:val="both"/>
      </w:pPr>
      <w:r>
        <w:rPr>
          <w:rFonts w:ascii="Times New Roman"/>
          <w:b w:val="false"/>
          <w:i w:val="false"/>
          <w:color w:val="000000"/>
          <w:sz w:val="28"/>
        </w:rPr>
        <w:t>
      99. Не знаю/Затрудняюсь ответить (Не читать)→Г29</w:t>
      </w:r>
    </w:p>
    <w:bookmarkEnd w:id="794"/>
    <w:bookmarkStart w:name="z801" w:id="795"/>
    <w:p>
      <w:pPr>
        <w:spacing w:after="0"/>
        <w:ind w:left="0"/>
        <w:jc w:val="both"/>
      </w:pPr>
      <w:r>
        <w:rPr>
          <w:rFonts w:ascii="Times New Roman"/>
          <w:b w:val="false"/>
          <w:i w:val="false"/>
          <w:color w:val="000000"/>
          <w:sz w:val="28"/>
        </w:rPr>
        <w:t>
      Если "Нет" или "Частично"</w:t>
      </w:r>
    </w:p>
    <w:bookmarkEnd w:id="795"/>
    <w:bookmarkStart w:name="z802" w:id="796"/>
    <w:p>
      <w:pPr>
        <w:spacing w:after="0"/>
        <w:ind w:left="0"/>
        <w:jc w:val="both"/>
      </w:pPr>
      <w:r>
        <w:rPr>
          <w:rFonts w:ascii="Times New Roman"/>
          <w:b w:val="false"/>
          <w:i w:val="false"/>
          <w:color w:val="000000"/>
          <w:sz w:val="28"/>
        </w:rPr>
        <w:t>
      Г27. По каким причинам Вы не были удовлетворены действиями полиции? Вы можете назвать более одной причины. (Отметьте все подходящие варианты)</w:t>
      </w:r>
    </w:p>
    <w:bookmarkEnd w:id="796"/>
    <w:bookmarkStart w:name="z803" w:id="797"/>
    <w:p>
      <w:pPr>
        <w:spacing w:after="0"/>
        <w:ind w:left="0"/>
        <w:jc w:val="both"/>
      </w:pPr>
      <w:r>
        <w:rPr>
          <w:rFonts w:ascii="Times New Roman"/>
          <w:b w:val="false"/>
          <w:i w:val="false"/>
          <w:color w:val="000000"/>
          <w:sz w:val="28"/>
        </w:rPr>
        <w:t>
      1. Полиция не сделала достаточно, чтобы разрешить дело/задержать преступника</w:t>
      </w:r>
    </w:p>
    <w:bookmarkEnd w:id="797"/>
    <w:bookmarkStart w:name="z804" w:id="798"/>
    <w:p>
      <w:pPr>
        <w:spacing w:after="0"/>
        <w:ind w:left="0"/>
        <w:jc w:val="both"/>
      </w:pPr>
      <w:r>
        <w:rPr>
          <w:rFonts w:ascii="Times New Roman"/>
          <w:b w:val="false"/>
          <w:i w:val="false"/>
          <w:color w:val="000000"/>
          <w:sz w:val="28"/>
        </w:rPr>
        <w:t>
      2. Полиция не сделала достаточно, чтобы защитить меня /проконсультировать меня</w:t>
      </w:r>
    </w:p>
    <w:bookmarkEnd w:id="798"/>
    <w:bookmarkStart w:name="z805" w:id="799"/>
    <w:p>
      <w:pPr>
        <w:spacing w:after="0"/>
        <w:ind w:left="0"/>
        <w:jc w:val="both"/>
      </w:pPr>
      <w:r>
        <w:rPr>
          <w:rFonts w:ascii="Times New Roman"/>
          <w:b w:val="false"/>
          <w:i w:val="false"/>
          <w:color w:val="000000"/>
          <w:sz w:val="28"/>
        </w:rPr>
        <w:t>
      3. Полиция не информировала меня</w:t>
      </w:r>
    </w:p>
    <w:bookmarkEnd w:id="799"/>
    <w:bookmarkStart w:name="z806" w:id="800"/>
    <w:p>
      <w:pPr>
        <w:spacing w:after="0"/>
        <w:ind w:left="0"/>
        <w:jc w:val="both"/>
      </w:pPr>
      <w:r>
        <w:rPr>
          <w:rFonts w:ascii="Times New Roman"/>
          <w:b w:val="false"/>
          <w:i w:val="false"/>
          <w:color w:val="000000"/>
          <w:sz w:val="28"/>
        </w:rPr>
        <w:t>
      4. Полиция не была заинтересована/не хотела меня слушать</w:t>
      </w:r>
    </w:p>
    <w:bookmarkEnd w:id="800"/>
    <w:bookmarkStart w:name="z807" w:id="801"/>
    <w:p>
      <w:pPr>
        <w:spacing w:after="0"/>
        <w:ind w:left="0"/>
        <w:jc w:val="both"/>
      </w:pPr>
      <w:r>
        <w:rPr>
          <w:rFonts w:ascii="Times New Roman"/>
          <w:b w:val="false"/>
          <w:i w:val="false"/>
          <w:color w:val="000000"/>
          <w:sz w:val="28"/>
        </w:rPr>
        <w:t>
      5. Полиция слишком медленно прибыла</w:t>
      </w:r>
    </w:p>
    <w:bookmarkEnd w:id="801"/>
    <w:bookmarkStart w:name="z808" w:id="802"/>
    <w:p>
      <w:pPr>
        <w:spacing w:after="0"/>
        <w:ind w:left="0"/>
        <w:jc w:val="both"/>
      </w:pPr>
      <w:r>
        <w:rPr>
          <w:rFonts w:ascii="Times New Roman"/>
          <w:b w:val="false"/>
          <w:i w:val="false"/>
          <w:color w:val="000000"/>
          <w:sz w:val="28"/>
        </w:rPr>
        <w:t>
      6. Полицейские были невежливы, грубы</w:t>
      </w:r>
    </w:p>
    <w:bookmarkEnd w:id="802"/>
    <w:bookmarkStart w:name="z809" w:id="803"/>
    <w:p>
      <w:pPr>
        <w:spacing w:after="0"/>
        <w:ind w:left="0"/>
        <w:jc w:val="both"/>
      </w:pPr>
      <w:r>
        <w:rPr>
          <w:rFonts w:ascii="Times New Roman"/>
          <w:b w:val="false"/>
          <w:i w:val="false"/>
          <w:color w:val="000000"/>
          <w:sz w:val="28"/>
        </w:rPr>
        <w:t>
      7. Другие причины, уточнить_____________</w:t>
      </w:r>
    </w:p>
    <w:bookmarkEnd w:id="803"/>
    <w:bookmarkStart w:name="z810" w:id="804"/>
    <w:p>
      <w:pPr>
        <w:spacing w:after="0"/>
        <w:ind w:left="0"/>
        <w:jc w:val="both"/>
      </w:pPr>
      <w:r>
        <w:rPr>
          <w:rFonts w:ascii="Times New Roman"/>
          <w:b w:val="false"/>
          <w:i w:val="false"/>
          <w:color w:val="000000"/>
          <w:sz w:val="28"/>
        </w:rPr>
        <w:t>
      98. Не хочу отвечать (Не читать)</w:t>
      </w:r>
    </w:p>
    <w:bookmarkEnd w:id="804"/>
    <w:bookmarkStart w:name="z811" w:id="805"/>
    <w:p>
      <w:pPr>
        <w:spacing w:after="0"/>
        <w:ind w:left="0"/>
        <w:jc w:val="both"/>
      </w:pPr>
      <w:r>
        <w:rPr>
          <w:rFonts w:ascii="Times New Roman"/>
          <w:b w:val="false"/>
          <w:i w:val="false"/>
          <w:color w:val="000000"/>
          <w:sz w:val="28"/>
        </w:rPr>
        <w:t>
      99. Не знаю/Затрудняюсь ответить (Не читать)</w:t>
      </w:r>
    </w:p>
    <w:bookmarkEnd w:id="805"/>
    <w:bookmarkStart w:name="z812" w:id="806"/>
    <w:p>
      <w:pPr>
        <w:spacing w:after="0"/>
        <w:ind w:left="0"/>
        <w:jc w:val="both"/>
      </w:pPr>
      <w:r>
        <w:rPr>
          <w:rFonts w:ascii="Times New Roman"/>
          <w:b w:val="false"/>
          <w:i w:val="false"/>
          <w:color w:val="000000"/>
          <w:sz w:val="28"/>
        </w:rPr>
        <w:t>
      Если "Да" сообщила</w:t>
      </w:r>
    </w:p>
    <w:bookmarkEnd w:id="806"/>
    <w:bookmarkStart w:name="z813" w:id="807"/>
    <w:p>
      <w:pPr>
        <w:spacing w:after="0"/>
        <w:ind w:left="0"/>
        <w:jc w:val="both"/>
      </w:pPr>
      <w:r>
        <w:rPr>
          <w:rFonts w:ascii="Times New Roman"/>
          <w:b w:val="false"/>
          <w:i w:val="false"/>
          <w:color w:val="000000"/>
          <w:sz w:val="28"/>
        </w:rPr>
        <w:t>
      Г28. После сообщения или жалобы, эти действия… (Зачитать)</w:t>
      </w:r>
    </w:p>
    <w:bookmarkEnd w:id="807"/>
    <w:bookmarkStart w:name="z814" w:id="808"/>
    <w:p>
      <w:pPr>
        <w:spacing w:after="0"/>
        <w:ind w:left="0"/>
        <w:jc w:val="both"/>
      </w:pPr>
      <w:r>
        <w:rPr>
          <w:rFonts w:ascii="Times New Roman"/>
          <w:b w:val="false"/>
          <w:i w:val="false"/>
          <w:color w:val="000000"/>
          <w:sz w:val="28"/>
        </w:rPr>
        <w:t>
      1. Прекратились</w:t>
      </w:r>
    </w:p>
    <w:bookmarkEnd w:id="808"/>
    <w:bookmarkStart w:name="z815" w:id="809"/>
    <w:p>
      <w:pPr>
        <w:spacing w:after="0"/>
        <w:ind w:left="0"/>
        <w:jc w:val="both"/>
      </w:pPr>
      <w:r>
        <w:rPr>
          <w:rFonts w:ascii="Times New Roman"/>
          <w:b w:val="false"/>
          <w:i w:val="false"/>
          <w:color w:val="000000"/>
          <w:sz w:val="28"/>
        </w:rPr>
        <w:t>
      2. Стали реже</w:t>
      </w:r>
    </w:p>
    <w:bookmarkEnd w:id="809"/>
    <w:bookmarkStart w:name="z816" w:id="810"/>
    <w:p>
      <w:pPr>
        <w:spacing w:after="0"/>
        <w:ind w:left="0"/>
        <w:jc w:val="both"/>
      </w:pPr>
      <w:r>
        <w:rPr>
          <w:rFonts w:ascii="Times New Roman"/>
          <w:b w:val="false"/>
          <w:i w:val="false"/>
          <w:color w:val="000000"/>
          <w:sz w:val="28"/>
        </w:rPr>
        <w:t>
      3. Остались без изменений</w:t>
      </w:r>
    </w:p>
    <w:bookmarkEnd w:id="810"/>
    <w:bookmarkStart w:name="z817" w:id="811"/>
    <w:p>
      <w:pPr>
        <w:spacing w:after="0"/>
        <w:ind w:left="0"/>
        <w:jc w:val="both"/>
      </w:pPr>
      <w:r>
        <w:rPr>
          <w:rFonts w:ascii="Times New Roman"/>
          <w:b w:val="false"/>
          <w:i w:val="false"/>
          <w:color w:val="000000"/>
          <w:sz w:val="28"/>
        </w:rPr>
        <w:t>
      4. Стали чаще</w:t>
      </w:r>
    </w:p>
    <w:bookmarkEnd w:id="811"/>
    <w:bookmarkStart w:name="z818" w:id="812"/>
    <w:p>
      <w:pPr>
        <w:spacing w:after="0"/>
        <w:ind w:left="0"/>
        <w:jc w:val="both"/>
      </w:pPr>
      <w:r>
        <w:rPr>
          <w:rFonts w:ascii="Times New Roman"/>
          <w:b w:val="false"/>
          <w:i w:val="false"/>
          <w:color w:val="000000"/>
          <w:sz w:val="28"/>
        </w:rPr>
        <w:t>
      98. Не хочу отвечать (Не читать)</w:t>
      </w:r>
    </w:p>
    <w:bookmarkEnd w:id="812"/>
    <w:bookmarkStart w:name="z819" w:id="813"/>
    <w:p>
      <w:pPr>
        <w:spacing w:after="0"/>
        <w:ind w:left="0"/>
        <w:jc w:val="both"/>
      </w:pPr>
      <w:r>
        <w:rPr>
          <w:rFonts w:ascii="Times New Roman"/>
          <w:b w:val="false"/>
          <w:i w:val="false"/>
          <w:color w:val="000000"/>
          <w:sz w:val="28"/>
        </w:rPr>
        <w:t>
      99. Не знаю/Затрудняюсь ответить (Не читать)</w:t>
      </w:r>
    </w:p>
    <w:bookmarkEnd w:id="813"/>
    <w:bookmarkStart w:name="z820" w:id="814"/>
    <w:p>
      <w:pPr>
        <w:spacing w:after="0"/>
        <w:ind w:left="0"/>
        <w:jc w:val="both"/>
      </w:pPr>
      <w:r>
        <w:rPr>
          <w:rFonts w:ascii="Times New Roman"/>
          <w:b w:val="false"/>
          <w:i w:val="false"/>
          <w:color w:val="000000"/>
          <w:sz w:val="28"/>
        </w:rPr>
        <w:t>
      Г29. Как бы Вы назвали то, что с Вами произошло? (Зачитать)</w:t>
      </w:r>
    </w:p>
    <w:bookmarkEnd w:id="814"/>
    <w:bookmarkStart w:name="z821" w:id="815"/>
    <w:p>
      <w:pPr>
        <w:spacing w:after="0"/>
        <w:ind w:left="0"/>
        <w:jc w:val="both"/>
      </w:pPr>
      <w:r>
        <w:rPr>
          <w:rFonts w:ascii="Times New Roman"/>
          <w:b w:val="false"/>
          <w:i w:val="false"/>
          <w:color w:val="000000"/>
          <w:sz w:val="28"/>
        </w:rPr>
        <w:t>
      1. Преступление</w:t>
      </w:r>
    </w:p>
    <w:bookmarkEnd w:id="815"/>
    <w:bookmarkStart w:name="z822" w:id="816"/>
    <w:p>
      <w:pPr>
        <w:spacing w:after="0"/>
        <w:ind w:left="0"/>
        <w:jc w:val="both"/>
      </w:pPr>
      <w:r>
        <w:rPr>
          <w:rFonts w:ascii="Times New Roman"/>
          <w:b w:val="false"/>
          <w:i w:val="false"/>
          <w:color w:val="000000"/>
          <w:sz w:val="28"/>
        </w:rPr>
        <w:t>
      2. Неправильное действий, но не преступление</w:t>
      </w:r>
    </w:p>
    <w:bookmarkEnd w:id="816"/>
    <w:bookmarkStart w:name="z823" w:id="817"/>
    <w:p>
      <w:pPr>
        <w:spacing w:after="0"/>
        <w:ind w:left="0"/>
        <w:jc w:val="both"/>
      </w:pPr>
      <w:r>
        <w:rPr>
          <w:rFonts w:ascii="Times New Roman"/>
          <w:b w:val="false"/>
          <w:i w:val="false"/>
          <w:color w:val="000000"/>
          <w:sz w:val="28"/>
        </w:rPr>
        <w:t>
      3. Просто что-то, что случилось</w:t>
      </w:r>
    </w:p>
    <w:bookmarkEnd w:id="817"/>
    <w:bookmarkStart w:name="z824" w:id="818"/>
    <w:p>
      <w:pPr>
        <w:spacing w:after="0"/>
        <w:ind w:left="0"/>
        <w:jc w:val="both"/>
      </w:pPr>
      <w:r>
        <w:rPr>
          <w:rFonts w:ascii="Times New Roman"/>
          <w:b w:val="false"/>
          <w:i w:val="false"/>
          <w:color w:val="000000"/>
          <w:sz w:val="28"/>
        </w:rPr>
        <w:t>
      98. Не хочу отвечать (Не читать)</w:t>
      </w:r>
    </w:p>
    <w:bookmarkEnd w:id="818"/>
    <w:bookmarkStart w:name="z825" w:id="819"/>
    <w:p>
      <w:pPr>
        <w:spacing w:after="0"/>
        <w:ind w:left="0"/>
        <w:jc w:val="both"/>
      </w:pPr>
      <w:r>
        <w:rPr>
          <w:rFonts w:ascii="Times New Roman"/>
          <w:b w:val="false"/>
          <w:i w:val="false"/>
          <w:color w:val="000000"/>
          <w:sz w:val="28"/>
        </w:rPr>
        <w:t>
      99. Не знаю/Затрудняюсь ответить (Не читать)</w:t>
      </w:r>
    </w:p>
    <w:bookmarkEnd w:id="819"/>
    <w:bookmarkStart w:name="z826" w:id="820"/>
    <w:p>
      <w:pPr>
        <w:spacing w:after="0"/>
        <w:ind w:left="0"/>
        <w:jc w:val="left"/>
      </w:pPr>
      <w:r>
        <w:rPr>
          <w:rFonts w:ascii="Times New Roman"/>
          <w:b/>
          <w:i w:val="false"/>
          <w:color w:val="000000"/>
        </w:rPr>
        <w:t xml:space="preserve"> Д. Насилие в детском возрасте (скрининг) (для всех женщин)</w:t>
      </w:r>
    </w:p>
    <w:bookmarkEnd w:id="820"/>
    <w:bookmarkStart w:name="z827" w:id="821"/>
    <w:p>
      <w:pPr>
        <w:spacing w:after="0"/>
        <w:ind w:left="0"/>
        <w:jc w:val="both"/>
      </w:pPr>
      <w:r>
        <w:rPr>
          <w:rFonts w:ascii="Times New Roman"/>
          <w:b w:val="false"/>
          <w:i w:val="false"/>
          <w:color w:val="000000"/>
          <w:sz w:val="28"/>
        </w:rPr>
        <w:t>
      Если респондент старше 18 лет:</w:t>
      </w:r>
    </w:p>
    <w:bookmarkEnd w:id="821"/>
    <w:bookmarkStart w:name="z828" w:id="822"/>
    <w:p>
      <w:pPr>
        <w:spacing w:after="0"/>
        <w:ind w:left="0"/>
        <w:jc w:val="both"/>
      </w:pPr>
      <w:r>
        <w:rPr>
          <w:rFonts w:ascii="Times New Roman"/>
          <w:b w:val="false"/>
          <w:i w:val="false"/>
          <w:color w:val="000000"/>
          <w:sz w:val="28"/>
        </w:rPr>
        <w:t>
      Теперь я задам Вам несколько вопросов о Вашем детстве и подростковых годах, а именно, начиная с Вашего рождения до достижения возраста 18 лет. Пожалуйста, помните, что все, что Вы скажете, является строго конфиденциальной информацией и очень поможет нам в понимании жизни таких же женщин, как и Вы.</w:t>
      </w:r>
    </w:p>
    <w:bookmarkEnd w:id="822"/>
    <w:bookmarkStart w:name="z829" w:id="823"/>
    <w:p>
      <w:pPr>
        <w:spacing w:after="0"/>
        <w:ind w:left="0"/>
        <w:jc w:val="both"/>
      </w:pPr>
      <w:r>
        <w:rPr>
          <w:rFonts w:ascii="Times New Roman"/>
          <w:b w:val="false"/>
          <w:i w:val="false"/>
          <w:color w:val="000000"/>
          <w:sz w:val="28"/>
        </w:rPr>
        <w:t>
      Если респонденту 15-18 лет:</w:t>
      </w:r>
    </w:p>
    <w:bookmarkEnd w:id="823"/>
    <w:bookmarkStart w:name="z830" w:id="824"/>
    <w:p>
      <w:pPr>
        <w:spacing w:after="0"/>
        <w:ind w:left="0"/>
        <w:jc w:val="both"/>
      </w:pPr>
      <w:r>
        <w:rPr>
          <w:rFonts w:ascii="Times New Roman"/>
          <w:b w:val="false"/>
          <w:i w:val="false"/>
          <w:color w:val="000000"/>
          <w:sz w:val="28"/>
        </w:rPr>
        <w:t>
      Теперь я задам Вам несколько вопросов о Вашем детстве и подростковых годах, а именно, начиная с Вашего рождения до сегодняшнего дня. Пожалуйста, помните, что все, что Вы скажете, является строго конфиденциальной информацией и очень поможет нам в понимании жизни таких же женщин, как и Вы.</w:t>
      </w:r>
    </w:p>
    <w:bookmarkEnd w:id="824"/>
    <w:bookmarkStart w:name="z831" w:id="825"/>
    <w:p>
      <w:pPr>
        <w:spacing w:after="0"/>
        <w:ind w:left="0"/>
        <w:jc w:val="both"/>
      </w:pPr>
      <w:r>
        <w:rPr>
          <w:rFonts w:ascii="Times New Roman"/>
          <w:b w:val="false"/>
          <w:i w:val="false"/>
          <w:color w:val="000000"/>
          <w:sz w:val="28"/>
        </w:rPr>
        <w:t>
      Продолжить для всех респондентов:</w:t>
      </w:r>
    </w:p>
    <w:bookmarkEnd w:id="825"/>
    <w:bookmarkStart w:name="z832" w:id="826"/>
    <w:p>
      <w:pPr>
        <w:spacing w:after="0"/>
        <w:ind w:left="0"/>
        <w:jc w:val="both"/>
      </w:pPr>
      <w:r>
        <w:rPr>
          <w:rFonts w:ascii="Times New Roman"/>
          <w:b w:val="false"/>
          <w:i w:val="false"/>
          <w:color w:val="000000"/>
          <w:sz w:val="28"/>
        </w:rPr>
        <w:t>
      Д1. Я зачитаю Вам несколько высказываний, и хотела бы узнать, насколько часто каждое из явлений, описанных в этих высказываниях, происходило с Вами – Вы бы сказали, никогда, иногда, часто или очень часто?</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детских травм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До 18 лет у меня не было достаточно еды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 18 лет я жила в разных семьях в разное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 18 лет я видела или слышала, как мою мать избивал ее муж или партнер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 18 лет, без какой-то особой необходимости, такой как медицинский уход, кто-то трогал мои ягодицы или гениталии, или принуждал меня трогать их, когда я этого не хотела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До 18 лет, кто-то в моей семье оскорблял или унижал меня перед другими людьми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 18 лет, меня били дома ремнем, палкой, плеткой или еще чем-то тяжелым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 18 лет, у меня был секс с мужчиной, который был более чем на 3 года старше, чем 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 18 лет, один или оба моих родителя были слишком пьяны или под воздействием наркотиков, чтобы заботиться обо мне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До 18 лет, меня так сильно избили дома, что у меня остался след или синяк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До 18 лет, я часто проводила время вне дома, и никто из взрослых дома не знал, где я была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До 18 лет, у меня был секс с кем-то из-за того, что мне угрожали, меня запугивали или принудили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 18 лет, я была избита или физически наказана в школе учителем или другими сотрудниками школы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833" w:id="827"/>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827"/>
    <w:bookmarkStart w:name="z834" w:id="828"/>
    <w:p>
      <w:pPr>
        <w:spacing w:after="0"/>
        <w:ind w:left="0"/>
        <w:jc w:val="both"/>
      </w:pPr>
      <w:r>
        <w:rPr>
          <w:rFonts w:ascii="Times New Roman"/>
          <w:b w:val="false"/>
          <w:i w:val="false"/>
          <w:color w:val="000000"/>
          <w:sz w:val="28"/>
        </w:rPr>
        <w:t>
      Д2. Сколько Вам было лет, когда у Вас произошли первые сексуальные отношения (половой акт)?</w:t>
      </w:r>
    </w:p>
    <w:bookmarkEnd w:id="828"/>
    <w:bookmarkStart w:name="z835" w:id="829"/>
    <w:p>
      <w:pPr>
        <w:spacing w:after="0"/>
        <w:ind w:left="0"/>
        <w:jc w:val="both"/>
      </w:pPr>
      <w:r>
        <w:rPr>
          <w:rFonts w:ascii="Times New Roman"/>
          <w:b w:val="false"/>
          <w:i w:val="false"/>
          <w:color w:val="000000"/>
          <w:sz w:val="28"/>
        </w:rPr>
        <w:t xml:space="preserve">
      Для пояснения: половой акт определяется как проникновение (когда мужчина помещает свой пенис, другую часть тела или предмет) в вагину, рот или анус. </w:t>
      </w:r>
    </w:p>
    <w:bookmarkEnd w:id="829"/>
    <w:bookmarkStart w:name="z836" w:id="830"/>
    <w:p>
      <w:pPr>
        <w:spacing w:after="0"/>
        <w:ind w:left="0"/>
        <w:jc w:val="both"/>
      </w:pPr>
      <w:r>
        <w:rPr>
          <w:rFonts w:ascii="Times New Roman"/>
          <w:b w:val="false"/>
          <w:i w:val="false"/>
          <w:color w:val="000000"/>
          <w:sz w:val="28"/>
        </w:rPr>
        <w:t>
      1. Возраст в годах (больше или меньше) |__|__|</w:t>
      </w:r>
    </w:p>
    <w:bookmarkEnd w:id="830"/>
    <w:bookmarkStart w:name="z837" w:id="831"/>
    <w:p>
      <w:pPr>
        <w:spacing w:after="0"/>
        <w:ind w:left="0"/>
        <w:jc w:val="both"/>
      </w:pPr>
      <w:r>
        <w:rPr>
          <w:rFonts w:ascii="Times New Roman"/>
          <w:b w:val="false"/>
          <w:i w:val="false"/>
          <w:color w:val="000000"/>
          <w:sz w:val="28"/>
        </w:rPr>
        <w:t>
      2. У меня не было секса</w:t>
      </w:r>
    </w:p>
    <w:bookmarkEnd w:id="831"/>
    <w:bookmarkStart w:name="z838" w:id="832"/>
    <w:p>
      <w:pPr>
        <w:spacing w:after="0"/>
        <w:ind w:left="0"/>
        <w:jc w:val="both"/>
      </w:pPr>
      <w:r>
        <w:rPr>
          <w:rFonts w:ascii="Times New Roman"/>
          <w:b w:val="false"/>
          <w:i w:val="false"/>
          <w:color w:val="000000"/>
          <w:sz w:val="28"/>
        </w:rPr>
        <w:t>
      98. Не хочу отвечать (Не читать)</w:t>
      </w:r>
    </w:p>
    <w:bookmarkEnd w:id="832"/>
    <w:bookmarkStart w:name="z839" w:id="833"/>
    <w:p>
      <w:pPr>
        <w:spacing w:after="0"/>
        <w:ind w:left="0"/>
        <w:jc w:val="both"/>
      </w:pPr>
      <w:r>
        <w:rPr>
          <w:rFonts w:ascii="Times New Roman"/>
          <w:b w:val="false"/>
          <w:i w:val="false"/>
          <w:color w:val="000000"/>
          <w:sz w:val="28"/>
        </w:rPr>
        <w:t>
      99. Не знаю/Затрудняюсь ответить (Не читать)</w:t>
      </w:r>
    </w:p>
    <w:bookmarkEnd w:id="833"/>
    <w:bookmarkStart w:name="z840" w:id="834"/>
    <w:p>
      <w:pPr>
        <w:spacing w:after="0"/>
        <w:ind w:left="0"/>
        <w:jc w:val="both"/>
      </w:pPr>
      <w:r>
        <w:rPr>
          <w:rFonts w:ascii="Times New Roman"/>
          <w:b w:val="false"/>
          <w:i w:val="false"/>
          <w:color w:val="000000"/>
          <w:sz w:val="28"/>
        </w:rPr>
        <w:t>
      Д3. Как бы Вы описали первый раз, когда у Вас произошли первые сексуальные отношения? Вы бы сказали, что хотели заняться сексом по собственному желанию, не хотели заняться сексом, но это все же произошло, или Вас заставили заняться сексом?</w:t>
      </w:r>
    </w:p>
    <w:bookmarkEnd w:id="834"/>
    <w:bookmarkStart w:name="z841" w:id="835"/>
    <w:p>
      <w:pPr>
        <w:spacing w:after="0"/>
        <w:ind w:left="0"/>
        <w:jc w:val="both"/>
      </w:pPr>
      <w:r>
        <w:rPr>
          <w:rFonts w:ascii="Times New Roman"/>
          <w:b w:val="false"/>
          <w:i w:val="false"/>
          <w:color w:val="000000"/>
          <w:sz w:val="28"/>
        </w:rPr>
        <w:t>
      1. Хотела заняться сексом</w:t>
      </w:r>
    </w:p>
    <w:bookmarkEnd w:id="835"/>
    <w:bookmarkStart w:name="z842" w:id="836"/>
    <w:p>
      <w:pPr>
        <w:spacing w:after="0"/>
        <w:ind w:left="0"/>
        <w:jc w:val="both"/>
      </w:pPr>
      <w:r>
        <w:rPr>
          <w:rFonts w:ascii="Times New Roman"/>
          <w:b w:val="false"/>
          <w:i w:val="false"/>
          <w:color w:val="000000"/>
          <w:sz w:val="28"/>
        </w:rPr>
        <w:t>
      2. Не хотела, но занялись сексом</w:t>
      </w:r>
    </w:p>
    <w:bookmarkEnd w:id="836"/>
    <w:bookmarkStart w:name="z843" w:id="837"/>
    <w:p>
      <w:pPr>
        <w:spacing w:after="0"/>
        <w:ind w:left="0"/>
        <w:jc w:val="both"/>
      </w:pPr>
      <w:r>
        <w:rPr>
          <w:rFonts w:ascii="Times New Roman"/>
          <w:b w:val="false"/>
          <w:i w:val="false"/>
          <w:color w:val="000000"/>
          <w:sz w:val="28"/>
        </w:rPr>
        <w:t>
      3. Заставили заняться сексом</w:t>
      </w:r>
    </w:p>
    <w:bookmarkEnd w:id="837"/>
    <w:bookmarkStart w:name="z844" w:id="838"/>
    <w:p>
      <w:pPr>
        <w:spacing w:after="0"/>
        <w:ind w:left="0"/>
        <w:jc w:val="both"/>
      </w:pPr>
      <w:r>
        <w:rPr>
          <w:rFonts w:ascii="Times New Roman"/>
          <w:b w:val="false"/>
          <w:i w:val="false"/>
          <w:color w:val="000000"/>
          <w:sz w:val="28"/>
        </w:rPr>
        <w:t>
      98. Не хочу отвечать (Не читать)</w:t>
      </w:r>
    </w:p>
    <w:bookmarkEnd w:id="838"/>
    <w:bookmarkStart w:name="z845" w:id="839"/>
    <w:p>
      <w:pPr>
        <w:spacing w:after="0"/>
        <w:ind w:left="0"/>
        <w:jc w:val="both"/>
      </w:pPr>
      <w:r>
        <w:rPr>
          <w:rFonts w:ascii="Times New Roman"/>
          <w:b w:val="false"/>
          <w:i w:val="false"/>
          <w:color w:val="000000"/>
          <w:sz w:val="28"/>
        </w:rPr>
        <w:t>
      99. Не знаю/Затрудняюсь ответить (Не читать)</w:t>
      </w:r>
    </w:p>
    <w:bookmarkEnd w:id="839"/>
    <w:bookmarkStart w:name="z846" w:id="840"/>
    <w:p>
      <w:pPr>
        <w:spacing w:after="0"/>
        <w:ind w:left="0"/>
        <w:jc w:val="both"/>
      </w:pPr>
      <w:r>
        <w:rPr>
          <w:rFonts w:ascii="Times New Roman"/>
          <w:b w:val="false"/>
          <w:i w:val="false"/>
          <w:color w:val="000000"/>
          <w:sz w:val="28"/>
        </w:rPr>
        <w:t>
      Если Д1_Д или Д1_М=2, 3, 4→Д4, в других случаях→Е1</w:t>
      </w:r>
    </w:p>
    <w:bookmarkEnd w:id="840"/>
    <w:bookmarkStart w:name="z847" w:id="841"/>
    <w:p>
      <w:pPr>
        <w:spacing w:after="0"/>
        <w:ind w:left="0"/>
        <w:jc w:val="both"/>
      </w:pPr>
      <w:r>
        <w:rPr>
          <w:rFonts w:ascii="Times New Roman"/>
          <w:b w:val="false"/>
          <w:i w:val="false"/>
          <w:color w:val="000000"/>
          <w:sz w:val="28"/>
        </w:rPr>
        <w:t>
      Д4. Вы сказали, что у Вас были сексуальные отношения без Вашего согласия до достижения 18 лет. Кто это сделал? (Отметьте все подходящие варианты)</w:t>
      </w:r>
    </w:p>
    <w:bookmarkEnd w:id="841"/>
    <w:bookmarkStart w:name="z848" w:id="842"/>
    <w:p>
      <w:pPr>
        <w:spacing w:after="0"/>
        <w:ind w:left="0"/>
        <w:jc w:val="both"/>
      </w:pPr>
      <w:r>
        <w:rPr>
          <w:rFonts w:ascii="Times New Roman"/>
          <w:b w:val="false"/>
          <w:i w:val="false"/>
          <w:color w:val="000000"/>
          <w:sz w:val="28"/>
        </w:rPr>
        <w:t>
      1. Отец/отчим/приемный отец</w:t>
      </w:r>
    </w:p>
    <w:bookmarkEnd w:id="842"/>
    <w:bookmarkStart w:name="z849" w:id="843"/>
    <w:p>
      <w:pPr>
        <w:spacing w:after="0"/>
        <w:ind w:left="0"/>
        <w:jc w:val="both"/>
      </w:pPr>
      <w:r>
        <w:rPr>
          <w:rFonts w:ascii="Times New Roman"/>
          <w:b w:val="false"/>
          <w:i w:val="false"/>
          <w:color w:val="000000"/>
          <w:sz w:val="28"/>
        </w:rPr>
        <w:t>
      2. Брат/сводный брат</w:t>
      </w:r>
    </w:p>
    <w:bookmarkEnd w:id="843"/>
    <w:bookmarkStart w:name="z850" w:id="844"/>
    <w:p>
      <w:pPr>
        <w:spacing w:after="0"/>
        <w:ind w:left="0"/>
        <w:jc w:val="both"/>
      </w:pPr>
      <w:r>
        <w:rPr>
          <w:rFonts w:ascii="Times New Roman"/>
          <w:b w:val="false"/>
          <w:i w:val="false"/>
          <w:color w:val="000000"/>
          <w:sz w:val="28"/>
        </w:rPr>
        <w:t>
      3. Другой родственник</w:t>
      </w:r>
    </w:p>
    <w:bookmarkEnd w:id="844"/>
    <w:bookmarkStart w:name="z851" w:id="845"/>
    <w:p>
      <w:pPr>
        <w:spacing w:after="0"/>
        <w:ind w:left="0"/>
        <w:jc w:val="both"/>
      </w:pPr>
      <w:r>
        <w:rPr>
          <w:rFonts w:ascii="Times New Roman"/>
          <w:b w:val="false"/>
          <w:i w:val="false"/>
          <w:color w:val="000000"/>
          <w:sz w:val="28"/>
        </w:rPr>
        <w:t>
      4. Друг/друг семьи/одноклассник</w:t>
      </w:r>
    </w:p>
    <w:bookmarkEnd w:id="845"/>
    <w:bookmarkStart w:name="z852" w:id="846"/>
    <w:p>
      <w:pPr>
        <w:spacing w:after="0"/>
        <w:ind w:left="0"/>
        <w:jc w:val="both"/>
      </w:pPr>
      <w:r>
        <w:rPr>
          <w:rFonts w:ascii="Times New Roman"/>
          <w:b w:val="false"/>
          <w:i w:val="false"/>
          <w:color w:val="000000"/>
          <w:sz w:val="28"/>
        </w:rPr>
        <w:t>
      5. Учитель/медицинский работник (врач/медицинский брат)/религиозный лидер</w:t>
      </w:r>
    </w:p>
    <w:bookmarkEnd w:id="846"/>
    <w:bookmarkStart w:name="z853" w:id="847"/>
    <w:p>
      <w:pPr>
        <w:spacing w:after="0"/>
        <w:ind w:left="0"/>
        <w:jc w:val="both"/>
      </w:pPr>
      <w:r>
        <w:rPr>
          <w:rFonts w:ascii="Times New Roman"/>
          <w:b w:val="false"/>
          <w:i w:val="false"/>
          <w:color w:val="000000"/>
          <w:sz w:val="28"/>
        </w:rPr>
        <w:t>
      6. Знакомый/кто-то, кого вы знали в лицо</w:t>
      </w:r>
    </w:p>
    <w:bookmarkEnd w:id="847"/>
    <w:bookmarkStart w:name="z854" w:id="848"/>
    <w:p>
      <w:pPr>
        <w:spacing w:after="0"/>
        <w:ind w:left="0"/>
        <w:jc w:val="both"/>
      </w:pPr>
      <w:r>
        <w:rPr>
          <w:rFonts w:ascii="Times New Roman"/>
          <w:b w:val="false"/>
          <w:i w:val="false"/>
          <w:color w:val="000000"/>
          <w:sz w:val="28"/>
        </w:rPr>
        <w:t>
      7. Абсолютно незнакомый мужчина</w:t>
      </w:r>
    </w:p>
    <w:bookmarkEnd w:id="848"/>
    <w:bookmarkStart w:name="z855" w:id="849"/>
    <w:p>
      <w:pPr>
        <w:spacing w:after="0"/>
        <w:ind w:left="0"/>
        <w:jc w:val="both"/>
      </w:pPr>
      <w:r>
        <w:rPr>
          <w:rFonts w:ascii="Times New Roman"/>
          <w:b w:val="false"/>
          <w:i w:val="false"/>
          <w:color w:val="000000"/>
          <w:sz w:val="28"/>
        </w:rPr>
        <w:t>
      8. Другое, уточнить_____________</w:t>
      </w:r>
    </w:p>
    <w:bookmarkEnd w:id="849"/>
    <w:bookmarkStart w:name="z856" w:id="850"/>
    <w:p>
      <w:pPr>
        <w:spacing w:after="0"/>
        <w:ind w:left="0"/>
        <w:jc w:val="both"/>
      </w:pPr>
      <w:r>
        <w:rPr>
          <w:rFonts w:ascii="Times New Roman"/>
          <w:b w:val="false"/>
          <w:i w:val="false"/>
          <w:color w:val="000000"/>
          <w:sz w:val="28"/>
        </w:rPr>
        <w:t>
      98. Не хочу отвечать (Не читать)</w:t>
      </w:r>
    </w:p>
    <w:bookmarkEnd w:id="850"/>
    <w:bookmarkStart w:name="z857" w:id="851"/>
    <w:p>
      <w:pPr>
        <w:spacing w:after="0"/>
        <w:ind w:left="0"/>
        <w:jc w:val="both"/>
      </w:pPr>
      <w:r>
        <w:rPr>
          <w:rFonts w:ascii="Times New Roman"/>
          <w:b w:val="false"/>
          <w:i w:val="false"/>
          <w:color w:val="000000"/>
          <w:sz w:val="28"/>
        </w:rPr>
        <w:t>
      99. Не знаю/Затрудняюсь ответить (Не читать)</w:t>
      </w:r>
    </w:p>
    <w:bookmarkEnd w:id="851"/>
    <w:bookmarkStart w:name="z858" w:id="852"/>
    <w:p>
      <w:pPr>
        <w:spacing w:after="0"/>
        <w:ind w:left="0"/>
        <w:jc w:val="both"/>
      </w:pPr>
      <w:r>
        <w:rPr>
          <w:rFonts w:ascii="Times New Roman"/>
          <w:b w:val="false"/>
          <w:i w:val="false"/>
          <w:color w:val="000000"/>
          <w:sz w:val="28"/>
        </w:rPr>
        <w:t>
      Д5. Вы говорили с кем-нибудь о том, что тогда произошло? Если "Да", то с кем? (Отметьте все подходящие варианты)</w:t>
      </w:r>
    </w:p>
    <w:bookmarkEnd w:id="852"/>
    <w:bookmarkStart w:name="z859" w:id="853"/>
    <w:p>
      <w:pPr>
        <w:spacing w:after="0"/>
        <w:ind w:left="0"/>
        <w:jc w:val="both"/>
      </w:pPr>
      <w:r>
        <w:rPr>
          <w:rFonts w:ascii="Times New Roman"/>
          <w:b w:val="false"/>
          <w:i w:val="false"/>
          <w:color w:val="000000"/>
          <w:sz w:val="28"/>
        </w:rPr>
        <w:t>
      1. Член семьи или родственник</w:t>
      </w:r>
    </w:p>
    <w:bookmarkEnd w:id="853"/>
    <w:bookmarkStart w:name="z860" w:id="854"/>
    <w:p>
      <w:pPr>
        <w:spacing w:after="0"/>
        <w:ind w:left="0"/>
        <w:jc w:val="both"/>
      </w:pPr>
      <w:r>
        <w:rPr>
          <w:rFonts w:ascii="Times New Roman"/>
          <w:b w:val="false"/>
          <w:i w:val="false"/>
          <w:color w:val="000000"/>
          <w:sz w:val="28"/>
        </w:rPr>
        <w:t>
      2. Друг, одноклассник или сосед</w:t>
      </w:r>
    </w:p>
    <w:bookmarkEnd w:id="854"/>
    <w:bookmarkStart w:name="z861" w:id="855"/>
    <w:p>
      <w:pPr>
        <w:spacing w:after="0"/>
        <w:ind w:left="0"/>
        <w:jc w:val="both"/>
      </w:pPr>
      <w:r>
        <w:rPr>
          <w:rFonts w:ascii="Times New Roman"/>
          <w:b w:val="false"/>
          <w:i w:val="false"/>
          <w:color w:val="000000"/>
          <w:sz w:val="28"/>
        </w:rPr>
        <w:t>
      3. Кто-то в школе (учитель, психолог, социальные работники, педагог)</w:t>
      </w:r>
    </w:p>
    <w:bookmarkEnd w:id="855"/>
    <w:bookmarkStart w:name="z862" w:id="856"/>
    <w:p>
      <w:pPr>
        <w:spacing w:after="0"/>
        <w:ind w:left="0"/>
        <w:jc w:val="both"/>
      </w:pPr>
      <w:r>
        <w:rPr>
          <w:rFonts w:ascii="Times New Roman"/>
          <w:b w:val="false"/>
          <w:i w:val="false"/>
          <w:color w:val="000000"/>
          <w:sz w:val="28"/>
        </w:rPr>
        <w:t>
      4. Медработники (врач, медсестра) или социальные работники</w:t>
      </w:r>
    </w:p>
    <w:bookmarkEnd w:id="856"/>
    <w:bookmarkStart w:name="z863" w:id="857"/>
    <w:p>
      <w:pPr>
        <w:spacing w:after="0"/>
        <w:ind w:left="0"/>
        <w:jc w:val="both"/>
      </w:pPr>
      <w:r>
        <w:rPr>
          <w:rFonts w:ascii="Times New Roman"/>
          <w:b w:val="false"/>
          <w:i w:val="false"/>
          <w:color w:val="000000"/>
          <w:sz w:val="28"/>
        </w:rPr>
        <w:t>
      5. Позвонила на "Горячую линию" или связалась с организацией по поддержке жертв</w:t>
      </w:r>
    </w:p>
    <w:bookmarkEnd w:id="857"/>
    <w:bookmarkStart w:name="z864" w:id="858"/>
    <w:p>
      <w:pPr>
        <w:spacing w:after="0"/>
        <w:ind w:left="0"/>
        <w:jc w:val="both"/>
      </w:pPr>
      <w:r>
        <w:rPr>
          <w:rFonts w:ascii="Times New Roman"/>
          <w:b w:val="false"/>
          <w:i w:val="false"/>
          <w:color w:val="000000"/>
          <w:sz w:val="28"/>
        </w:rPr>
        <w:t>
      6. Связалась с полицией</w:t>
      </w:r>
    </w:p>
    <w:bookmarkEnd w:id="858"/>
    <w:bookmarkStart w:name="z865" w:id="859"/>
    <w:p>
      <w:pPr>
        <w:spacing w:after="0"/>
        <w:ind w:left="0"/>
        <w:jc w:val="both"/>
      </w:pPr>
      <w:r>
        <w:rPr>
          <w:rFonts w:ascii="Times New Roman"/>
          <w:b w:val="false"/>
          <w:i w:val="false"/>
          <w:color w:val="000000"/>
          <w:sz w:val="28"/>
        </w:rPr>
        <w:t>
      7. С кем-то еще, уточнить_____________</w:t>
      </w:r>
    </w:p>
    <w:bookmarkEnd w:id="859"/>
    <w:bookmarkStart w:name="z866" w:id="860"/>
    <w:p>
      <w:pPr>
        <w:spacing w:after="0"/>
        <w:ind w:left="0"/>
        <w:jc w:val="both"/>
      </w:pPr>
      <w:r>
        <w:rPr>
          <w:rFonts w:ascii="Times New Roman"/>
          <w:b w:val="false"/>
          <w:i w:val="false"/>
          <w:color w:val="000000"/>
          <w:sz w:val="28"/>
        </w:rPr>
        <w:t>
      8. Нет, никому не говорила</w:t>
      </w:r>
    </w:p>
    <w:bookmarkEnd w:id="860"/>
    <w:bookmarkStart w:name="z867" w:id="861"/>
    <w:p>
      <w:pPr>
        <w:spacing w:after="0"/>
        <w:ind w:left="0"/>
        <w:jc w:val="both"/>
      </w:pPr>
      <w:r>
        <w:rPr>
          <w:rFonts w:ascii="Times New Roman"/>
          <w:b w:val="false"/>
          <w:i w:val="false"/>
          <w:color w:val="000000"/>
          <w:sz w:val="28"/>
        </w:rPr>
        <w:t>
      98. Не хочу отвечать (Не читать)</w:t>
      </w:r>
    </w:p>
    <w:bookmarkEnd w:id="861"/>
    <w:bookmarkStart w:name="z868" w:id="862"/>
    <w:p>
      <w:pPr>
        <w:spacing w:after="0"/>
        <w:ind w:left="0"/>
        <w:jc w:val="both"/>
      </w:pPr>
      <w:r>
        <w:rPr>
          <w:rFonts w:ascii="Times New Roman"/>
          <w:b w:val="false"/>
          <w:i w:val="false"/>
          <w:color w:val="000000"/>
          <w:sz w:val="28"/>
        </w:rPr>
        <w:t>
      99. Не знаю/Затрудняюсь ответить (Не читать)</w:t>
      </w:r>
    </w:p>
    <w:bookmarkEnd w:id="862"/>
    <w:bookmarkStart w:name="z869" w:id="863"/>
    <w:p>
      <w:pPr>
        <w:spacing w:after="0"/>
        <w:ind w:left="0"/>
        <w:jc w:val="left"/>
      </w:pPr>
      <w:r>
        <w:rPr>
          <w:rFonts w:ascii="Times New Roman"/>
          <w:b/>
          <w:i w:val="false"/>
          <w:color w:val="000000"/>
        </w:rPr>
        <w:t xml:space="preserve"> E. Характеристика текущего мужа/партнера</w:t>
      </w:r>
    </w:p>
    <w:bookmarkEnd w:id="863"/>
    <w:bookmarkStart w:name="z870" w:id="864"/>
    <w:p>
      <w:pPr>
        <w:spacing w:after="0"/>
        <w:ind w:left="0"/>
        <w:jc w:val="both"/>
      </w:pPr>
      <w:r>
        <w:rPr>
          <w:rFonts w:ascii="Times New Roman"/>
          <w:b w:val="false"/>
          <w:i w:val="false"/>
          <w:color w:val="000000"/>
          <w:sz w:val="28"/>
        </w:rPr>
        <w:t>
      Если Б12=1, 2, 3</w:t>
      </w:r>
    </w:p>
    <w:bookmarkEnd w:id="864"/>
    <w:bookmarkStart w:name="z871" w:id="865"/>
    <w:p>
      <w:pPr>
        <w:spacing w:after="0"/>
        <w:ind w:left="0"/>
        <w:jc w:val="both"/>
      </w:pPr>
      <w:r>
        <w:rPr>
          <w:rFonts w:ascii="Times New Roman"/>
          <w:b w:val="false"/>
          <w:i w:val="false"/>
          <w:color w:val="000000"/>
          <w:sz w:val="28"/>
        </w:rPr>
        <w:t>
      Сейчас я собираюсь задать Вам несколько вопросов о Вашем (мобильный текст: "муже/партнере"). (мобильный текст обозначает Б12=1:муж; Б12=2:сожитель; Б12=3: партнер или молодой человек/жених)</w:t>
      </w:r>
    </w:p>
    <w:bookmarkEnd w:id="865"/>
    <w:bookmarkStart w:name="z872" w:id="866"/>
    <w:p>
      <w:pPr>
        <w:spacing w:after="0"/>
        <w:ind w:left="0"/>
        <w:jc w:val="both"/>
      </w:pPr>
      <w:r>
        <w:rPr>
          <w:rFonts w:ascii="Times New Roman"/>
          <w:b w:val="false"/>
          <w:i w:val="false"/>
          <w:color w:val="000000"/>
          <w:sz w:val="28"/>
        </w:rPr>
        <w:t>
      Е1. Сколько лет Вашему ("мобильный текст")?______ лет.</w:t>
      </w:r>
    </w:p>
    <w:bookmarkEnd w:id="866"/>
    <w:bookmarkStart w:name="z873" w:id="867"/>
    <w:p>
      <w:pPr>
        <w:spacing w:after="0"/>
        <w:ind w:left="0"/>
        <w:jc w:val="both"/>
      </w:pPr>
      <w:r>
        <w:rPr>
          <w:rFonts w:ascii="Times New Roman"/>
          <w:b w:val="false"/>
          <w:i w:val="false"/>
          <w:color w:val="000000"/>
          <w:sz w:val="28"/>
        </w:rPr>
        <w:t>
      Е2. Какое у него образование?</w:t>
      </w:r>
    </w:p>
    <w:bookmarkEnd w:id="867"/>
    <w:bookmarkStart w:name="z874" w:id="868"/>
    <w:p>
      <w:pPr>
        <w:spacing w:after="0"/>
        <w:ind w:left="0"/>
        <w:jc w:val="both"/>
      </w:pPr>
      <w:r>
        <w:rPr>
          <w:rFonts w:ascii="Times New Roman"/>
          <w:b w:val="false"/>
          <w:i w:val="false"/>
          <w:color w:val="000000"/>
          <w:sz w:val="28"/>
        </w:rPr>
        <w:t>
      1. Начальное образование</w:t>
      </w:r>
    </w:p>
    <w:bookmarkEnd w:id="868"/>
    <w:bookmarkStart w:name="z875" w:id="869"/>
    <w:p>
      <w:pPr>
        <w:spacing w:after="0"/>
        <w:ind w:left="0"/>
        <w:jc w:val="both"/>
      </w:pPr>
      <w:r>
        <w:rPr>
          <w:rFonts w:ascii="Times New Roman"/>
          <w:b w:val="false"/>
          <w:i w:val="false"/>
          <w:color w:val="000000"/>
          <w:sz w:val="28"/>
        </w:rPr>
        <w:t>
      2. Основное среднее образование</w:t>
      </w:r>
    </w:p>
    <w:bookmarkEnd w:id="869"/>
    <w:bookmarkStart w:name="z876" w:id="870"/>
    <w:p>
      <w:pPr>
        <w:spacing w:after="0"/>
        <w:ind w:left="0"/>
        <w:jc w:val="both"/>
      </w:pPr>
      <w:r>
        <w:rPr>
          <w:rFonts w:ascii="Times New Roman"/>
          <w:b w:val="false"/>
          <w:i w:val="false"/>
          <w:color w:val="000000"/>
          <w:sz w:val="28"/>
        </w:rPr>
        <w:t>
      3. Общее среднее образование</w:t>
      </w:r>
    </w:p>
    <w:bookmarkEnd w:id="870"/>
    <w:bookmarkStart w:name="z877" w:id="871"/>
    <w:p>
      <w:pPr>
        <w:spacing w:after="0"/>
        <w:ind w:left="0"/>
        <w:jc w:val="both"/>
      </w:pPr>
      <w:r>
        <w:rPr>
          <w:rFonts w:ascii="Times New Roman"/>
          <w:b w:val="false"/>
          <w:i w:val="false"/>
          <w:color w:val="000000"/>
          <w:sz w:val="28"/>
        </w:rPr>
        <w:t>
      4. Техническое и профессиональное образование</w:t>
      </w:r>
    </w:p>
    <w:bookmarkEnd w:id="871"/>
    <w:bookmarkStart w:name="z878" w:id="872"/>
    <w:p>
      <w:pPr>
        <w:spacing w:after="0"/>
        <w:ind w:left="0"/>
        <w:jc w:val="both"/>
      </w:pPr>
      <w:r>
        <w:rPr>
          <w:rFonts w:ascii="Times New Roman"/>
          <w:b w:val="false"/>
          <w:i w:val="false"/>
          <w:color w:val="000000"/>
          <w:sz w:val="28"/>
        </w:rPr>
        <w:t>
      5. Высшее образование</w:t>
      </w:r>
    </w:p>
    <w:bookmarkEnd w:id="872"/>
    <w:bookmarkStart w:name="z879" w:id="873"/>
    <w:p>
      <w:pPr>
        <w:spacing w:after="0"/>
        <w:ind w:left="0"/>
        <w:jc w:val="both"/>
      </w:pPr>
      <w:r>
        <w:rPr>
          <w:rFonts w:ascii="Times New Roman"/>
          <w:b w:val="false"/>
          <w:i w:val="false"/>
          <w:color w:val="000000"/>
          <w:sz w:val="28"/>
        </w:rPr>
        <w:t>
      6. Незаконченное высшее образование</w:t>
      </w:r>
    </w:p>
    <w:bookmarkEnd w:id="873"/>
    <w:bookmarkStart w:name="z880" w:id="874"/>
    <w:p>
      <w:pPr>
        <w:spacing w:after="0"/>
        <w:ind w:left="0"/>
        <w:jc w:val="both"/>
      </w:pPr>
      <w:r>
        <w:rPr>
          <w:rFonts w:ascii="Times New Roman"/>
          <w:b w:val="false"/>
          <w:i w:val="false"/>
          <w:color w:val="000000"/>
          <w:sz w:val="28"/>
        </w:rPr>
        <w:t>
      7. Послевузовское образование</w:t>
      </w:r>
    </w:p>
    <w:bookmarkEnd w:id="874"/>
    <w:bookmarkStart w:name="z881" w:id="875"/>
    <w:p>
      <w:pPr>
        <w:spacing w:after="0"/>
        <w:ind w:left="0"/>
        <w:jc w:val="both"/>
      </w:pPr>
      <w:r>
        <w:rPr>
          <w:rFonts w:ascii="Times New Roman"/>
          <w:b w:val="false"/>
          <w:i w:val="false"/>
          <w:color w:val="000000"/>
          <w:sz w:val="28"/>
        </w:rPr>
        <w:t>
      8. Не достигнут никакой уровень образования</w:t>
      </w:r>
    </w:p>
    <w:bookmarkEnd w:id="875"/>
    <w:bookmarkStart w:name="z882" w:id="876"/>
    <w:p>
      <w:pPr>
        <w:spacing w:after="0"/>
        <w:ind w:left="0"/>
        <w:jc w:val="both"/>
      </w:pPr>
      <w:r>
        <w:rPr>
          <w:rFonts w:ascii="Times New Roman"/>
          <w:b w:val="false"/>
          <w:i w:val="false"/>
          <w:color w:val="000000"/>
          <w:sz w:val="28"/>
        </w:rPr>
        <w:t>
      Е3. В настоящее время, каков статус занятости Вашего ("мужа/партнера")?</w:t>
      </w:r>
    </w:p>
    <w:bookmarkEnd w:id="876"/>
    <w:bookmarkStart w:name="z883" w:id="877"/>
    <w:p>
      <w:pPr>
        <w:spacing w:after="0"/>
        <w:ind w:left="0"/>
        <w:jc w:val="both"/>
      </w:pPr>
      <w:r>
        <w:rPr>
          <w:rFonts w:ascii="Times New Roman"/>
          <w:b w:val="false"/>
          <w:i w:val="false"/>
          <w:color w:val="000000"/>
          <w:sz w:val="28"/>
        </w:rPr>
        <w:t>
      1. Работа по найму в организации, предприятии→Е5</w:t>
      </w:r>
    </w:p>
    <w:bookmarkEnd w:id="877"/>
    <w:bookmarkStart w:name="z884" w:id="878"/>
    <w:p>
      <w:pPr>
        <w:spacing w:after="0"/>
        <w:ind w:left="0"/>
        <w:jc w:val="both"/>
      </w:pPr>
      <w:r>
        <w:rPr>
          <w:rFonts w:ascii="Times New Roman"/>
          <w:b w:val="false"/>
          <w:i w:val="false"/>
          <w:color w:val="000000"/>
          <w:sz w:val="28"/>
        </w:rPr>
        <w:t>
      2. Работа по найму у отдельных физических лиц→Е5</w:t>
      </w:r>
    </w:p>
    <w:bookmarkEnd w:id="878"/>
    <w:bookmarkStart w:name="z885" w:id="879"/>
    <w:p>
      <w:pPr>
        <w:spacing w:after="0"/>
        <w:ind w:left="0"/>
        <w:jc w:val="both"/>
      </w:pPr>
      <w:r>
        <w:rPr>
          <w:rFonts w:ascii="Times New Roman"/>
          <w:b w:val="false"/>
          <w:i w:val="false"/>
          <w:color w:val="000000"/>
          <w:sz w:val="28"/>
        </w:rPr>
        <w:t>
      3. Работа по найму в крестьянском или фермерском хозяйстве→Е5</w:t>
      </w:r>
    </w:p>
    <w:bookmarkEnd w:id="879"/>
    <w:bookmarkStart w:name="z886" w:id="880"/>
    <w:p>
      <w:pPr>
        <w:spacing w:after="0"/>
        <w:ind w:left="0"/>
        <w:jc w:val="both"/>
      </w:pPr>
      <w:r>
        <w:rPr>
          <w:rFonts w:ascii="Times New Roman"/>
          <w:b w:val="false"/>
          <w:i w:val="false"/>
          <w:color w:val="000000"/>
          <w:sz w:val="28"/>
        </w:rPr>
        <w:t>
      4. Работодатель→Е5</w:t>
      </w:r>
    </w:p>
    <w:bookmarkEnd w:id="880"/>
    <w:bookmarkStart w:name="z887" w:id="881"/>
    <w:p>
      <w:pPr>
        <w:spacing w:after="0"/>
        <w:ind w:left="0"/>
        <w:jc w:val="both"/>
      </w:pPr>
      <w:r>
        <w:rPr>
          <w:rFonts w:ascii="Times New Roman"/>
          <w:b w:val="false"/>
          <w:i w:val="false"/>
          <w:color w:val="000000"/>
          <w:sz w:val="28"/>
        </w:rPr>
        <w:t>
      5. Самостоятельная занятость (доход)→Е5</w:t>
      </w:r>
    </w:p>
    <w:bookmarkEnd w:id="881"/>
    <w:bookmarkStart w:name="z888" w:id="882"/>
    <w:p>
      <w:pPr>
        <w:spacing w:after="0"/>
        <w:ind w:left="0"/>
        <w:jc w:val="both"/>
      </w:pPr>
      <w:r>
        <w:rPr>
          <w:rFonts w:ascii="Times New Roman"/>
          <w:b w:val="false"/>
          <w:i w:val="false"/>
          <w:color w:val="000000"/>
          <w:sz w:val="28"/>
        </w:rPr>
        <w:t>
      6. Помогающие (неоплачиваемые) работники семейных предприятий→Е5</w:t>
      </w:r>
    </w:p>
    <w:bookmarkEnd w:id="882"/>
    <w:bookmarkStart w:name="z889" w:id="883"/>
    <w:p>
      <w:pPr>
        <w:spacing w:after="0"/>
        <w:ind w:left="0"/>
        <w:jc w:val="both"/>
      </w:pPr>
      <w:r>
        <w:rPr>
          <w:rFonts w:ascii="Times New Roman"/>
          <w:b w:val="false"/>
          <w:i w:val="false"/>
          <w:color w:val="000000"/>
          <w:sz w:val="28"/>
        </w:rPr>
        <w:t>
      7. Член кооператива→Е5</w:t>
      </w:r>
    </w:p>
    <w:bookmarkEnd w:id="883"/>
    <w:bookmarkStart w:name="z890" w:id="884"/>
    <w:p>
      <w:pPr>
        <w:spacing w:after="0"/>
        <w:ind w:left="0"/>
        <w:jc w:val="both"/>
      </w:pPr>
      <w:r>
        <w:rPr>
          <w:rFonts w:ascii="Times New Roman"/>
          <w:b w:val="false"/>
          <w:i w:val="false"/>
          <w:color w:val="000000"/>
          <w:sz w:val="28"/>
        </w:rPr>
        <w:t>
      8. Основная работа на личном подворье или дополнительная работа→Е5</w:t>
      </w:r>
    </w:p>
    <w:bookmarkEnd w:id="884"/>
    <w:bookmarkStart w:name="z891" w:id="885"/>
    <w:p>
      <w:pPr>
        <w:spacing w:after="0"/>
        <w:ind w:left="0"/>
        <w:jc w:val="both"/>
      </w:pPr>
      <w:r>
        <w:rPr>
          <w:rFonts w:ascii="Times New Roman"/>
          <w:b w:val="false"/>
          <w:i w:val="false"/>
          <w:color w:val="000000"/>
          <w:sz w:val="28"/>
        </w:rPr>
        <w:t>
      9. Не работает по причине здоровья→Е4</w:t>
      </w:r>
    </w:p>
    <w:bookmarkEnd w:id="885"/>
    <w:bookmarkStart w:name="z892" w:id="886"/>
    <w:p>
      <w:pPr>
        <w:spacing w:after="0"/>
        <w:ind w:left="0"/>
        <w:jc w:val="both"/>
      </w:pPr>
      <w:r>
        <w:rPr>
          <w:rFonts w:ascii="Times New Roman"/>
          <w:b w:val="false"/>
          <w:i w:val="false"/>
          <w:color w:val="000000"/>
          <w:sz w:val="28"/>
        </w:rPr>
        <w:t>
      10. Студент очного отделения→Е5</w:t>
      </w:r>
    </w:p>
    <w:bookmarkEnd w:id="886"/>
    <w:bookmarkStart w:name="z893" w:id="887"/>
    <w:p>
      <w:pPr>
        <w:spacing w:after="0"/>
        <w:ind w:left="0"/>
        <w:jc w:val="both"/>
      </w:pPr>
      <w:r>
        <w:rPr>
          <w:rFonts w:ascii="Times New Roman"/>
          <w:b w:val="false"/>
          <w:i w:val="false"/>
          <w:color w:val="000000"/>
          <w:sz w:val="28"/>
        </w:rPr>
        <w:t>
      11. Домохозяин→Е5</w:t>
      </w:r>
    </w:p>
    <w:bookmarkEnd w:id="887"/>
    <w:bookmarkStart w:name="z894" w:id="888"/>
    <w:p>
      <w:pPr>
        <w:spacing w:after="0"/>
        <w:ind w:left="0"/>
        <w:jc w:val="both"/>
      </w:pPr>
      <w:r>
        <w:rPr>
          <w:rFonts w:ascii="Times New Roman"/>
          <w:b w:val="false"/>
          <w:i w:val="false"/>
          <w:color w:val="000000"/>
          <w:sz w:val="28"/>
        </w:rPr>
        <w:t>
      12. Пенсионер→Е5</w:t>
      </w:r>
    </w:p>
    <w:bookmarkEnd w:id="888"/>
    <w:bookmarkStart w:name="z895" w:id="889"/>
    <w:p>
      <w:pPr>
        <w:spacing w:after="0"/>
        <w:ind w:left="0"/>
        <w:jc w:val="both"/>
      </w:pPr>
      <w:r>
        <w:rPr>
          <w:rFonts w:ascii="Times New Roman"/>
          <w:b w:val="false"/>
          <w:i w:val="false"/>
          <w:color w:val="000000"/>
          <w:sz w:val="28"/>
        </w:rPr>
        <w:t>
      13. Не работает, но ищет работу и готов приступить к работе→Е4</w:t>
      </w:r>
    </w:p>
    <w:bookmarkEnd w:id="889"/>
    <w:bookmarkStart w:name="z896" w:id="890"/>
    <w:p>
      <w:pPr>
        <w:spacing w:after="0"/>
        <w:ind w:left="0"/>
        <w:jc w:val="both"/>
      </w:pPr>
      <w:r>
        <w:rPr>
          <w:rFonts w:ascii="Times New Roman"/>
          <w:b w:val="false"/>
          <w:i w:val="false"/>
          <w:color w:val="000000"/>
          <w:sz w:val="28"/>
        </w:rPr>
        <w:t>
      14. Не работает, но и не ищет работу→Е4</w:t>
      </w:r>
    </w:p>
    <w:bookmarkEnd w:id="890"/>
    <w:bookmarkStart w:name="z897" w:id="891"/>
    <w:p>
      <w:pPr>
        <w:spacing w:after="0"/>
        <w:ind w:left="0"/>
        <w:jc w:val="both"/>
      </w:pPr>
      <w:r>
        <w:rPr>
          <w:rFonts w:ascii="Times New Roman"/>
          <w:b w:val="false"/>
          <w:i w:val="false"/>
          <w:color w:val="000000"/>
          <w:sz w:val="28"/>
        </w:rPr>
        <w:t>
      Если ответ на предыдущий вопрос Е3= 9, 13, 14</w:t>
      </w:r>
    </w:p>
    <w:bookmarkEnd w:id="891"/>
    <w:bookmarkStart w:name="z898" w:id="892"/>
    <w:p>
      <w:pPr>
        <w:spacing w:after="0"/>
        <w:ind w:left="0"/>
        <w:jc w:val="both"/>
      </w:pPr>
      <w:r>
        <w:rPr>
          <w:rFonts w:ascii="Times New Roman"/>
          <w:b w:val="false"/>
          <w:i w:val="false"/>
          <w:color w:val="000000"/>
          <w:sz w:val="28"/>
        </w:rPr>
        <w:t>
      Е4. Как долго он не работает? ________ месяцев</w:t>
      </w:r>
    </w:p>
    <w:bookmarkEnd w:id="892"/>
    <w:bookmarkStart w:name="z899" w:id="893"/>
    <w:p>
      <w:pPr>
        <w:spacing w:after="0"/>
        <w:ind w:left="0"/>
        <w:jc w:val="both"/>
      </w:pPr>
      <w:r>
        <w:rPr>
          <w:rFonts w:ascii="Times New Roman"/>
          <w:b w:val="false"/>
          <w:i w:val="false"/>
          <w:color w:val="000000"/>
          <w:sz w:val="28"/>
        </w:rPr>
        <w:t>
      Е5. Как давно Вы вместе с ним? Сколько времени продолжаются Ваши отношения? _____ лет</w:t>
      </w:r>
    </w:p>
    <w:bookmarkEnd w:id="893"/>
    <w:bookmarkStart w:name="z900" w:id="894"/>
    <w:p>
      <w:pPr>
        <w:spacing w:after="0"/>
        <w:ind w:left="0"/>
        <w:jc w:val="both"/>
      </w:pPr>
      <w:r>
        <w:rPr>
          <w:rFonts w:ascii="Times New Roman"/>
          <w:b w:val="false"/>
          <w:i w:val="false"/>
          <w:color w:val="000000"/>
          <w:sz w:val="28"/>
        </w:rPr>
        <w:t>
      Е6. В целом, Вы и Ваш "муж/партнер" обсуждаете следующие темы:</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Как прошел его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Как прошел Ваш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Ваши заботы и чувства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Его заботы и чувства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01" w:id="895"/>
    <w:p>
      <w:pPr>
        <w:spacing w:after="0"/>
        <w:ind w:left="0"/>
        <w:jc w:val="both"/>
      </w:pPr>
      <w:r>
        <w:rPr>
          <w:rFonts w:ascii="Times New Roman"/>
          <w:b w:val="false"/>
          <w:i w:val="false"/>
          <w:color w:val="000000"/>
          <w:sz w:val="28"/>
        </w:rPr>
        <w:t>
      Е7. В Ваших отношениях с Вашим "мужем/партнером", как часто между Вами случаются ссоры?</w:t>
      </w:r>
    </w:p>
    <w:bookmarkEnd w:id="895"/>
    <w:bookmarkStart w:name="z902" w:id="896"/>
    <w:p>
      <w:pPr>
        <w:spacing w:after="0"/>
        <w:ind w:left="0"/>
        <w:jc w:val="both"/>
      </w:pPr>
      <w:r>
        <w:rPr>
          <w:rFonts w:ascii="Times New Roman"/>
          <w:b w:val="false"/>
          <w:i w:val="false"/>
          <w:color w:val="000000"/>
          <w:sz w:val="28"/>
        </w:rPr>
        <w:t>
      1. Редко</w:t>
      </w:r>
    </w:p>
    <w:bookmarkEnd w:id="896"/>
    <w:bookmarkStart w:name="z903" w:id="897"/>
    <w:p>
      <w:pPr>
        <w:spacing w:after="0"/>
        <w:ind w:left="0"/>
        <w:jc w:val="both"/>
      </w:pPr>
      <w:r>
        <w:rPr>
          <w:rFonts w:ascii="Times New Roman"/>
          <w:b w:val="false"/>
          <w:i w:val="false"/>
          <w:color w:val="000000"/>
          <w:sz w:val="28"/>
        </w:rPr>
        <w:t>
      2. Иногда</w:t>
      </w:r>
    </w:p>
    <w:bookmarkEnd w:id="897"/>
    <w:bookmarkStart w:name="z904" w:id="898"/>
    <w:p>
      <w:pPr>
        <w:spacing w:after="0"/>
        <w:ind w:left="0"/>
        <w:jc w:val="both"/>
      </w:pPr>
      <w:r>
        <w:rPr>
          <w:rFonts w:ascii="Times New Roman"/>
          <w:b w:val="false"/>
          <w:i w:val="false"/>
          <w:color w:val="000000"/>
          <w:sz w:val="28"/>
        </w:rPr>
        <w:t>
      3. Часто</w:t>
      </w:r>
    </w:p>
    <w:bookmarkEnd w:id="898"/>
    <w:bookmarkStart w:name="z905" w:id="899"/>
    <w:p>
      <w:pPr>
        <w:spacing w:after="0"/>
        <w:ind w:left="0"/>
        <w:jc w:val="both"/>
      </w:pPr>
      <w:r>
        <w:rPr>
          <w:rFonts w:ascii="Times New Roman"/>
          <w:b w:val="false"/>
          <w:i w:val="false"/>
          <w:color w:val="000000"/>
          <w:sz w:val="28"/>
        </w:rPr>
        <w:t>
      98. Не хочу отвечать (Не читать)</w:t>
      </w:r>
    </w:p>
    <w:bookmarkEnd w:id="899"/>
    <w:bookmarkStart w:name="z906" w:id="900"/>
    <w:p>
      <w:pPr>
        <w:spacing w:after="0"/>
        <w:ind w:left="0"/>
        <w:jc w:val="both"/>
      </w:pPr>
      <w:r>
        <w:rPr>
          <w:rFonts w:ascii="Times New Roman"/>
          <w:b w:val="false"/>
          <w:i w:val="false"/>
          <w:color w:val="000000"/>
          <w:sz w:val="28"/>
        </w:rPr>
        <w:t>
      Е8. Сейчас я хотела бы задать Вам несколько вопросов о поведении или ситуациях, которые могут произойти в отношениях. Ваш "муж/партнер":</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Он стремится препятствовать Вашим встречам с Вашими друзьями?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Он старается ограничить контакты с Вашими родными?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Он настаивает на том, чтобы Вы всегда сообщали ему, где Вы находитесь?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Он игнорирует Вас или относится к Вам равнодушно?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Он сильно сердится, если Вы разговариваете с другим мужчиной?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Он часто подозревает Вас в неверности?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Он ожидает, что Вы будете спрашивать у него разрешения на то, чтобы обратиться в больницу?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Он навязывает Вам свои религиозные убеждения против Вашей воли?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907" w:id="901"/>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901"/>
    <w:bookmarkStart w:name="z908" w:id="902"/>
    <w:p>
      <w:pPr>
        <w:spacing w:after="0"/>
        <w:ind w:left="0"/>
        <w:jc w:val="both"/>
      </w:pPr>
      <w:r>
        <w:rPr>
          <w:rFonts w:ascii="Times New Roman"/>
          <w:b w:val="false"/>
          <w:i w:val="false"/>
          <w:color w:val="000000"/>
          <w:sz w:val="28"/>
        </w:rPr>
        <w:t>
      Если хотя бы один ответ всегда, часто, иногда на предыдущий вопрос→Е9, в других случаях→Е11</w:t>
      </w:r>
    </w:p>
    <w:bookmarkEnd w:id="902"/>
    <w:bookmarkStart w:name="z909" w:id="903"/>
    <w:p>
      <w:pPr>
        <w:spacing w:after="0"/>
        <w:ind w:left="0"/>
        <w:jc w:val="both"/>
      </w:pPr>
      <w:r>
        <w:rPr>
          <w:rFonts w:ascii="Times New Roman"/>
          <w:b w:val="false"/>
          <w:i w:val="false"/>
          <w:color w:val="000000"/>
          <w:sz w:val="28"/>
        </w:rPr>
        <w:t>
      Е9. Когда это поведение случилось в последний раз? (Зачитать)</w:t>
      </w:r>
    </w:p>
    <w:bookmarkEnd w:id="903"/>
    <w:bookmarkStart w:name="z910" w:id="904"/>
    <w:p>
      <w:pPr>
        <w:spacing w:after="0"/>
        <w:ind w:left="0"/>
        <w:jc w:val="both"/>
      </w:pPr>
      <w:r>
        <w:rPr>
          <w:rFonts w:ascii="Times New Roman"/>
          <w:b w:val="false"/>
          <w:i w:val="false"/>
          <w:color w:val="000000"/>
          <w:sz w:val="28"/>
        </w:rPr>
        <w:t>
      1. В течение последних12 месяцев</w:t>
      </w:r>
    </w:p>
    <w:bookmarkEnd w:id="904"/>
    <w:bookmarkStart w:name="z911" w:id="905"/>
    <w:p>
      <w:pPr>
        <w:spacing w:after="0"/>
        <w:ind w:left="0"/>
        <w:jc w:val="both"/>
      </w:pPr>
      <w:r>
        <w:rPr>
          <w:rFonts w:ascii="Times New Roman"/>
          <w:b w:val="false"/>
          <w:i w:val="false"/>
          <w:color w:val="000000"/>
          <w:sz w:val="28"/>
        </w:rPr>
        <w:t>
      2. От 1 до 5 лет назад→Е11</w:t>
      </w:r>
    </w:p>
    <w:bookmarkEnd w:id="905"/>
    <w:bookmarkStart w:name="z912" w:id="906"/>
    <w:p>
      <w:pPr>
        <w:spacing w:after="0"/>
        <w:ind w:left="0"/>
        <w:jc w:val="both"/>
      </w:pPr>
      <w:r>
        <w:rPr>
          <w:rFonts w:ascii="Times New Roman"/>
          <w:b w:val="false"/>
          <w:i w:val="false"/>
          <w:color w:val="000000"/>
          <w:sz w:val="28"/>
        </w:rPr>
        <w:t>
      3. Более 5 лет назад→Е11</w:t>
      </w:r>
    </w:p>
    <w:bookmarkEnd w:id="906"/>
    <w:bookmarkStart w:name="z913" w:id="907"/>
    <w:p>
      <w:pPr>
        <w:spacing w:after="0"/>
        <w:ind w:left="0"/>
        <w:jc w:val="both"/>
      </w:pPr>
      <w:r>
        <w:rPr>
          <w:rFonts w:ascii="Times New Roman"/>
          <w:b w:val="false"/>
          <w:i w:val="false"/>
          <w:color w:val="000000"/>
          <w:sz w:val="28"/>
        </w:rPr>
        <w:t>
      98. Не хочу отвечать (Не читать)→Е11</w:t>
      </w:r>
    </w:p>
    <w:bookmarkEnd w:id="907"/>
    <w:bookmarkStart w:name="z914" w:id="908"/>
    <w:p>
      <w:pPr>
        <w:spacing w:after="0"/>
        <w:ind w:left="0"/>
        <w:jc w:val="both"/>
      </w:pPr>
      <w:r>
        <w:rPr>
          <w:rFonts w:ascii="Times New Roman"/>
          <w:b w:val="false"/>
          <w:i w:val="false"/>
          <w:color w:val="000000"/>
          <w:sz w:val="28"/>
        </w:rPr>
        <w:t>
      99. Не знаю/Затрудняюсь ответить (Не читать)→Е11</w:t>
      </w:r>
    </w:p>
    <w:bookmarkEnd w:id="908"/>
    <w:bookmarkStart w:name="z915" w:id="909"/>
    <w:p>
      <w:pPr>
        <w:spacing w:after="0"/>
        <w:ind w:left="0"/>
        <w:jc w:val="both"/>
      </w:pPr>
      <w:r>
        <w:rPr>
          <w:rFonts w:ascii="Times New Roman"/>
          <w:b w:val="false"/>
          <w:i w:val="false"/>
          <w:color w:val="000000"/>
          <w:sz w:val="28"/>
        </w:rPr>
        <w:t>
      Е10. Как часто это случалось в последние 12 месяцев?</w:t>
      </w:r>
    </w:p>
    <w:bookmarkEnd w:id="909"/>
    <w:bookmarkStart w:name="z916" w:id="910"/>
    <w:p>
      <w:pPr>
        <w:spacing w:after="0"/>
        <w:ind w:left="0"/>
        <w:jc w:val="both"/>
      </w:pPr>
      <w:r>
        <w:rPr>
          <w:rFonts w:ascii="Times New Roman"/>
          <w:b w:val="false"/>
          <w:i w:val="false"/>
          <w:color w:val="000000"/>
          <w:sz w:val="28"/>
        </w:rPr>
        <w:t>
      1. Всегда</w:t>
      </w:r>
    </w:p>
    <w:bookmarkEnd w:id="910"/>
    <w:bookmarkStart w:name="z917" w:id="911"/>
    <w:p>
      <w:pPr>
        <w:spacing w:after="0"/>
        <w:ind w:left="0"/>
        <w:jc w:val="both"/>
      </w:pPr>
      <w:r>
        <w:rPr>
          <w:rFonts w:ascii="Times New Roman"/>
          <w:b w:val="false"/>
          <w:i w:val="false"/>
          <w:color w:val="000000"/>
          <w:sz w:val="28"/>
        </w:rPr>
        <w:t>
      2. Часто</w:t>
      </w:r>
    </w:p>
    <w:bookmarkEnd w:id="911"/>
    <w:bookmarkStart w:name="z918" w:id="912"/>
    <w:p>
      <w:pPr>
        <w:spacing w:after="0"/>
        <w:ind w:left="0"/>
        <w:jc w:val="both"/>
      </w:pPr>
      <w:r>
        <w:rPr>
          <w:rFonts w:ascii="Times New Roman"/>
          <w:b w:val="false"/>
          <w:i w:val="false"/>
          <w:color w:val="000000"/>
          <w:sz w:val="28"/>
        </w:rPr>
        <w:t>
      3. Иногда</w:t>
      </w:r>
    </w:p>
    <w:bookmarkEnd w:id="912"/>
    <w:bookmarkStart w:name="z919" w:id="913"/>
    <w:p>
      <w:pPr>
        <w:spacing w:after="0"/>
        <w:ind w:left="0"/>
        <w:jc w:val="both"/>
      </w:pPr>
      <w:r>
        <w:rPr>
          <w:rFonts w:ascii="Times New Roman"/>
          <w:b w:val="false"/>
          <w:i w:val="false"/>
          <w:color w:val="000000"/>
          <w:sz w:val="28"/>
        </w:rPr>
        <w:t>
      4. Однажды</w:t>
      </w:r>
    </w:p>
    <w:bookmarkEnd w:id="913"/>
    <w:bookmarkStart w:name="z920" w:id="914"/>
    <w:p>
      <w:pPr>
        <w:spacing w:after="0"/>
        <w:ind w:left="0"/>
        <w:jc w:val="both"/>
      </w:pPr>
      <w:r>
        <w:rPr>
          <w:rFonts w:ascii="Times New Roman"/>
          <w:b w:val="false"/>
          <w:i w:val="false"/>
          <w:color w:val="000000"/>
          <w:sz w:val="28"/>
        </w:rPr>
        <w:t>
      98. Не хочу отвечать (Не читать)</w:t>
      </w:r>
    </w:p>
    <w:bookmarkEnd w:id="914"/>
    <w:bookmarkStart w:name="z921" w:id="915"/>
    <w:p>
      <w:pPr>
        <w:spacing w:after="0"/>
        <w:ind w:left="0"/>
        <w:jc w:val="both"/>
      </w:pPr>
      <w:r>
        <w:rPr>
          <w:rFonts w:ascii="Times New Roman"/>
          <w:b w:val="false"/>
          <w:i w:val="false"/>
          <w:color w:val="000000"/>
          <w:sz w:val="28"/>
        </w:rPr>
        <w:t>
      99. Не знаю/Затрудняюсь ответить (Не читать)</w:t>
      </w:r>
    </w:p>
    <w:bookmarkEnd w:id="915"/>
    <w:bookmarkStart w:name="z922" w:id="916"/>
    <w:p>
      <w:pPr>
        <w:spacing w:after="0"/>
        <w:ind w:left="0"/>
        <w:jc w:val="both"/>
      </w:pPr>
      <w:r>
        <w:rPr>
          <w:rFonts w:ascii="Times New Roman"/>
          <w:b w:val="false"/>
          <w:i w:val="false"/>
          <w:color w:val="000000"/>
          <w:sz w:val="28"/>
        </w:rPr>
        <w:t>
      Е11. Каково состояние здоровья Вашего "мужа/партнера"?</w:t>
      </w:r>
    </w:p>
    <w:bookmarkEnd w:id="916"/>
    <w:bookmarkStart w:name="z923" w:id="917"/>
    <w:p>
      <w:pPr>
        <w:spacing w:after="0"/>
        <w:ind w:left="0"/>
        <w:jc w:val="both"/>
      </w:pPr>
      <w:r>
        <w:rPr>
          <w:rFonts w:ascii="Times New Roman"/>
          <w:b w:val="false"/>
          <w:i w:val="false"/>
          <w:color w:val="000000"/>
          <w:sz w:val="28"/>
        </w:rPr>
        <w:t>
      1. Отличное</w:t>
      </w:r>
    </w:p>
    <w:bookmarkEnd w:id="917"/>
    <w:bookmarkStart w:name="z924" w:id="918"/>
    <w:p>
      <w:pPr>
        <w:spacing w:after="0"/>
        <w:ind w:left="0"/>
        <w:jc w:val="both"/>
      </w:pPr>
      <w:r>
        <w:rPr>
          <w:rFonts w:ascii="Times New Roman"/>
          <w:b w:val="false"/>
          <w:i w:val="false"/>
          <w:color w:val="000000"/>
          <w:sz w:val="28"/>
        </w:rPr>
        <w:t>
      2. Хорошее</w:t>
      </w:r>
    </w:p>
    <w:bookmarkEnd w:id="918"/>
    <w:bookmarkStart w:name="z925" w:id="919"/>
    <w:p>
      <w:pPr>
        <w:spacing w:after="0"/>
        <w:ind w:left="0"/>
        <w:jc w:val="both"/>
      </w:pPr>
      <w:r>
        <w:rPr>
          <w:rFonts w:ascii="Times New Roman"/>
          <w:b w:val="false"/>
          <w:i w:val="false"/>
          <w:color w:val="000000"/>
          <w:sz w:val="28"/>
        </w:rPr>
        <w:t>
      3. Удовлетворительное</w:t>
      </w:r>
    </w:p>
    <w:bookmarkEnd w:id="919"/>
    <w:bookmarkStart w:name="z926" w:id="920"/>
    <w:p>
      <w:pPr>
        <w:spacing w:after="0"/>
        <w:ind w:left="0"/>
        <w:jc w:val="both"/>
      </w:pPr>
      <w:r>
        <w:rPr>
          <w:rFonts w:ascii="Times New Roman"/>
          <w:b w:val="false"/>
          <w:i w:val="false"/>
          <w:color w:val="000000"/>
          <w:sz w:val="28"/>
        </w:rPr>
        <w:t>
      4. Плохое</w:t>
      </w:r>
    </w:p>
    <w:bookmarkEnd w:id="920"/>
    <w:bookmarkStart w:name="z927" w:id="921"/>
    <w:p>
      <w:pPr>
        <w:spacing w:after="0"/>
        <w:ind w:left="0"/>
        <w:jc w:val="both"/>
      </w:pPr>
      <w:r>
        <w:rPr>
          <w:rFonts w:ascii="Times New Roman"/>
          <w:b w:val="false"/>
          <w:i w:val="false"/>
          <w:color w:val="000000"/>
          <w:sz w:val="28"/>
        </w:rPr>
        <w:t>
      5. очень плохое</w:t>
      </w:r>
    </w:p>
    <w:bookmarkEnd w:id="921"/>
    <w:bookmarkStart w:name="z928" w:id="922"/>
    <w:p>
      <w:pPr>
        <w:spacing w:after="0"/>
        <w:ind w:left="0"/>
        <w:jc w:val="both"/>
      </w:pPr>
      <w:r>
        <w:rPr>
          <w:rFonts w:ascii="Times New Roman"/>
          <w:b w:val="false"/>
          <w:i w:val="false"/>
          <w:color w:val="000000"/>
          <w:sz w:val="28"/>
        </w:rPr>
        <w:t>
      98. Не хочу отвечать (Не читать)</w:t>
      </w:r>
    </w:p>
    <w:bookmarkEnd w:id="922"/>
    <w:bookmarkStart w:name="z929" w:id="923"/>
    <w:p>
      <w:pPr>
        <w:spacing w:after="0"/>
        <w:ind w:left="0"/>
        <w:jc w:val="both"/>
      </w:pPr>
      <w:r>
        <w:rPr>
          <w:rFonts w:ascii="Times New Roman"/>
          <w:b w:val="false"/>
          <w:i w:val="false"/>
          <w:color w:val="000000"/>
          <w:sz w:val="28"/>
        </w:rPr>
        <w:t>
      99. Не знаю/Затрудняюсь ответить (Не читать)</w:t>
      </w:r>
    </w:p>
    <w:bookmarkEnd w:id="923"/>
    <w:bookmarkStart w:name="z930" w:id="924"/>
    <w:p>
      <w:pPr>
        <w:spacing w:after="0"/>
        <w:ind w:left="0"/>
        <w:jc w:val="both"/>
      </w:pPr>
      <w:r>
        <w:rPr>
          <w:rFonts w:ascii="Times New Roman"/>
          <w:b w:val="false"/>
          <w:i w:val="false"/>
          <w:color w:val="000000"/>
          <w:sz w:val="28"/>
        </w:rPr>
        <w:t>
      Е12. Ваш (мобильный текст: "муж/партнер") когда-либо употреблял алкоголь до состояния опьянения и/или наркотические вещества?</w:t>
      </w:r>
    </w:p>
    <w:bookmarkEnd w:id="924"/>
    <w:bookmarkStart w:name="z931" w:id="925"/>
    <w:p>
      <w:pPr>
        <w:spacing w:after="0"/>
        <w:ind w:left="0"/>
        <w:jc w:val="both"/>
      </w:pPr>
      <w:r>
        <w:rPr>
          <w:rFonts w:ascii="Times New Roman"/>
          <w:b w:val="false"/>
          <w:i w:val="false"/>
          <w:color w:val="000000"/>
          <w:sz w:val="28"/>
        </w:rPr>
        <w:t>
      1. Да, он употреблял алкоголь до состояния опьянения</w:t>
      </w:r>
    </w:p>
    <w:bookmarkEnd w:id="925"/>
    <w:bookmarkStart w:name="z932" w:id="926"/>
    <w:p>
      <w:pPr>
        <w:spacing w:after="0"/>
        <w:ind w:left="0"/>
        <w:jc w:val="both"/>
      </w:pPr>
      <w:r>
        <w:rPr>
          <w:rFonts w:ascii="Times New Roman"/>
          <w:b w:val="false"/>
          <w:i w:val="false"/>
          <w:color w:val="000000"/>
          <w:sz w:val="28"/>
        </w:rPr>
        <w:t>
      2. Да, он злоупотреблял наркотиками и психоактивными веществами</w:t>
      </w:r>
    </w:p>
    <w:bookmarkEnd w:id="926"/>
    <w:bookmarkStart w:name="z933" w:id="927"/>
    <w:p>
      <w:pPr>
        <w:spacing w:after="0"/>
        <w:ind w:left="0"/>
        <w:jc w:val="both"/>
      </w:pPr>
      <w:r>
        <w:rPr>
          <w:rFonts w:ascii="Times New Roman"/>
          <w:b w:val="false"/>
          <w:i w:val="false"/>
          <w:color w:val="000000"/>
          <w:sz w:val="28"/>
        </w:rPr>
        <w:t>
      3. Да, он употреблял алкоголь до состояния опьянения и злоупотреблял наркотиками и психоактивными веществами</w:t>
      </w:r>
    </w:p>
    <w:bookmarkEnd w:id="927"/>
    <w:bookmarkStart w:name="z934" w:id="928"/>
    <w:p>
      <w:pPr>
        <w:spacing w:after="0"/>
        <w:ind w:left="0"/>
        <w:jc w:val="both"/>
      </w:pPr>
      <w:r>
        <w:rPr>
          <w:rFonts w:ascii="Times New Roman"/>
          <w:b w:val="false"/>
          <w:i w:val="false"/>
          <w:color w:val="000000"/>
          <w:sz w:val="28"/>
        </w:rPr>
        <w:t>
      4. Нет</w:t>
      </w:r>
    </w:p>
    <w:bookmarkEnd w:id="928"/>
    <w:bookmarkStart w:name="z935" w:id="929"/>
    <w:p>
      <w:pPr>
        <w:spacing w:after="0"/>
        <w:ind w:left="0"/>
        <w:jc w:val="both"/>
      </w:pPr>
      <w:r>
        <w:rPr>
          <w:rFonts w:ascii="Times New Roman"/>
          <w:b w:val="false"/>
          <w:i w:val="false"/>
          <w:color w:val="000000"/>
          <w:sz w:val="28"/>
        </w:rPr>
        <w:t>
      5. Больше нет, но раньше да</w:t>
      </w:r>
    </w:p>
    <w:bookmarkEnd w:id="929"/>
    <w:bookmarkStart w:name="z936" w:id="930"/>
    <w:p>
      <w:pPr>
        <w:spacing w:after="0"/>
        <w:ind w:left="0"/>
        <w:jc w:val="both"/>
      </w:pPr>
      <w:r>
        <w:rPr>
          <w:rFonts w:ascii="Times New Roman"/>
          <w:b w:val="false"/>
          <w:i w:val="false"/>
          <w:color w:val="000000"/>
          <w:sz w:val="28"/>
        </w:rPr>
        <w:t>
      98. Не хочу отвечать (Не читать)</w:t>
      </w:r>
    </w:p>
    <w:bookmarkEnd w:id="930"/>
    <w:bookmarkStart w:name="z937" w:id="931"/>
    <w:p>
      <w:pPr>
        <w:spacing w:after="0"/>
        <w:ind w:left="0"/>
        <w:jc w:val="both"/>
      </w:pPr>
      <w:r>
        <w:rPr>
          <w:rFonts w:ascii="Times New Roman"/>
          <w:b w:val="false"/>
          <w:i w:val="false"/>
          <w:color w:val="000000"/>
          <w:sz w:val="28"/>
        </w:rPr>
        <w:t>
      99. Не знаю/Затрудняюсь ответить (Не читать)</w:t>
      </w:r>
    </w:p>
    <w:bookmarkEnd w:id="931"/>
    <w:bookmarkStart w:name="z938" w:id="932"/>
    <w:p>
      <w:pPr>
        <w:spacing w:after="0"/>
        <w:ind w:left="0"/>
        <w:jc w:val="both"/>
      </w:pPr>
      <w:r>
        <w:rPr>
          <w:rFonts w:ascii="Times New Roman"/>
          <w:b w:val="false"/>
          <w:i w:val="false"/>
          <w:color w:val="000000"/>
          <w:sz w:val="28"/>
        </w:rPr>
        <w:t>
      Е13. С тех пор как вы знаете Вашего (мобильный текст: "мужа/партнера"), участвовал ли он когда-либо в драке с другим человеком? Происходило ли это один или два раза, несколько раз, много раз или никогда?</w:t>
      </w:r>
    </w:p>
    <w:bookmarkEnd w:id="932"/>
    <w:bookmarkStart w:name="z939" w:id="933"/>
    <w:p>
      <w:pPr>
        <w:spacing w:after="0"/>
        <w:ind w:left="0"/>
        <w:jc w:val="both"/>
      </w:pPr>
      <w:r>
        <w:rPr>
          <w:rFonts w:ascii="Times New Roman"/>
          <w:b w:val="false"/>
          <w:i w:val="false"/>
          <w:color w:val="000000"/>
          <w:sz w:val="28"/>
        </w:rPr>
        <w:t>
      1. Никогда</w:t>
      </w:r>
    </w:p>
    <w:bookmarkEnd w:id="933"/>
    <w:bookmarkStart w:name="z940" w:id="934"/>
    <w:p>
      <w:pPr>
        <w:spacing w:after="0"/>
        <w:ind w:left="0"/>
        <w:jc w:val="both"/>
      </w:pPr>
      <w:r>
        <w:rPr>
          <w:rFonts w:ascii="Times New Roman"/>
          <w:b w:val="false"/>
          <w:i w:val="false"/>
          <w:color w:val="000000"/>
          <w:sz w:val="28"/>
        </w:rPr>
        <w:t>
      2. Один или два раза</w:t>
      </w:r>
    </w:p>
    <w:bookmarkEnd w:id="934"/>
    <w:bookmarkStart w:name="z941" w:id="935"/>
    <w:p>
      <w:pPr>
        <w:spacing w:after="0"/>
        <w:ind w:left="0"/>
        <w:jc w:val="both"/>
      </w:pPr>
      <w:r>
        <w:rPr>
          <w:rFonts w:ascii="Times New Roman"/>
          <w:b w:val="false"/>
          <w:i w:val="false"/>
          <w:color w:val="000000"/>
          <w:sz w:val="28"/>
        </w:rPr>
        <w:t>
      3. Несколько (3-5) раз</w:t>
      </w:r>
    </w:p>
    <w:bookmarkEnd w:id="935"/>
    <w:bookmarkStart w:name="z942" w:id="936"/>
    <w:p>
      <w:pPr>
        <w:spacing w:after="0"/>
        <w:ind w:left="0"/>
        <w:jc w:val="both"/>
      </w:pPr>
      <w:r>
        <w:rPr>
          <w:rFonts w:ascii="Times New Roman"/>
          <w:b w:val="false"/>
          <w:i w:val="false"/>
          <w:color w:val="000000"/>
          <w:sz w:val="28"/>
        </w:rPr>
        <w:t>
      4. Много (более 5) раз</w:t>
      </w:r>
    </w:p>
    <w:bookmarkEnd w:id="936"/>
    <w:bookmarkStart w:name="z943" w:id="937"/>
    <w:p>
      <w:pPr>
        <w:spacing w:after="0"/>
        <w:ind w:left="0"/>
        <w:jc w:val="both"/>
      </w:pPr>
      <w:r>
        <w:rPr>
          <w:rFonts w:ascii="Times New Roman"/>
          <w:b w:val="false"/>
          <w:i w:val="false"/>
          <w:color w:val="000000"/>
          <w:sz w:val="28"/>
        </w:rPr>
        <w:t>
      98. Не хочу отвечать (Не читать)</w:t>
      </w:r>
    </w:p>
    <w:bookmarkEnd w:id="937"/>
    <w:bookmarkStart w:name="z944" w:id="938"/>
    <w:p>
      <w:pPr>
        <w:spacing w:after="0"/>
        <w:ind w:left="0"/>
        <w:jc w:val="both"/>
      </w:pPr>
      <w:r>
        <w:rPr>
          <w:rFonts w:ascii="Times New Roman"/>
          <w:b w:val="false"/>
          <w:i w:val="false"/>
          <w:color w:val="000000"/>
          <w:sz w:val="28"/>
        </w:rPr>
        <w:t>
      99. Не знаю/Затрудняюсь ответить (Не читать)</w:t>
      </w:r>
    </w:p>
    <w:bookmarkEnd w:id="938"/>
    <w:bookmarkStart w:name="z945" w:id="939"/>
    <w:p>
      <w:pPr>
        <w:spacing w:after="0"/>
        <w:ind w:left="0"/>
        <w:jc w:val="both"/>
      </w:pPr>
      <w:r>
        <w:rPr>
          <w:rFonts w:ascii="Times New Roman"/>
          <w:b w:val="false"/>
          <w:i w:val="false"/>
          <w:color w:val="000000"/>
          <w:sz w:val="28"/>
        </w:rPr>
        <w:t>
      Е14. Насколько Вам известно, подвергалась ли мать Вашего (мобильный текст: "мужа/партнера") избиениям или избиениям со стороны ее (партнера), когда Ваш "муж/партнер" был ребенком в возрасте до 18 лет?</w:t>
      </w:r>
    </w:p>
    <w:bookmarkEnd w:id="939"/>
    <w:bookmarkStart w:name="z946" w:id="940"/>
    <w:p>
      <w:pPr>
        <w:spacing w:after="0"/>
        <w:ind w:left="0"/>
        <w:jc w:val="both"/>
      </w:pPr>
      <w:r>
        <w:rPr>
          <w:rFonts w:ascii="Times New Roman"/>
          <w:b w:val="false"/>
          <w:i w:val="false"/>
          <w:color w:val="000000"/>
          <w:sz w:val="28"/>
        </w:rPr>
        <w:t>
      1. Да</w:t>
      </w:r>
    </w:p>
    <w:bookmarkEnd w:id="940"/>
    <w:bookmarkStart w:name="z947" w:id="941"/>
    <w:p>
      <w:pPr>
        <w:spacing w:after="0"/>
        <w:ind w:left="0"/>
        <w:jc w:val="both"/>
      </w:pPr>
      <w:r>
        <w:rPr>
          <w:rFonts w:ascii="Times New Roman"/>
          <w:b w:val="false"/>
          <w:i w:val="false"/>
          <w:color w:val="000000"/>
          <w:sz w:val="28"/>
        </w:rPr>
        <w:t>
      2. Нет</w:t>
      </w:r>
    </w:p>
    <w:bookmarkEnd w:id="941"/>
    <w:bookmarkStart w:name="z948" w:id="942"/>
    <w:p>
      <w:pPr>
        <w:spacing w:after="0"/>
        <w:ind w:left="0"/>
        <w:jc w:val="both"/>
      </w:pPr>
      <w:r>
        <w:rPr>
          <w:rFonts w:ascii="Times New Roman"/>
          <w:b w:val="false"/>
          <w:i w:val="false"/>
          <w:color w:val="000000"/>
          <w:sz w:val="28"/>
        </w:rPr>
        <w:t>
      3. Может быть</w:t>
      </w:r>
    </w:p>
    <w:bookmarkEnd w:id="942"/>
    <w:bookmarkStart w:name="z949" w:id="943"/>
    <w:p>
      <w:pPr>
        <w:spacing w:after="0"/>
        <w:ind w:left="0"/>
        <w:jc w:val="both"/>
      </w:pPr>
      <w:r>
        <w:rPr>
          <w:rFonts w:ascii="Times New Roman"/>
          <w:b w:val="false"/>
          <w:i w:val="false"/>
          <w:color w:val="000000"/>
          <w:sz w:val="28"/>
        </w:rPr>
        <w:t>
      98. Не хочу отвечать (Не читать)</w:t>
      </w:r>
    </w:p>
    <w:bookmarkEnd w:id="943"/>
    <w:bookmarkStart w:name="z950" w:id="944"/>
    <w:p>
      <w:pPr>
        <w:spacing w:after="0"/>
        <w:ind w:left="0"/>
        <w:jc w:val="both"/>
      </w:pPr>
      <w:r>
        <w:rPr>
          <w:rFonts w:ascii="Times New Roman"/>
          <w:b w:val="false"/>
          <w:i w:val="false"/>
          <w:color w:val="000000"/>
          <w:sz w:val="28"/>
        </w:rPr>
        <w:t>
      99. Не знаю/Затрудняюсь ответить (Не читать)</w:t>
      </w:r>
    </w:p>
    <w:bookmarkEnd w:id="944"/>
    <w:bookmarkStart w:name="z951" w:id="945"/>
    <w:p>
      <w:pPr>
        <w:spacing w:after="0"/>
        <w:ind w:left="0"/>
        <w:jc w:val="both"/>
      </w:pPr>
      <w:r>
        <w:rPr>
          <w:rFonts w:ascii="Times New Roman"/>
          <w:b w:val="false"/>
          <w:i w:val="false"/>
          <w:color w:val="000000"/>
          <w:sz w:val="28"/>
        </w:rPr>
        <w:t>
      Е15. Насколько Вам известно, Ваш (мобильный текст: "муж/партнер") был избит или подвергался регулярным побоям со стороны кого-то в его семье, когда он был ребенком?</w:t>
      </w:r>
    </w:p>
    <w:bookmarkEnd w:id="945"/>
    <w:bookmarkStart w:name="z952" w:id="946"/>
    <w:p>
      <w:pPr>
        <w:spacing w:after="0"/>
        <w:ind w:left="0"/>
        <w:jc w:val="both"/>
      </w:pPr>
      <w:r>
        <w:rPr>
          <w:rFonts w:ascii="Times New Roman"/>
          <w:b w:val="false"/>
          <w:i w:val="false"/>
          <w:color w:val="000000"/>
          <w:sz w:val="28"/>
        </w:rPr>
        <w:t>
      1. Да</w:t>
      </w:r>
    </w:p>
    <w:bookmarkEnd w:id="946"/>
    <w:bookmarkStart w:name="z953" w:id="947"/>
    <w:p>
      <w:pPr>
        <w:spacing w:after="0"/>
        <w:ind w:left="0"/>
        <w:jc w:val="both"/>
      </w:pPr>
      <w:r>
        <w:rPr>
          <w:rFonts w:ascii="Times New Roman"/>
          <w:b w:val="false"/>
          <w:i w:val="false"/>
          <w:color w:val="000000"/>
          <w:sz w:val="28"/>
        </w:rPr>
        <w:t>
      2. Нет</w:t>
      </w:r>
    </w:p>
    <w:bookmarkEnd w:id="947"/>
    <w:bookmarkStart w:name="z954" w:id="948"/>
    <w:p>
      <w:pPr>
        <w:spacing w:after="0"/>
        <w:ind w:left="0"/>
        <w:jc w:val="both"/>
      </w:pPr>
      <w:r>
        <w:rPr>
          <w:rFonts w:ascii="Times New Roman"/>
          <w:b w:val="false"/>
          <w:i w:val="false"/>
          <w:color w:val="000000"/>
          <w:sz w:val="28"/>
        </w:rPr>
        <w:t>
      3. Его родители не жили вместе</w:t>
      </w:r>
    </w:p>
    <w:bookmarkEnd w:id="948"/>
    <w:bookmarkStart w:name="z955" w:id="949"/>
    <w:p>
      <w:pPr>
        <w:spacing w:after="0"/>
        <w:ind w:left="0"/>
        <w:jc w:val="both"/>
      </w:pPr>
      <w:r>
        <w:rPr>
          <w:rFonts w:ascii="Times New Roman"/>
          <w:b w:val="false"/>
          <w:i w:val="false"/>
          <w:color w:val="000000"/>
          <w:sz w:val="28"/>
        </w:rPr>
        <w:t>
      98. Не хочу отвечать (Не читать)</w:t>
      </w:r>
    </w:p>
    <w:bookmarkEnd w:id="949"/>
    <w:bookmarkStart w:name="z956" w:id="950"/>
    <w:p>
      <w:pPr>
        <w:spacing w:after="0"/>
        <w:ind w:left="0"/>
        <w:jc w:val="both"/>
      </w:pPr>
      <w:r>
        <w:rPr>
          <w:rFonts w:ascii="Times New Roman"/>
          <w:b w:val="false"/>
          <w:i w:val="false"/>
          <w:color w:val="000000"/>
          <w:sz w:val="28"/>
        </w:rPr>
        <w:t>
      99. Не знаю/Затрудняюсь ответить (Не читать)</w:t>
      </w:r>
    </w:p>
    <w:bookmarkEnd w:id="950"/>
    <w:bookmarkStart w:name="z957" w:id="951"/>
    <w:p>
      <w:pPr>
        <w:spacing w:after="0"/>
        <w:ind w:left="0"/>
        <w:jc w:val="left"/>
      </w:pPr>
      <w:r>
        <w:rPr>
          <w:rFonts w:ascii="Times New Roman"/>
          <w:b/>
          <w:i w:val="false"/>
          <w:color w:val="000000"/>
        </w:rPr>
        <w:t xml:space="preserve"> Ж. Насилие со стороны текущего мужа/партнера (скрининг) (если есть текущий муж/партнер)</w:t>
      </w:r>
    </w:p>
    <w:bookmarkEnd w:id="951"/>
    <w:bookmarkStart w:name="z958" w:id="952"/>
    <w:p>
      <w:pPr>
        <w:spacing w:after="0"/>
        <w:ind w:left="0"/>
        <w:jc w:val="both"/>
      </w:pPr>
      <w:r>
        <w:rPr>
          <w:rFonts w:ascii="Times New Roman"/>
          <w:b w:val="false"/>
          <w:i w:val="false"/>
          <w:color w:val="000000"/>
          <w:sz w:val="28"/>
        </w:rPr>
        <w:t>
      Теперь я задам Вам несколько вопросов о Вашем личном опыте в связи с эпизодами или фактами, которые могут возникать в отношениях. Вы можете не отвечать, но Ваши ответы очень важны, вне зависимости от того, имели ли Вы такой опыт или нет, поскольку они помогут нам лучше понять обстоятельства жизни женщин. Я снова хочу подчеркнуть, что Ваши ответы будут храниться в полной тайне, и никто о них не узнает, так как мы не предоставляем Ваши личные данные.</w:t>
      </w:r>
    </w:p>
    <w:bookmarkEnd w:id="952"/>
    <w:bookmarkStart w:name="z959" w:id="953"/>
    <w:p>
      <w:pPr>
        <w:spacing w:after="0"/>
        <w:ind w:left="0"/>
        <w:jc w:val="both"/>
      </w:pPr>
      <w:r>
        <w:rPr>
          <w:rFonts w:ascii="Times New Roman"/>
          <w:b w:val="false"/>
          <w:i w:val="false"/>
          <w:color w:val="000000"/>
          <w:sz w:val="28"/>
        </w:rPr>
        <w:t>
      Если нас кто-то прервет, мы сменим тему.</w:t>
      </w:r>
    </w:p>
    <w:bookmarkEnd w:id="953"/>
    <w:bookmarkStart w:name="z960" w:id="954"/>
    <w:p>
      <w:pPr>
        <w:spacing w:after="0"/>
        <w:ind w:left="0"/>
        <w:jc w:val="both"/>
      </w:pPr>
      <w:r>
        <w:rPr>
          <w:rFonts w:ascii="Times New Roman"/>
          <w:b w:val="false"/>
          <w:i w:val="false"/>
          <w:color w:val="000000"/>
          <w:sz w:val="28"/>
        </w:rPr>
        <w:t>
      Мы можем продолжать сейчас, или Вы предпочитаете продолжить в другое время?</w:t>
      </w:r>
    </w:p>
    <w:bookmarkEnd w:id="954"/>
    <w:bookmarkStart w:name="z961" w:id="955"/>
    <w:p>
      <w:pPr>
        <w:spacing w:after="0"/>
        <w:ind w:left="0"/>
        <w:jc w:val="both"/>
      </w:pPr>
      <w:r>
        <w:rPr>
          <w:rFonts w:ascii="Times New Roman"/>
          <w:b w:val="false"/>
          <w:i w:val="false"/>
          <w:color w:val="000000"/>
          <w:sz w:val="28"/>
        </w:rPr>
        <w:t>
      Сейчас я задам Вам вопросы о некоторых ситуациях, с которыми сталкиваются многие женщины.</w:t>
      </w:r>
    </w:p>
    <w:bookmarkEnd w:id="955"/>
    <w:bookmarkStart w:name="z962" w:id="956"/>
    <w:p>
      <w:pPr>
        <w:spacing w:after="0"/>
        <w:ind w:left="0"/>
        <w:jc w:val="both"/>
      </w:pPr>
      <w:r>
        <w:rPr>
          <w:rFonts w:ascii="Times New Roman"/>
          <w:b w:val="false"/>
          <w:i w:val="false"/>
          <w:color w:val="000000"/>
          <w:sz w:val="28"/>
        </w:rPr>
        <w:t>
      Только для респондентов, которые имеют/имели мужа или живут (жили) вместе с партнером (Б12=1, 2 или Б13=1, 2)</w:t>
      </w:r>
    </w:p>
    <w:bookmarkEnd w:id="956"/>
    <w:bookmarkStart w:name="z963" w:id="957"/>
    <w:p>
      <w:pPr>
        <w:spacing w:after="0"/>
        <w:ind w:left="0"/>
        <w:jc w:val="both"/>
      </w:pPr>
      <w:r>
        <w:rPr>
          <w:rFonts w:ascii="Times New Roman"/>
          <w:b w:val="false"/>
          <w:i w:val="false"/>
          <w:color w:val="000000"/>
          <w:sz w:val="28"/>
        </w:rPr>
        <w:t>
      Ж1. Я зачитаю Вам несколько ситуаций, и хотела бы узнать, насколько часто каждое из явлений, происходило с Вами. Ваш (мобильный текст: "муж/партнер"):</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действий, относящихся к экономическому насилию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Отказывался Вам давать достаточно денег на расходы для нужд домашнего хозяйства, даже если у него есть деньги на другие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расходы для нужд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ваши личные расходы (одежда, обувь, предметы гигиены).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Скрывает от Вас доходы семьи и Вы не имеете к ним доступа?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964" w:id="958"/>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958"/>
    <w:bookmarkStart w:name="z965" w:id="959"/>
    <w:p>
      <w:pPr>
        <w:spacing w:after="0"/>
        <w:ind w:left="0"/>
        <w:jc w:val="both"/>
      </w:pPr>
      <w:r>
        <w:rPr>
          <w:rFonts w:ascii="Times New Roman"/>
          <w:b w:val="false"/>
          <w:i w:val="false"/>
          <w:color w:val="000000"/>
          <w:sz w:val="28"/>
        </w:rPr>
        <w:t>
      Если 1, 2, 3 в пунктах a и б →Ж2, в других случаях→Ж3</w:t>
      </w:r>
    </w:p>
    <w:bookmarkEnd w:id="959"/>
    <w:bookmarkStart w:name="z966" w:id="960"/>
    <w:p>
      <w:pPr>
        <w:spacing w:after="0"/>
        <w:ind w:left="0"/>
        <w:jc w:val="both"/>
      </w:pPr>
      <w:r>
        <w:rPr>
          <w:rFonts w:ascii="Times New Roman"/>
          <w:b w:val="false"/>
          <w:i w:val="false"/>
          <w:color w:val="000000"/>
          <w:sz w:val="28"/>
        </w:rPr>
        <w:t>
      Ж2. Если это случилось однажды, то когда это произошло? (Зачитать)</w:t>
      </w:r>
    </w:p>
    <w:bookmarkEnd w:id="960"/>
    <w:bookmarkStart w:name="z967" w:id="961"/>
    <w:p>
      <w:pPr>
        <w:spacing w:after="0"/>
        <w:ind w:left="0"/>
        <w:jc w:val="both"/>
      </w:pPr>
      <w:r>
        <w:rPr>
          <w:rFonts w:ascii="Times New Roman"/>
          <w:b w:val="false"/>
          <w:i w:val="false"/>
          <w:color w:val="000000"/>
          <w:sz w:val="28"/>
        </w:rPr>
        <w:t>
      Если это случилось более одного раза: Когда это было последний раз? (Зачитать)</w:t>
      </w:r>
    </w:p>
    <w:bookmarkEnd w:id="961"/>
    <w:bookmarkStart w:name="z968" w:id="962"/>
    <w:p>
      <w:pPr>
        <w:spacing w:after="0"/>
        <w:ind w:left="0"/>
        <w:jc w:val="both"/>
      </w:pPr>
      <w:r>
        <w:rPr>
          <w:rFonts w:ascii="Times New Roman"/>
          <w:b w:val="false"/>
          <w:i w:val="false"/>
          <w:color w:val="000000"/>
          <w:sz w:val="28"/>
        </w:rPr>
        <w:t>
      1. В течение последних 12 месяцев</w:t>
      </w:r>
    </w:p>
    <w:bookmarkEnd w:id="962"/>
    <w:bookmarkStart w:name="z969" w:id="963"/>
    <w:p>
      <w:pPr>
        <w:spacing w:after="0"/>
        <w:ind w:left="0"/>
        <w:jc w:val="both"/>
      </w:pPr>
      <w:r>
        <w:rPr>
          <w:rFonts w:ascii="Times New Roman"/>
          <w:b w:val="false"/>
          <w:i w:val="false"/>
          <w:color w:val="000000"/>
          <w:sz w:val="28"/>
        </w:rPr>
        <w:t>
      2. От 1 до 5 лет назад</w:t>
      </w:r>
    </w:p>
    <w:bookmarkEnd w:id="963"/>
    <w:bookmarkStart w:name="z970" w:id="964"/>
    <w:p>
      <w:pPr>
        <w:spacing w:after="0"/>
        <w:ind w:left="0"/>
        <w:jc w:val="both"/>
      </w:pPr>
      <w:r>
        <w:rPr>
          <w:rFonts w:ascii="Times New Roman"/>
          <w:b w:val="false"/>
          <w:i w:val="false"/>
          <w:color w:val="000000"/>
          <w:sz w:val="28"/>
        </w:rPr>
        <w:t>
      3. Более 5 назад</w:t>
      </w:r>
    </w:p>
    <w:bookmarkEnd w:id="964"/>
    <w:bookmarkStart w:name="z971" w:id="965"/>
    <w:p>
      <w:pPr>
        <w:spacing w:after="0"/>
        <w:ind w:left="0"/>
        <w:jc w:val="both"/>
      </w:pPr>
      <w:r>
        <w:rPr>
          <w:rFonts w:ascii="Times New Roman"/>
          <w:b w:val="false"/>
          <w:i w:val="false"/>
          <w:color w:val="000000"/>
          <w:sz w:val="28"/>
        </w:rPr>
        <w:t>
      98. Не хочу отвечать (Не читать)</w:t>
      </w:r>
    </w:p>
    <w:bookmarkEnd w:id="965"/>
    <w:bookmarkStart w:name="z972" w:id="966"/>
    <w:p>
      <w:pPr>
        <w:spacing w:after="0"/>
        <w:ind w:left="0"/>
        <w:jc w:val="both"/>
      </w:pPr>
      <w:r>
        <w:rPr>
          <w:rFonts w:ascii="Times New Roman"/>
          <w:b w:val="false"/>
          <w:i w:val="false"/>
          <w:color w:val="000000"/>
          <w:sz w:val="28"/>
        </w:rPr>
        <w:t>
      99. Не знаю/Затрудняюсь ответить (Не читать)</w:t>
      </w:r>
    </w:p>
    <w:bookmarkEnd w:id="966"/>
    <w:bookmarkStart w:name="z973" w:id="967"/>
    <w:p>
      <w:pPr>
        <w:spacing w:after="0"/>
        <w:ind w:left="0"/>
        <w:jc w:val="both"/>
      </w:pPr>
      <w:r>
        <w:rPr>
          <w:rFonts w:ascii="Times New Roman"/>
          <w:b w:val="false"/>
          <w:i w:val="false"/>
          <w:color w:val="000000"/>
          <w:sz w:val="28"/>
        </w:rPr>
        <w:t xml:space="preserve">
      Зачитывать категории д, е только если Б24=1; категорию з) только если Б24=1 и Б14=1, 2 </w:t>
      </w:r>
    </w:p>
    <w:bookmarkEnd w:id="967"/>
    <w:bookmarkStart w:name="z974" w:id="968"/>
    <w:p>
      <w:pPr>
        <w:spacing w:after="0"/>
        <w:ind w:left="0"/>
        <w:jc w:val="both"/>
      </w:pPr>
      <w:r>
        <w:rPr>
          <w:rFonts w:ascii="Times New Roman"/>
          <w:b w:val="false"/>
          <w:i w:val="false"/>
          <w:color w:val="000000"/>
          <w:sz w:val="28"/>
        </w:rPr>
        <w:t>
      Ж3. Насколько часто каждое из перечисленных ниже явлений, происходило с Вами. Ваш (мобильный текст: "муж/партнер") (Зачитать)</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действий, относящихся к психологическому (эмоциональному) насилию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Оскорблял Вас или заставлял Вас плохо о себе думать?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Принижал Вас или унизил Вас в присутствии других людей?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Запугивал или намеренно угрожал Вам (взглядом, криками; разбивал посуду)?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Угрожал словами, что причинит боль Вам или Вашим близким?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Угрожал отнять у Вас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Причинял боль или угрожал причинить боль Вашим детям?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Причинял боль или угрожал причинить боль Вашим близким?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Когда вы расстались, или после того, как вы расстались, угрожал отнять у Вас право опеки над детьми?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975" w:id="969"/>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969"/>
    <w:bookmarkStart w:name="z976" w:id="970"/>
    <w:p>
      <w:pPr>
        <w:spacing w:after="0"/>
        <w:ind w:left="0"/>
        <w:jc w:val="both"/>
      </w:pPr>
      <w:r>
        <w:rPr>
          <w:rFonts w:ascii="Times New Roman"/>
          <w:b w:val="false"/>
          <w:i w:val="false"/>
          <w:color w:val="000000"/>
          <w:sz w:val="28"/>
        </w:rPr>
        <w:t>
      Если 1, 2, 3 в пунктах a, б, в, г, д, е, ж, з→Ж4, в других случаях→Ж6</w:t>
      </w:r>
    </w:p>
    <w:bookmarkEnd w:id="970"/>
    <w:bookmarkStart w:name="z977" w:id="971"/>
    <w:p>
      <w:pPr>
        <w:spacing w:after="0"/>
        <w:ind w:left="0"/>
        <w:jc w:val="both"/>
      </w:pPr>
      <w:r>
        <w:rPr>
          <w:rFonts w:ascii="Times New Roman"/>
          <w:b w:val="false"/>
          <w:i w:val="false"/>
          <w:color w:val="000000"/>
          <w:sz w:val="28"/>
        </w:rPr>
        <w:t>
      Ж4. Когда такое поведение случилось в последний раз? (Зачитать)</w:t>
      </w:r>
    </w:p>
    <w:bookmarkEnd w:id="971"/>
    <w:bookmarkStart w:name="z978" w:id="972"/>
    <w:p>
      <w:pPr>
        <w:spacing w:after="0"/>
        <w:ind w:left="0"/>
        <w:jc w:val="both"/>
      </w:pPr>
      <w:r>
        <w:rPr>
          <w:rFonts w:ascii="Times New Roman"/>
          <w:b w:val="false"/>
          <w:i w:val="false"/>
          <w:color w:val="000000"/>
          <w:sz w:val="28"/>
        </w:rPr>
        <w:t>
      1. В течение последних 12 месяцев</w:t>
      </w:r>
    </w:p>
    <w:bookmarkEnd w:id="972"/>
    <w:bookmarkStart w:name="z979" w:id="973"/>
    <w:p>
      <w:pPr>
        <w:spacing w:after="0"/>
        <w:ind w:left="0"/>
        <w:jc w:val="both"/>
      </w:pPr>
      <w:r>
        <w:rPr>
          <w:rFonts w:ascii="Times New Roman"/>
          <w:b w:val="false"/>
          <w:i w:val="false"/>
          <w:color w:val="000000"/>
          <w:sz w:val="28"/>
        </w:rPr>
        <w:t>
      2. От 1 до 5 лет назад→Ж6</w:t>
      </w:r>
    </w:p>
    <w:bookmarkEnd w:id="973"/>
    <w:bookmarkStart w:name="z980" w:id="974"/>
    <w:p>
      <w:pPr>
        <w:spacing w:after="0"/>
        <w:ind w:left="0"/>
        <w:jc w:val="both"/>
      </w:pPr>
      <w:r>
        <w:rPr>
          <w:rFonts w:ascii="Times New Roman"/>
          <w:b w:val="false"/>
          <w:i w:val="false"/>
          <w:color w:val="000000"/>
          <w:sz w:val="28"/>
        </w:rPr>
        <w:t>
      3. Более 5 лет назад→Ж6</w:t>
      </w:r>
    </w:p>
    <w:bookmarkEnd w:id="974"/>
    <w:bookmarkStart w:name="z981" w:id="975"/>
    <w:p>
      <w:pPr>
        <w:spacing w:after="0"/>
        <w:ind w:left="0"/>
        <w:jc w:val="both"/>
      </w:pPr>
      <w:r>
        <w:rPr>
          <w:rFonts w:ascii="Times New Roman"/>
          <w:b w:val="false"/>
          <w:i w:val="false"/>
          <w:color w:val="000000"/>
          <w:sz w:val="28"/>
        </w:rPr>
        <w:t>
      98. Не хочу отвечать (Не читать)→Ж6</w:t>
      </w:r>
    </w:p>
    <w:bookmarkEnd w:id="975"/>
    <w:bookmarkStart w:name="z982" w:id="976"/>
    <w:p>
      <w:pPr>
        <w:spacing w:after="0"/>
        <w:ind w:left="0"/>
        <w:jc w:val="both"/>
      </w:pPr>
      <w:r>
        <w:rPr>
          <w:rFonts w:ascii="Times New Roman"/>
          <w:b w:val="false"/>
          <w:i w:val="false"/>
          <w:color w:val="000000"/>
          <w:sz w:val="28"/>
        </w:rPr>
        <w:t>
      99. Не знаю/Затрудняюсь ответить (Не читать)→Ж6</w:t>
      </w:r>
    </w:p>
    <w:bookmarkEnd w:id="976"/>
    <w:bookmarkStart w:name="z983" w:id="977"/>
    <w:p>
      <w:pPr>
        <w:spacing w:after="0"/>
        <w:ind w:left="0"/>
        <w:jc w:val="both"/>
      </w:pPr>
      <w:r>
        <w:rPr>
          <w:rFonts w:ascii="Times New Roman"/>
          <w:b w:val="false"/>
          <w:i w:val="false"/>
          <w:color w:val="000000"/>
          <w:sz w:val="28"/>
        </w:rPr>
        <w:t>
      Ж5. Сколько раз это происходило в последние 12 месяцев?</w:t>
      </w:r>
    </w:p>
    <w:bookmarkEnd w:id="977"/>
    <w:bookmarkStart w:name="z984" w:id="978"/>
    <w:p>
      <w:pPr>
        <w:spacing w:after="0"/>
        <w:ind w:left="0"/>
        <w:jc w:val="both"/>
      </w:pPr>
      <w:r>
        <w:rPr>
          <w:rFonts w:ascii="Times New Roman"/>
          <w:b w:val="false"/>
          <w:i w:val="false"/>
          <w:color w:val="000000"/>
          <w:sz w:val="28"/>
        </w:rPr>
        <w:t>
      1. Всегда</w:t>
      </w:r>
    </w:p>
    <w:bookmarkEnd w:id="978"/>
    <w:bookmarkStart w:name="z985" w:id="979"/>
    <w:p>
      <w:pPr>
        <w:spacing w:after="0"/>
        <w:ind w:left="0"/>
        <w:jc w:val="both"/>
      </w:pPr>
      <w:r>
        <w:rPr>
          <w:rFonts w:ascii="Times New Roman"/>
          <w:b w:val="false"/>
          <w:i w:val="false"/>
          <w:color w:val="000000"/>
          <w:sz w:val="28"/>
        </w:rPr>
        <w:t>
      2. Часто</w:t>
      </w:r>
    </w:p>
    <w:bookmarkEnd w:id="979"/>
    <w:bookmarkStart w:name="z986" w:id="980"/>
    <w:p>
      <w:pPr>
        <w:spacing w:after="0"/>
        <w:ind w:left="0"/>
        <w:jc w:val="both"/>
      </w:pPr>
      <w:r>
        <w:rPr>
          <w:rFonts w:ascii="Times New Roman"/>
          <w:b w:val="false"/>
          <w:i w:val="false"/>
          <w:color w:val="000000"/>
          <w:sz w:val="28"/>
        </w:rPr>
        <w:t>
      3. Иногда</w:t>
      </w:r>
    </w:p>
    <w:bookmarkEnd w:id="980"/>
    <w:bookmarkStart w:name="z987" w:id="981"/>
    <w:p>
      <w:pPr>
        <w:spacing w:after="0"/>
        <w:ind w:left="0"/>
        <w:jc w:val="both"/>
      </w:pPr>
      <w:r>
        <w:rPr>
          <w:rFonts w:ascii="Times New Roman"/>
          <w:b w:val="false"/>
          <w:i w:val="false"/>
          <w:color w:val="000000"/>
          <w:sz w:val="28"/>
        </w:rPr>
        <w:t>
      4. Один раз</w:t>
      </w:r>
    </w:p>
    <w:bookmarkEnd w:id="981"/>
    <w:bookmarkStart w:name="z988" w:id="982"/>
    <w:p>
      <w:pPr>
        <w:spacing w:after="0"/>
        <w:ind w:left="0"/>
        <w:jc w:val="both"/>
      </w:pPr>
      <w:r>
        <w:rPr>
          <w:rFonts w:ascii="Times New Roman"/>
          <w:b w:val="false"/>
          <w:i w:val="false"/>
          <w:color w:val="000000"/>
          <w:sz w:val="28"/>
        </w:rPr>
        <w:t>
      98. Не хочу отвечать (Не читать)</w:t>
      </w:r>
    </w:p>
    <w:bookmarkEnd w:id="982"/>
    <w:bookmarkStart w:name="z989" w:id="983"/>
    <w:p>
      <w:pPr>
        <w:spacing w:after="0"/>
        <w:ind w:left="0"/>
        <w:jc w:val="both"/>
      </w:pPr>
      <w:r>
        <w:rPr>
          <w:rFonts w:ascii="Times New Roman"/>
          <w:b w:val="false"/>
          <w:i w:val="false"/>
          <w:color w:val="000000"/>
          <w:sz w:val="28"/>
        </w:rPr>
        <w:t>
      99. Не знаю/Затрудняюсь ответить (Не читать)</w:t>
      </w:r>
    </w:p>
    <w:bookmarkEnd w:id="983"/>
    <w:bookmarkStart w:name="z990" w:id="984"/>
    <w:p>
      <w:pPr>
        <w:spacing w:after="0"/>
        <w:ind w:left="0"/>
        <w:jc w:val="both"/>
      </w:pPr>
      <w:r>
        <w:rPr>
          <w:rFonts w:ascii="Times New Roman"/>
          <w:b w:val="false"/>
          <w:i w:val="false"/>
          <w:color w:val="000000"/>
          <w:sz w:val="28"/>
        </w:rPr>
        <w:t>
      Если Е9, Ж2, Ж4 = 1, 2 (за период "в последние 12 месяцев/5 лет" было психологическое/экономическое насилие)</w:t>
      </w:r>
    </w:p>
    <w:bookmarkEnd w:id="984"/>
    <w:bookmarkStart w:name="z991" w:id="985"/>
    <w:p>
      <w:pPr>
        <w:spacing w:after="0"/>
        <w:ind w:left="0"/>
        <w:jc w:val="both"/>
      </w:pPr>
      <w:r>
        <w:rPr>
          <w:rFonts w:ascii="Times New Roman"/>
          <w:b w:val="false"/>
          <w:i w:val="false"/>
          <w:color w:val="000000"/>
          <w:sz w:val="28"/>
        </w:rPr>
        <w:t>
      Ж6. Происходило ли такое поведение в период пандемии "мобильный текст"?</w:t>
      </w:r>
    </w:p>
    <w:bookmarkEnd w:id="985"/>
    <w:bookmarkStart w:name="z992" w:id="986"/>
    <w:p>
      <w:pPr>
        <w:spacing w:after="0"/>
        <w:ind w:left="0"/>
        <w:jc w:val="both"/>
      </w:pPr>
      <w:r>
        <w:rPr>
          <w:rFonts w:ascii="Times New Roman"/>
          <w:b w:val="false"/>
          <w:i w:val="false"/>
          <w:color w:val="000000"/>
          <w:sz w:val="28"/>
        </w:rPr>
        <w:t>
      1. Да→Ж7</w:t>
      </w:r>
    </w:p>
    <w:bookmarkEnd w:id="986"/>
    <w:bookmarkStart w:name="z993" w:id="987"/>
    <w:p>
      <w:pPr>
        <w:spacing w:after="0"/>
        <w:ind w:left="0"/>
        <w:jc w:val="both"/>
      </w:pPr>
      <w:r>
        <w:rPr>
          <w:rFonts w:ascii="Times New Roman"/>
          <w:b w:val="false"/>
          <w:i w:val="false"/>
          <w:color w:val="000000"/>
          <w:sz w:val="28"/>
        </w:rPr>
        <w:t>
      2. Нет→Ж9</w:t>
      </w:r>
    </w:p>
    <w:bookmarkEnd w:id="987"/>
    <w:bookmarkStart w:name="z994" w:id="988"/>
    <w:p>
      <w:pPr>
        <w:spacing w:after="0"/>
        <w:ind w:left="0"/>
        <w:jc w:val="both"/>
      </w:pPr>
      <w:r>
        <w:rPr>
          <w:rFonts w:ascii="Times New Roman"/>
          <w:b w:val="false"/>
          <w:i w:val="false"/>
          <w:color w:val="000000"/>
          <w:sz w:val="28"/>
        </w:rPr>
        <w:t>
      98. Не хочу отвечать (Не читать)→Ж9</w:t>
      </w:r>
    </w:p>
    <w:bookmarkEnd w:id="988"/>
    <w:bookmarkStart w:name="z995" w:id="989"/>
    <w:p>
      <w:pPr>
        <w:spacing w:after="0"/>
        <w:ind w:left="0"/>
        <w:jc w:val="both"/>
      </w:pPr>
      <w:r>
        <w:rPr>
          <w:rFonts w:ascii="Times New Roman"/>
          <w:b w:val="false"/>
          <w:i w:val="false"/>
          <w:color w:val="000000"/>
          <w:sz w:val="28"/>
        </w:rPr>
        <w:t>
      99. Не знаю/Затрудняюсь ответить (Не читать)→Ж9</w:t>
      </w:r>
    </w:p>
    <w:bookmarkEnd w:id="989"/>
    <w:bookmarkStart w:name="z996" w:id="990"/>
    <w:p>
      <w:pPr>
        <w:spacing w:after="0"/>
        <w:ind w:left="0"/>
        <w:jc w:val="both"/>
      </w:pPr>
      <w:r>
        <w:rPr>
          <w:rFonts w:ascii="Times New Roman"/>
          <w:b w:val="false"/>
          <w:i w:val="false"/>
          <w:color w:val="000000"/>
          <w:sz w:val="28"/>
        </w:rPr>
        <w:t>
      Ж7. Началось ли такое поведение в период пандемии "мобильный текст" или до него?</w:t>
      </w:r>
    </w:p>
    <w:bookmarkEnd w:id="990"/>
    <w:bookmarkStart w:name="z997" w:id="991"/>
    <w:p>
      <w:pPr>
        <w:spacing w:after="0"/>
        <w:ind w:left="0"/>
        <w:jc w:val="both"/>
      </w:pPr>
      <w:r>
        <w:rPr>
          <w:rFonts w:ascii="Times New Roman"/>
          <w:b w:val="false"/>
          <w:i w:val="false"/>
          <w:color w:val="000000"/>
          <w:sz w:val="28"/>
        </w:rPr>
        <w:t>
      1. Во время периода пандемии→Ж9</w:t>
      </w:r>
    </w:p>
    <w:bookmarkEnd w:id="991"/>
    <w:bookmarkStart w:name="z998" w:id="992"/>
    <w:p>
      <w:pPr>
        <w:spacing w:after="0"/>
        <w:ind w:left="0"/>
        <w:jc w:val="both"/>
      </w:pPr>
      <w:r>
        <w:rPr>
          <w:rFonts w:ascii="Times New Roman"/>
          <w:b w:val="false"/>
          <w:i w:val="false"/>
          <w:color w:val="000000"/>
          <w:sz w:val="28"/>
        </w:rPr>
        <w:t>
      2. До периода пандемии→Ж8</w:t>
      </w:r>
    </w:p>
    <w:bookmarkEnd w:id="992"/>
    <w:bookmarkStart w:name="z999" w:id="993"/>
    <w:p>
      <w:pPr>
        <w:spacing w:after="0"/>
        <w:ind w:left="0"/>
        <w:jc w:val="both"/>
      </w:pPr>
      <w:r>
        <w:rPr>
          <w:rFonts w:ascii="Times New Roman"/>
          <w:b w:val="false"/>
          <w:i w:val="false"/>
          <w:color w:val="000000"/>
          <w:sz w:val="28"/>
        </w:rPr>
        <w:t>
      98. Не хочу отвечать (Не читать)→Ж9</w:t>
      </w:r>
    </w:p>
    <w:bookmarkEnd w:id="993"/>
    <w:bookmarkStart w:name="z1000" w:id="994"/>
    <w:p>
      <w:pPr>
        <w:spacing w:after="0"/>
        <w:ind w:left="0"/>
        <w:jc w:val="both"/>
      </w:pPr>
      <w:r>
        <w:rPr>
          <w:rFonts w:ascii="Times New Roman"/>
          <w:b w:val="false"/>
          <w:i w:val="false"/>
          <w:color w:val="000000"/>
          <w:sz w:val="28"/>
        </w:rPr>
        <w:t>
      99. Не знаю/Затрудняюсь ответить (Не читать)→Ж9</w:t>
      </w:r>
    </w:p>
    <w:bookmarkEnd w:id="994"/>
    <w:bookmarkStart w:name="z1001" w:id="995"/>
    <w:p>
      <w:pPr>
        <w:spacing w:after="0"/>
        <w:ind w:left="0"/>
        <w:jc w:val="both"/>
      </w:pPr>
      <w:r>
        <w:rPr>
          <w:rFonts w:ascii="Times New Roman"/>
          <w:b w:val="false"/>
          <w:i w:val="false"/>
          <w:color w:val="000000"/>
          <w:sz w:val="28"/>
        </w:rPr>
        <w:t>
      Ж8. Если такое поведение началось до периода пандемии "мобильный текст", стало ли оно хуже или лучше во время пандемии?</w:t>
      </w:r>
    </w:p>
    <w:bookmarkEnd w:id="995"/>
    <w:bookmarkStart w:name="z1002" w:id="996"/>
    <w:p>
      <w:pPr>
        <w:spacing w:after="0"/>
        <w:ind w:left="0"/>
        <w:jc w:val="both"/>
      </w:pPr>
      <w:r>
        <w:rPr>
          <w:rFonts w:ascii="Times New Roman"/>
          <w:b w:val="false"/>
          <w:i w:val="false"/>
          <w:color w:val="000000"/>
          <w:sz w:val="28"/>
        </w:rPr>
        <w:t>
      1. Лучше</w:t>
      </w:r>
    </w:p>
    <w:bookmarkEnd w:id="996"/>
    <w:bookmarkStart w:name="z1003" w:id="997"/>
    <w:p>
      <w:pPr>
        <w:spacing w:after="0"/>
        <w:ind w:left="0"/>
        <w:jc w:val="both"/>
      </w:pPr>
      <w:r>
        <w:rPr>
          <w:rFonts w:ascii="Times New Roman"/>
          <w:b w:val="false"/>
          <w:i w:val="false"/>
          <w:color w:val="000000"/>
          <w:sz w:val="28"/>
        </w:rPr>
        <w:t>
      2. Хуже</w:t>
      </w:r>
    </w:p>
    <w:bookmarkEnd w:id="997"/>
    <w:bookmarkStart w:name="z1004" w:id="998"/>
    <w:p>
      <w:pPr>
        <w:spacing w:after="0"/>
        <w:ind w:left="0"/>
        <w:jc w:val="both"/>
      </w:pPr>
      <w:r>
        <w:rPr>
          <w:rFonts w:ascii="Times New Roman"/>
          <w:b w:val="false"/>
          <w:i w:val="false"/>
          <w:color w:val="000000"/>
          <w:sz w:val="28"/>
        </w:rPr>
        <w:t>
      3. Без изменений</w:t>
      </w:r>
    </w:p>
    <w:bookmarkEnd w:id="998"/>
    <w:bookmarkStart w:name="z1005" w:id="999"/>
    <w:p>
      <w:pPr>
        <w:spacing w:after="0"/>
        <w:ind w:left="0"/>
        <w:jc w:val="both"/>
      </w:pPr>
      <w:r>
        <w:rPr>
          <w:rFonts w:ascii="Times New Roman"/>
          <w:b w:val="false"/>
          <w:i w:val="false"/>
          <w:color w:val="000000"/>
          <w:sz w:val="28"/>
        </w:rPr>
        <w:t>
      98. Не хочу отвечать (Не читать)</w:t>
      </w:r>
    </w:p>
    <w:bookmarkEnd w:id="999"/>
    <w:bookmarkStart w:name="z1006" w:id="1000"/>
    <w:p>
      <w:pPr>
        <w:spacing w:after="0"/>
        <w:ind w:left="0"/>
        <w:jc w:val="both"/>
      </w:pPr>
      <w:r>
        <w:rPr>
          <w:rFonts w:ascii="Times New Roman"/>
          <w:b w:val="false"/>
          <w:i w:val="false"/>
          <w:color w:val="000000"/>
          <w:sz w:val="28"/>
        </w:rPr>
        <w:t>
      99. Не знаю/Затрудняюсь ответить (Не читать)</w:t>
      </w:r>
    </w:p>
    <w:bookmarkEnd w:id="1000"/>
    <w:bookmarkStart w:name="z1007" w:id="1001"/>
    <w:p>
      <w:pPr>
        <w:spacing w:after="0"/>
        <w:ind w:left="0"/>
        <w:jc w:val="both"/>
      </w:pPr>
      <w:r>
        <w:rPr>
          <w:rFonts w:ascii="Times New Roman"/>
          <w:b w:val="false"/>
          <w:i w:val="false"/>
          <w:color w:val="000000"/>
          <w:sz w:val="28"/>
        </w:rPr>
        <w:t>
      Ж9. Ваш (мобильный текст: "муж/партнер") когда-нибудь угрожал ударить Вас физически так, чтобы Вы действительно испугались? Пожалуйста, имейте в виду, что мы обсуждаем исключительно угрозу причинения Вам вреда.</w:t>
      </w:r>
    </w:p>
    <w:bookmarkEnd w:id="1001"/>
    <w:bookmarkStart w:name="z1008" w:id="1002"/>
    <w:p>
      <w:pPr>
        <w:spacing w:after="0"/>
        <w:ind w:left="0"/>
        <w:jc w:val="both"/>
      </w:pPr>
      <w:r>
        <w:rPr>
          <w:rFonts w:ascii="Times New Roman"/>
          <w:b w:val="false"/>
          <w:i w:val="false"/>
          <w:color w:val="000000"/>
          <w:sz w:val="28"/>
        </w:rPr>
        <w:t>
      1. Да</w:t>
      </w:r>
    </w:p>
    <w:bookmarkEnd w:id="1002"/>
    <w:bookmarkStart w:name="z1009" w:id="1003"/>
    <w:p>
      <w:pPr>
        <w:spacing w:after="0"/>
        <w:ind w:left="0"/>
        <w:jc w:val="both"/>
      </w:pPr>
      <w:r>
        <w:rPr>
          <w:rFonts w:ascii="Times New Roman"/>
          <w:b w:val="false"/>
          <w:i w:val="false"/>
          <w:color w:val="000000"/>
          <w:sz w:val="28"/>
        </w:rPr>
        <w:t>
      2. Нет→Ж14</w:t>
      </w:r>
    </w:p>
    <w:bookmarkEnd w:id="1003"/>
    <w:bookmarkStart w:name="z1010" w:id="1004"/>
    <w:p>
      <w:pPr>
        <w:spacing w:after="0"/>
        <w:ind w:left="0"/>
        <w:jc w:val="both"/>
      </w:pPr>
      <w:r>
        <w:rPr>
          <w:rFonts w:ascii="Times New Roman"/>
          <w:b w:val="false"/>
          <w:i w:val="false"/>
          <w:color w:val="000000"/>
          <w:sz w:val="28"/>
        </w:rPr>
        <w:t>
      98. Не хочу отвечать (Не читать)→Ж14</w:t>
      </w:r>
    </w:p>
    <w:bookmarkEnd w:id="1004"/>
    <w:bookmarkStart w:name="z1011" w:id="1005"/>
    <w:p>
      <w:pPr>
        <w:spacing w:after="0"/>
        <w:ind w:left="0"/>
        <w:jc w:val="both"/>
      </w:pPr>
      <w:r>
        <w:rPr>
          <w:rFonts w:ascii="Times New Roman"/>
          <w:b w:val="false"/>
          <w:i w:val="false"/>
          <w:color w:val="000000"/>
          <w:sz w:val="28"/>
        </w:rPr>
        <w:t>
      99. Не знаю/Затрудняюсь ответить (Не читать)→Ж14</w:t>
      </w:r>
    </w:p>
    <w:bookmarkEnd w:id="1005"/>
    <w:bookmarkStart w:name="z1012" w:id="1006"/>
    <w:p>
      <w:pPr>
        <w:spacing w:after="0"/>
        <w:ind w:left="0"/>
        <w:jc w:val="both"/>
      </w:pPr>
      <w:r>
        <w:rPr>
          <w:rFonts w:ascii="Times New Roman"/>
          <w:b w:val="false"/>
          <w:i w:val="false"/>
          <w:color w:val="000000"/>
          <w:sz w:val="28"/>
        </w:rPr>
        <w:t>
      Ж10. Сколько раз это происходило?</w:t>
      </w:r>
    </w:p>
    <w:bookmarkEnd w:id="1006"/>
    <w:bookmarkStart w:name="z1013" w:id="1007"/>
    <w:p>
      <w:pPr>
        <w:spacing w:after="0"/>
        <w:ind w:left="0"/>
        <w:jc w:val="both"/>
      </w:pPr>
      <w:r>
        <w:rPr>
          <w:rFonts w:ascii="Times New Roman"/>
          <w:b w:val="false"/>
          <w:i w:val="false"/>
          <w:color w:val="000000"/>
          <w:sz w:val="28"/>
        </w:rPr>
        <w:t>
      1. Один</w:t>
      </w:r>
    </w:p>
    <w:bookmarkEnd w:id="1007"/>
    <w:bookmarkStart w:name="z1014" w:id="1008"/>
    <w:p>
      <w:pPr>
        <w:spacing w:after="0"/>
        <w:ind w:left="0"/>
        <w:jc w:val="both"/>
      </w:pPr>
      <w:r>
        <w:rPr>
          <w:rFonts w:ascii="Times New Roman"/>
          <w:b w:val="false"/>
          <w:i w:val="false"/>
          <w:color w:val="000000"/>
          <w:sz w:val="28"/>
        </w:rPr>
        <w:t>
      2. 2-5 раз</w:t>
      </w:r>
    </w:p>
    <w:bookmarkEnd w:id="1008"/>
    <w:bookmarkStart w:name="z1015" w:id="1009"/>
    <w:p>
      <w:pPr>
        <w:spacing w:after="0"/>
        <w:ind w:left="0"/>
        <w:jc w:val="both"/>
      </w:pPr>
      <w:r>
        <w:rPr>
          <w:rFonts w:ascii="Times New Roman"/>
          <w:b w:val="false"/>
          <w:i w:val="false"/>
          <w:color w:val="000000"/>
          <w:sz w:val="28"/>
        </w:rPr>
        <w:t>
      3. 6-10 раз</w:t>
      </w:r>
    </w:p>
    <w:bookmarkEnd w:id="1009"/>
    <w:bookmarkStart w:name="z1016" w:id="1010"/>
    <w:p>
      <w:pPr>
        <w:spacing w:after="0"/>
        <w:ind w:left="0"/>
        <w:jc w:val="both"/>
      </w:pPr>
      <w:r>
        <w:rPr>
          <w:rFonts w:ascii="Times New Roman"/>
          <w:b w:val="false"/>
          <w:i w:val="false"/>
          <w:color w:val="000000"/>
          <w:sz w:val="28"/>
        </w:rPr>
        <w:t>
      4. 10 раз или больше</w:t>
      </w:r>
    </w:p>
    <w:bookmarkEnd w:id="1010"/>
    <w:bookmarkStart w:name="z1017" w:id="1011"/>
    <w:p>
      <w:pPr>
        <w:spacing w:after="0"/>
        <w:ind w:left="0"/>
        <w:jc w:val="both"/>
      </w:pPr>
      <w:r>
        <w:rPr>
          <w:rFonts w:ascii="Times New Roman"/>
          <w:b w:val="false"/>
          <w:i w:val="false"/>
          <w:color w:val="000000"/>
          <w:sz w:val="28"/>
        </w:rPr>
        <w:t>
      98. Не хочу отвечать (Не читать)</w:t>
      </w:r>
    </w:p>
    <w:bookmarkEnd w:id="1011"/>
    <w:bookmarkStart w:name="z1018" w:id="1012"/>
    <w:p>
      <w:pPr>
        <w:spacing w:after="0"/>
        <w:ind w:left="0"/>
        <w:jc w:val="both"/>
      </w:pPr>
      <w:r>
        <w:rPr>
          <w:rFonts w:ascii="Times New Roman"/>
          <w:b w:val="false"/>
          <w:i w:val="false"/>
          <w:color w:val="000000"/>
          <w:sz w:val="28"/>
        </w:rPr>
        <w:t>
      99. Не знаю/Затрудняюсь ответить (Не читать)</w:t>
      </w:r>
    </w:p>
    <w:bookmarkEnd w:id="1012"/>
    <w:bookmarkStart w:name="z1019" w:id="1013"/>
    <w:p>
      <w:pPr>
        <w:spacing w:after="0"/>
        <w:ind w:left="0"/>
        <w:jc w:val="both"/>
      </w:pPr>
      <w:r>
        <w:rPr>
          <w:rFonts w:ascii="Times New Roman"/>
          <w:b w:val="false"/>
          <w:i w:val="false"/>
          <w:color w:val="000000"/>
          <w:sz w:val="28"/>
        </w:rPr>
        <w:t>
      Ж11. Если это произошло один раз: Когда это произошло? (Зачитать)</w:t>
      </w:r>
    </w:p>
    <w:bookmarkEnd w:id="1013"/>
    <w:bookmarkStart w:name="z1020" w:id="1014"/>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014"/>
    <w:bookmarkStart w:name="z1021" w:id="1015"/>
    <w:p>
      <w:pPr>
        <w:spacing w:after="0"/>
        <w:ind w:left="0"/>
        <w:jc w:val="both"/>
      </w:pPr>
      <w:r>
        <w:rPr>
          <w:rFonts w:ascii="Times New Roman"/>
          <w:b w:val="false"/>
          <w:i w:val="false"/>
          <w:color w:val="000000"/>
          <w:sz w:val="28"/>
        </w:rPr>
        <w:t>
      1. В течение последних 12 месяцев</w:t>
      </w:r>
    </w:p>
    <w:bookmarkEnd w:id="1015"/>
    <w:bookmarkStart w:name="z1022" w:id="1016"/>
    <w:p>
      <w:pPr>
        <w:spacing w:after="0"/>
        <w:ind w:left="0"/>
        <w:jc w:val="both"/>
      </w:pPr>
      <w:r>
        <w:rPr>
          <w:rFonts w:ascii="Times New Roman"/>
          <w:b w:val="false"/>
          <w:i w:val="false"/>
          <w:color w:val="000000"/>
          <w:sz w:val="28"/>
        </w:rPr>
        <w:t>
      2. От 1 до 5 лет назад→Ж14</w:t>
      </w:r>
    </w:p>
    <w:bookmarkEnd w:id="1016"/>
    <w:bookmarkStart w:name="z1023" w:id="1017"/>
    <w:p>
      <w:pPr>
        <w:spacing w:after="0"/>
        <w:ind w:left="0"/>
        <w:jc w:val="both"/>
      </w:pPr>
      <w:r>
        <w:rPr>
          <w:rFonts w:ascii="Times New Roman"/>
          <w:b w:val="false"/>
          <w:i w:val="false"/>
          <w:color w:val="000000"/>
          <w:sz w:val="28"/>
        </w:rPr>
        <w:t>
      3. Более 5 лет назад→Ж14</w:t>
      </w:r>
    </w:p>
    <w:bookmarkEnd w:id="1017"/>
    <w:bookmarkStart w:name="z1024" w:id="1018"/>
    <w:p>
      <w:pPr>
        <w:spacing w:after="0"/>
        <w:ind w:left="0"/>
        <w:jc w:val="both"/>
      </w:pPr>
      <w:r>
        <w:rPr>
          <w:rFonts w:ascii="Times New Roman"/>
          <w:b w:val="false"/>
          <w:i w:val="false"/>
          <w:color w:val="000000"/>
          <w:sz w:val="28"/>
        </w:rPr>
        <w:t>
      98. Не хочу отвечать (Не читать)→Ж14</w:t>
      </w:r>
    </w:p>
    <w:bookmarkEnd w:id="1018"/>
    <w:bookmarkStart w:name="z1025" w:id="1019"/>
    <w:p>
      <w:pPr>
        <w:spacing w:after="0"/>
        <w:ind w:left="0"/>
        <w:jc w:val="both"/>
      </w:pPr>
      <w:r>
        <w:rPr>
          <w:rFonts w:ascii="Times New Roman"/>
          <w:b w:val="false"/>
          <w:i w:val="false"/>
          <w:color w:val="000000"/>
          <w:sz w:val="28"/>
        </w:rPr>
        <w:t>
      99. Не знаю/Затрудняюсь ответить (Не читать)→Ж14</w:t>
      </w:r>
    </w:p>
    <w:bookmarkEnd w:id="1019"/>
    <w:bookmarkStart w:name="z1026" w:id="1020"/>
    <w:p>
      <w:pPr>
        <w:spacing w:after="0"/>
        <w:ind w:left="0"/>
        <w:jc w:val="both"/>
      </w:pPr>
      <w:r>
        <w:rPr>
          <w:rFonts w:ascii="Times New Roman"/>
          <w:b w:val="false"/>
          <w:i w:val="false"/>
          <w:color w:val="000000"/>
          <w:sz w:val="28"/>
        </w:rPr>
        <w:t>
      Ж12. Сколько раз это происходило в последние 12 месяцев?</w:t>
      </w:r>
    </w:p>
    <w:bookmarkEnd w:id="1020"/>
    <w:bookmarkStart w:name="z1027" w:id="1021"/>
    <w:p>
      <w:pPr>
        <w:spacing w:after="0"/>
        <w:ind w:left="0"/>
        <w:jc w:val="both"/>
      </w:pPr>
      <w:r>
        <w:rPr>
          <w:rFonts w:ascii="Times New Roman"/>
          <w:b w:val="false"/>
          <w:i w:val="false"/>
          <w:color w:val="000000"/>
          <w:sz w:val="28"/>
        </w:rPr>
        <w:t>
      1. От одного до десяти раз: сколько раз |__|__|→Ж14</w:t>
      </w:r>
    </w:p>
    <w:bookmarkEnd w:id="1021"/>
    <w:bookmarkStart w:name="z1028" w:id="1022"/>
    <w:p>
      <w:pPr>
        <w:spacing w:after="0"/>
        <w:ind w:left="0"/>
        <w:jc w:val="both"/>
      </w:pPr>
      <w:r>
        <w:rPr>
          <w:rFonts w:ascii="Times New Roman"/>
          <w:b w:val="false"/>
          <w:i w:val="false"/>
          <w:color w:val="000000"/>
          <w:sz w:val="28"/>
        </w:rPr>
        <w:t>
      2. Более 10 раз→Ж13</w:t>
      </w:r>
    </w:p>
    <w:bookmarkEnd w:id="1022"/>
    <w:bookmarkStart w:name="z1029" w:id="1023"/>
    <w:p>
      <w:pPr>
        <w:spacing w:after="0"/>
        <w:ind w:left="0"/>
        <w:jc w:val="both"/>
      </w:pPr>
      <w:r>
        <w:rPr>
          <w:rFonts w:ascii="Times New Roman"/>
          <w:b w:val="false"/>
          <w:i w:val="false"/>
          <w:color w:val="000000"/>
          <w:sz w:val="28"/>
        </w:rPr>
        <w:t>
      98. Не хочу отвечать (Не читать)→Ж14</w:t>
      </w:r>
    </w:p>
    <w:bookmarkEnd w:id="1023"/>
    <w:bookmarkStart w:name="z1030" w:id="1024"/>
    <w:p>
      <w:pPr>
        <w:spacing w:after="0"/>
        <w:ind w:left="0"/>
        <w:jc w:val="both"/>
      </w:pPr>
      <w:r>
        <w:rPr>
          <w:rFonts w:ascii="Times New Roman"/>
          <w:b w:val="false"/>
          <w:i w:val="false"/>
          <w:color w:val="000000"/>
          <w:sz w:val="28"/>
        </w:rPr>
        <w:t>
      99. Не знаю/Затрудняюсь ответить (Не читать)→Ж14</w:t>
      </w:r>
    </w:p>
    <w:bookmarkEnd w:id="1024"/>
    <w:bookmarkStart w:name="z1031" w:id="1025"/>
    <w:p>
      <w:pPr>
        <w:spacing w:after="0"/>
        <w:ind w:left="0"/>
        <w:jc w:val="both"/>
      </w:pPr>
      <w:r>
        <w:rPr>
          <w:rFonts w:ascii="Times New Roman"/>
          <w:b w:val="false"/>
          <w:i w:val="false"/>
          <w:color w:val="000000"/>
          <w:sz w:val="28"/>
        </w:rPr>
        <w:t>
      Если более 10 раз</w:t>
      </w:r>
    </w:p>
    <w:bookmarkEnd w:id="1025"/>
    <w:bookmarkStart w:name="z1032" w:id="1026"/>
    <w:p>
      <w:pPr>
        <w:spacing w:after="0"/>
        <w:ind w:left="0"/>
        <w:jc w:val="both"/>
      </w:pPr>
      <w:r>
        <w:rPr>
          <w:rFonts w:ascii="Times New Roman"/>
          <w:b w:val="false"/>
          <w:i w:val="false"/>
          <w:color w:val="000000"/>
          <w:sz w:val="28"/>
        </w:rPr>
        <w:t>
      Ж13. В последние 12 месяцев, это происходило:</w:t>
      </w:r>
    </w:p>
    <w:bookmarkEnd w:id="1026"/>
    <w:bookmarkStart w:name="z1033" w:id="1027"/>
    <w:p>
      <w:pPr>
        <w:spacing w:after="0"/>
        <w:ind w:left="0"/>
        <w:jc w:val="both"/>
      </w:pPr>
      <w:r>
        <w:rPr>
          <w:rFonts w:ascii="Times New Roman"/>
          <w:b w:val="false"/>
          <w:i w:val="false"/>
          <w:color w:val="000000"/>
          <w:sz w:val="28"/>
        </w:rPr>
        <w:t>
      1. Каждый день или почти каждый день</w:t>
      </w:r>
    </w:p>
    <w:bookmarkEnd w:id="1027"/>
    <w:bookmarkStart w:name="z1034" w:id="1028"/>
    <w:p>
      <w:pPr>
        <w:spacing w:after="0"/>
        <w:ind w:left="0"/>
        <w:jc w:val="both"/>
      </w:pPr>
      <w:r>
        <w:rPr>
          <w:rFonts w:ascii="Times New Roman"/>
          <w:b w:val="false"/>
          <w:i w:val="false"/>
          <w:color w:val="000000"/>
          <w:sz w:val="28"/>
        </w:rPr>
        <w:t>
      2. Один и более раз в неделю (1/3 раз в неделю)</w:t>
      </w:r>
    </w:p>
    <w:bookmarkEnd w:id="1028"/>
    <w:bookmarkStart w:name="z1035" w:id="1029"/>
    <w:p>
      <w:pPr>
        <w:spacing w:after="0"/>
        <w:ind w:left="0"/>
        <w:jc w:val="both"/>
      </w:pPr>
      <w:r>
        <w:rPr>
          <w:rFonts w:ascii="Times New Roman"/>
          <w:b w:val="false"/>
          <w:i w:val="false"/>
          <w:color w:val="000000"/>
          <w:sz w:val="28"/>
        </w:rPr>
        <w:t>
      3. Один и более раз в месяц (1/3 раз в месяц)</w:t>
      </w:r>
    </w:p>
    <w:bookmarkEnd w:id="1029"/>
    <w:bookmarkStart w:name="z1036" w:id="1030"/>
    <w:p>
      <w:pPr>
        <w:spacing w:after="0"/>
        <w:ind w:left="0"/>
        <w:jc w:val="both"/>
      </w:pPr>
      <w:r>
        <w:rPr>
          <w:rFonts w:ascii="Times New Roman"/>
          <w:b w:val="false"/>
          <w:i w:val="false"/>
          <w:color w:val="000000"/>
          <w:sz w:val="28"/>
        </w:rPr>
        <w:t>
      4. Один или более раз в год</w:t>
      </w:r>
    </w:p>
    <w:bookmarkEnd w:id="1030"/>
    <w:bookmarkStart w:name="z1037" w:id="1031"/>
    <w:p>
      <w:pPr>
        <w:spacing w:after="0"/>
        <w:ind w:left="0"/>
        <w:jc w:val="both"/>
      </w:pPr>
      <w:r>
        <w:rPr>
          <w:rFonts w:ascii="Times New Roman"/>
          <w:b w:val="false"/>
          <w:i w:val="false"/>
          <w:color w:val="000000"/>
          <w:sz w:val="28"/>
        </w:rPr>
        <w:t>
      5. Только в определенные периоды, но неоднократно</w:t>
      </w:r>
    </w:p>
    <w:bookmarkEnd w:id="1031"/>
    <w:bookmarkStart w:name="z1038" w:id="1032"/>
    <w:p>
      <w:pPr>
        <w:spacing w:after="0"/>
        <w:ind w:left="0"/>
        <w:jc w:val="both"/>
      </w:pPr>
      <w:r>
        <w:rPr>
          <w:rFonts w:ascii="Times New Roman"/>
          <w:b w:val="false"/>
          <w:i w:val="false"/>
          <w:color w:val="000000"/>
          <w:sz w:val="28"/>
        </w:rPr>
        <w:t>
      98. Не хочу отвечать (Не читать)</w:t>
      </w:r>
    </w:p>
    <w:bookmarkEnd w:id="1032"/>
    <w:bookmarkStart w:name="z1039" w:id="1033"/>
    <w:p>
      <w:pPr>
        <w:spacing w:after="0"/>
        <w:ind w:left="0"/>
        <w:jc w:val="both"/>
      </w:pPr>
      <w:r>
        <w:rPr>
          <w:rFonts w:ascii="Times New Roman"/>
          <w:b w:val="false"/>
          <w:i w:val="false"/>
          <w:color w:val="000000"/>
          <w:sz w:val="28"/>
        </w:rPr>
        <w:t>
      99. Не знаю/Затрудняюсь ответить (Не читать)</w:t>
      </w:r>
    </w:p>
    <w:bookmarkEnd w:id="1033"/>
    <w:bookmarkStart w:name="z1040" w:id="1034"/>
    <w:p>
      <w:pPr>
        <w:spacing w:after="0"/>
        <w:ind w:left="0"/>
        <w:jc w:val="both"/>
      </w:pPr>
      <w:r>
        <w:rPr>
          <w:rFonts w:ascii="Times New Roman"/>
          <w:b w:val="false"/>
          <w:i w:val="false"/>
          <w:color w:val="000000"/>
          <w:sz w:val="28"/>
        </w:rPr>
        <w:t>
      Ж14. Ваш (мобильный текст: "муж/партнер") когда-либо давал Вам пощечину или кидал в Вас что-то, что могло Вас поранить? Не торопитесь с ответом, подумайте, прежде чем отвечать.</w:t>
      </w:r>
    </w:p>
    <w:bookmarkEnd w:id="1034"/>
    <w:bookmarkStart w:name="z1041" w:id="1035"/>
    <w:p>
      <w:pPr>
        <w:spacing w:after="0"/>
        <w:ind w:left="0"/>
        <w:jc w:val="both"/>
      </w:pPr>
      <w:r>
        <w:rPr>
          <w:rFonts w:ascii="Times New Roman"/>
          <w:b w:val="false"/>
          <w:i w:val="false"/>
          <w:color w:val="000000"/>
          <w:sz w:val="28"/>
        </w:rPr>
        <w:t>
      1. Да</w:t>
      </w:r>
    </w:p>
    <w:bookmarkEnd w:id="1035"/>
    <w:bookmarkStart w:name="z1042" w:id="1036"/>
    <w:p>
      <w:pPr>
        <w:spacing w:after="0"/>
        <w:ind w:left="0"/>
        <w:jc w:val="both"/>
      </w:pPr>
      <w:r>
        <w:rPr>
          <w:rFonts w:ascii="Times New Roman"/>
          <w:b w:val="false"/>
          <w:i w:val="false"/>
          <w:color w:val="000000"/>
          <w:sz w:val="28"/>
        </w:rPr>
        <w:t>
      2. Нет→Ж19</w:t>
      </w:r>
    </w:p>
    <w:bookmarkEnd w:id="1036"/>
    <w:bookmarkStart w:name="z1043" w:id="1037"/>
    <w:p>
      <w:pPr>
        <w:spacing w:after="0"/>
        <w:ind w:left="0"/>
        <w:jc w:val="both"/>
      </w:pPr>
      <w:r>
        <w:rPr>
          <w:rFonts w:ascii="Times New Roman"/>
          <w:b w:val="false"/>
          <w:i w:val="false"/>
          <w:color w:val="000000"/>
          <w:sz w:val="28"/>
        </w:rPr>
        <w:t>
      98. Не хочу отвечать (Не читать)→Ж19</w:t>
      </w:r>
    </w:p>
    <w:bookmarkEnd w:id="1037"/>
    <w:bookmarkStart w:name="z1044" w:id="1038"/>
    <w:p>
      <w:pPr>
        <w:spacing w:after="0"/>
        <w:ind w:left="0"/>
        <w:jc w:val="both"/>
      </w:pPr>
      <w:r>
        <w:rPr>
          <w:rFonts w:ascii="Times New Roman"/>
          <w:b w:val="false"/>
          <w:i w:val="false"/>
          <w:color w:val="000000"/>
          <w:sz w:val="28"/>
        </w:rPr>
        <w:t>
      99. Не знаю/Затрудняюсь ответить (Не читать)→Ж19</w:t>
      </w:r>
    </w:p>
    <w:bookmarkEnd w:id="1038"/>
    <w:bookmarkStart w:name="z1045" w:id="1039"/>
    <w:p>
      <w:pPr>
        <w:spacing w:after="0"/>
        <w:ind w:left="0"/>
        <w:jc w:val="both"/>
      </w:pPr>
      <w:r>
        <w:rPr>
          <w:rFonts w:ascii="Times New Roman"/>
          <w:b w:val="false"/>
          <w:i w:val="false"/>
          <w:color w:val="000000"/>
          <w:sz w:val="28"/>
        </w:rPr>
        <w:t>
      Ж15. Сколько раз это происходило?</w:t>
      </w:r>
    </w:p>
    <w:bookmarkEnd w:id="1039"/>
    <w:bookmarkStart w:name="z1046" w:id="1040"/>
    <w:p>
      <w:pPr>
        <w:spacing w:after="0"/>
        <w:ind w:left="0"/>
        <w:jc w:val="both"/>
      </w:pPr>
      <w:r>
        <w:rPr>
          <w:rFonts w:ascii="Times New Roman"/>
          <w:b w:val="false"/>
          <w:i w:val="false"/>
          <w:color w:val="000000"/>
          <w:sz w:val="28"/>
        </w:rPr>
        <w:t>
      1. Один</w:t>
      </w:r>
    </w:p>
    <w:bookmarkEnd w:id="1040"/>
    <w:bookmarkStart w:name="z1047" w:id="1041"/>
    <w:p>
      <w:pPr>
        <w:spacing w:after="0"/>
        <w:ind w:left="0"/>
        <w:jc w:val="both"/>
      </w:pPr>
      <w:r>
        <w:rPr>
          <w:rFonts w:ascii="Times New Roman"/>
          <w:b w:val="false"/>
          <w:i w:val="false"/>
          <w:color w:val="000000"/>
          <w:sz w:val="28"/>
        </w:rPr>
        <w:t>
      2. 2-5 раз</w:t>
      </w:r>
    </w:p>
    <w:bookmarkEnd w:id="1041"/>
    <w:bookmarkStart w:name="z1048" w:id="1042"/>
    <w:p>
      <w:pPr>
        <w:spacing w:after="0"/>
        <w:ind w:left="0"/>
        <w:jc w:val="both"/>
      </w:pPr>
      <w:r>
        <w:rPr>
          <w:rFonts w:ascii="Times New Roman"/>
          <w:b w:val="false"/>
          <w:i w:val="false"/>
          <w:color w:val="000000"/>
          <w:sz w:val="28"/>
        </w:rPr>
        <w:t>
      3. 6-10 раз</w:t>
      </w:r>
    </w:p>
    <w:bookmarkEnd w:id="1042"/>
    <w:bookmarkStart w:name="z1049" w:id="1043"/>
    <w:p>
      <w:pPr>
        <w:spacing w:after="0"/>
        <w:ind w:left="0"/>
        <w:jc w:val="both"/>
      </w:pPr>
      <w:r>
        <w:rPr>
          <w:rFonts w:ascii="Times New Roman"/>
          <w:b w:val="false"/>
          <w:i w:val="false"/>
          <w:color w:val="000000"/>
          <w:sz w:val="28"/>
        </w:rPr>
        <w:t>
      4. 10 раз или больше</w:t>
      </w:r>
    </w:p>
    <w:bookmarkEnd w:id="1043"/>
    <w:bookmarkStart w:name="z1050" w:id="1044"/>
    <w:p>
      <w:pPr>
        <w:spacing w:after="0"/>
        <w:ind w:left="0"/>
        <w:jc w:val="both"/>
      </w:pPr>
      <w:r>
        <w:rPr>
          <w:rFonts w:ascii="Times New Roman"/>
          <w:b w:val="false"/>
          <w:i w:val="false"/>
          <w:color w:val="000000"/>
          <w:sz w:val="28"/>
        </w:rPr>
        <w:t>
      98. Не хочу отвечать (Не читать)</w:t>
      </w:r>
    </w:p>
    <w:bookmarkEnd w:id="1044"/>
    <w:bookmarkStart w:name="z1051" w:id="1045"/>
    <w:p>
      <w:pPr>
        <w:spacing w:after="0"/>
        <w:ind w:left="0"/>
        <w:jc w:val="both"/>
      </w:pPr>
      <w:r>
        <w:rPr>
          <w:rFonts w:ascii="Times New Roman"/>
          <w:b w:val="false"/>
          <w:i w:val="false"/>
          <w:color w:val="000000"/>
          <w:sz w:val="28"/>
        </w:rPr>
        <w:t>
      99. Не знаю/Затрудняюсь ответить (Не читать)</w:t>
      </w:r>
    </w:p>
    <w:bookmarkEnd w:id="1045"/>
    <w:bookmarkStart w:name="z1052" w:id="1046"/>
    <w:p>
      <w:pPr>
        <w:spacing w:after="0"/>
        <w:ind w:left="0"/>
        <w:jc w:val="both"/>
      </w:pPr>
      <w:r>
        <w:rPr>
          <w:rFonts w:ascii="Times New Roman"/>
          <w:b w:val="false"/>
          <w:i w:val="false"/>
          <w:color w:val="000000"/>
          <w:sz w:val="28"/>
        </w:rPr>
        <w:t>
      Ж16. Если это произошло один раз: Когда это произошло? (Зачитать)</w:t>
      </w:r>
    </w:p>
    <w:bookmarkEnd w:id="1046"/>
    <w:bookmarkStart w:name="z1053" w:id="1047"/>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047"/>
    <w:bookmarkStart w:name="z1054" w:id="1048"/>
    <w:p>
      <w:pPr>
        <w:spacing w:after="0"/>
        <w:ind w:left="0"/>
        <w:jc w:val="both"/>
      </w:pPr>
      <w:r>
        <w:rPr>
          <w:rFonts w:ascii="Times New Roman"/>
          <w:b w:val="false"/>
          <w:i w:val="false"/>
          <w:color w:val="000000"/>
          <w:sz w:val="28"/>
        </w:rPr>
        <w:t>
      1. В течение последних 12 месяцев→Ж17</w:t>
      </w:r>
    </w:p>
    <w:bookmarkEnd w:id="1048"/>
    <w:bookmarkStart w:name="z1055" w:id="1049"/>
    <w:p>
      <w:pPr>
        <w:spacing w:after="0"/>
        <w:ind w:left="0"/>
        <w:jc w:val="both"/>
      </w:pPr>
      <w:r>
        <w:rPr>
          <w:rFonts w:ascii="Times New Roman"/>
          <w:b w:val="false"/>
          <w:i w:val="false"/>
          <w:color w:val="000000"/>
          <w:sz w:val="28"/>
        </w:rPr>
        <w:t>
      2. От 1 до 5 лет назад→Ж19</w:t>
      </w:r>
    </w:p>
    <w:bookmarkEnd w:id="1049"/>
    <w:bookmarkStart w:name="z1056" w:id="1050"/>
    <w:p>
      <w:pPr>
        <w:spacing w:after="0"/>
        <w:ind w:left="0"/>
        <w:jc w:val="both"/>
      </w:pPr>
      <w:r>
        <w:rPr>
          <w:rFonts w:ascii="Times New Roman"/>
          <w:b w:val="false"/>
          <w:i w:val="false"/>
          <w:color w:val="000000"/>
          <w:sz w:val="28"/>
        </w:rPr>
        <w:t>
      3. Более 5 лет назад→Ж19</w:t>
      </w:r>
    </w:p>
    <w:bookmarkEnd w:id="1050"/>
    <w:bookmarkStart w:name="z1057" w:id="1051"/>
    <w:p>
      <w:pPr>
        <w:spacing w:after="0"/>
        <w:ind w:left="0"/>
        <w:jc w:val="both"/>
      </w:pPr>
      <w:r>
        <w:rPr>
          <w:rFonts w:ascii="Times New Roman"/>
          <w:b w:val="false"/>
          <w:i w:val="false"/>
          <w:color w:val="000000"/>
          <w:sz w:val="28"/>
        </w:rPr>
        <w:t>
      98. Не хочу отвечать (Не читать)→Ж19</w:t>
      </w:r>
    </w:p>
    <w:bookmarkEnd w:id="1051"/>
    <w:bookmarkStart w:name="z1058" w:id="1052"/>
    <w:p>
      <w:pPr>
        <w:spacing w:after="0"/>
        <w:ind w:left="0"/>
        <w:jc w:val="both"/>
      </w:pPr>
      <w:r>
        <w:rPr>
          <w:rFonts w:ascii="Times New Roman"/>
          <w:b w:val="false"/>
          <w:i w:val="false"/>
          <w:color w:val="000000"/>
          <w:sz w:val="28"/>
        </w:rPr>
        <w:t>
      99. Не знаю/Затрудняюсь ответить (Не читать)→Ж19</w:t>
      </w:r>
    </w:p>
    <w:bookmarkEnd w:id="1052"/>
    <w:bookmarkStart w:name="z1059" w:id="1053"/>
    <w:p>
      <w:pPr>
        <w:spacing w:after="0"/>
        <w:ind w:left="0"/>
        <w:jc w:val="both"/>
      </w:pPr>
      <w:r>
        <w:rPr>
          <w:rFonts w:ascii="Times New Roman"/>
          <w:b w:val="false"/>
          <w:i w:val="false"/>
          <w:color w:val="000000"/>
          <w:sz w:val="28"/>
        </w:rPr>
        <w:t>
      Если в последние 12 месяцев</w:t>
      </w:r>
    </w:p>
    <w:bookmarkEnd w:id="1053"/>
    <w:bookmarkStart w:name="z1060" w:id="1054"/>
    <w:p>
      <w:pPr>
        <w:spacing w:after="0"/>
        <w:ind w:left="0"/>
        <w:jc w:val="both"/>
      </w:pPr>
      <w:r>
        <w:rPr>
          <w:rFonts w:ascii="Times New Roman"/>
          <w:b w:val="false"/>
          <w:i w:val="false"/>
          <w:color w:val="000000"/>
          <w:sz w:val="28"/>
        </w:rPr>
        <w:t>
      Ж17. Сколько раз это происходило в последние 12 месяцев?</w:t>
      </w:r>
    </w:p>
    <w:bookmarkEnd w:id="1054"/>
    <w:bookmarkStart w:name="z1061" w:id="1055"/>
    <w:p>
      <w:pPr>
        <w:spacing w:after="0"/>
        <w:ind w:left="0"/>
        <w:jc w:val="both"/>
      </w:pPr>
      <w:r>
        <w:rPr>
          <w:rFonts w:ascii="Times New Roman"/>
          <w:b w:val="false"/>
          <w:i w:val="false"/>
          <w:color w:val="000000"/>
          <w:sz w:val="28"/>
        </w:rPr>
        <w:t>
      1. От одного до десяти раз: сколько раз |__|__|→Ж19</w:t>
      </w:r>
    </w:p>
    <w:bookmarkEnd w:id="1055"/>
    <w:bookmarkStart w:name="z1062" w:id="1056"/>
    <w:p>
      <w:pPr>
        <w:spacing w:after="0"/>
        <w:ind w:left="0"/>
        <w:jc w:val="both"/>
      </w:pPr>
      <w:r>
        <w:rPr>
          <w:rFonts w:ascii="Times New Roman"/>
          <w:b w:val="false"/>
          <w:i w:val="false"/>
          <w:color w:val="000000"/>
          <w:sz w:val="28"/>
        </w:rPr>
        <w:t>
      2. Более 10 раз→Ж18</w:t>
      </w:r>
    </w:p>
    <w:bookmarkEnd w:id="1056"/>
    <w:bookmarkStart w:name="z1063" w:id="1057"/>
    <w:p>
      <w:pPr>
        <w:spacing w:after="0"/>
        <w:ind w:left="0"/>
        <w:jc w:val="both"/>
      </w:pPr>
      <w:r>
        <w:rPr>
          <w:rFonts w:ascii="Times New Roman"/>
          <w:b w:val="false"/>
          <w:i w:val="false"/>
          <w:color w:val="000000"/>
          <w:sz w:val="28"/>
        </w:rPr>
        <w:t>
      98. Не хочу отвечать (Не читать)→Ж19</w:t>
      </w:r>
    </w:p>
    <w:bookmarkEnd w:id="1057"/>
    <w:bookmarkStart w:name="z1064" w:id="1058"/>
    <w:p>
      <w:pPr>
        <w:spacing w:after="0"/>
        <w:ind w:left="0"/>
        <w:jc w:val="both"/>
      </w:pPr>
      <w:r>
        <w:rPr>
          <w:rFonts w:ascii="Times New Roman"/>
          <w:b w:val="false"/>
          <w:i w:val="false"/>
          <w:color w:val="000000"/>
          <w:sz w:val="28"/>
        </w:rPr>
        <w:t>
      99. Не знаю/Затрудняюсь ответить (Не читать)→Ж19</w:t>
      </w:r>
    </w:p>
    <w:bookmarkEnd w:id="1058"/>
    <w:bookmarkStart w:name="z1065" w:id="1059"/>
    <w:p>
      <w:pPr>
        <w:spacing w:after="0"/>
        <w:ind w:left="0"/>
        <w:jc w:val="both"/>
      </w:pPr>
      <w:r>
        <w:rPr>
          <w:rFonts w:ascii="Times New Roman"/>
          <w:b w:val="false"/>
          <w:i w:val="false"/>
          <w:color w:val="000000"/>
          <w:sz w:val="28"/>
        </w:rPr>
        <w:t>
      Если более 10 раз</w:t>
      </w:r>
    </w:p>
    <w:bookmarkEnd w:id="1059"/>
    <w:bookmarkStart w:name="z1066" w:id="1060"/>
    <w:p>
      <w:pPr>
        <w:spacing w:after="0"/>
        <w:ind w:left="0"/>
        <w:jc w:val="both"/>
      </w:pPr>
      <w:r>
        <w:rPr>
          <w:rFonts w:ascii="Times New Roman"/>
          <w:b w:val="false"/>
          <w:i w:val="false"/>
          <w:color w:val="000000"/>
          <w:sz w:val="28"/>
        </w:rPr>
        <w:t>
      Ж18. В последние 12 месяцев, это происходило:</w:t>
      </w:r>
    </w:p>
    <w:bookmarkEnd w:id="1060"/>
    <w:bookmarkStart w:name="z1067" w:id="1061"/>
    <w:p>
      <w:pPr>
        <w:spacing w:after="0"/>
        <w:ind w:left="0"/>
        <w:jc w:val="both"/>
      </w:pPr>
      <w:r>
        <w:rPr>
          <w:rFonts w:ascii="Times New Roman"/>
          <w:b w:val="false"/>
          <w:i w:val="false"/>
          <w:color w:val="000000"/>
          <w:sz w:val="28"/>
        </w:rPr>
        <w:t>
      1. Каждый день или почти каждый день</w:t>
      </w:r>
    </w:p>
    <w:bookmarkEnd w:id="1061"/>
    <w:bookmarkStart w:name="z1068" w:id="1062"/>
    <w:p>
      <w:pPr>
        <w:spacing w:after="0"/>
        <w:ind w:left="0"/>
        <w:jc w:val="both"/>
      </w:pPr>
      <w:r>
        <w:rPr>
          <w:rFonts w:ascii="Times New Roman"/>
          <w:b w:val="false"/>
          <w:i w:val="false"/>
          <w:color w:val="000000"/>
          <w:sz w:val="28"/>
        </w:rPr>
        <w:t>
      2. Один и более раз в неделю (1/3 раз в неделю)</w:t>
      </w:r>
    </w:p>
    <w:bookmarkEnd w:id="1062"/>
    <w:bookmarkStart w:name="z1069" w:id="1063"/>
    <w:p>
      <w:pPr>
        <w:spacing w:after="0"/>
        <w:ind w:left="0"/>
        <w:jc w:val="both"/>
      </w:pPr>
      <w:r>
        <w:rPr>
          <w:rFonts w:ascii="Times New Roman"/>
          <w:b w:val="false"/>
          <w:i w:val="false"/>
          <w:color w:val="000000"/>
          <w:sz w:val="28"/>
        </w:rPr>
        <w:t>
      3. Один и более раз в месяц (1/3 раз в месяц)</w:t>
      </w:r>
    </w:p>
    <w:bookmarkEnd w:id="1063"/>
    <w:bookmarkStart w:name="z1070" w:id="1064"/>
    <w:p>
      <w:pPr>
        <w:spacing w:after="0"/>
        <w:ind w:left="0"/>
        <w:jc w:val="both"/>
      </w:pPr>
      <w:r>
        <w:rPr>
          <w:rFonts w:ascii="Times New Roman"/>
          <w:b w:val="false"/>
          <w:i w:val="false"/>
          <w:color w:val="000000"/>
          <w:sz w:val="28"/>
        </w:rPr>
        <w:t>
      4. Один или более раз в год</w:t>
      </w:r>
    </w:p>
    <w:bookmarkEnd w:id="1064"/>
    <w:bookmarkStart w:name="z1071" w:id="1065"/>
    <w:p>
      <w:pPr>
        <w:spacing w:after="0"/>
        <w:ind w:left="0"/>
        <w:jc w:val="both"/>
      </w:pPr>
      <w:r>
        <w:rPr>
          <w:rFonts w:ascii="Times New Roman"/>
          <w:b w:val="false"/>
          <w:i w:val="false"/>
          <w:color w:val="000000"/>
          <w:sz w:val="28"/>
        </w:rPr>
        <w:t>
      5. Только в определенные периоды, но неоднократно</w:t>
      </w:r>
    </w:p>
    <w:bookmarkEnd w:id="1065"/>
    <w:bookmarkStart w:name="z1072" w:id="1066"/>
    <w:p>
      <w:pPr>
        <w:spacing w:after="0"/>
        <w:ind w:left="0"/>
        <w:jc w:val="both"/>
      </w:pPr>
      <w:r>
        <w:rPr>
          <w:rFonts w:ascii="Times New Roman"/>
          <w:b w:val="false"/>
          <w:i w:val="false"/>
          <w:color w:val="000000"/>
          <w:sz w:val="28"/>
        </w:rPr>
        <w:t>
      98. Не хочу отвечать (Не читать)</w:t>
      </w:r>
    </w:p>
    <w:bookmarkEnd w:id="1066"/>
    <w:bookmarkStart w:name="z1073" w:id="1067"/>
    <w:p>
      <w:pPr>
        <w:spacing w:after="0"/>
        <w:ind w:left="0"/>
        <w:jc w:val="both"/>
      </w:pPr>
      <w:r>
        <w:rPr>
          <w:rFonts w:ascii="Times New Roman"/>
          <w:b w:val="false"/>
          <w:i w:val="false"/>
          <w:color w:val="000000"/>
          <w:sz w:val="28"/>
        </w:rPr>
        <w:t>
      99. Не знаю/Затрудняюсь ответить (Не читать)</w:t>
      </w:r>
    </w:p>
    <w:bookmarkEnd w:id="1067"/>
    <w:bookmarkStart w:name="z1074" w:id="1068"/>
    <w:p>
      <w:pPr>
        <w:spacing w:after="0"/>
        <w:ind w:left="0"/>
        <w:jc w:val="both"/>
      </w:pPr>
      <w:r>
        <w:rPr>
          <w:rFonts w:ascii="Times New Roman"/>
          <w:b w:val="false"/>
          <w:i w:val="false"/>
          <w:color w:val="000000"/>
          <w:sz w:val="28"/>
        </w:rPr>
        <w:t>
      Ж19. Ваш (мобильный текст: "муж/партнер") когда-либо толкал Вас или дергал за волосы?</w:t>
      </w:r>
    </w:p>
    <w:bookmarkEnd w:id="1068"/>
    <w:bookmarkStart w:name="z1075" w:id="1069"/>
    <w:p>
      <w:pPr>
        <w:spacing w:after="0"/>
        <w:ind w:left="0"/>
        <w:jc w:val="both"/>
      </w:pPr>
      <w:r>
        <w:rPr>
          <w:rFonts w:ascii="Times New Roman"/>
          <w:b w:val="false"/>
          <w:i w:val="false"/>
          <w:color w:val="000000"/>
          <w:sz w:val="28"/>
        </w:rPr>
        <w:t>
      1. Да</w:t>
      </w:r>
    </w:p>
    <w:bookmarkEnd w:id="1069"/>
    <w:bookmarkStart w:name="z1076" w:id="1070"/>
    <w:p>
      <w:pPr>
        <w:spacing w:after="0"/>
        <w:ind w:left="0"/>
        <w:jc w:val="both"/>
      </w:pPr>
      <w:r>
        <w:rPr>
          <w:rFonts w:ascii="Times New Roman"/>
          <w:b w:val="false"/>
          <w:i w:val="false"/>
          <w:color w:val="000000"/>
          <w:sz w:val="28"/>
        </w:rPr>
        <w:t>
      2. Нет→Ж24</w:t>
      </w:r>
    </w:p>
    <w:bookmarkEnd w:id="1070"/>
    <w:bookmarkStart w:name="z1077" w:id="1071"/>
    <w:p>
      <w:pPr>
        <w:spacing w:after="0"/>
        <w:ind w:left="0"/>
        <w:jc w:val="both"/>
      </w:pPr>
      <w:r>
        <w:rPr>
          <w:rFonts w:ascii="Times New Roman"/>
          <w:b w:val="false"/>
          <w:i w:val="false"/>
          <w:color w:val="000000"/>
          <w:sz w:val="28"/>
        </w:rPr>
        <w:t>
      98. Не хочу отвечать→Ж24</w:t>
      </w:r>
    </w:p>
    <w:bookmarkEnd w:id="1071"/>
    <w:bookmarkStart w:name="z1078" w:id="1072"/>
    <w:p>
      <w:pPr>
        <w:spacing w:after="0"/>
        <w:ind w:left="0"/>
        <w:jc w:val="both"/>
      </w:pPr>
      <w:r>
        <w:rPr>
          <w:rFonts w:ascii="Times New Roman"/>
          <w:b w:val="false"/>
          <w:i w:val="false"/>
          <w:color w:val="000000"/>
          <w:sz w:val="28"/>
        </w:rPr>
        <w:t>
      99. Не знаю/Затрудняюсь ответить→Ж24</w:t>
      </w:r>
    </w:p>
    <w:bookmarkEnd w:id="1072"/>
    <w:bookmarkStart w:name="z1079" w:id="1073"/>
    <w:p>
      <w:pPr>
        <w:spacing w:after="0"/>
        <w:ind w:left="0"/>
        <w:jc w:val="both"/>
      </w:pPr>
      <w:r>
        <w:rPr>
          <w:rFonts w:ascii="Times New Roman"/>
          <w:b w:val="false"/>
          <w:i w:val="false"/>
          <w:color w:val="000000"/>
          <w:sz w:val="28"/>
        </w:rPr>
        <w:t>
      Ж20. Сколько раз это происходило?</w:t>
      </w:r>
    </w:p>
    <w:bookmarkEnd w:id="1073"/>
    <w:bookmarkStart w:name="z1080" w:id="1074"/>
    <w:p>
      <w:pPr>
        <w:spacing w:after="0"/>
        <w:ind w:left="0"/>
        <w:jc w:val="both"/>
      </w:pPr>
      <w:r>
        <w:rPr>
          <w:rFonts w:ascii="Times New Roman"/>
          <w:b w:val="false"/>
          <w:i w:val="false"/>
          <w:color w:val="000000"/>
          <w:sz w:val="28"/>
        </w:rPr>
        <w:t>
      1. Один</w:t>
      </w:r>
    </w:p>
    <w:bookmarkEnd w:id="1074"/>
    <w:bookmarkStart w:name="z1081" w:id="1075"/>
    <w:p>
      <w:pPr>
        <w:spacing w:after="0"/>
        <w:ind w:left="0"/>
        <w:jc w:val="both"/>
      </w:pPr>
      <w:r>
        <w:rPr>
          <w:rFonts w:ascii="Times New Roman"/>
          <w:b w:val="false"/>
          <w:i w:val="false"/>
          <w:color w:val="000000"/>
          <w:sz w:val="28"/>
        </w:rPr>
        <w:t>
      2. 2-5 раз</w:t>
      </w:r>
    </w:p>
    <w:bookmarkEnd w:id="1075"/>
    <w:bookmarkStart w:name="z1082" w:id="1076"/>
    <w:p>
      <w:pPr>
        <w:spacing w:after="0"/>
        <w:ind w:left="0"/>
        <w:jc w:val="both"/>
      </w:pPr>
      <w:r>
        <w:rPr>
          <w:rFonts w:ascii="Times New Roman"/>
          <w:b w:val="false"/>
          <w:i w:val="false"/>
          <w:color w:val="000000"/>
          <w:sz w:val="28"/>
        </w:rPr>
        <w:t>
      3. 6-10 раз</w:t>
      </w:r>
    </w:p>
    <w:bookmarkEnd w:id="1076"/>
    <w:bookmarkStart w:name="z1083" w:id="1077"/>
    <w:p>
      <w:pPr>
        <w:spacing w:after="0"/>
        <w:ind w:left="0"/>
        <w:jc w:val="both"/>
      </w:pPr>
      <w:r>
        <w:rPr>
          <w:rFonts w:ascii="Times New Roman"/>
          <w:b w:val="false"/>
          <w:i w:val="false"/>
          <w:color w:val="000000"/>
          <w:sz w:val="28"/>
        </w:rPr>
        <w:t>
      4. 10 раз или больше</w:t>
      </w:r>
    </w:p>
    <w:bookmarkEnd w:id="1077"/>
    <w:bookmarkStart w:name="z1084" w:id="1078"/>
    <w:p>
      <w:pPr>
        <w:spacing w:after="0"/>
        <w:ind w:left="0"/>
        <w:jc w:val="both"/>
      </w:pPr>
      <w:r>
        <w:rPr>
          <w:rFonts w:ascii="Times New Roman"/>
          <w:b w:val="false"/>
          <w:i w:val="false"/>
          <w:color w:val="000000"/>
          <w:sz w:val="28"/>
        </w:rPr>
        <w:t>
      98. Не хочу отвечать (Не читать)</w:t>
      </w:r>
    </w:p>
    <w:bookmarkEnd w:id="1078"/>
    <w:bookmarkStart w:name="z1085" w:id="1079"/>
    <w:p>
      <w:pPr>
        <w:spacing w:after="0"/>
        <w:ind w:left="0"/>
        <w:jc w:val="both"/>
      </w:pPr>
      <w:r>
        <w:rPr>
          <w:rFonts w:ascii="Times New Roman"/>
          <w:b w:val="false"/>
          <w:i w:val="false"/>
          <w:color w:val="000000"/>
          <w:sz w:val="28"/>
        </w:rPr>
        <w:t>
      99. Не знаю/Затрудняюсь ответить (Не читать)</w:t>
      </w:r>
    </w:p>
    <w:bookmarkEnd w:id="1079"/>
    <w:bookmarkStart w:name="z1086" w:id="1080"/>
    <w:p>
      <w:pPr>
        <w:spacing w:after="0"/>
        <w:ind w:left="0"/>
        <w:jc w:val="both"/>
      </w:pPr>
      <w:r>
        <w:rPr>
          <w:rFonts w:ascii="Times New Roman"/>
          <w:b w:val="false"/>
          <w:i w:val="false"/>
          <w:color w:val="000000"/>
          <w:sz w:val="28"/>
        </w:rPr>
        <w:t>
      Ж21. Если это произошло один раз: Когда это произошло? (Зачитать)</w:t>
      </w:r>
    </w:p>
    <w:bookmarkEnd w:id="1080"/>
    <w:bookmarkStart w:name="z1087" w:id="1081"/>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081"/>
    <w:bookmarkStart w:name="z1088" w:id="1082"/>
    <w:p>
      <w:pPr>
        <w:spacing w:after="0"/>
        <w:ind w:left="0"/>
        <w:jc w:val="both"/>
      </w:pPr>
      <w:r>
        <w:rPr>
          <w:rFonts w:ascii="Times New Roman"/>
          <w:b w:val="false"/>
          <w:i w:val="false"/>
          <w:color w:val="000000"/>
          <w:sz w:val="28"/>
        </w:rPr>
        <w:t>
      1. В течение последних 12 месяцев→Ж22</w:t>
      </w:r>
    </w:p>
    <w:bookmarkEnd w:id="1082"/>
    <w:bookmarkStart w:name="z1089" w:id="1083"/>
    <w:p>
      <w:pPr>
        <w:spacing w:after="0"/>
        <w:ind w:left="0"/>
        <w:jc w:val="both"/>
      </w:pPr>
      <w:r>
        <w:rPr>
          <w:rFonts w:ascii="Times New Roman"/>
          <w:b w:val="false"/>
          <w:i w:val="false"/>
          <w:color w:val="000000"/>
          <w:sz w:val="28"/>
        </w:rPr>
        <w:t>
      2. От 1 до 5 лет назад→Ж24</w:t>
      </w:r>
    </w:p>
    <w:bookmarkEnd w:id="1083"/>
    <w:bookmarkStart w:name="z1090" w:id="1084"/>
    <w:p>
      <w:pPr>
        <w:spacing w:after="0"/>
        <w:ind w:left="0"/>
        <w:jc w:val="both"/>
      </w:pPr>
      <w:r>
        <w:rPr>
          <w:rFonts w:ascii="Times New Roman"/>
          <w:b w:val="false"/>
          <w:i w:val="false"/>
          <w:color w:val="000000"/>
          <w:sz w:val="28"/>
        </w:rPr>
        <w:t>
      3. Более 5 лет назад→Ж24</w:t>
      </w:r>
    </w:p>
    <w:bookmarkEnd w:id="1084"/>
    <w:bookmarkStart w:name="z1091" w:id="1085"/>
    <w:p>
      <w:pPr>
        <w:spacing w:after="0"/>
        <w:ind w:left="0"/>
        <w:jc w:val="both"/>
      </w:pPr>
      <w:r>
        <w:rPr>
          <w:rFonts w:ascii="Times New Roman"/>
          <w:b w:val="false"/>
          <w:i w:val="false"/>
          <w:color w:val="000000"/>
          <w:sz w:val="28"/>
        </w:rPr>
        <w:t>
      98. Не хочу отвечать (Не читать)→Ж24</w:t>
      </w:r>
    </w:p>
    <w:bookmarkEnd w:id="1085"/>
    <w:bookmarkStart w:name="z1092" w:id="1086"/>
    <w:p>
      <w:pPr>
        <w:spacing w:after="0"/>
        <w:ind w:left="0"/>
        <w:jc w:val="both"/>
      </w:pPr>
      <w:r>
        <w:rPr>
          <w:rFonts w:ascii="Times New Roman"/>
          <w:b w:val="false"/>
          <w:i w:val="false"/>
          <w:color w:val="000000"/>
          <w:sz w:val="28"/>
        </w:rPr>
        <w:t>
      99. Не знаю/Затрудняюсь ответить (Не читать)→Ж24</w:t>
      </w:r>
    </w:p>
    <w:bookmarkEnd w:id="1086"/>
    <w:bookmarkStart w:name="z1093" w:id="1087"/>
    <w:p>
      <w:pPr>
        <w:spacing w:after="0"/>
        <w:ind w:left="0"/>
        <w:jc w:val="both"/>
      </w:pPr>
      <w:r>
        <w:rPr>
          <w:rFonts w:ascii="Times New Roman"/>
          <w:b w:val="false"/>
          <w:i w:val="false"/>
          <w:color w:val="000000"/>
          <w:sz w:val="28"/>
        </w:rPr>
        <w:t>
      Если в последние 12 месяцев</w:t>
      </w:r>
    </w:p>
    <w:bookmarkEnd w:id="1087"/>
    <w:bookmarkStart w:name="z1094" w:id="1088"/>
    <w:p>
      <w:pPr>
        <w:spacing w:after="0"/>
        <w:ind w:left="0"/>
        <w:jc w:val="both"/>
      </w:pPr>
      <w:r>
        <w:rPr>
          <w:rFonts w:ascii="Times New Roman"/>
          <w:b w:val="false"/>
          <w:i w:val="false"/>
          <w:color w:val="000000"/>
          <w:sz w:val="28"/>
        </w:rPr>
        <w:t>
      Ж22. Сколько раз это происходило в последние 12 месяцев?</w:t>
      </w:r>
    </w:p>
    <w:bookmarkEnd w:id="1088"/>
    <w:bookmarkStart w:name="z1095" w:id="1089"/>
    <w:p>
      <w:pPr>
        <w:spacing w:after="0"/>
        <w:ind w:left="0"/>
        <w:jc w:val="both"/>
      </w:pPr>
      <w:r>
        <w:rPr>
          <w:rFonts w:ascii="Times New Roman"/>
          <w:b w:val="false"/>
          <w:i w:val="false"/>
          <w:color w:val="000000"/>
          <w:sz w:val="28"/>
        </w:rPr>
        <w:t>
      1. От одного до десяти раз: сколько раз |__|__|→Ж24</w:t>
      </w:r>
    </w:p>
    <w:bookmarkEnd w:id="1089"/>
    <w:bookmarkStart w:name="z1096" w:id="1090"/>
    <w:p>
      <w:pPr>
        <w:spacing w:after="0"/>
        <w:ind w:left="0"/>
        <w:jc w:val="both"/>
      </w:pPr>
      <w:r>
        <w:rPr>
          <w:rFonts w:ascii="Times New Roman"/>
          <w:b w:val="false"/>
          <w:i w:val="false"/>
          <w:color w:val="000000"/>
          <w:sz w:val="28"/>
        </w:rPr>
        <w:t>
      2. Более 10 раз→Ж23</w:t>
      </w:r>
    </w:p>
    <w:bookmarkEnd w:id="1090"/>
    <w:bookmarkStart w:name="z1097" w:id="1091"/>
    <w:p>
      <w:pPr>
        <w:spacing w:after="0"/>
        <w:ind w:left="0"/>
        <w:jc w:val="both"/>
      </w:pPr>
      <w:r>
        <w:rPr>
          <w:rFonts w:ascii="Times New Roman"/>
          <w:b w:val="false"/>
          <w:i w:val="false"/>
          <w:color w:val="000000"/>
          <w:sz w:val="28"/>
        </w:rPr>
        <w:t>
      98. Не хочу отвечать (Не читать)→Ж24</w:t>
      </w:r>
    </w:p>
    <w:bookmarkEnd w:id="1091"/>
    <w:bookmarkStart w:name="z1098" w:id="1092"/>
    <w:p>
      <w:pPr>
        <w:spacing w:after="0"/>
        <w:ind w:left="0"/>
        <w:jc w:val="both"/>
      </w:pPr>
      <w:r>
        <w:rPr>
          <w:rFonts w:ascii="Times New Roman"/>
          <w:b w:val="false"/>
          <w:i w:val="false"/>
          <w:color w:val="000000"/>
          <w:sz w:val="28"/>
        </w:rPr>
        <w:t>
      99. Не знаю/Затрудняюсь ответить (Не читать)→Ж24</w:t>
      </w:r>
    </w:p>
    <w:bookmarkEnd w:id="1092"/>
    <w:bookmarkStart w:name="z1099" w:id="1093"/>
    <w:p>
      <w:pPr>
        <w:spacing w:after="0"/>
        <w:ind w:left="0"/>
        <w:jc w:val="both"/>
      </w:pPr>
      <w:r>
        <w:rPr>
          <w:rFonts w:ascii="Times New Roman"/>
          <w:b w:val="false"/>
          <w:i w:val="false"/>
          <w:color w:val="000000"/>
          <w:sz w:val="28"/>
        </w:rPr>
        <w:t>
      Если более 10 раз</w:t>
      </w:r>
    </w:p>
    <w:bookmarkEnd w:id="1093"/>
    <w:bookmarkStart w:name="z1100" w:id="1094"/>
    <w:p>
      <w:pPr>
        <w:spacing w:after="0"/>
        <w:ind w:left="0"/>
        <w:jc w:val="both"/>
      </w:pPr>
      <w:r>
        <w:rPr>
          <w:rFonts w:ascii="Times New Roman"/>
          <w:b w:val="false"/>
          <w:i w:val="false"/>
          <w:color w:val="000000"/>
          <w:sz w:val="28"/>
        </w:rPr>
        <w:t>
      Ж23. В последние 12 месяцев, это происходило:</w:t>
      </w:r>
    </w:p>
    <w:bookmarkEnd w:id="1094"/>
    <w:bookmarkStart w:name="z1101" w:id="1095"/>
    <w:p>
      <w:pPr>
        <w:spacing w:after="0"/>
        <w:ind w:left="0"/>
        <w:jc w:val="both"/>
      </w:pPr>
      <w:r>
        <w:rPr>
          <w:rFonts w:ascii="Times New Roman"/>
          <w:b w:val="false"/>
          <w:i w:val="false"/>
          <w:color w:val="000000"/>
          <w:sz w:val="28"/>
        </w:rPr>
        <w:t>
      1. Каждый день или почти каждый день</w:t>
      </w:r>
    </w:p>
    <w:bookmarkEnd w:id="1095"/>
    <w:bookmarkStart w:name="z1102" w:id="1096"/>
    <w:p>
      <w:pPr>
        <w:spacing w:after="0"/>
        <w:ind w:left="0"/>
        <w:jc w:val="both"/>
      </w:pPr>
      <w:r>
        <w:rPr>
          <w:rFonts w:ascii="Times New Roman"/>
          <w:b w:val="false"/>
          <w:i w:val="false"/>
          <w:color w:val="000000"/>
          <w:sz w:val="28"/>
        </w:rPr>
        <w:t>
      2. Один и более раз в неделю (1/3 раз в неделю)</w:t>
      </w:r>
    </w:p>
    <w:bookmarkEnd w:id="1096"/>
    <w:bookmarkStart w:name="z1103" w:id="1097"/>
    <w:p>
      <w:pPr>
        <w:spacing w:after="0"/>
        <w:ind w:left="0"/>
        <w:jc w:val="both"/>
      </w:pPr>
      <w:r>
        <w:rPr>
          <w:rFonts w:ascii="Times New Roman"/>
          <w:b w:val="false"/>
          <w:i w:val="false"/>
          <w:color w:val="000000"/>
          <w:sz w:val="28"/>
        </w:rPr>
        <w:t>
      3. Один и более раз в месяц (1/3 раз в месяц)</w:t>
      </w:r>
    </w:p>
    <w:bookmarkEnd w:id="1097"/>
    <w:bookmarkStart w:name="z1104" w:id="1098"/>
    <w:p>
      <w:pPr>
        <w:spacing w:after="0"/>
        <w:ind w:left="0"/>
        <w:jc w:val="both"/>
      </w:pPr>
      <w:r>
        <w:rPr>
          <w:rFonts w:ascii="Times New Roman"/>
          <w:b w:val="false"/>
          <w:i w:val="false"/>
          <w:color w:val="000000"/>
          <w:sz w:val="28"/>
        </w:rPr>
        <w:t>
      4. Один или более раз в год</w:t>
      </w:r>
    </w:p>
    <w:bookmarkEnd w:id="1098"/>
    <w:bookmarkStart w:name="z1105" w:id="1099"/>
    <w:p>
      <w:pPr>
        <w:spacing w:after="0"/>
        <w:ind w:left="0"/>
        <w:jc w:val="both"/>
      </w:pPr>
      <w:r>
        <w:rPr>
          <w:rFonts w:ascii="Times New Roman"/>
          <w:b w:val="false"/>
          <w:i w:val="false"/>
          <w:color w:val="000000"/>
          <w:sz w:val="28"/>
        </w:rPr>
        <w:t>
      5. Только в определенные периоды, но неоднократно</w:t>
      </w:r>
    </w:p>
    <w:bookmarkEnd w:id="1099"/>
    <w:bookmarkStart w:name="z1106" w:id="1100"/>
    <w:p>
      <w:pPr>
        <w:spacing w:after="0"/>
        <w:ind w:left="0"/>
        <w:jc w:val="both"/>
      </w:pPr>
      <w:r>
        <w:rPr>
          <w:rFonts w:ascii="Times New Roman"/>
          <w:b w:val="false"/>
          <w:i w:val="false"/>
          <w:color w:val="000000"/>
          <w:sz w:val="28"/>
        </w:rPr>
        <w:t>
      98. Не хочу отвечать (Не читать)</w:t>
      </w:r>
    </w:p>
    <w:bookmarkEnd w:id="1100"/>
    <w:bookmarkStart w:name="z1107" w:id="1101"/>
    <w:p>
      <w:pPr>
        <w:spacing w:after="0"/>
        <w:ind w:left="0"/>
        <w:jc w:val="both"/>
      </w:pPr>
      <w:r>
        <w:rPr>
          <w:rFonts w:ascii="Times New Roman"/>
          <w:b w:val="false"/>
          <w:i w:val="false"/>
          <w:color w:val="000000"/>
          <w:sz w:val="28"/>
        </w:rPr>
        <w:t>
      99. Не знаю/Затрудняюсь ответить (Не читать)</w:t>
      </w:r>
    </w:p>
    <w:bookmarkEnd w:id="1101"/>
    <w:bookmarkStart w:name="z1108" w:id="1102"/>
    <w:p>
      <w:pPr>
        <w:spacing w:after="0"/>
        <w:ind w:left="0"/>
        <w:jc w:val="both"/>
      </w:pPr>
      <w:r>
        <w:rPr>
          <w:rFonts w:ascii="Times New Roman"/>
          <w:b w:val="false"/>
          <w:i w:val="false"/>
          <w:color w:val="000000"/>
          <w:sz w:val="28"/>
        </w:rPr>
        <w:t>
      Ж24. Ваш (мобильный текст: "муж/партнер") когда-либо бил Вас кулаком или любыми предметами, которые могли поранить Вас?</w:t>
      </w:r>
    </w:p>
    <w:bookmarkEnd w:id="1102"/>
    <w:bookmarkStart w:name="z1109" w:id="1103"/>
    <w:p>
      <w:pPr>
        <w:spacing w:after="0"/>
        <w:ind w:left="0"/>
        <w:jc w:val="both"/>
      </w:pPr>
      <w:r>
        <w:rPr>
          <w:rFonts w:ascii="Times New Roman"/>
          <w:b w:val="false"/>
          <w:i w:val="false"/>
          <w:color w:val="000000"/>
          <w:sz w:val="28"/>
        </w:rPr>
        <w:t>
      1. Да→Ж25</w:t>
      </w:r>
    </w:p>
    <w:bookmarkEnd w:id="1103"/>
    <w:bookmarkStart w:name="z1110" w:id="1104"/>
    <w:p>
      <w:pPr>
        <w:spacing w:after="0"/>
        <w:ind w:left="0"/>
        <w:jc w:val="both"/>
      </w:pPr>
      <w:r>
        <w:rPr>
          <w:rFonts w:ascii="Times New Roman"/>
          <w:b w:val="false"/>
          <w:i w:val="false"/>
          <w:color w:val="000000"/>
          <w:sz w:val="28"/>
        </w:rPr>
        <w:t>
      2. Нет→Ж29</w:t>
      </w:r>
    </w:p>
    <w:bookmarkEnd w:id="1104"/>
    <w:bookmarkStart w:name="z1111" w:id="1105"/>
    <w:p>
      <w:pPr>
        <w:spacing w:after="0"/>
        <w:ind w:left="0"/>
        <w:jc w:val="both"/>
      </w:pPr>
      <w:r>
        <w:rPr>
          <w:rFonts w:ascii="Times New Roman"/>
          <w:b w:val="false"/>
          <w:i w:val="false"/>
          <w:color w:val="000000"/>
          <w:sz w:val="28"/>
        </w:rPr>
        <w:t>
      98. Не хочу отвечать (Не читать)</w:t>
      </w:r>
    </w:p>
    <w:bookmarkEnd w:id="1105"/>
    <w:bookmarkStart w:name="z1112" w:id="1106"/>
    <w:p>
      <w:pPr>
        <w:spacing w:after="0"/>
        <w:ind w:left="0"/>
        <w:jc w:val="both"/>
      </w:pPr>
      <w:r>
        <w:rPr>
          <w:rFonts w:ascii="Times New Roman"/>
          <w:b w:val="false"/>
          <w:i w:val="false"/>
          <w:color w:val="000000"/>
          <w:sz w:val="28"/>
        </w:rPr>
        <w:t>
      99. Не знаю/Затрудняюсь ответить (Не читать)</w:t>
      </w:r>
    </w:p>
    <w:bookmarkEnd w:id="1106"/>
    <w:bookmarkStart w:name="z1113" w:id="1107"/>
    <w:p>
      <w:pPr>
        <w:spacing w:after="0"/>
        <w:ind w:left="0"/>
        <w:jc w:val="both"/>
      </w:pPr>
      <w:r>
        <w:rPr>
          <w:rFonts w:ascii="Times New Roman"/>
          <w:b w:val="false"/>
          <w:i w:val="false"/>
          <w:color w:val="000000"/>
          <w:sz w:val="28"/>
        </w:rPr>
        <w:t>
      Если "Да"</w:t>
      </w:r>
    </w:p>
    <w:bookmarkEnd w:id="1107"/>
    <w:bookmarkStart w:name="z1114" w:id="1108"/>
    <w:p>
      <w:pPr>
        <w:spacing w:after="0"/>
        <w:ind w:left="0"/>
        <w:jc w:val="both"/>
      </w:pPr>
      <w:r>
        <w:rPr>
          <w:rFonts w:ascii="Times New Roman"/>
          <w:b w:val="false"/>
          <w:i w:val="false"/>
          <w:color w:val="000000"/>
          <w:sz w:val="28"/>
        </w:rPr>
        <w:t>
      Ж25. Сколько раз это происходило?</w:t>
      </w:r>
    </w:p>
    <w:bookmarkEnd w:id="1108"/>
    <w:bookmarkStart w:name="z1115" w:id="1109"/>
    <w:p>
      <w:pPr>
        <w:spacing w:after="0"/>
        <w:ind w:left="0"/>
        <w:jc w:val="both"/>
      </w:pPr>
      <w:r>
        <w:rPr>
          <w:rFonts w:ascii="Times New Roman"/>
          <w:b w:val="false"/>
          <w:i w:val="false"/>
          <w:color w:val="000000"/>
          <w:sz w:val="28"/>
        </w:rPr>
        <w:t>
      1. Один</w:t>
      </w:r>
    </w:p>
    <w:bookmarkEnd w:id="1109"/>
    <w:bookmarkStart w:name="z1116" w:id="1110"/>
    <w:p>
      <w:pPr>
        <w:spacing w:after="0"/>
        <w:ind w:left="0"/>
        <w:jc w:val="both"/>
      </w:pPr>
      <w:r>
        <w:rPr>
          <w:rFonts w:ascii="Times New Roman"/>
          <w:b w:val="false"/>
          <w:i w:val="false"/>
          <w:color w:val="000000"/>
          <w:sz w:val="28"/>
        </w:rPr>
        <w:t>
      2. 2-5 раз</w:t>
      </w:r>
    </w:p>
    <w:bookmarkEnd w:id="1110"/>
    <w:bookmarkStart w:name="z1117" w:id="1111"/>
    <w:p>
      <w:pPr>
        <w:spacing w:after="0"/>
        <w:ind w:left="0"/>
        <w:jc w:val="both"/>
      </w:pPr>
      <w:r>
        <w:rPr>
          <w:rFonts w:ascii="Times New Roman"/>
          <w:b w:val="false"/>
          <w:i w:val="false"/>
          <w:color w:val="000000"/>
          <w:sz w:val="28"/>
        </w:rPr>
        <w:t>
      3. 6-10 раз</w:t>
      </w:r>
    </w:p>
    <w:bookmarkEnd w:id="1111"/>
    <w:bookmarkStart w:name="z1118" w:id="1112"/>
    <w:p>
      <w:pPr>
        <w:spacing w:after="0"/>
        <w:ind w:left="0"/>
        <w:jc w:val="both"/>
      </w:pPr>
      <w:r>
        <w:rPr>
          <w:rFonts w:ascii="Times New Roman"/>
          <w:b w:val="false"/>
          <w:i w:val="false"/>
          <w:color w:val="000000"/>
          <w:sz w:val="28"/>
        </w:rPr>
        <w:t>
      4. 10 раз или больше</w:t>
      </w:r>
    </w:p>
    <w:bookmarkEnd w:id="1112"/>
    <w:bookmarkStart w:name="z1119" w:id="1113"/>
    <w:p>
      <w:pPr>
        <w:spacing w:after="0"/>
        <w:ind w:left="0"/>
        <w:jc w:val="both"/>
      </w:pPr>
      <w:r>
        <w:rPr>
          <w:rFonts w:ascii="Times New Roman"/>
          <w:b w:val="false"/>
          <w:i w:val="false"/>
          <w:color w:val="000000"/>
          <w:sz w:val="28"/>
        </w:rPr>
        <w:t>
      98. Не хочу отвечать (Не читать)</w:t>
      </w:r>
    </w:p>
    <w:bookmarkEnd w:id="1113"/>
    <w:bookmarkStart w:name="z1120" w:id="1114"/>
    <w:p>
      <w:pPr>
        <w:spacing w:after="0"/>
        <w:ind w:left="0"/>
        <w:jc w:val="both"/>
      </w:pPr>
      <w:r>
        <w:rPr>
          <w:rFonts w:ascii="Times New Roman"/>
          <w:b w:val="false"/>
          <w:i w:val="false"/>
          <w:color w:val="000000"/>
          <w:sz w:val="28"/>
        </w:rPr>
        <w:t>
      99. Не знаю/Затрудняюсь ответить (Не читать)</w:t>
      </w:r>
    </w:p>
    <w:bookmarkEnd w:id="1114"/>
    <w:bookmarkStart w:name="z1121" w:id="1115"/>
    <w:p>
      <w:pPr>
        <w:spacing w:after="0"/>
        <w:ind w:left="0"/>
        <w:jc w:val="both"/>
      </w:pPr>
      <w:r>
        <w:rPr>
          <w:rFonts w:ascii="Times New Roman"/>
          <w:b w:val="false"/>
          <w:i w:val="false"/>
          <w:color w:val="000000"/>
          <w:sz w:val="28"/>
        </w:rPr>
        <w:t>
      Ж26. Если это произошло один раз: Когда это произошло? (Зачитать)</w:t>
      </w:r>
    </w:p>
    <w:bookmarkEnd w:id="1115"/>
    <w:bookmarkStart w:name="z1122" w:id="1116"/>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116"/>
    <w:bookmarkStart w:name="z1123" w:id="1117"/>
    <w:p>
      <w:pPr>
        <w:spacing w:after="0"/>
        <w:ind w:left="0"/>
        <w:jc w:val="both"/>
      </w:pPr>
      <w:r>
        <w:rPr>
          <w:rFonts w:ascii="Times New Roman"/>
          <w:b w:val="false"/>
          <w:i w:val="false"/>
          <w:color w:val="000000"/>
          <w:sz w:val="28"/>
        </w:rPr>
        <w:t>
      1. В течение последних 12 месяцев→Ж27</w:t>
      </w:r>
    </w:p>
    <w:bookmarkEnd w:id="1117"/>
    <w:bookmarkStart w:name="z1124" w:id="1118"/>
    <w:p>
      <w:pPr>
        <w:spacing w:after="0"/>
        <w:ind w:left="0"/>
        <w:jc w:val="both"/>
      </w:pPr>
      <w:r>
        <w:rPr>
          <w:rFonts w:ascii="Times New Roman"/>
          <w:b w:val="false"/>
          <w:i w:val="false"/>
          <w:color w:val="000000"/>
          <w:sz w:val="28"/>
        </w:rPr>
        <w:t>
      2. От 1 до 5 лет назад→Ж29</w:t>
      </w:r>
    </w:p>
    <w:bookmarkEnd w:id="1118"/>
    <w:bookmarkStart w:name="z1125" w:id="1119"/>
    <w:p>
      <w:pPr>
        <w:spacing w:after="0"/>
        <w:ind w:left="0"/>
        <w:jc w:val="both"/>
      </w:pPr>
      <w:r>
        <w:rPr>
          <w:rFonts w:ascii="Times New Roman"/>
          <w:b w:val="false"/>
          <w:i w:val="false"/>
          <w:color w:val="000000"/>
          <w:sz w:val="28"/>
        </w:rPr>
        <w:t>
      3. Более 5 лет назад→Ж29</w:t>
      </w:r>
    </w:p>
    <w:bookmarkEnd w:id="1119"/>
    <w:bookmarkStart w:name="z1126" w:id="1120"/>
    <w:p>
      <w:pPr>
        <w:spacing w:after="0"/>
        <w:ind w:left="0"/>
        <w:jc w:val="both"/>
      </w:pPr>
      <w:r>
        <w:rPr>
          <w:rFonts w:ascii="Times New Roman"/>
          <w:b w:val="false"/>
          <w:i w:val="false"/>
          <w:color w:val="000000"/>
          <w:sz w:val="28"/>
        </w:rPr>
        <w:t>
      98. Не хочу отвечать (Не читать)→Ж29</w:t>
      </w:r>
    </w:p>
    <w:bookmarkEnd w:id="1120"/>
    <w:bookmarkStart w:name="z1127" w:id="1121"/>
    <w:p>
      <w:pPr>
        <w:spacing w:after="0"/>
        <w:ind w:left="0"/>
        <w:jc w:val="both"/>
      </w:pPr>
      <w:r>
        <w:rPr>
          <w:rFonts w:ascii="Times New Roman"/>
          <w:b w:val="false"/>
          <w:i w:val="false"/>
          <w:color w:val="000000"/>
          <w:sz w:val="28"/>
        </w:rPr>
        <w:t>
      99. Не знаю/Затрудняюсь ответить (Не читать)→Ж29</w:t>
      </w:r>
    </w:p>
    <w:bookmarkEnd w:id="1121"/>
    <w:bookmarkStart w:name="z1128" w:id="1122"/>
    <w:p>
      <w:pPr>
        <w:spacing w:after="0"/>
        <w:ind w:left="0"/>
        <w:jc w:val="both"/>
      </w:pPr>
      <w:r>
        <w:rPr>
          <w:rFonts w:ascii="Times New Roman"/>
          <w:b w:val="false"/>
          <w:i w:val="false"/>
          <w:color w:val="000000"/>
          <w:sz w:val="28"/>
        </w:rPr>
        <w:t>
      Если в последние 12 месяцев</w:t>
      </w:r>
    </w:p>
    <w:bookmarkEnd w:id="1122"/>
    <w:bookmarkStart w:name="z1129" w:id="1123"/>
    <w:p>
      <w:pPr>
        <w:spacing w:after="0"/>
        <w:ind w:left="0"/>
        <w:jc w:val="both"/>
      </w:pPr>
      <w:r>
        <w:rPr>
          <w:rFonts w:ascii="Times New Roman"/>
          <w:b w:val="false"/>
          <w:i w:val="false"/>
          <w:color w:val="000000"/>
          <w:sz w:val="28"/>
        </w:rPr>
        <w:t>
      Ж27. Сколько раз это происходило в последние 12 месяцев?</w:t>
      </w:r>
    </w:p>
    <w:bookmarkEnd w:id="1123"/>
    <w:bookmarkStart w:name="z1130" w:id="1124"/>
    <w:p>
      <w:pPr>
        <w:spacing w:after="0"/>
        <w:ind w:left="0"/>
        <w:jc w:val="both"/>
      </w:pPr>
      <w:r>
        <w:rPr>
          <w:rFonts w:ascii="Times New Roman"/>
          <w:b w:val="false"/>
          <w:i w:val="false"/>
          <w:color w:val="000000"/>
          <w:sz w:val="28"/>
        </w:rPr>
        <w:t>
      1. От одного до десяти раз: сколько раз |__|__|→Ж29</w:t>
      </w:r>
    </w:p>
    <w:bookmarkEnd w:id="1124"/>
    <w:bookmarkStart w:name="z1131" w:id="1125"/>
    <w:p>
      <w:pPr>
        <w:spacing w:after="0"/>
        <w:ind w:left="0"/>
        <w:jc w:val="both"/>
      </w:pPr>
      <w:r>
        <w:rPr>
          <w:rFonts w:ascii="Times New Roman"/>
          <w:b w:val="false"/>
          <w:i w:val="false"/>
          <w:color w:val="000000"/>
          <w:sz w:val="28"/>
        </w:rPr>
        <w:t>
      2. Более 10 раз→Ж28</w:t>
      </w:r>
    </w:p>
    <w:bookmarkEnd w:id="1125"/>
    <w:bookmarkStart w:name="z1132" w:id="1126"/>
    <w:p>
      <w:pPr>
        <w:spacing w:after="0"/>
        <w:ind w:left="0"/>
        <w:jc w:val="both"/>
      </w:pPr>
      <w:r>
        <w:rPr>
          <w:rFonts w:ascii="Times New Roman"/>
          <w:b w:val="false"/>
          <w:i w:val="false"/>
          <w:color w:val="000000"/>
          <w:sz w:val="28"/>
        </w:rPr>
        <w:t>
      98. Не хочу отвечать (Не читать)→Ж29</w:t>
      </w:r>
    </w:p>
    <w:bookmarkEnd w:id="1126"/>
    <w:bookmarkStart w:name="z1133" w:id="1127"/>
    <w:p>
      <w:pPr>
        <w:spacing w:after="0"/>
        <w:ind w:left="0"/>
        <w:jc w:val="both"/>
      </w:pPr>
      <w:r>
        <w:rPr>
          <w:rFonts w:ascii="Times New Roman"/>
          <w:b w:val="false"/>
          <w:i w:val="false"/>
          <w:color w:val="000000"/>
          <w:sz w:val="28"/>
        </w:rPr>
        <w:t>
      99. Не знаю/Затрудняюсь ответить (Не читать)→Ж29</w:t>
      </w:r>
    </w:p>
    <w:bookmarkEnd w:id="1127"/>
    <w:bookmarkStart w:name="z1134" w:id="1128"/>
    <w:p>
      <w:pPr>
        <w:spacing w:after="0"/>
        <w:ind w:left="0"/>
        <w:jc w:val="both"/>
      </w:pPr>
      <w:r>
        <w:rPr>
          <w:rFonts w:ascii="Times New Roman"/>
          <w:b w:val="false"/>
          <w:i w:val="false"/>
          <w:color w:val="000000"/>
          <w:sz w:val="28"/>
        </w:rPr>
        <w:t>
      Если более 10 раз</w:t>
      </w:r>
    </w:p>
    <w:bookmarkEnd w:id="1128"/>
    <w:bookmarkStart w:name="z1135" w:id="1129"/>
    <w:p>
      <w:pPr>
        <w:spacing w:after="0"/>
        <w:ind w:left="0"/>
        <w:jc w:val="both"/>
      </w:pPr>
      <w:r>
        <w:rPr>
          <w:rFonts w:ascii="Times New Roman"/>
          <w:b w:val="false"/>
          <w:i w:val="false"/>
          <w:color w:val="000000"/>
          <w:sz w:val="28"/>
        </w:rPr>
        <w:t>
      Ж28. В последние 12 месяцев, это происходило:</w:t>
      </w:r>
    </w:p>
    <w:bookmarkEnd w:id="1129"/>
    <w:bookmarkStart w:name="z1136" w:id="1130"/>
    <w:p>
      <w:pPr>
        <w:spacing w:after="0"/>
        <w:ind w:left="0"/>
        <w:jc w:val="both"/>
      </w:pPr>
      <w:r>
        <w:rPr>
          <w:rFonts w:ascii="Times New Roman"/>
          <w:b w:val="false"/>
          <w:i w:val="false"/>
          <w:color w:val="000000"/>
          <w:sz w:val="28"/>
        </w:rPr>
        <w:t>
      1. Каждый день или почти каждый день</w:t>
      </w:r>
    </w:p>
    <w:bookmarkEnd w:id="1130"/>
    <w:bookmarkStart w:name="z1137" w:id="1131"/>
    <w:p>
      <w:pPr>
        <w:spacing w:after="0"/>
        <w:ind w:left="0"/>
        <w:jc w:val="both"/>
      </w:pPr>
      <w:r>
        <w:rPr>
          <w:rFonts w:ascii="Times New Roman"/>
          <w:b w:val="false"/>
          <w:i w:val="false"/>
          <w:color w:val="000000"/>
          <w:sz w:val="28"/>
        </w:rPr>
        <w:t>
      2. Один и более раз в неделю (1/3 раз в неделю)</w:t>
      </w:r>
    </w:p>
    <w:bookmarkEnd w:id="1131"/>
    <w:bookmarkStart w:name="z1138" w:id="1132"/>
    <w:p>
      <w:pPr>
        <w:spacing w:after="0"/>
        <w:ind w:left="0"/>
        <w:jc w:val="both"/>
      </w:pPr>
      <w:r>
        <w:rPr>
          <w:rFonts w:ascii="Times New Roman"/>
          <w:b w:val="false"/>
          <w:i w:val="false"/>
          <w:color w:val="000000"/>
          <w:sz w:val="28"/>
        </w:rPr>
        <w:t>
      3. Один и более раз в месяц (1/3 раз в месяц)</w:t>
      </w:r>
    </w:p>
    <w:bookmarkEnd w:id="1132"/>
    <w:bookmarkStart w:name="z1139" w:id="1133"/>
    <w:p>
      <w:pPr>
        <w:spacing w:after="0"/>
        <w:ind w:left="0"/>
        <w:jc w:val="both"/>
      </w:pPr>
      <w:r>
        <w:rPr>
          <w:rFonts w:ascii="Times New Roman"/>
          <w:b w:val="false"/>
          <w:i w:val="false"/>
          <w:color w:val="000000"/>
          <w:sz w:val="28"/>
        </w:rPr>
        <w:t>
      4. Один или более раз в год</w:t>
      </w:r>
    </w:p>
    <w:bookmarkEnd w:id="1133"/>
    <w:bookmarkStart w:name="z1140" w:id="1134"/>
    <w:p>
      <w:pPr>
        <w:spacing w:after="0"/>
        <w:ind w:left="0"/>
        <w:jc w:val="both"/>
      </w:pPr>
      <w:r>
        <w:rPr>
          <w:rFonts w:ascii="Times New Roman"/>
          <w:b w:val="false"/>
          <w:i w:val="false"/>
          <w:color w:val="000000"/>
          <w:sz w:val="28"/>
        </w:rPr>
        <w:t>
      5. Только в определенные периоды, но неоднократно</w:t>
      </w:r>
    </w:p>
    <w:bookmarkEnd w:id="1134"/>
    <w:bookmarkStart w:name="z1141" w:id="1135"/>
    <w:p>
      <w:pPr>
        <w:spacing w:after="0"/>
        <w:ind w:left="0"/>
        <w:jc w:val="both"/>
      </w:pPr>
      <w:r>
        <w:rPr>
          <w:rFonts w:ascii="Times New Roman"/>
          <w:b w:val="false"/>
          <w:i w:val="false"/>
          <w:color w:val="000000"/>
          <w:sz w:val="28"/>
        </w:rPr>
        <w:t>
      98. Не хочу отвечать (Не читать)</w:t>
      </w:r>
    </w:p>
    <w:bookmarkEnd w:id="1135"/>
    <w:bookmarkStart w:name="z1142" w:id="1136"/>
    <w:p>
      <w:pPr>
        <w:spacing w:after="0"/>
        <w:ind w:left="0"/>
        <w:jc w:val="both"/>
      </w:pPr>
      <w:r>
        <w:rPr>
          <w:rFonts w:ascii="Times New Roman"/>
          <w:b w:val="false"/>
          <w:i w:val="false"/>
          <w:color w:val="000000"/>
          <w:sz w:val="28"/>
        </w:rPr>
        <w:t>
      99. Не знаю/Затрудняюсь ответить (Не читать)</w:t>
      </w:r>
    </w:p>
    <w:bookmarkEnd w:id="1136"/>
    <w:bookmarkStart w:name="z1143" w:id="1137"/>
    <w:p>
      <w:pPr>
        <w:spacing w:after="0"/>
        <w:ind w:left="0"/>
        <w:jc w:val="both"/>
      </w:pPr>
      <w:r>
        <w:rPr>
          <w:rFonts w:ascii="Times New Roman"/>
          <w:b w:val="false"/>
          <w:i w:val="false"/>
          <w:color w:val="000000"/>
          <w:sz w:val="28"/>
        </w:rPr>
        <w:t>
      Ж29. Ваш (мобильный текст: "муж/партнер") когда-либо пинал Вас, тащил Вас волоком по земле или избивал Вас?</w:t>
      </w:r>
    </w:p>
    <w:bookmarkEnd w:id="1137"/>
    <w:bookmarkStart w:name="z1144" w:id="1138"/>
    <w:p>
      <w:pPr>
        <w:spacing w:after="0"/>
        <w:ind w:left="0"/>
        <w:jc w:val="both"/>
      </w:pPr>
      <w:r>
        <w:rPr>
          <w:rFonts w:ascii="Times New Roman"/>
          <w:b w:val="false"/>
          <w:i w:val="false"/>
          <w:color w:val="000000"/>
          <w:sz w:val="28"/>
        </w:rPr>
        <w:t>
      1. Да</w:t>
      </w:r>
    </w:p>
    <w:bookmarkEnd w:id="1138"/>
    <w:bookmarkStart w:name="z1145" w:id="1139"/>
    <w:p>
      <w:pPr>
        <w:spacing w:after="0"/>
        <w:ind w:left="0"/>
        <w:jc w:val="both"/>
      </w:pPr>
      <w:r>
        <w:rPr>
          <w:rFonts w:ascii="Times New Roman"/>
          <w:b w:val="false"/>
          <w:i w:val="false"/>
          <w:color w:val="000000"/>
          <w:sz w:val="28"/>
        </w:rPr>
        <w:t>
      2. Нет→Ж34</w:t>
      </w:r>
    </w:p>
    <w:bookmarkEnd w:id="1139"/>
    <w:bookmarkStart w:name="z1146" w:id="1140"/>
    <w:p>
      <w:pPr>
        <w:spacing w:after="0"/>
        <w:ind w:left="0"/>
        <w:jc w:val="both"/>
      </w:pPr>
      <w:r>
        <w:rPr>
          <w:rFonts w:ascii="Times New Roman"/>
          <w:b w:val="false"/>
          <w:i w:val="false"/>
          <w:color w:val="000000"/>
          <w:sz w:val="28"/>
        </w:rPr>
        <w:t>
      98. Не хочу отвечать→Ж34</w:t>
      </w:r>
    </w:p>
    <w:bookmarkEnd w:id="1140"/>
    <w:bookmarkStart w:name="z1147" w:id="1141"/>
    <w:p>
      <w:pPr>
        <w:spacing w:after="0"/>
        <w:ind w:left="0"/>
        <w:jc w:val="both"/>
      </w:pPr>
      <w:r>
        <w:rPr>
          <w:rFonts w:ascii="Times New Roman"/>
          <w:b w:val="false"/>
          <w:i w:val="false"/>
          <w:color w:val="000000"/>
          <w:sz w:val="28"/>
        </w:rPr>
        <w:t>
      99. Не знаю/Затрудняюсь ответить→Ж34</w:t>
      </w:r>
    </w:p>
    <w:bookmarkEnd w:id="1141"/>
    <w:bookmarkStart w:name="z1148" w:id="1142"/>
    <w:p>
      <w:pPr>
        <w:spacing w:after="0"/>
        <w:ind w:left="0"/>
        <w:jc w:val="both"/>
      </w:pPr>
      <w:r>
        <w:rPr>
          <w:rFonts w:ascii="Times New Roman"/>
          <w:b w:val="false"/>
          <w:i w:val="false"/>
          <w:color w:val="000000"/>
          <w:sz w:val="28"/>
        </w:rPr>
        <w:t>
      Ж30. Сколько раз это происходило?</w:t>
      </w:r>
    </w:p>
    <w:bookmarkEnd w:id="1142"/>
    <w:bookmarkStart w:name="z1149" w:id="1143"/>
    <w:p>
      <w:pPr>
        <w:spacing w:after="0"/>
        <w:ind w:left="0"/>
        <w:jc w:val="both"/>
      </w:pPr>
      <w:r>
        <w:rPr>
          <w:rFonts w:ascii="Times New Roman"/>
          <w:b w:val="false"/>
          <w:i w:val="false"/>
          <w:color w:val="000000"/>
          <w:sz w:val="28"/>
        </w:rPr>
        <w:t>
      1. Один</w:t>
      </w:r>
    </w:p>
    <w:bookmarkEnd w:id="1143"/>
    <w:bookmarkStart w:name="z1150" w:id="1144"/>
    <w:p>
      <w:pPr>
        <w:spacing w:after="0"/>
        <w:ind w:left="0"/>
        <w:jc w:val="both"/>
      </w:pPr>
      <w:r>
        <w:rPr>
          <w:rFonts w:ascii="Times New Roman"/>
          <w:b w:val="false"/>
          <w:i w:val="false"/>
          <w:color w:val="000000"/>
          <w:sz w:val="28"/>
        </w:rPr>
        <w:t>
      2. 2-5 раз</w:t>
      </w:r>
    </w:p>
    <w:bookmarkEnd w:id="1144"/>
    <w:bookmarkStart w:name="z1151" w:id="1145"/>
    <w:p>
      <w:pPr>
        <w:spacing w:after="0"/>
        <w:ind w:left="0"/>
        <w:jc w:val="both"/>
      </w:pPr>
      <w:r>
        <w:rPr>
          <w:rFonts w:ascii="Times New Roman"/>
          <w:b w:val="false"/>
          <w:i w:val="false"/>
          <w:color w:val="000000"/>
          <w:sz w:val="28"/>
        </w:rPr>
        <w:t>
      3. 6-10 раз</w:t>
      </w:r>
    </w:p>
    <w:bookmarkEnd w:id="1145"/>
    <w:bookmarkStart w:name="z1152" w:id="1146"/>
    <w:p>
      <w:pPr>
        <w:spacing w:after="0"/>
        <w:ind w:left="0"/>
        <w:jc w:val="both"/>
      </w:pPr>
      <w:r>
        <w:rPr>
          <w:rFonts w:ascii="Times New Roman"/>
          <w:b w:val="false"/>
          <w:i w:val="false"/>
          <w:color w:val="000000"/>
          <w:sz w:val="28"/>
        </w:rPr>
        <w:t>
      4. 10 раз или больше</w:t>
      </w:r>
    </w:p>
    <w:bookmarkEnd w:id="1146"/>
    <w:bookmarkStart w:name="z1153" w:id="1147"/>
    <w:p>
      <w:pPr>
        <w:spacing w:after="0"/>
        <w:ind w:left="0"/>
        <w:jc w:val="both"/>
      </w:pPr>
      <w:r>
        <w:rPr>
          <w:rFonts w:ascii="Times New Roman"/>
          <w:b w:val="false"/>
          <w:i w:val="false"/>
          <w:color w:val="000000"/>
          <w:sz w:val="28"/>
        </w:rPr>
        <w:t>
      98. Не хочу отвечать (Не читать)</w:t>
      </w:r>
    </w:p>
    <w:bookmarkEnd w:id="1147"/>
    <w:bookmarkStart w:name="z1154" w:id="1148"/>
    <w:p>
      <w:pPr>
        <w:spacing w:after="0"/>
        <w:ind w:left="0"/>
        <w:jc w:val="both"/>
      </w:pPr>
      <w:r>
        <w:rPr>
          <w:rFonts w:ascii="Times New Roman"/>
          <w:b w:val="false"/>
          <w:i w:val="false"/>
          <w:color w:val="000000"/>
          <w:sz w:val="28"/>
        </w:rPr>
        <w:t>
      99. Не знаю/Затрудняюсь ответить (Не читать)</w:t>
      </w:r>
    </w:p>
    <w:bookmarkEnd w:id="1148"/>
    <w:bookmarkStart w:name="z1155" w:id="1149"/>
    <w:p>
      <w:pPr>
        <w:spacing w:after="0"/>
        <w:ind w:left="0"/>
        <w:jc w:val="both"/>
      </w:pPr>
      <w:r>
        <w:rPr>
          <w:rFonts w:ascii="Times New Roman"/>
          <w:b w:val="false"/>
          <w:i w:val="false"/>
          <w:color w:val="000000"/>
          <w:sz w:val="28"/>
        </w:rPr>
        <w:t>
      Ж31. Если это произошло один раз: Когда это произошло? (Зачитать)</w:t>
      </w:r>
    </w:p>
    <w:bookmarkEnd w:id="1149"/>
    <w:bookmarkStart w:name="z1156" w:id="1150"/>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150"/>
    <w:bookmarkStart w:name="z1157" w:id="1151"/>
    <w:p>
      <w:pPr>
        <w:spacing w:after="0"/>
        <w:ind w:left="0"/>
        <w:jc w:val="both"/>
      </w:pPr>
      <w:r>
        <w:rPr>
          <w:rFonts w:ascii="Times New Roman"/>
          <w:b w:val="false"/>
          <w:i w:val="false"/>
          <w:color w:val="000000"/>
          <w:sz w:val="28"/>
        </w:rPr>
        <w:t>
      1. В течение последних 12 месяцев→Ж32</w:t>
      </w:r>
    </w:p>
    <w:bookmarkEnd w:id="1151"/>
    <w:bookmarkStart w:name="z1158" w:id="1152"/>
    <w:p>
      <w:pPr>
        <w:spacing w:after="0"/>
        <w:ind w:left="0"/>
        <w:jc w:val="both"/>
      </w:pPr>
      <w:r>
        <w:rPr>
          <w:rFonts w:ascii="Times New Roman"/>
          <w:b w:val="false"/>
          <w:i w:val="false"/>
          <w:color w:val="000000"/>
          <w:sz w:val="28"/>
        </w:rPr>
        <w:t>
      2. От 1 до 5 лет назад→Ж34</w:t>
      </w:r>
    </w:p>
    <w:bookmarkEnd w:id="1152"/>
    <w:bookmarkStart w:name="z1159" w:id="1153"/>
    <w:p>
      <w:pPr>
        <w:spacing w:after="0"/>
        <w:ind w:left="0"/>
        <w:jc w:val="both"/>
      </w:pPr>
      <w:r>
        <w:rPr>
          <w:rFonts w:ascii="Times New Roman"/>
          <w:b w:val="false"/>
          <w:i w:val="false"/>
          <w:color w:val="000000"/>
          <w:sz w:val="28"/>
        </w:rPr>
        <w:t>
      3. Более 5 лет назад→Ж34</w:t>
      </w:r>
    </w:p>
    <w:bookmarkEnd w:id="1153"/>
    <w:bookmarkStart w:name="z1160" w:id="1154"/>
    <w:p>
      <w:pPr>
        <w:spacing w:after="0"/>
        <w:ind w:left="0"/>
        <w:jc w:val="both"/>
      </w:pPr>
      <w:r>
        <w:rPr>
          <w:rFonts w:ascii="Times New Roman"/>
          <w:b w:val="false"/>
          <w:i w:val="false"/>
          <w:color w:val="000000"/>
          <w:sz w:val="28"/>
        </w:rPr>
        <w:t>
      98. Не хочу отвечать (Не читать)→Ж34</w:t>
      </w:r>
    </w:p>
    <w:bookmarkEnd w:id="1154"/>
    <w:bookmarkStart w:name="z1161" w:id="1155"/>
    <w:p>
      <w:pPr>
        <w:spacing w:after="0"/>
        <w:ind w:left="0"/>
        <w:jc w:val="both"/>
      </w:pPr>
      <w:r>
        <w:rPr>
          <w:rFonts w:ascii="Times New Roman"/>
          <w:b w:val="false"/>
          <w:i w:val="false"/>
          <w:color w:val="000000"/>
          <w:sz w:val="28"/>
        </w:rPr>
        <w:t>
      99. Не знаю/Затрудняюсь ответить (Не читать)→Ж34</w:t>
      </w:r>
    </w:p>
    <w:bookmarkEnd w:id="1155"/>
    <w:bookmarkStart w:name="z1162" w:id="1156"/>
    <w:p>
      <w:pPr>
        <w:spacing w:after="0"/>
        <w:ind w:left="0"/>
        <w:jc w:val="both"/>
      </w:pPr>
      <w:r>
        <w:rPr>
          <w:rFonts w:ascii="Times New Roman"/>
          <w:b w:val="false"/>
          <w:i w:val="false"/>
          <w:color w:val="000000"/>
          <w:sz w:val="28"/>
        </w:rPr>
        <w:t>
      Если в последние 12 месяцев</w:t>
      </w:r>
    </w:p>
    <w:bookmarkEnd w:id="1156"/>
    <w:bookmarkStart w:name="z1163" w:id="1157"/>
    <w:p>
      <w:pPr>
        <w:spacing w:after="0"/>
        <w:ind w:left="0"/>
        <w:jc w:val="both"/>
      </w:pPr>
      <w:r>
        <w:rPr>
          <w:rFonts w:ascii="Times New Roman"/>
          <w:b w:val="false"/>
          <w:i w:val="false"/>
          <w:color w:val="000000"/>
          <w:sz w:val="28"/>
        </w:rPr>
        <w:t>
      Ж32. Сколько раз это происходило в последние 12 месяцев?</w:t>
      </w:r>
    </w:p>
    <w:bookmarkEnd w:id="1157"/>
    <w:bookmarkStart w:name="z1164" w:id="1158"/>
    <w:p>
      <w:pPr>
        <w:spacing w:after="0"/>
        <w:ind w:left="0"/>
        <w:jc w:val="both"/>
      </w:pPr>
      <w:r>
        <w:rPr>
          <w:rFonts w:ascii="Times New Roman"/>
          <w:b w:val="false"/>
          <w:i w:val="false"/>
          <w:color w:val="000000"/>
          <w:sz w:val="28"/>
        </w:rPr>
        <w:t>
      1. От одного до десяти раз: сколько раз |__|__|→Ж34</w:t>
      </w:r>
    </w:p>
    <w:bookmarkEnd w:id="1158"/>
    <w:bookmarkStart w:name="z1165" w:id="1159"/>
    <w:p>
      <w:pPr>
        <w:spacing w:after="0"/>
        <w:ind w:left="0"/>
        <w:jc w:val="both"/>
      </w:pPr>
      <w:r>
        <w:rPr>
          <w:rFonts w:ascii="Times New Roman"/>
          <w:b w:val="false"/>
          <w:i w:val="false"/>
          <w:color w:val="000000"/>
          <w:sz w:val="28"/>
        </w:rPr>
        <w:t>
      2. Более 10 раз→Ж33</w:t>
      </w:r>
    </w:p>
    <w:bookmarkEnd w:id="1159"/>
    <w:bookmarkStart w:name="z1166" w:id="1160"/>
    <w:p>
      <w:pPr>
        <w:spacing w:after="0"/>
        <w:ind w:left="0"/>
        <w:jc w:val="both"/>
      </w:pPr>
      <w:r>
        <w:rPr>
          <w:rFonts w:ascii="Times New Roman"/>
          <w:b w:val="false"/>
          <w:i w:val="false"/>
          <w:color w:val="000000"/>
          <w:sz w:val="28"/>
        </w:rPr>
        <w:t>
      98. Не хочу отвечать (Не читать)→Ж34</w:t>
      </w:r>
    </w:p>
    <w:bookmarkEnd w:id="1160"/>
    <w:bookmarkStart w:name="z1167" w:id="1161"/>
    <w:p>
      <w:pPr>
        <w:spacing w:after="0"/>
        <w:ind w:left="0"/>
        <w:jc w:val="both"/>
      </w:pPr>
      <w:r>
        <w:rPr>
          <w:rFonts w:ascii="Times New Roman"/>
          <w:b w:val="false"/>
          <w:i w:val="false"/>
          <w:color w:val="000000"/>
          <w:sz w:val="28"/>
        </w:rPr>
        <w:t>
      99. Не знаю/Затрудняюсь ответить (Не читать)→Ж34</w:t>
      </w:r>
    </w:p>
    <w:bookmarkEnd w:id="1161"/>
    <w:bookmarkStart w:name="z1168" w:id="1162"/>
    <w:p>
      <w:pPr>
        <w:spacing w:after="0"/>
        <w:ind w:left="0"/>
        <w:jc w:val="both"/>
      </w:pPr>
      <w:r>
        <w:rPr>
          <w:rFonts w:ascii="Times New Roman"/>
          <w:b w:val="false"/>
          <w:i w:val="false"/>
          <w:color w:val="000000"/>
          <w:sz w:val="28"/>
        </w:rPr>
        <w:t>
      Если более 10 раз</w:t>
      </w:r>
    </w:p>
    <w:bookmarkEnd w:id="1162"/>
    <w:bookmarkStart w:name="z1169" w:id="1163"/>
    <w:p>
      <w:pPr>
        <w:spacing w:after="0"/>
        <w:ind w:left="0"/>
        <w:jc w:val="both"/>
      </w:pPr>
      <w:r>
        <w:rPr>
          <w:rFonts w:ascii="Times New Roman"/>
          <w:b w:val="false"/>
          <w:i w:val="false"/>
          <w:color w:val="000000"/>
          <w:sz w:val="28"/>
        </w:rPr>
        <w:t>
      Ж33. В последние 12 месяцев, это происходило:</w:t>
      </w:r>
    </w:p>
    <w:bookmarkEnd w:id="1163"/>
    <w:bookmarkStart w:name="z1170" w:id="1164"/>
    <w:p>
      <w:pPr>
        <w:spacing w:after="0"/>
        <w:ind w:left="0"/>
        <w:jc w:val="both"/>
      </w:pPr>
      <w:r>
        <w:rPr>
          <w:rFonts w:ascii="Times New Roman"/>
          <w:b w:val="false"/>
          <w:i w:val="false"/>
          <w:color w:val="000000"/>
          <w:sz w:val="28"/>
        </w:rPr>
        <w:t>
      1. Каждый день или почти каждый день</w:t>
      </w:r>
    </w:p>
    <w:bookmarkEnd w:id="1164"/>
    <w:bookmarkStart w:name="z1171" w:id="1165"/>
    <w:p>
      <w:pPr>
        <w:spacing w:after="0"/>
        <w:ind w:left="0"/>
        <w:jc w:val="both"/>
      </w:pPr>
      <w:r>
        <w:rPr>
          <w:rFonts w:ascii="Times New Roman"/>
          <w:b w:val="false"/>
          <w:i w:val="false"/>
          <w:color w:val="000000"/>
          <w:sz w:val="28"/>
        </w:rPr>
        <w:t>
      2. Один и более раз в неделю (1/3 раз в неделю)</w:t>
      </w:r>
    </w:p>
    <w:bookmarkEnd w:id="1165"/>
    <w:bookmarkStart w:name="z1172" w:id="1166"/>
    <w:p>
      <w:pPr>
        <w:spacing w:after="0"/>
        <w:ind w:left="0"/>
        <w:jc w:val="both"/>
      </w:pPr>
      <w:r>
        <w:rPr>
          <w:rFonts w:ascii="Times New Roman"/>
          <w:b w:val="false"/>
          <w:i w:val="false"/>
          <w:color w:val="000000"/>
          <w:sz w:val="28"/>
        </w:rPr>
        <w:t>
      3. Один и более раз в месяц (1/3 раз в месяц)</w:t>
      </w:r>
    </w:p>
    <w:bookmarkEnd w:id="1166"/>
    <w:bookmarkStart w:name="z1173" w:id="1167"/>
    <w:p>
      <w:pPr>
        <w:spacing w:after="0"/>
        <w:ind w:left="0"/>
        <w:jc w:val="both"/>
      </w:pPr>
      <w:r>
        <w:rPr>
          <w:rFonts w:ascii="Times New Roman"/>
          <w:b w:val="false"/>
          <w:i w:val="false"/>
          <w:color w:val="000000"/>
          <w:sz w:val="28"/>
        </w:rPr>
        <w:t>
      4. Один или более раз в год</w:t>
      </w:r>
    </w:p>
    <w:bookmarkEnd w:id="1167"/>
    <w:bookmarkStart w:name="z1174" w:id="1168"/>
    <w:p>
      <w:pPr>
        <w:spacing w:after="0"/>
        <w:ind w:left="0"/>
        <w:jc w:val="both"/>
      </w:pPr>
      <w:r>
        <w:rPr>
          <w:rFonts w:ascii="Times New Roman"/>
          <w:b w:val="false"/>
          <w:i w:val="false"/>
          <w:color w:val="000000"/>
          <w:sz w:val="28"/>
        </w:rPr>
        <w:t>
      5. Только в определенные периоды, но неоднократно</w:t>
      </w:r>
    </w:p>
    <w:bookmarkEnd w:id="1168"/>
    <w:bookmarkStart w:name="z1175" w:id="1169"/>
    <w:p>
      <w:pPr>
        <w:spacing w:after="0"/>
        <w:ind w:left="0"/>
        <w:jc w:val="both"/>
      </w:pPr>
      <w:r>
        <w:rPr>
          <w:rFonts w:ascii="Times New Roman"/>
          <w:b w:val="false"/>
          <w:i w:val="false"/>
          <w:color w:val="000000"/>
          <w:sz w:val="28"/>
        </w:rPr>
        <w:t>
      98. Не хочу отвечать (Не читать)</w:t>
      </w:r>
    </w:p>
    <w:bookmarkEnd w:id="1169"/>
    <w:bookmarkStart w:name="z1176" w:id="1170"/>
    <w:p>
      <w:pPr>
        <w:spacing w:after="0"/>
        <w:ind w:left="0"/>
        <w:jc w:val="both"/>
      </w:pPr>
      <w:r>
        <w:rPr>
          <w:rFonts w:ascii="Times New Roman"/>
          <w:b w:val="false"/>
          <w:i w:val="false"/>
          <w:color w:val="000000"/>
          <w:sz w:val="28"/>
        </w:rPr>
        <w:t>
      99. Не знаю/Затрудняюсь ответить (Не читать)</w:t>
      </w:r>
    </w:p>
    <w:bookmarkEnd w:id="1170"/>
    <w:bookmarkStart w:name="z1177" w:id="1171"/>
    <w:p>
      <w:pPr>
        <w:spacing w:after="0"/>
        <w:ind w:left="0"/>
        <w:jc w:val="both"/>
      </w:pPr>
      <w:r>
        <w:rPr>
          <w:rFonts w:ascii="Times New Roman"/>
          <w:b w:val="false"/>
          <w:i w:val="false"/>
          <w:color w:val="000000"/>
          <w:sz w:val="28"/>
        </w:rPr>
        <w:t>
      Ж34. Ваш (мобильный текст: "муж/партнер") когда-либо душил Вас или умышленно наносил ожоги?</w:t>
      </w:r>
    </w:p>
    <w:bookmarkEnd w:id="1171"/>
    <w:bookmarkStart w:name="z1178" w:id="1172"/>
    <w:p>
      <w:pPr>
        <w:spacing w:after="0"/>
        <w:ind w:left="0"/>
        <w:jc w:val="both"/>
      </w:pPr>
      <w:r>
        <w:rPr>
          <w:rFonts w:ascii="Times New Roman"/>
          <w:b w:val="false"/>
          <w:i w:val="false"/>
          <w:color w:val="000000"/>
          <w:sz w:val="28"/>
        </w:rPr>
        <w:t>
      1. Да</w:t>
      </w:r>
    </w:p>
    <w:bookmarkEnd w:id="1172"/>
    <w:bookmarkStart w:name="z1179" w:id="1173"/>
    <w:p>
      <w:pPr>
        <w:spacing w:after="0"/>
        <w:ind w:left="0"/>
        <w:jc w:val="both"/>
      </w:pPr>
      <w:r>
        <w:rPr>
          <w:rFonts w:ascii="Times New Roman"/>
          <w:b w:val="false"/>
          <w:i w:val="false"/>
          <w:color w:val="000000"/>
          <w:sz w:val="28"/>
        </w:rPr>
        <w:t>
      2. Нет→Ж39</w:t>
      </w:r>
    </w:p>
    <w:bookmarkEnd w:id="1173"/>
    <w:bookmarkStart w:name="z1180" w:id="1174"/>
    <w:p>
      <w:pPr>
        <w:spacing w:after="0"/>
        <w:ind w:left="0"/>
        <w:jc w:val="both"/>
      </w:pPr>
      <w:r>
        <w:rPr>
          <w:rFonts w:ascii="Times New Roman"/>
          <w:b w:val="false"/>
          <w:i w:val="false"/>
          <w:color w:val="000000"/>
          <w:sz w:val="28"/>
        </w:rPr>
        <w:t>
      98. Не хочу отвечать→Ж39</w:t>
      </w:r>
    </w:p>
    <w:bookmarkEnd w:id="1174"/>
    <w:bookmarkStart w:name="z1181" w:id="1175"/>
    <w:p>
      <w:pPr>
        <w:spacing w:after="0"/>
        <w:ind w:left="0"/>
        <w:jc w:val="both"/>
      </w:pPr>
      <w:r>
        <w:rPr>
          <w:rFonts w:ascii="Times New Roman"/>
          <w:b w:val="false"/>
          <w:i w:val="false"/>
          <w:color w:val="000000"/>
          <w:sz w:val="28"/>
        </w:rPr>
        <w:t>
      99. Не знаю/Затрудняюсь ответить→Ж39</w:t>
      </w:r>
    </w:p>
    <w:bookmarkEnd w:id="1175"/>
    <w:bookmarkStart w:name="z1182" w:id="1176"/>
    <w:p>
      <w:pPr>
        <w:spacing w:after="0"/>
        <w:ind w:left="0"/>
        <w:jc w:val="both"/>
      </w:pPr>
      <w:r>
        <w:rPr>
          <w:rFonts w:ascii="Times New Roman"/>
          <w:b w:val="false"/>
          <w:i w:val="false"/>
          <w:color w:val="000000"/>
          <w:sz w:val="28"/>
        </w:rPr>
        <w:t>
      Ж35. Сколько раз это происходило?</w:t>
      </w:r>
    </w:p>
    <w:bookmarkEnd w:id="1176"/>
    <w:bookmarkStart w:name="z1183" w:id="1177"/>
    <w:p>
      <w:pPr>
        <w:spacing w:after="0"/>
        <w:ind w:left="0"/>
        <w:jc w:val="both"/>
      </w:pPr>
      <w:r>
        <w:rPr>
          <w:rFonts w:ascii="Times New Roman"/>
          <w:b w:val="false"/>
          <w:i w:val="false"/>
          <w:color w:val="000000"/>
          <w:sz w:val="28"/>
        </w:rPr>
        <w:t>
      1. Один</w:t>
      </w:r>
    </w:p>
    <w:bookmarkEnd w:id="1177"/>
    <w:bookmarkStart w:name="z1184" w:id="1178"/>
    <w:p>
      <w:pPr>
        <w:spacing w:after="0"/>
        <w:ind w:left="0"/>
        <w:jc w:val="both"/>
      </w:pPr>
      <w:r>
        <w:rPr>
          <w:rFonts w:ascii="Times New Roman"/>
          <w:b w:val="false"/>
          <w:i w:val="false"/>
          <w:color w:val="000000"/>
          <w:sz w:val="28"/>
        </w:rPr>
        <w:t>
      2. 2-5 раз</w:t>
      </w:r>
    </w:p>
    <w:bookmarkEnd w:id="1178"/>
    <w:bookmarkStart w:name="z1185" w:id="1179"/>
    <w:p>
      <w:pPr>
        <w:spacing w:after="0"/>
        <w:ind w:left="0"/>
        <w:jc w:val="both"/>
      </w:pPr>
      <w:r>
        <w:rPr>
          <w:rFonts w:ascii="Times New Roman"/>
          <w:b w:val="false"/>
          <w:i w:val="false"/>
          <w:color w:val="000000"/>
          <w:sz w:val="28"/>
        </w:rPr>
        <w:t>
      3. 6-10 раз</w:t>
      </w:r>
    </w:p>
    <w:bookmarkEnd w:id="1179"/>
    <w:bookmarkStart w:name="z1186" w:id="1180"/>
    <w:p>
      <w:pPr>
        <w:spacing w:after="0"/>
        <w:ind w:left="0"/>
        <w:jc w:val="both"/>
      </w:pPr>
      <w:r>
        <w:rPr>
          <w:rFonts w:ascii="Times New Roman"/>
          <w:b w:val="false"/>
          <w:i w:val="false"/>
          <w:color w:val="000000"/>
          <w:sz w:val="28"/>
        </w:rPr>
        <w:t>
      4. 10 раз или больше</w:t>
      </w:r>
    </w:p>
    <w:bookmarkEnd w:id="1180"/>
    <w:bookmarkStart w:name="z1187" w:id="1181"/>
    <w:p>
      <w:pPr>
        <w:spacing w:after="0"/>
        <w:ind w:left="0"/>
        <w:jc w:val="both"/>
      </w:pPr>
      <w:r>
        <w:rPr>
          <w:rFonts w:ascii="Times New Roman"/>
          <w:b w:val="false"/>
          <w:i w:val="false"/>
          <w:color w:val="000000"/>
          <w:sz w:val="28"/>
        </w:rPr>
        <w:t>
      98. Не хочу отвечать (Не читать)</w:t>
      </w:r>
    </w:p>
    <w:bookmarkEnd w:id="1181"/>
    <w:bookmarkStart w:name="z1188" w:id="1182"/>
    <w:p>
      <w:pPr>
        <w:spacing w:after="0"/>
        <w:ind w:left="0"/>
        <w:jc w:val="both"/>
      </w:pPr>
      <w:r>
        <w:rPr>
          <w:rFonts w:ascii="Times New Roman"/>
          <w:b w:val="false"/>
          <w:i w:val="false"/>
          <w:color w:val="000000"/>
          <w:sz w:val="28"/>
        </w:rPr>
        <w:t>
      99. Не знаю/Затрудняюсь ответить (Не читать)</w:t>
      </w:r>
    </w:p>
    <w:bookmarkEnd w:id="1182"/>
    <w:bookmarkStart w:name="z1189" w:id="1183"/>
    <w:p>
      <w:pPr>
        <w:spacing w:after="0"/>
        <w:ind w:left="0"/>
        <w:jc w:val="both"/>
      </w:pPr>
      <w:r>
        <w:rPr>
          <w:rFonts w:ascii="Times New Roman"/>
          <w:b w:val="false"/>
          <w:i w:val="false"/>
          <w:color w:val="000000"/>
          <w:sz w:val="28"/>
        </w:rPr>
        <w:t>
      Ж36. Если это произошло один раз: Когда это произошло? (Зачитать)</w:t>
      </w:r>
    </w:p>
    <w:bookmarkEnd w:id="1183"/>
    <w:bookmarkStart w:name="z1190" w:id="1184"/>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184"/>
    <w:bookmarkStart w:name="z1191" w:id="1185"/>
    <w:p>
      <w:pPr>
        <w:spacing w:after="0"/>
        <w:ind w:left="0"/>
        <w:jc w:val="both"/>
      </w:pPr>
      <w:r>
        <w:rPr>
          <w:rFonts w:ascii="Times New Roman"/>
          <w:b w:val="false"/>
          <w:i w:val="false"/>
          <w:color w:val="000000"/>
          <w:sz w:val="28"/>
        </w:rPr>
        <w:t>
      1. В течение последних 12 месяцев→Ж37</w:t>
      </w:r>
    </w:p>
    <w:bookmarkEnd w:id="1185"/>
    <w:bookmarkStart w:name="z1192" w:id="1186"/>
    <w:p>
      <w:pPr>
        <w:spacing w:after="0"/>
        <w:ind w:left="0"/>
        <w:jc w:val="both"/>
      </w:pPr>
      <w:r>
        <w:rPr>
          <w:rFonts w:ascii="Times New Roman"/>
          <w:b w:val="false"/>
          <w:i w:val="false"/>
          <w:color w:val="000000"/>
          <w:sz w:val="28"/>
        </w:rPr>
        <w:t>
      2. От 1 до 5 лет назад→Ж39</w:t>
      </w:r>
    </w:p>
    <w:bookmarkEnd w:id="1186"/>
    <w:bookmarkStart w:name="z1193" w:id="1187"/>
    <w:p>
      <w:pPr>
        <w:spacing w:after="0"/>
        <w:ind w:left="0"/>
        <w:jc w:val="both"/>
      </w:pPr>
      <w:r>
        <w:rPr>
          <w:rFonts w:ascii="Times New Roman"/>
          <w:b w:val="false"/>
          <w:i w:val="false"/>
          <w:color w:val="000000"/>
          <w:sz w:val="28"/>
        </w:rPr>
        <w:t>
      3. Более 5 лет назад→Ж39</w:t>
      </w:r>
    </w:p>
    <w:bookmarkEnd w:id="1187"/>
    <w:bookmarkStart w:name="z1194" w:id="1188"/>
    <w:p>
      <w:pPr>
        <w:spacing w:after="0"/>
        <w:ind w:left="0"/>
        <w:jc w:val="both"/>
      </w:pPr>
      <w:r>
        <w:rPr>
          <w:rFonts w:ascii="Times New Roman"/>
          <w:b w:val="false"/>
          <w:i w:val="false"/>
          <w:color w:val="000000"/>
          <w:sz w:val="28"/>
        </w:rPr>
        <w:t>
      98. Не хочу отвечать (Не читать)→Ж39</w:t>
      </w:r>
    </w:p>
    <w:bookmarkEnd w:id="1188"/>
    <w:bookmarkStart w:name="z1195" w:id="1189"/>
    <w:p>
      <w:pPr>
        <w:spacing w:after="0"/>
        <w:ind w:left="0"/>
        <w:jc w:val="both"/>
      </w:pPr>
      <w:r>
        <w:rPr>
          <w:rFonts w:ascii="Times New Roman"/>
          <w:b w:val="false"/>
          <w:i w:val="false"/>
          <w:color w:val="000000"/>
          <w:sz w:val="28"/>
        </w:rPr>
        <w:t>
      99. Не знаю/Затрудняюсь ответить (Не читать)→Ж39</w:t>
      </w:r>
    </w:p>
    <w:bookmarkEnd w:id="1189"/>
    <w:bookmarkStart w:name="z1196" w:id="1190"/>
    <w:p>
      <w:pPr>
        <w:spacing w:after="0"/>
        <w:ind w:left="0"/>
        <w:jc w:val="both"/>
      </w:pPr>
      <w:r>
        <w:rPr>
          <w:rFonts w:ascii="Times New Roman"/>
          <w:b w:val="false"/>
          <w:i w:val="false"/>
          <w:color w:val="000000"/>
          <w:sz w:val="28"/>
        </w:rPr>
        <w:t>
      Если в последние 12 месяцев</w:t>
      </w:r>
    </w:p>
    <w:bookmarkEnd w:id="1190"/>
    <w:bookmarkStart w:name="z1197" w:id="1191"/>
    <w:p>
      <w:pPr>
        <w:spacing w:after="0"/>
        <w:ind w:left="0"/>
        <w:jc w:val="both"/>
      </w:pPr>
      <w:r>
        <w:rPr>
          <w:rFonts w:ascii="Times New Roman"/>
          <w:b w:val="false"/>
          <w:i w:val="false"/>
          <w:color w:val="000000"/>
          <w:sz w:val="28"/>
        </w:rPr>
        <w:t>
      Ж37. Сколько раз это происходило в последние 12 месяцев?</w:t>
      </w:r>
    </w:p>
    <w:bookmarkEnd w:id="1191"/>
    <w:bookmarkStart w:name="z1198" w:id="1192"/>
    <w:p>
      <w:pPr>
        <w:spacing w:after="0"/>
        <w:ind w:left="0"/>
        <w:jc w:val="both"/>
      </w:pPr>
      <w:r>
        <w:rPr>
          <w:rFonts w:ascii="Times New Roman"/>
          <w:b w:val="false"/>
          <w:i w:val="false"/>
          <w:color w:val="000000"/>
          <w:sz w:val="28"/>
        </w:rPr>
        <w:t>
      1. От одного до десяти раз: сколько раз |__|__|→Ж39</w:t>
      </w:r>
    </w:p>
    <w:bookmarkEnd w:id="1192"/>
    <w:bookmarkStart w:name="z1199" w:id="1193"/>
    <w:p>
      <w:pPr>
        <w:spacing w:after="0"/>
        <w:ind w:left="0"/>
        <w:jc w:val="both"/>
      </w:pPr>
      <w:r>
        <w:rPr>
          <w:rFonts w:ascii="Times New Roman"/>
          <w:b w:val="false"/>
          <w:i w:val="false"/>
          <w:color w:val="000000"/>
          <w:sz w:val="28"/>
        </w:rPr>
        <w:t>
      2. Более 10 раз→Ж38</w:t>
      </w:r>
    </w:p>
    <w:bookmarkEnd w:id="1193"/>
    <w:bookmarkStart w:name="z1200" w:id="1194"/>
    <w:p>
      <w:pPr>
        <w:spacing w:after="0"/>
        <w:ind w:left="0"/>
        <w:jc w:val="both"/>
      </w:pPr>
      <w:r>
        <w:rPr>
          <w:rFonts w:ascii="Times New Roman"/>
          <w:b w:val="false"/>
          <w:i w:val="false"/>
          <w:color w:val="000000"/>
          <w:sz w:val="28"/>
        </w:rPr>
        <w:t>
      98. Не хочу отвечать (Не читать)→Ж39</w:t>
      </w:r>
    </w:p>
    <w:bookmarkEnd w:id="1194"/>
    <w:bookmarkStart w:name="z1201" w:id="1195"/>
    <w:p>
      <w:pPr>
        <w:spacing w:after="0"/>
        <w:ind w:left="0"/>
        <w:jc w:val="both"/>
      </w:pPr>
      <w:r>
        <w:rPr>
          <w:rFonts w:ascii="Times New Roman"/>
          <w:b w:val="false"/>
          <w:i w:val="false"/>
          <w:color w:val="000000"/>
          <w:sz w:val="28"/>
        </w:rPr>
        <w:t>
      99. Не знаю/Затрудняюсь ответить (Не читать)→Ж39</w:t>
      </w:r>
    </w:p>
    <w:bookmarkEnd w:id="1195"/>
    <w:bookmarkStart w:name="z1202" w:id="1196"/>
    <w:p>
      <w:pPr>
        <w:spacing w:after="0"/>
        <w:ind w:left="0"/>
        <w:jc w:val="both"/>
      </w:pPr>
      <w:r>
        <w:rPr>
          <w:rFonts w:ascii="Times New Roman"/>
          <w:b w:val="false"/>
          <w:i w:val="false"/>
          <w:color w:val="000000"/>
          <w:sz w:val="28"/>
        </w:rPr>
        <w:t>
      Если более 10 раз</w:t>
      </w:r>
    </w:p>
    <w:bookmarkEnd w:id="1196"/>
    <w:bookmarkStart w:name="z1203" w:id="1197"/>
    <w:p>
      <w:pPr>
        <w:spacing w:after="0"/>
        <w:ind w:left="0"/>
        <w:jc w:val="both"/>
      </w:pPr>
      <w:r>
        <w:rPr>
          <w:rFonts w:ascii="Times New Roman"/>
          <w:b w:val="false"/>
          <w:i w:val="false"/>
          <w:color w:val="000000"/>
          <w:sz w:val="28"/>
        </w:rPr>
        <w:t>
      Ж38. В последние 12 месяцев, это происходило:</w:t>
      </w:r>
    </w:p>
    <w:bookmarkEnd w:id="1197"/>
    <w:bookmarkStart w:name="z1204" w:id="1198"/>
    <w:p>
      <w:pPr>
        <w:spacing w:after="0"/>
        <w:ind w:left="0"/>
        <w:jc w:val="both"/>
      </w:pPr>
      <w:r>
        <w:rPr>
          <w:rFonts w:ascii="Times New Roman"/>
          <w:b w:val="false"/>
          <w:i w:val="false"/>
          <w:color w:val="000000"/>
          <w:sz w:val="28"/>
        </w:rPr>
        <w:t>
      1. Каждый день или почти каждый день</w:t>
      </w:r>
    </w:p>
    <w:bookmarkEnd w:id="1198"/>
    <w:bookmarkStart w:name="z1205" w:id="1199"/>
    <w:p>
      <w:pPr>
        <w:spacing w:after="0"/>
        <w:ind w:left="0"/>
        <w:jc w:val="both"/>
      </w:pPr>
      <w:r>
        <w:rPr>
          <w:rFonts w:ascii="Times New Roman"/>
          <w:b w:val="false"/>
          <w:i w:val="false"/>
          <w:color w:val="000000"/>
          <w:sz w:val="28"/>
        </w:rPr>
        <w:t>
      2. Один и более раз в неделю (1/3 раз в неделю)</w:t>
      </w:r>
    </w:p>
    <w:bookmarkEnd w:id="1199"/>
    <w:bookmarkStart w:name="z1206" w:id="1200"/>
    <w:p>
      <w:pPr>
        <w:spacing w:after="0"/>
        <w:ind w:left="0"/>
        <w:jc w:val="both"/>
      </w:pPr>
      <w:r>
        <w:rPr>
          <w:rFonts w:ascii="Times New Roman"/>
          <w:b w:val="false"/>
          <w:i w:val="false"/>
          <w:color w:val="000000"/>
          <w:sz w:val="28"/>
        </w:rPr>
        <w:t>
      3. Один и более раз в месяц (1/3 раз в месяц)</w:t>
      </w:r>
    </w:p>
    <w:bookmarkEnd w:id="1200"/>
    <w:bookmarkStart w:name="z1207" w:id="1201"/>
    <w:p>
      <w:pPr>
        <w:spacing w:after="0"/>
        <w:ind w:left="0"/>
        <w:jc w:val="both"/>
      </w:pPr>
      <w:r>
        <w:rPr>
          <w:rFonts w:ascii="Times New Roman"/>
          <w:b w:val="false"/>
          <w:i w:val="false"/>
          <w:color w:val="000000"/>
          <w:sz w:val="28"/>
        </w:rPr>
        <w:t>
      4. Один или более раз в год</w:t>
      </w:r>
    </w:p>
    <w:bookmarkEnd w:id="1201"/>
    <w:bookmarkStart w:name="z1208" w:id="1202"/>
    <w:p>
      <w:pPr>
        <w:spacing w:after="0"/>
        <w:ind w:left="0"/>
        <w:jc w:val="both"/>
      </w:pPr>
      <w:r>
        <w:rPr>
          <w:rFonts w:ascii="Times New Roman"/>
          <w:b w:val="false"/>
          <w:i w:val="false"/>
          <w:color w:val="000000"/>
          <w:sz w:val="28"/>
        </w:rPr>
        <w:t>
      5. Только в определенные периоды, но неоднократно</w:t>
      </w:r>
    </w:p>
    <w:bookmarkEnd w:id="1202"/>
    <w:bookmarkStart w:name="z1209" w:id="1203"/>
    <w:p>
      <w:pPr>
        <w:spacing w:after="0"/>
        <w:ind w:left="0"/>
        <w:jc w:val="both"/>
      </w:pPr>
      <w:r>
        <w:rPr>
          <w:rFonts w:ascii="Times New Roman"/>
          <w:b w:val="false"/>
          <w:i w:val="false"/>
          <w:color w:val="000000"/>
          <w:sz w:val="28"/>
        </w:rPr>
        <w:t>
      98. Не хочу отвечать (Не читать)</w:t>
      </w:r>
    </w:p>
    <w:bookmarkEnd w:id="1203"/>
    <w:bookmarkStart w:name="z1210" w:id="1204"/>
    <w:p>
      <w:pPr>
        <w:spacing w:after="0"/>
        <w:ind w:left="0"/>
        <w:jc w:val="both"/>
      </w:pPr>
      <w:r>
        <w:rPr>
          <w:rFonts w:ascii="Times New Roman"/>
          <w:b w:val="false"/>
          <w:i w:val="false"/>
          <w:color w:val="000000"/>
          <w:sz w:val="28"/>
        </w:rPr>
        <w:t>
      99. Не знаю/Затрудняюсь ответить (Не читать)</w:t>
      </w:r>
    </w:p>
    <w:bookmarkEnd w:id="1204"/>
    <w:bookmarkStart w:name="z1211" w:id="1205"/>
    <w:p>
      <w:pPr>
        <w:spacing w:after="0"/>
        <w:ind w:left="0"/>
        <w:jc w:val="both"/>
      </w:pPr>
      <w:r>
        <w:rPr>
          <w:rFonts w:ascii="Times New Roman"/>
          <w:b w:val="false"/>
          <w:i w:val="false"/>
          <w:color w:val="000000"/>
          <w:sz w:val="28"/>
        </w:rPr>
        <w:t>
      Ж39. Ваш (мобильный текст: "муж/партнер") когда-либо угрожал Вам или действительно использовал оружие или нож против Вас?</w:t>
      </w:r>
    </w:p>
    <w:bookmarkEnd w:id="1205"/>
    <w:bookmarkStart w:name="z1212" w:id="1206"/>
    <w:p>
      <w:pPr>
        <w:spacing w:after="0"/>
        <w:ind w:left="0"/>
        <w:jc w:val="both"/>
      </w:pPr>
      <w:r>
        <w:rPr>
          <w:rFonts w:ascii="Times New Roman"/>
          <w:b w:val="false"/>
          <w:i w:val="false"/>
          <w:color w:val="000000"/>
          <w:sz w:val="28"/>
        </w:rPr>
        <w:t>
      1. Да</w:t>
      </w:r>
    </w:p>
    <w:bookmarkEnd w:id="1206"/>
    <w:bookmarkStart w:name="z1213" w:id="1207"/>
    <w:p>
      <w:pPr>
        <w:spacing w:after="0"/>
        <w:ind w:left="0"/>
        <w:jc w:val="both"/>
      </w:pPr>
      <w:r>
        <w:rPr>
          <w:rFonts w:ascii="Times New Roman"/>
          <w:b w:val="false"/>
          <w:i w:val="false"/>
          <w:color w:val="000000"/>
          <w:sz w:val="28"/>
        </w:rPr>
        <w:t>
      2. Нет→Ж44</w:t>
      </w:r>
    </w:p>
    <w:bookmarkEnd w:id="1207"/>
    <w:bookmarkStart w:name="z1214" w:id="1208"/>
    <w:p>
      <w:pPr>
        <w:spacing w:after="0"/>
        <w:ind w:left="0"/>
        <w:jc w:val="both"/>
      </w:pPr>
      <w:r>
        <w:rPr>
          <w:rFonts w:ascii="Times New Roman"/>
          <w:b w:val="false"/>
          <w:i w:val="false"/>
          <w:color w:val="000000"/>
          <w:sz w:val="28"/>
        </w:rPr>
        <w:t>
      98. Не хочу отвечать→Ж44</w:t>
      </w:r>
    </w:p>
    <w:bookmarkEnd w:id="1208"/>
    <w:bookmarkStart w:name="z1215" w:id="1209"/>
    <w:p>
      <w:pPr>
        <w:spacing w:after="0"/>
        <w:ind w:left="0"/>
        <w:jc w:val="both"/>
      </w:pPr>
      <w:r>
        <w:rPr>
          <w:rFonts w:ascii="Times New Roman"/>
          <w:b w:val="false"/>
          <w:i w:val="false"/>
          <w:color w:val="000000"/>
          <w:sz w:val="28"/>
        </w:rPr>
        <w:t>
      99. Не знаю/Затрудняюсь ответить→Ж44</w:t>
      </w:r>
    </w:p>
    <w:bookmarkEnd w:id="1209"/>
    <w:bookmarkStart w:name="z1216" w:id="1210"/>
    <w:p>
      <w:pPr>
        <w:spacing w:after="0"/>
        <w:ind w:left="0"/>
        <w:jc w:val="both"/>
      </w:pPr>
      <w:r>
        <w:rPr>
          <w:rFonts w:ascii="Times New Roman"/>
          <w:b w:val="false"/>
          <w:i w:val="false"/>
          <w:color w:val="000000"/>
          <w:sz w:val="28"/>
        </w:rPr>
        <w:t>
      Ж40. Сколько раз это происходило?</w:t>
      </w:r>
    </w:p>
    <w:bookmarkEnd w:id="1210"/>
    <w:bookmarkStart w:name="z1217" w:id="1211"/>
    <w:p>
      <w:pPr>
        <w:spacing w:after="0"/>
        <w:ind w:left="0"/>
        <w:jc w:val="both"/>
      </w:pPr>
      <w:r>
        <w:rPr>
          <w:rFonts w:ascii="Times New Roman"/>
          <w:b w:val="false"/>
          <w:i w:val="false"/>
          <w:color w:val="000000"/>
          <w:sz w:val="28"/>
        </w:rPr>
        <w:t>
      1. Один</w:t>
      </w:r>
    </w:p>
    <w:bookmarkEnd w:id="1211"/>
    <w:bookmarkStart w:name="z1218" w:id="1212"/>
    <w:p>
      <w:pPr>
        <w:spacing w:after="0"/>
        <w:ind w:left="0"/>
        <w:jc w:val="both"/>
      </w:pPr>
      <w:r>
        <w:rPr>
          <w:rFonts w:ascii="Times New Roman"/>
          <w:b w:val="false"/>
          <w:i w:val="false"/>
          <w:color w:val="000000"/>
          <w:sz w:val="28"/>
        </w:rPr>
        <w:t>
      2. 2-5 раз</w:t>
      </w:r>
    </w:p>
    <w:bookmarkEnd w:id="1212"/>
    <w:bookmarkStart w:name="z1219" w:id="1213"/>
    <w:p>
      <w:pPr>
        <w:spacing w:after="0"/>
        <w:ind w:left="0"/>
        <w:jc w:val="both"/>
      </w:pPr>
      <w:r>
        <w:rPr>
          <w:rFonts w:ascii="Times New Roman"/>
          <w:b w:val="false"/>
          <w:i w:val="false"/>
          <w:color w:val="000000"/>
          <w:sz w:val="28"/>
        </w:rPr>
        <w:t>
      3. 6-10 раз</w:t>
      </w:r>
    </w:p>
    <w:bookmarkEnd w:id="1213"/>
    <w:bookmarkStart w:name="z1220" w:id="1214"/>
    <w:p>
      <w:pPr>
        <w:spacing w:after="0"/>
        <w:ind w:left="0"/>
        <w:jc w:val="both"/>
      </w:pPr>
      <w:r>
        <w:rPr>
          <w:rFonts w:ascii="Times New Roman"/>
          <w:b w:val="false"/>
          <w:i w:val="false"/>
          <w:color w:val="000000"/>
          <w:sz w:val="28"/>
        </w:rPr>
        <w:t>
      4. 10 раз или больше</w:t>
      </w:r>
    </w:p>
    <w:bookmarkEnd w:id="1214"/>
    <w:bookmarkStart w:name="z1221" w:id="1215"/>
    <w:p>
      <w:pPr>
        <w:spacing w:after="0"/>
        <w:ind w:left="0"/>
        <w:jc w:val="both"/>
      </w:pPr>
      <w:r>
        <w:rPr>
          <w:rFonts w:ascii="Times New Roman"/>
          <w:b w:val="false"/>
          <w:i w:val="false"/>
          <w:color w:val="000000"/>
          <w:sz w:val="28"/>
        </w:rPr>
        <w:t>
      98. Не хочу отвечать (Не читать)</w:t>
      </w:r>
    </w:p>
    <w:bookmarkEnd w:id="1215"/>
    <w:bookmarkStart w:name="z1222" w:id="1216"/>
    <w:p>
      <w:pPr>
        <w:spacing w:after="0"/>
        <w:ind w:left="0"/>
        <w:jc w:val="both"/>
      </w:pPr>
      <w:r>
        <w:rPr>
          <w:rFonts w:ascii="Times New Roman"/>
          <w:b w:val="false"/>
          <w:i w:val="false"/>
          <w:color w:val="000000"/>
          <w:sz w:val="28"/>
        </w:rPr>
        <w:t>
      99. Не знаю/Затрудняюсь ответить (Не читать)</w:t>
      </w:r>
    </w:p>
    <w:bookmarkEnd w:id="1216"/>
    <w:bookmarkStart w:name="z1223" w:id="1217"/>
    <w:p>
      <w:pPr>
        <w:spacing w:after="0"/>
        <w:ind w:left="0"/>
        <w:jc w:val="both"/>
      </w:pPr>
      <w:r>
        <w:rPr>
          <w:rFonts w:ascii="Times New Roman"/>
          <w:b w:val="false"/>
          <w:i w:val="false"/>
          <w:color w:val="000000"/>
          <w:sz w:val="28"/>
        </w:rPr>
        <w:t>
      Ж41. Если это произошло один раз: Когда это произошло? (Зачитать)</w:t>
      </w:r>
    </w:p>
    <w:bookmarkEnd w:id="1217"/>
    <w:bookmarkStart w:name="z1224" w:id="1218"/>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218"/>
    <w:bookmarkStart w:name="z1225" w:id="1219"/>
    <w:p>
      <w:pPr>
        <w:spacing w:after="0"/>
        <w:ind w:left="0"/>
        <w:jc w:val="both"/>
      </w:pPr>
      <w:r>
        <w:rPr>
          <w:rFonts w:ascii="Times New Roman"/>
          <w:b w:val="false"/>
          <w:i w:val="false"/>
          <w:color w:val="000000"/>
          <w:sz w:val="28"/>
        </w:rPr>
        <w:t>
      1. В течение последних 12 месяцев→Ж42</w:t>
      </w:r>
    </w:p>
    <w:bookmarkEnd w:id="1219"/>
    <w:bookmarkStart w:name="z1226" w:id="1220"/>
    <w:p>
      <w:pPr>
        <w:spacing w:after="0"/>
        <w:ind w:left="0"/>
        <w:jc w:val="both"/>
      </w:pPr>
      <w:r>
        <w:rPr>
          <w:rFonts w:ascii="Times New Roman"/>
          <w:b w:val="false"/>
          <w:i w:val="false"/>
          <w:color w:val="000000"/>
          <w:sz w:val="28"/>
        </w:rPr>
        <w:t>
      2. От 1 до 5 лет назад→Ж44</w:t>
      </w:r>
    </w:p>
    <w:bookmarkEnd w:id="1220"/>
    <w:bookmarkStart w:name="z1227" w:id="1221"/>
    <w:p>
      <w:pPr>
        <w:spacing w:after="0"/>
        <w:ind w:left="0"/>
        <w:jc w:val="both"/>
      </w:pPr>
      <w:r>
        <w:rPr>
          <w:rFonts w:ascii="Times New Roman"/>
          <w:b w:val="false"/>
          <w:i w:val="false"/>
          <w:color w:val="000000"/>
          <w:sz w:val="28"/>
        </w:rPr>
        <w:t>
      3. Более 5 лет назад→Ж44</w:t>
      </w:r>
    </w:p>
    <w:bookmarkEnd w:id="1221"/>
    <w:bookmarkStart w:name="z1228" w:id="1222"/>
    <w:p>
      <w:pPr>
        <w:spacing w:after="0"/>
        <w:ind w:left="0"/>
        <w:jc w:val="both"/>
      </w:pPr>
      <w:r>
        <w:rPr>
          <w:rFonts w:ascii="Times New Roman"/>
          <w:b w:val="false"/>
          <w:i w:val="false"/>
          <w:color w:val="000000"/>
          <w:sz w:val="28"/>
        </w:rPr>
        <w:t>
      98. Не хочу отвечать (Не читать)→Ж44</w:t>
      </w:r>
    </w:p>
    <w:bookmarkEnd w:id="1222"/>
    <w:bookmarkStart w:name="z1229" w:id="1223"/>
    <w:p>
      <w:pPr>
        <w:spacing w:after="0"/>
        <w:ind w:left="0"/>
        <w:jc w:val="both"/>
      </w:pPr>
      <w:r>
        <w:rPr>
          <w:rFonts w:ascii="Times New Roman"/>
          <w:b w:val="false"/>
          <w:i w:val="false"/>
          <w:color w:val="000000"/>
          <w:sz w:val="28"/>
        </w:rPr>
        <w:t>
      99. Не знаю/Затрудняюсь ответить (Не читать)→Ж44</w:t>
      </w:r>
    </w:p>
    <w:bookmarkEnd w:id="1223"/>
    <w:bookmarkStart w:name="z1230" w:id="1224"/>
    <w:p>
      <w:pPr>
        <w:spacing w:after="0"/>
        <w:ind w:left="0"/>
        <w:jc w:val="both"/>
      </w:pPr>
      <w:r>
        <w:rPr>
          <w:rFonts w:ascii="Times New Roman"/>
          <w:b w:val="false"/>
          <w:i w:val="false"/>
          <w:color w:val="000000"/>
          <w:sz w:val="28"/>
        </w:rPr>
        <w:t>
      Если в последние 12 месяцев</w:t>
      </w:r>
    </w:p>
    <w:bookmarkEnd w:id="1224"/>
    <w:bookmarkStart w:name="z1231" w:id="1225"/>
    <w:p>
      <w:pPr>
        <w:spacing w:after="0"/>
        <w:ind w:left="0"/>
        <w:jc w:val="both"/>
      </w:pPr>
      <w:r>
        <w:rPr>
          <w:rFonts w:ascii="Times New Roman"/>
          <w:b w:val="false"/>
          <w:i w:val="false"/>
          <w:color w:val="000000"/>
          <w:sz w:val="28"/>
        </w:rPr>
        <w:t>
      Ж42. Сколько раз это происходило в последние 12 месяцев?</w:t>
      </w:r>
    </w:p>
    <w:bookmarkEnd w:id="1225"/>
    <w:bookmarkStart w:name="z1232" w:id="1226"/>
    <w:p>
      <w:pPr>
        <w:spacing w:after="0"/>
        <w:ind w:left="0"/>
        <w:jc w:val="both"/>
      </w:pPr>
      <w:r>
        <w:rPr>
          <w:rFonts w:ascii="Times New Roman"/>
          <w:b w:val="false"/>
          <w:i w:val="false"/>
          <w:color w:val="000000"/>
          <w:sz w:val="28"/>
        </w:rPr>
        <w:t>
      1. От одного до десяти раз: сколько раз |__|__|→Ж44</w:t>
      </w:r>
    </w:p>
    <w:bookmarkEnd w:id="1226"/>
    <w:bookmarkStart w:name="z1233" w:id="1227"/>
    <w:p>
      <w:pPr>
        <w:spacing w:after="0"/>
        <w:ind w:left="0"/>
        <w:jc w:val="both"/>
      </w:pPr>
      <w:r>
        <w:rPr>
          <w:rFonts w:ascii="Times New Roman"/>
          <w:b w:val="false"/>
          <w:i w:val="false"/>
          <w:color w:val="000000"/>
          <w:sz w:val="28"/>
        </w:rPr>
        <w:t>
      2. Более 10 раз→Ж43</w:t>
      </w:r>
    </w:p>
    <w:bookmarkEnd w:id="1227"/>
    <w:bookmarkStart w:name="z1234" w:id="1228"/>
    <w:p>
      <w:pPr>
        <w:spacing w:after="0"/>
        <w:ind w:left="0"/>
        <w:jc w:val="both"/>
      </w:pPr>
      <w:r>
        <w:rPr>
          <w:rFonts w:ascii="Times New Roman"/>
          <w:b w:val="false"/>
          <w:i w:val="false"/>
          <w:color w:val="000000"/>
          <w:sz w:val="28"/>
        </w:rPr>
        <w:t>
      98. Не хочу отвечать (Не читать)→Ж44</w:t>
      </w:r>
    </w:p>
    <w:bookmarkEnd w:id="1228"/>
    <w:bookmarkStart w:name="z1235" w:id="1229"/>
    <w:p>
      <w:pPr>
        <w:spacing w:after="0"/>
        <w:ind w:left="0"/>
        <w:jc w:val="both"/>
      </w:pPr>
      <w:r>
        <w:rPr>
          <w:rFonts w:ascii="Times New Roman"/>
          <w:b w:val="false"/>
          <w:i w:val="false"/>
          <w:color w:val="000000"/>
          <w:sz w:val="28"/>
        </w:rPr>
        <w:t>
      99. Не знаю/Затрудняюсь ответить (Не читать)→Ж44</w:t>
      </w:r>
    </w:p>
    <w:bookmarkEnd w:id="1229"/>
    <w:bookmarkStart w:name="z1236" w:id="1230"/>
    <w:p>
      <w:pPr>
        <w:spacing w:after="0"/>
        <w:ind w:left="0"/>
        <w:jc w:val="both"/>
      </w:pPr>
      <w:r>
        <w:rPr>
          <w:rFonts w:ascii="Times New Roman"/>
          <w:b w:val="false"/>
          <w:i w:val="false"/>
          <w:color w:val="000000"/>
          <w:sz w:val="28"/>
        </w:rPr>
        <w:t>
      Если более 10 раз</w:t>
      </w:r>
    </w:p>
    <w:bookmarkEnd w:id="1230"/>
    <w:bookmarkStart w:name="z1237" w:id="1231"/>
    <w:p>
      <w:pPr>
        <w:spacing w:after="0"/>
        <w:ind w:left="0"/>
        <w:jc w:val="both"/>
      </w:pPr>
      <w:r>
        <w:rPr>
          <w:rFonts w:ascii="Times New Roman"/>
          <w:b w:val="false"/>
          <w:i w:val="false"/>
          <w:color w:val="000000"/>
          <w:sz w:val="28"/>
        </w:rPr>
        <w:t>
      Ж43. В последние 12 месяцев, это происходило:</w:t>
      </w:r>
    </w:p>
    <w:bookmarkEnd w:id="1231"/>
    <w:bookmarkStart w:name="z1238" w:id="1232"/>
    <w:p>
      <w:pPr>
        <w:spacing w:after="0"/>
        <w:ind w:left="0"/>
        <w:jc w:val="both"/>
      </w:pPr>
      <w:r>
        <w:rPr>
          <w:rFonts w:ascii="Times New Roman"/>
          <w:b w:val="false"/>
          <w:i w:val="false"/>
          <w:color w:val="000000"/>
          <w:sz w:val="28"/>
        </w:rPr>
        <w:t>
      1. Каждый день или почти каждый день</w:t>
      </w:r>
    </w:p>
    <w:bookmarkEnd w:id="1232"/>
    <w:bookmarkStart w:name="z1239" w:id="1233"/>
    <w:p>
      <w:pPr>
        <w:spacing w:after="0"/>
        <w:ind w:left="0"/>
        <w:jc w:val="both"/>
      </w:pPr>
      <w:r>
        <w:rPr>
          <w:rFonts w:ascii="Times New Roman"/>
          <w:b w:val="false"/>
          <w:i w:val="false"/>
          <w:color w:val="000000"/>
          <w:sz w:val="28"/>
        </w:rPr>
        <w:t>
      2. Один и более раз в неделю (1/3 раз в неделю)</w:t>
      </w:r>
    </w:p>
    <w:bookmarkEnd w:id="1233"/>
    <w:bookmarkStart w:name="z1240" w:id="1234"/>
    <w:p>
      <w:pPr>
        <w:spacing w:after="0"/>
        <w:ind w:left="0"/>
        <w:jc w:val="both"/>
      </w:pPr>
      <w:r>
        <w:rPr>
          <w:rFonts w:ascii="Times New Roman"/>
          <w:b w:val="false"/>
          <w:i w:val="false"/>
          <w:color w:val="000000"/>
          <w:sz w:val="28"/>
        </w:rPr>
        <w:t>
      3. Один и более раз в месяц (1/3 раз в месяц)</w:t>
      </w:r>
    </w:p>
    <w:bookmarkEnd w:id="1234"/>
    <w:bookmarkStart w:name="z1241" w:id="1235"/>
    <w:p>
      <w:pPr>
        <w:spacing w:after="0"/>
        <w:ind w:left="0"/>
        <w:jc w:val="both"/>
      </w:pPr>
      <w:r>
        <w:rPr>
          <w:rFonts w:ascii="Times New Roman"/>
          <w:b w:val="false"/>
          <w:i w:val="false"/>
          <w:color w:val="000000"/>
          <w:sz w:val="28"/>
        </w:rPr>
        <w:t>
      4. Один или более раз в год</w:t>
      </w:r>
    </w:p>
    <w:bookmarkEnd w:id="1235"/>
    <w:bookmarkStart w:name="z1242" w:id="1236"/>
    <w:p>
      <w:pPr>
        <w:spacing w:after="0"/>
        <w:ind w:left="0"/>
        <w:jc w:val="both"/>
      </w:pPr>
      <w:r>
        <w:rPr>
          <w:rFonts w:ascii="Times New Roman"/>
          <w:b w:val="false"/>
          <w:i w:val="false"/>
          <w:color w:val="000000"/>
          <w:sz w:val="28"/>
        </w:rPr>
        <w:t>
      5. Только в определенные периоды, но неоднократно</w:t>
      </w:r>
    </w:p>
    <w:bookmarkEnd w:id="1236"/>
    <w:bookmarkStart w:name="z1243" w:id="1237"/>
    <w:p>
      <w:pPr>
        <w:spacing w:after="0"/>
        <w:ind w:left="0"/>
        <w:jc w:val="both"/>
      </w:pPr>
      <w:r>
        <w:rPr>
          <w:rFonts w:ascii="Times New Roman"/>
          <w:b w:val="false"/>
          <w:i w:val="false"/>
          <w:color w:val="000000"/>
          <w:sz w:val="28"/>
        </w:rPr>
        <w:t>
      98. Не хочу отвечать (Не читать)</w:t>
      </w:r>
    </w:p>
    <w:bookmarkEnd w:id="1237"/>
    <w:bookmarkStart w:name="z1244" w:id="1238"/>
    <w:p>
      <w:pPr>
        <w:spacing w:after="0"/>
        <w:ind w:left="0"/>
        <w:jc w:val="both"/>
      </w:pPr>
      <w:r>
        <w:rPr>
          <w:rFonts w:ascii="Times New Roman"/>
          <w:b w:val="false"/>
          <w:i w:val="false"/>
          <w:color w:val="000000"/>
          <w:sz w:val="28"/>
        </w:rPr>
        <w:t>
      99. Не знаю/Затрудняюсь ответить (Не читать)</w:t>
      </w:r>
    </w:p>
    <w:bookmarkEnd w:id="1238"/>
    <w:bookmarkStart w:name="z1245" w:id="1239"/>
    <w:p>
      <w:pPr>
        <w:spacing w:after="0"/>
        <w:ind w:left="0"/>
        <w:jc w:val="both"/>
      </w:pPr>
      <w:r>
        <w:rPr>
          <w:rFonts w:ascii="Times New Roman"/>
          <w:b w:val="false"/>
          <w:i w:val="false"/>
          <w:color w:val="000000"/>
          <w:sz w:val="28"/>
        </w:rPr>
        <w:t xml:space="preserve">
      Если Ж11, Ж16, Ж21, Ж26, Ж31, Ж36, Ж41=1, 2 (в последние 12 месяцев/5 лет было физическое насилие) </w:t>
      </w:r>
    </w:p>
    <w:bookmarkEnd w:id="1239"/>
    <w:bookmarkStart w:name="z1246" w:id="1240"/>
    <w:p>
      <w:pPr>
        <w:spacing w:after="0"/>
        <w:ind w:left="0"/>
        <w:jc w:val="both"/>
      </w:pPr>
      <w:r>
        <w:rPr>
          <w:rFonts w:ascii="Times New Roman"/>
          <w:b w:val="false"/>
          <w:i w:val="false"/>
          <w:color w:val="000000"/>
          <w:sz w:val="28"/>
        </w:rPr>
        <w:t>
      Ж44. Это поведение произошло в период пандемии "мобильный текст"?</w:t>
      </w:r>
    </w:p>
    <w:bookmarkEnd w:id="1240"/>
    <w:bookmarkStart w:name="z1247" w:id="1241"/>
    <w:p>
      <w:pPr>
        <w:spacing w:after="0"/>
        <w:ind w:left="0"/>
        <w:jc w:val="both"/>
      </w:pPr>
      <w:r>
        <w:rPr>
          <w:rFonts w:ascii="Times New Roman"/>
          <w:b w:val="false"/>
          <w:i w:val="false"/>
          <w:color w:val="000000"/>
          <w:sz w:val="28"/>
        </w:rPr>
        <w:t>
      1. Да</w:t>
      </w:r>
    </w:p>
    <w:bookmarkEnd w:id="1241"/>
    <w:bookmarkStart w:name="z1248" w:id="1242"/>
    <w:p>
      <w:pPr>
        <w:spacing w:after="0"/>
        <w:ind w:left="0"/>
        <w:jc w:val="both"/>
      </w:pPr>
      <w:r>
        <w:rPr>
          <w:rFonts w:ascii="Times New Roman"/>
          <w:b w:val="false"/>
          <w:i w:val="false"/>
          <w:color w:val="000000"/>
          <w:sz w:val="28"/>
        </w:rPr>
        <w:t>
      2. Нет→Ж47</w:t>
      </w:r>
    </w:p>
    <w:bookmarkEnd w:id="1242"/>
    <w:bookmarkStart w:name="z1249" w:id="1243"/>
    <w:p>
      <w:pPr>
        <w:spacing w:after="0"/>
        <w:ind w:left="0"/>
        <w:jc w:val="both"/>
      </w:pPr>
      <w:r>
        <w:rPr>
          <w:rFonts w:ascii="Times New Roman"/>
          <w:b w:val="false"/>
          <w:i w:val="false"/>
          <w:color w:val="000000"/>
          <w:sz w:val="28"/>
        </w:rPr>
        <w:t>
      98. Не хочу отвечать (Не читать)→Ж47</w:t>
      </w:r>
    </w:p>
    <w:bookmarkEnd w:id="1243"/>
    <w:bookmarkStart w:name="z1250" w:id="1244"/>
    <w:p>
      <w:pPr>
        <w:spacing w:after="0"/>
        <w:ind w:left="0"/>
        <w:jc w:val="both"/>
      </w:pPr>
      <w:r>
        <w:rPr>
          <w:rFonts w:ascii="Times New Roman"/>
          <w:b w:val="false"/>
          <w:i w:val="false"/>
          <w:color w:val="000000"/>
          <w:sz w:val="28"/>
        </w:rPr>
        <w:t>
      99. Не знаю/Затрудняюсь ответить (Не читать)→Ж47</w:t>
      </w:r>
    </w:p>
    <w:bookmarkEnd w:id="1244"/>
    <w:bookmarkStart w:name="z1251" w:id="1245"/>
    <w:p>
      <w:pPr>
        <w:spacing w:after="0"/>
        <w:ind w:left="0"/>
        <w:jc w:val="both"/>
      </w:pPr>
      <w:r>
        <w:rPr>
          <w:rFonts w:ascii="Times New Roman"/>
          <w:b w:val="false"/>
          <w:i w:val="false"/>
          <w:color w:val="000000"/>
          <w:sz w:val="28"/>
        </w:rPr>
        <w:t>
      Ж45. Такое поведение началось в период пандемии или до него?</w:t>
      </w:r>
    </w:p>
    <w:bookmarkEnd w:id="1245"/>
    <w:bookmarkStart w:name="z1252" w:id="1246"/>
    <w:p>
      <w:pPr>
        <w:spacing w:after="0"/>
        <w:ind w:left="0"/>
        <w:jc w:val="both"/>
      </w:pPr>
      <w:r>
        <w:rPr>
          <w:rFonts w:ascii="Times New Roman"/>
          <w:b w:val="false"/>
          <w:i w:val="false"/>
          <w:color w:val="000000"/>
          <w:sz w:val="28"/>
        </w:rPr>
        <w:t>
      1. В период пандемии→Ж47</w:t>
      </w:r>
    </w:p>
    <w:bookmarkEnd w:id="1246"/>
    <w:bookmarkStart w:name="z1253" w:id="1247"/>
    <w:p>
      <w:pPr>
        <w:spacing w:after="0"/>
        <w:ind w:left="0"/>
        <w:jc w:val="both"/>
      </w:pPr>
      <w:r>
        <w:rPr>
          <w:rFonts w:ascii="Times New Roman"/>
          <w:b w:val="false"/>
          <w:i w:val="false"/>
          <w:color w:val="000000"/>
          <w:sz w:val="28"/>
        </w:rPr>
        <w:t>
      2. В период до пандемии→Ж46</w:t>
      </w:r>
    </w:p>
    <w:bookmarkEnd w:id="1247"/>
    <w:bookmarkStart w:name="z1254" w:id="1248"/>
    <w:p>
      <w:pPr>
        <w:spacing w:after="0"/>
        <w:ind w:left="0"/>
        <w:jc w:val="both"/>
      </w:pPr>
      <w:r>
        <w:rPr>
          <w:rFonts w:ascii="Times New Roman"/>
          <w:b w:val="false"/>
          <w:i w:val="false"/>
          <w:color w:val="000000"/>
          <w:sz w:val="28"/>
        </w:rPr>
        <w:t>
      98. Не хочу отвечать (Не читать)→Ж47</w:t>
      </w:r>
    </w:p>
    <w:bookmarkEnd w:id="1248"/>
    <w:bookmarkStart w:name="z1255" w:id="1249"/>
    <w:p>
      <w:pPr>
        <w:spacing w:after="0"/>
        <w:ind w:left="0"/>
        <w:jc w:val="both"/>
      </w:pPr>
      <w:r>
        <w:rPr>
          <w:rFonts w:ascii="Times New Roman"/>
          <w:b w:val="false"/>
          <w:i w:val="false"/>
          <w:color w:val="000000"/>
          <w:sz w:val="28"/>
        </w:rPr>
        <w:t>
      99. Не знаю/Затрудняюсь ответить (Не читать)→Ж47</w:t>
      </w:r>
    </w:p>
    <w:bookmarkEnd w:id="1249"/>
    <w:bookmarkStart w:name="z1256" w:id="1250"/>
    <w:p>
      <w:pPr>
        <w:spacing w:after="0"/>
        <w:ind w:left="0"/>
        <w:jc w:val="both"/>
      </w:pPr>
      <w:r>
        <w:rPr>
          <w:rFonts w:ascii="Times New Roman"/>
          <w:b w:val="false"/>
          <w:i w:val="false"/>
          <w:color w:val="000000"/>
          <w:sz w:val="28"/>
        </w:rPr>
        <w:t>
      Ж46. Стало ли это поведение хуже или лучше во время пандемии?</w:t>
      </w:r>
    </w:p>
    <w:bookmarkEnd w:id="1250"/>
    <w:bookmarkStart w:name="z1257" w:id="1251"/>
    <w:p>
      <w:pPr>
        <w:spacing w:after="0"/>
        <w:ind w:left="0"/>
        <w:jc w:val="both"/>
      </w:pPr>
      <w:r>
        <w:rPr>
          <w:rFonts w:ascii="Times New Roman"/>
          <w:b w:val="false"/>
          <w:i w:val="false"/>
          <w:color w:val="000000"/>
          <w:sz w:val="28"/>
        </w:rPr>
        <w:t>
      1. Лучше</w:t>
      </w:r>
    </w:p>
    <w:bookmarkEnd w:id="1251"/>
    <w:bookmarkStart w:name="z1258" w:id="1252"/>
    <w:p>
      <w:pPr>
        <w:spacing w:after="0"/>
        <w:ind w:left="0"/>
        <w:jc w:val="both"/>
      </w:pPr>
      <w:r>
        <w:rPr>
          <w:rFonts w:ascii="Times New Roman"/>
          <w:b w:val="false"/>
          <w:i w:val="false"/>
          <w:color w:val="000000"/>
          <w:sz w:val="28"/>
        </w:rPr>
        <w:t>
      2. Хуже</w:t>
      </w:r>
    </w:p>
    <w:bookmarkEnd w:id="1252"/>
    <w:bookmarkStart w:name="z1259" w:id="1253"/>
    <w:p>
      <w:pPr>
        <w:spacing w:after="0"/>
        <w:ind w:left="0"/>
        <w:jc w:val="both"/>
      </w:pPr>
      <w:r>
        <w:rPr>
          <w:rFonts w:ascii="Times New Roman"/>
          <w:b w:val="false"/>
          <w:i w:val="false"/>
          <w:color w:val="000000"/>
          <w:sz w:val="28"/>
        </w:rPr>
        <w:t>
      3. Без изменений</w:t>
      </w:r>
    </w:p>
    <w:bookmarkEnd w:id="1253"/>
    <w:bookmarkStart w:name="z1260" w:id="1254"/>
    <w:p>
      <w:pPr>
        <w:spacing w:after="0"/>
        <w:ind w:left="0"/>
        <w:jc w:val="both"/>
      </w:pPr>
      <w:r>
        <w:rPr>
          <w:rFonts w:ascii="Times New Roman"/>
          <w:b w:val="false"/>
          <w:i w:val="false"/>
          <w:color w:val="000000"/>
          <w:sz w:val="28"/>
        </w:rPr>
        <w:t>
      98. Не хочу отвечать (Не читать)</w:t>
      </w:r>
    </w:p>
    <w:bookmarkEnd w:id="1254"/>
    <w:bookmarkStart w:name="z1261" w:id="1255"/>
    <w:p>
      <w:pPr>
        <w:spacing w:after="0"/>
        <w:ind w:left="0"/>
        <w:jc w:val="both"/>
      </w:pPr>
      <w:r>
        <w:rPr>
          <w:rFonts w:ascii="Times New Roman"/>
          <w:b w:val="false"/>
          <w:i w:val="false"/>
          <w:color w:val="000000"/>
          <w:sz w:val="28"/>
        </w:rPr>
        <w:t>
      99. Не знаю/Затрудняюсь ответить (Не читать)</w:t>
      </w:r>
    </w:p>
    <w:bookmarkEnd w:id="1255"/>
    <w:bookmarkStart w:name="z1262" w:id="1256"/>
    <w:p>
      <w:pPr>
        <w:spacing w:after="0"/>
        <w:ind w:left="0"/>
        <w:jc w:val="both"/>
      </w:pPr>
      <w:r>
        <w:rPr>
          <w:rFonts w:ascii="Times New Roman"/>
          <w:b w:val="false"/>
          <w:i w:val="false"/>
          <w:color w:val="000000"/>
          <w:sz w:val="28"/>
        </w:rPr>
        <w:t>
      Ж47. Ваш (мобильный текст: "муж/партнер") когда-либо принуждал Вас к сексуальным отношениям, когда Вы этого не хотели, например, угрожая Вам или удерживая Вас?</w:t>
      </w:r>
    </w:p>
    <w:bookmarkEnd w:id="1256"/>
    <w:bookmarkStart w:name="z1263" w:id="1257"/>
    <w:p>
      <w:pPr>
        <w:spacing w:after="0"/>
        <w:ind w:left="0"/>
        <w:jc w:val="both"/>
      </w:pPr>
      <w:r>
        <w:rPr>
          <w:rFonts w:ascii="Times New Roman"/>
          <w:b w:val="false"/>
          <w:i w:val="false"/>
          <w:color w:val="000000"/>
          <w:sz w:val="28"/>
        </w:rPr>
        <w:t>
      Для пояснения: половой акт определяется как проникновение (когда мужчина помещает свой пенис, другую часть тела или предмет) в вагину, рот или анус.</w:t>
      </w:r>
    </w:p>
    <w:bookmarkEnd w:id="1257"/>
    <w:bookmarkStart w:name="z1264" w:id="1258"/>
    <w:p>
      <w:pPr>
        <w:spacing w:after="0"/>
        <w:ind w:left="0"/>
        <w:jc w:val="both"/>
      </w:pPr>
      <w:r>
        <w:rPr>
          <w:rFonts w:ascii="Times New Roman"/>
          <w:b w:val="false"/>
          <w:i w:val="false"/>
          <w:color w:val="000000"/>
          <w:sz w:val="28"/>
        </w:rPr>
        <w:t>
      1. Да</w:t>
      </w:r>
    </w:p>
    <w:bookmarkEnd w:id="1258"/>
    <w:bookmarkStart w:name="z1265" w:id="1259"/>
    <w:p>
      <w:pPr>
        <w:spacing w:after="0"/>
        <w:ind w:left="0"/>
        <w:jc w:val="both"/>
      </w:pPr>
      <w:r>
        <w:rPr>
          <w:rFonts w:ascii="Times New Roman"/>
          <w:b w:val="false"/>
          <w:i w:val="false"/>
          <w:color w:val="000000"/>
          <w:sz w:val="28"/>
        </w:rPr>
        <w:t>
      2. Нет→Ж52</w:t>
      </w:r>
    </w:p>
    <w:bookmarkEnd w:id="1259"/>
    <w:bookmarkStart w:name="z1266" w:id="1260"/>
    <w:p>
      <w:pPr>
        <w:spacing w:after="0"/>
        <w:ind w:left="0"/>
        <w:jc w:val="both"/>
      </w:pPr>
      <w:r>
        <w:rPr>
          <w:rFonts w:ascii="Times New Roman"/>
          <w:b w:val="false"/>
          <w:i w:val="false"/>
          <w:color w:val="000000"/>
          <w:sz w:val="28"/>
        </w:rPr>
        <w:t>
      98. Не хочу отвечать→Ж52</w:t>
      </w:r>
    </w:p>
    <w:bookmarkEnd w:id="1260"/>
    <w:bookmarkStart w:name="z1267" w:id="1261"/>
    <w:p>
      <w:pPr>
        <w:spacing w:after="0"/>
        <w:ind w:left="0"/>
        <w:jc w:val="both"/>
      </w:pPr>
      <w:r>
        <w:rPr>
          <w:rFonts w:ascii="Times New Roman"/>
          <w:b w:val="false"/>
          <w:i w:val="false"/>
          <w:color w:val="000000"/>
          <w:sz w:val="28"/>
        </w:rPr>
        <w:t>
      99. Не знаю/Затрудняюсь ответить→Ж52</w:t>
      </w:r>
    </w:p>
    <w:bookmarkEnd w:id="1261"/>
    <w:bookmarkStart w:name="z1268" w:id="1262"/>
    <w:p>
      <w:pPr>
        <w:spacing w:after="0"/>
        <w:ind w:left="0"/>
        <w:jc w:val="both"/>
      </w:pPr>
      <w:r>
        <w:rPr>
          <w:rFonts w:ascii="Times New Roman"/>
          <w:b w:val="false"/>
          <w:i w:val="false"/>
          <w:color w:val="000000"/>
          <w:sz w:val="28"/>
        </w:rPr>
        <w:t>
      Ж48. Сколько раз это происходило?</w:t>
      </w:r>
    </w:p>
    <w:bookmarkEnd w:id="1262"/>
    <w:bookmarkStart w:name="z1269" w:id="1263"/>
    <w:p>
      <w:pPr>
        <w:spacing w:after="0"/>
        <w:ind w:left="0"/>
        <w:jc w:val="both"/>
      </w:pPr>
      <w:r>
        <w:rPr>
          <w:rFonts w:ascii="Times New Roman"/>
          <w:b w:val="false"/>
          <w:i w:val="false"/>
          <w:color w:val="000000"/>
          <w:sz w:val="28"/>
        </w:rPr>
        <w:t>
      1. Один</w:t>
      </w:r>
    </w:p>
    <w:bookmarkEnd w:id="1263"/>
    <w:bookmarkStart w:name="z1270" w:id="1264"/>
    <w:p>
      <w:pPr>
        <w:spacing w:after="0"/>
        <w:ind w:left="0"/>
        <w:jc w:val="both"/>
      </w:pPr>
      <w:r>
        <w:rPr>
          <w:rFonts w:ascii="Times New Roman"/>
          <w:b w:val="false"/>
          <w:i w:val="false"/>
          <w:color w:val="000000"/>
          <w:sz w:val="28"/>
        </w:rPr>
        <w:t>
      2. 2-5 раз</w:t>
      </w:r>
    </w:p>
    <w:bookmarkEnd w:id="1264"/>
    <w:bookmarkStart w:name="z1271" w:id="1265"/>
    <w:p>
      <w:pPr>
        <w:spacing w:after="0"/>
        <w:ind w:left="0"/>
        <w:jc w:val="both"/>
      </w:pPr>
      <w:r>
        <w:rPr>
          <w:rFonts w:ascii="Times New Roman"/>
          <w:b w:val="false"/>
          <w:i w:val="false"/>
          <w:color w:val="000000"/>
          <w:sz w:val="28"/>
        </w:rPr>
        <w:t>
      3. 6-10 раз</w:t>
      </w:r>
    </w:p>
    <w:bookmarkEnd w:id="1265"/>
    <w:bookmarkStart w:name="z1272" w:id="1266"/>
    <w:p>
      <w:pPr>
        <w:spacing w:after="0"/>
        <w:ind w:left="0"/>
        <w:jc w:val="both"/>
      </w:pPr>
      <w:r>
        <w:rPr>
          <w:rFonts w:ascii="Times New Roman"/>
          <w:b w:val="false"/>
          <w:i w:val="false"/>
          <w:color w:val="000000"/>
          <w:sz w:val="28"/>
        </w:rPr>
        <w:t>
      4. 10 раз или больше</w:t>
      </w:r>
    </w:p>
    <w:bookmarkEnd w:id="1266"/>
    <w:bookmarkStart w:name="z1273" w:id="1267"/>
    <w:p>
      <w:pPr>
        <w:spacing w:after="0"/>
        <w:ind w:left="0"/>
        <w:jc w:val="both"/>
      </w:pPr>
      <w:r>
        <w:rPr>
          <w:rFonts w:ascii="Times New Roman"/>
          <w:b w:val="false"/>
          <w:i w:val="false"/>
          <w:color w:val="000000"/>
          <w:sz w:val="28"/>
        </w:rPr>
        <w:t>
      98. Не хочу отвечать (Не читать)</w:t>
      </w:r>
    </w:p>
    <w:bookmarkEnd w:id="1267"/>
    <w:bookmarkStart w:name="z1274" w:id="1268"/>
    <w:p>
      <w:pPr>
        <w:spacing w:after="0"/>
        <w:ind w:left="0"/>
        <w:jc w:val="both"/>
      </w:pPr>
      <w:r>
        <w:rPr>
          <w:rFonts w:ascii="Times New Roman"/>
          <w:b w:val="false"/>
          <w:i w:val="false"/>
          <w:color w:val="000000"/>
          <w:sz w:val="28"/>
        </w:rPr>
        <w:t>
      99. Не знаю/Затрудняюсь ответить (Не читать)</w:t>
      </w:r>
    </w:p>
    <w:bookmarkEnd w:id="1268"/>
    <w:bookmarkStart w:name="z1275" w:id="1269"/>
    <w:p>
      <w:pPr>
        <w:spacing w:after="0"/>
        <w:ind w:left="0"/>
        <w:jc w:val="both"/>
      </w:pPr>
      <w:r>
        <w:rPr>
          <w:rFonts w:ascii="Times New Roman"/>
          <w:b w:val="false"/>
          <w:i w:val="false"/>
          <w:color w:val="000000"/>
          <w:sz w:val="28"/>
        </w:rPr>
        <w:t>
      Ж49. Если это произошло один раз: Когда это произошло? (Зачитать)</w:t>
      </w:r>
    </w:p>
    <w:bookmarkEnd w:id="1269"/>
    <w:bookmarkStart w:name="z1276" w:id="1270"/>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270"/>
    <w:bookmarkStart w:name="z1277" w:id="1271"/>
    <w:p>
      <w:pPr>
        <w:spacing w:after="0"/>
        <w:ind w:left="0"/>
        <w:jc w:val="both"/>
      </w:pPr>
      <w:r>
        <w:rPr>
          <w:rFonts w:ascii="Times New Roman"/>
          <w:b w:val="false"/>
          <w:i w:val="false"/>
          <w:color w:val="000000"/>
          <w:sz w:val="28"/>
        </w:rPr>
        <w:t>
      1. В течение последних 12 месяцев→Ж50</w:t>
      </w:r>
    </w:p>
    <w:bookmarkEnd w:id="1271"/>
    <w:bookmarkStart w:name="z1278" w:id="1272"/>
    <w:p>
      <w:pPr>
        <w:spacing w:after="0"/>
        <w:ind w:left="0"/>
        <w:jc w:val="both"/>
      </w:pPr>
      <w:r>
        <w:rPr>
          <w:rFonts w:ascii="Times New Roman"/>
          <w:b w:val="false"/>
          <w:i w:val="false"/>
          <w:color w:val="000000"/>
          <w:sz w:val="28"/>
        </w:rPr>
        <w:t>
      2. От 1 до 5 лет назад→Ж52</w:t>
      </w:r>
    </w:p>
    <w:bookmarkEnd w:id="1272"/>
    <w:bookmarkStart w:name="z1279" w:id="1273"/>
    <w:p>
      <w:pPr>
        <w:spacing w:after="0"/>
        <w:ind w:left="0"/>
        <w:jc w:val="both"/>
      </w:pPr>
      <w:r>
        <w:rPr>
          <w:rFonts w:ascii="Times New Roman"/>
          <w:b w:val="false"/>
          <w:i w:val="false"/>
          <w:color w:val="000000"/>
          <w:sz w:val="28"/>
        </w:rPr>
        <w:t>
      3. Более 5 лет назад→Ж52</w:t>
      </w:r>
    </w:p>
    <w:bookmarkEnd w:id="1273"/>
    <w:bookmarkStart w:name="z1280" w:id="1274"/>
    <w:p>
      <w:pPr>
        <w:spacing w:after="0"/>
        <w:ind w:left="0"/>
        <w:jc w:val="both"/>
      </w:pPr>
      <w:r>
        <w:rPr>
          <w:rFonts w:ascii="Times New Roman"/>
          <w:b w:val="false"/>
          <w:i w:val="false"/>
          <w:color w:val="000000"/>
          <w:sz w:val="28"/>
        </w:rPr>
        <w:t>
      98. Не хочу отвечать (Не читать)→Ж52</w:t>
      </w:r>
    </w:p>
    <w:bookmarkEnd w:id="1274"/>
    <w:bookmarkStart w:name="z1281" w:id="1275"/>
    <w:p>
      <w:pPr>
        <w:spacing w:after="0"/>
        <w:ind w:left="0"/>
        <w:jc w:val="both"/>
      </w:pPr>
      <w:r>
        <w:rPr>
          <w:rFonts w:ascii="Times New Roman"/>
          <w:b w:val="false"/>
          <w:i w:val="false"/>
          <w:color w:val="000000"/>
          <w:sz w:val="28"/>
        </w:rPr>
        <w:t>
      99. Не знаю/Затрудняюсь ответить (Не читать)→Ж52</w:t>
      </w:r>
    </w:p>
    <w:bookmarkEnd w:id="1275"/>
    <w:bookmarkStart w:name="z1282" w:id="1276"/>
    <w:p>
      <w:pPr>
        <w:spacing w:after="0"/>
        <w:ind w:left="0"/>
        <w:jc w:val="both"/>
      </w:pPr>
      <w:r>
        <w:rPr>
          <w:rFonts w:ascii="Times New Roman"/>
          <w:b w:val="false"/>
          <w:i w:val="false"/>
          <w:color w:val="000000"/>
          <w:sz w:val="28"/>
        </w:rPr>
        <w:t>
      Если в последние 12 месяцев</w:t>
      </w:r>
    </w:p>
    <w:bookmarkEnd w:id="1276"/>
    <w:bookmarkStart w:name="z1283" w:id="1277"/>
    <w:p>
      <w:pPr>
        <w:spacing w:after="0"/>
        <w:ind w:left="0"/>
        <w:jc w:val="both"/>
      </w:pPr>
      <w:r>
        <w:rPr>
          <w:rFonts w:ascii="Times New Roman"/>
          <w:b w:val="false"/>
          <w:i w:val="false"/>
          <w:color w:val="000000"/>
          <w:sz w:val="28"/>
        </w:rPr>
        <w:t>
      Ж50. Сколько раз это происходило в последние 12 месяцев?</w:t>
      </w:r>
    </w:p>
    <w:bookmarkEnd w:id="1277"/>
    <w:bookmarkStart w:name="z1284" w:id="1278"/>
    <w:p>
      <w:pPr>
        <w:spacing w:after="0"/>
        <w:ind w:left="0"/>
        <w:jc w:val="both"/>
      </w:pPr>
      <w:r>
        <w:rPr>
          <w:rFonts w:ascii="Times New Roman"/>
          <w:b w:val="false"/>
          <w:i w:val="false"/>
          <w:color w:val="000000"/>
          <w:sz w:val="28"/>
        </w:rPr>
        <w:t>
      1. От одного до десяти раз: сколько раз |__|__|→Ж52</w:t>
      </w:r>
    </w:p>
    <w:bookmarkEnd w:id="1278"/>
    <w:bookmarkStart w:name="z1285" w:id="1279"/>
    <w:p>
      <w:pPr>
        <w:spacing w:after="0"/>
        <w:ind w:left="0"/>
        <w:jc w:val="both"/>
      </w:pPr>
      <w:r>
        <w:rPr>
          <w:rFonts w:ascii="Times New Roman"/>
          <w:b w:val="false"/>
          <w:i w:val="false"/>
          <w:color w:val="000000"/>
          <w:sz w:val="28"/>
        </w:rPr>
        <w:t>
      2. Более 10 раз→Ж51</w:t>
      </w:r>
    </w:p>
    <w:bookmarkEnd w:id="1279"/>
    <w:bookmarkStart w:name="z1286" w:id="1280"/>
    <w:p>
      <w:pPr>
        <w:spacing w:after="0"/>
        <w:ind w:left="0"/>
        <w:jc w:val="both"/>
      </w:pPr>
      <w:r>
        <w:rPr>
          <w:rFonts w:ascii="Times New Roman"/>
          <w:b w:val="false"/>
          <w:i w:val="false"/>
          <w:color w:val="000000"/>
          <w:sz w:val="28"/>
        </w:rPr>
        <w:t>
      98. Не хочу отвечать (Не читать)→Ж52</w:t>
      </w:r>
    </w:p>
    <w:bookmarkEnd w:id="1280"/>
    <w:bookmarkStart w:name="z1287" w:id="1281"/>
    <w:p>
      <w:pPr>
        <w:spacing w:after="0"/>
        <w:ind w:left="0"/>
        <w:jc w:val="both"/>
      </w:pPr>
      <w:r>
        <w:rPr>
          <w:rFonts w:ascii="Times New Roman"/>
          <w:b w:val="false"/>
          <w:i w:val="false"/>
          <w:color w:val="000000"/>
          <w:sz w:val="28"/>
        </w:rPr>
        <w:t>
      99. Не знаю/Затрудняюсь ответить (Не читать)→Ж52</w:t>
      </w:r>
    </w:p>
    <w:bookmarkEnd w:id="1281"/>
    <w:bookmarkStart w:name="z1288" w:id="1282"/>
    <w:p>
      <w:pPr>
        <w:spacing w:after="0"/>
        <w:ind w:left="0"/>
        <w:jc w:val="both"/>
      </w:pPr>
      <w:r>
        <w:rPr>
          <w:rFonts w:ascii="Times New Roman"/>
          <w:b w:val="false"/>
          <w:i w:val="false"/>
          <w:color w:val="000000"/>
          <w:sz w:val="28"/>
        </w:rPr>
        <w:t>
      Если более 10 раз</w:t>
      </w:r>
    </w:p>
    <w:bookmarkEnd w:id="1282"/>
    <w:bookmarkStart w:name="z1289" w:id="1283"/>
    <w:p>
      <w:pPr>
        <w:spacing w:after="0"/>
        <w:ind w:left="0"/>
        <w:jc w:val="both"/>
      </w:pPr>
      <w:r>
        <w:rPr>
          <w:rFonts w:ascii="Times New Roman"/>
          <w:b w:val="false"/>
          <w:i w:val="false"/>
          <w:color w:val="000000"/>
          <w:sz w:val="28"/>
        </w:rPr>
        <w:t>
      Ж51. В последние 12 месяцев, это происходило:</w:t>
      </w:r>
    </w:p>
    <w:bookmarkEnd w:id="1283"/>
    <w:bookmarkStart w:name="z1290" w:id="1284"/>
    <w:p>
      <w:pPr>
        <w:spacing w:after="0"/>
        <w:ind w:left="0"/>
        <w:jc w:val="both"/>
      </w:pPr>
      <w:r>
        <w:rPr>
          <w:rFonts w:ascii="Times New Roman"/>
          <w:b w:val="false"/>
          <w:i w:val="false"/>
          <w:color w:val="000000"/>
          <w:sz w:val="28"/>
        </w:rPr>
        <w:t>
      1. Каждый день или почти каждый день</w:t>
      </w:r>
    </w:p>
    <w:bookmarkEnd w:id="1284"/>
    <w:bookmarkStart w:name="z1291" w:id="1285"/>
    <w:p>
      <w:pPr>
        <w:spacing w:after="0"/>
        <w:ind w:left="0"/>
        <w:jc w:val="both"/>
      </w:pPr>
      <w:r>
        <w:rPr>
          <w:rFonts w:ascii="Times New Roman"/>
          <w:b w:val="false"/>
          <w:i w:val="false"/>
          <w:color w:val="000000"/>
          <w:sz w:val="28"/>
        </w:rPr>
        <w:t>
      2. Один и более раз в неделю (1/3 раз в неделю)</w:t>
      </w:r>
    </w:p>
    <w:bookmarkEnd w:id="1285"/>
    <w:bookmarkStart w:name="z1292" w:id="1286"/>
    <w:p>
      <w:pPr>
        <w:spacing w:after="0"/>
        <w:ind w:left="0"/>
        <w:jc w:val="both"/>
      </w:pPr>
      <w:r>
        <w:rPr>
          <w:rFonts w:ascii="Times New Roman"/>
          <w:b w:val="false"/>
          <w:i w:val="false"/>
          <w:color w:val="000000"/>
          <w:sz w:val="28"/>
        </w:rPr>
        <w:t>
      3. Один и более раз в месяц (1/3 раз в месяц)</w:t>
      </w:r>
    </w:p>
    <w:bookmarkEnd w:id="1286"/>
    <w:bookmarkStart w:name="z1293" w:id="1287"/>
    <w:p>
      <w:pPr>
        <w:spacing w:after="0"/>
        <w:ind w:left="0"/>
        <w:jc w:val="both"/>
      </w:pPr>
      <w:r>
        <w:rPr>
          <w:rFonts w:ascii="Times New Roman"/>
          <w:b w:val="false"/>
          <w:i w:val="false"/>
          <w:color w:val="000000"/>
          <w:sz w:val="28"/>
        </w:rPr>
        <w:t>
      4. Один или более раз в год</w:t>
      </w:r>
    </w:p>
    <w:bookmarkEnd w:id="1287"/>
    <w:bookmarkStart w:name="z1294" w:id="1288"/>
    <w:p>
      <w:pPr>
        <w:spacing w:after="0"/>
        <w:ind w:left="0"/>
        <w:jc w:val="both"/>
      </w:pPr>
      <w:r>
        <w:rPr>
          <w:rFonts w:ascii="Times New Roman"/>
          <w:b w:val="false"/>
          <w:i w:val="false"/>
          <w:color w:val="000000"/>
          <w:sz w:val="28"/>
        </w:rPr>
        <w:t>
      5. Только в определенные периоды, но неоднократно</w:t>
      </w:r>
    </w:p>
    <w:bookmarkEnd w:id="1288"/>
    <w:bookmarkStart w:name="z1295" w:id="1289"/>
    <w:p>
      <w:pPr>
        <w:spacing w:after="0"/>
        <w:ind w:left="0"/>
        <w:jc w:val="both"/>
      </w:pPr>
      <w:r>
        <w:rPr>
          <w:rFonts w:ascii="Times New Roman"/>
          <w:b w:val="false"/>
          <w:i w:val="false"/>
          <w:color w:val="000000"/>
          <w:sz w:val="28"/>
        </w:rPr>
        <w:t>
      98. Не хочу отвечать (Не читать)</w:t>
      </w:r>
    </w:p>
    <w:bookmarkEnd w:id="1289"/>
    <w:bookmarkStart w:name="z1296" w:id="1290"/>
    <w:p>
      <w:pPr>
        <w:spacing w:after="0"/>
        <w:ind w:left="0"/>
        <w:jc w:val="both"/>
      </w:pPr>
      <w:r>
        <w:rPr>
          <w:rFonts w:ascii="Times New Roman"/>
          <w:b w:val="false"/>
          <w:i w:val="false"/>
          <w:color w:val="000000"/>
          <w:sz w:val="28"/>
        </w:rPr>
        <w:t>
      99. Не знаю/Затрудняюсь ответить (Не читать)</w:t>
      </w:r>
    </w:p>
    <w:bookmarkEnd w:id="1290"/>
    <w:bookmarkStart w:name="z1297" w:id="1291"/>
    <w:p>
      <w:pPr>
        <w:spacing w:after="0"/>
        <w:ind w:left="0"/>
        <w:jc w:val="both"/>
      </w:pPr>
      <w:r>
        <w:rPr>
          <w:rFonts w:ascii="Times New Roman"/>
          <w:b w:val="false"/>
          <w:i w:val="false"/>
          <w:color w:val="000000"/>
          <w:sz w:val="28"/>
        </w:rPr>
        <w:t>
      Ж52. Вступали ли Вы в сексуальные отношения, которых не хотели, потому что боялись того, что мог сделать Ваш (мобильный текст: "муж/партнер") в случае Вашего отказа?</w:t>
      </w:r>
    </w:p>
    <w:bookmarkEnd w:id="1291"/>
    <w:bookmarkStart w:name="z1298" w:id="1292"/>
    <w:p>
      <w:pPr>
        <w:spacing w:after="0"/>
        <w:ind w:left="0"/>
        <w:jc w:val="both"/>
      </w:pPr>
      <w:r>
        <w:rPr>
          <w:rFonts w:ascii="Times New Roman"/>
          <w:b w:val="false"/>
          <w:i w:val="false"/>
          <w:color w:val="000000"/>
          <w:sz w:val="28"/>
        </w:rPr>
        <w:t>
      1. Да</w:t>
      </w:r>
    </w:p>
    <w:bookmarkEnd w:id="1292"/>
    <w:bookmarkStart w:name="z1299" w:id="1293"/>
    <w:p>
      <w:pPr>
        <w:spacing w:after="0"/>
        <w:ind w:left="0"/>
        <w:jc w:val="both"/>
      </w:pPr>
      <w:r>
        <w:rPr>
          <w:rFonts w:ascii="Times New Roman"/>
          <w:b w:val="false"/>
          <w:i w:val="false"/>
          <w:color w:val="000000"/>
          <w:sz w:val="28"/>
        </w:rPr>
        <w:t>
      2. Нет→Ж57</w:t>
      </w:r>
    </w:p>
    <w:bookmarkEnd w:id="1293"/>
    <w:bookmarkStart w:name="z1300" w:id="1294"/>
    <w:p>
      <w:pPr>
        <w:spacing w:after="0"/>
        <w:ind w:left="0"/>
        <w:jc w:val="both"/>
      </w:pPr>
      <w:r>
        <w:rPr>
          <w:rFonts w:ascii="Times New Roman"/>
          <w:b w:val="false"/>
          <w:i w:val="false"/>
          <w:color w:val="000000"/>
          <w:sz w:val="28"/>
        </w:rPr>
        <w:t>
      98. Не хочу отвечать→Ж57</w:t>
      </w:r>
    </w:p>
    <w:bookmarkEnd w:id="1294"/>
    <w:bookmarkStart w:name="z1301" w:id="1295"/>
    <w:p>
      <w:pPr>
        <w:spacing w:after="0"/>
        <w:ind w:left="0"/>
        <w:jc w:val="both"/>
      </w:pPr>
      <w:r>
        <w:rPr>
          <w:rFonts w:ascii="Times New Roman"/>
          <w:b w:val="false"/>
          <w:i w:val="false"/>
          <w:color w:val="000000"/>
          <w:sz w:val="28"/>
        </w:rPr>
        <w:t>
      99. Не знаю/Затрудняюсь ответить→Ж57</w:t>
      </w:r>
    </w:p>
    <w:bookmarkEnd w:id="1295"/>
    <w:bookmarkStart w:name="z1302" w:id="1296"/>
    <w:p>
      <w:pPr>
        <w:spacing w:after="0"/>
        <w:ind w:left="0"/>
        <w:jc w:val="both"/>
      </w:pPr>
      <w:r>
        <w:rPr>
          <w:rFonts w:ascii="Times New Roman"/>
          <w:b w:val="false"/>
          <w:i w:val="false"/>
          <w:color w:val="000000"/>
          <w:sz w:val="28"/>
        </w:rPr>
        <w:t>
      Ж53. Сколько раз это происходило?</w:t>
      </w:r>
    </w:p>
    <w:bookmarkEnd w:id="1296"/>
    <w:bookmarkStart w:name="z1303" w:id="1297"/>
    <w:p>
      <w:pPr>
        <w:spacing w:after="0"/>
        <w:ind w:left="0"/>
        <w:jc w:val="both"/>
      </w:pPr>
      <w:r>
        <w:rPr>
          <w:rFonts w:ascii="Times New Roman"/>
          <w:b w:val="false"/>
          <w:i w:val="false"/>
          <w:color w:val="000000"/>
          <w:sz w:val="28"/>
        </w:rPr>
        <w:t>
      1. Один</w:t>
      </w:r>
    </w:p>
    <w:bookmarkEnd w:id="1297"/>
    <w:bookmarkStart w:name="z1304" w:id="1298"/>
    <w:p>
      <w:pPr>
        <w:spacing w:after="0"/>
        <w:ind w:left="0"/>
        <w:jc w:val="both"/>
      </w:pPr>
      <w:r>
        <w:rPr>
          <w:rFonts w:ascii="Times New Roman"/>
          <w:b w:val="false"/>
          <w:i w:val="false"/>
          <w:color w:val="000000"/>
          <w:sz w:val="28"/>
        </w:rPr>
        <w:t>
      2. 2-5 раз</w:t>
      </w:r>
    </w:p>
    <w:bookmarkEnd w:id="1298"/>
    <w:bookmarkStart w:name="z1305" w:id="1299"/>
    <w:p>
      <w:pPr>
        <w:spacing w:after="0"/>
        <w:ind w:left="0"/>
        <w:jc w:val="both"/>
      </w:pPr>
      <w:r>
        <w:rPr>
          <w:rFonts w:ascii="Times New Roman"/>
          <w:b w:val="false"/>
          <w:i w:val="false"/>
          <w:color w:val="000000"/>
          <w:sz w:val="28"/>
        </w:rPr>
        <w:t>
      3. 6-10 раз</w:t>
      </w:r>
    </w:p>
    <w:bookmarkEnd w:id="1299"/>
    <w:bookmarkStart w:name="z1306" w:id="1300"/>
    <w:p>
      <w:pPr>
        <w:spacing w:after="0"/>
        <w:ind w:left="0"/>
        <w:jc w:val="both"/>
      </w:pPr>
      <w:r>
        <w:rPr>
          <w:rFonts w:ascii="Times New Roman"/>
          <w:b w:val="false"/>
          <w:i w:val="false"/>
          <w:color w:val="000000"/>
          <w:sz w:val="28"/>
        </w:rPr>
        <w:t>
      4. 10 раз или больше</w:t>
      </w:r>
    </w:p>
    <w:bookmarkEnd w:id="1300"/>
    <w:bookmarkStart w:name="z1307" w:id="1301"/>
    <w:p>
      <w:pPr>
        <w:spacing w:after="0"/>
        <w:ind w:left="0"/>
        <w:jc w:val="both"/>
      </w:pPr>
      <w:r>
        <w:rPr>
          <w:rFonts w:ascii="Times New Roman"/>
          <w:b w:val="false"/>
          <w:i w:val="false"/>
          <w:color w:val="000000"/>
          <w:sz w:val="28"/>
        </w:rPr>
        <w:t>
      98. Не хочу отвечать (Не читать)</w:t>
      </w:r>
    </w:p>
    <w:bookmarkEnd w:id="1301"/>
    <w:bookmarkStart w:name="z1308" w:id="1302"/>
    <w:p>
      <w:pPr>
        <w:spacing w:after="0"/>
        <w:ind w:left="0"/>
        <w:jc w:val="both"/>
      </w:pPr>
      <w:r>
        <w:rPr>
          <w:rFonts w:ascii="Times New Roman"/>
          <w:b w:val="false"/>
          <w:i w:val="false"/>
          <w:color w:val="000000"/>
          <w:sz w:val="28"/>
        </w:rPr>
        <w:t>
      99. Не знаю/Затрудняюсь ответить (Не читать)</w:t>
      </w:r>
    </w:p>
    <w:bookmarkEnd w:id="1302"/>
    <w:bookmarkStart w:name="z1309" w:id="1303"/>
    <w:p>
      <w:pPr>
        <w:spacing w:after="0"/>
        <w:ind w:left="0"/>
        <w:jc w:val="both"/>
      </w:pPr>
      <w:r>
        <w:rPr>
          <w:rFonts w:ascii="Times New Roman"/>
          <w:b w:val="false"/>
          <w:i w:val="false"/>
          <w:color w:val="000000"/>
          <w:sz w:val="28"/>
        </w:rPr>
        <w:t>
      Ж54. Если это произошло один раз: Когда это произошло? (Зачитать)</w:t>
      </w:r>
    </w:p>
    <w:bookmarkEnd w:id="1303"/>
    <w:bookmarkStart w:name="z1310" w:id="1304"/>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304"/>
    <w:bookmarkStart w:name="z1311" w:id="1305"/>
    <w:p>
      <w:pPr>
        <w:spacing w:after="0"/>
        <w:ind w:left="0"/>
        <w:jc w:val="both"/>
      </w:pPr>
      <w:r>
        <w:rPr>
          <w:rFonts w:ascii="Times New Roman"/>
          <w:b w:val="false"/>
          <w:i w:val="false"/>
          <w:color w:val="000000"/>
          <w:sz w:val="28"/>
        </w:rPr>
        <w:t>
      1. В течение последних 12 месяцев→Ж55</w:t>
      </w:r>
    </w:p>
    <w:bookmarkEnd w:id="1305"/>
    <w:bookmarkStart w:name="z1312" w:id="1306"/>
    <w:p>
      <w:pPr>
        <w:spacing w:after="0"/>
        <w:ind w:left="0"/>
        <w:jc w:val="both"/>
      </w:pPr>
      <w:r>
        <w:rPr>
          <w:rFonts w:ascii="Times New Roman"/>
          <w:b w:val="false"/>
          <w:i w:val="false"/>
          <w:color w:val="000000"/>
          <w:sz w:val="28"/>
        </w:rPr>
        <w:t>
      2. От 1 до 5 лет назад→Ж57</w:t>
      </w:r>
    </w:p>
    <w:bookmarkEnd w:id="1306"/>
    <w:bookmarkStart w:name="z1313" w:id="1307"/>
    <w:p>
      <w:pPr>
        <w:spacing w:after="0"/>
        <w:ind w:left="0"/>
        <w:jc w:val="both"/>
      </w:pPr>
      <w:r>
        <w:rPr>
          <w:rFonts w:ascii="Times New Roman"/>
          <w:b w:val="false"/>
          <w:i w:val="false"/>
          <w:color w:val="000000"/>
          <w:sz w:val="28"/>
        </w:rPr>
        <w:t>
      3. Более 5 лет назад→Ж57</w:t>
      </w:r>
    </w:p>
    <w:bookmarkEnd w:id="1307"/>
    <w:bookmarkStart w:name="z1314" w:id="1308"/>
    <w:p>
      <w:pPr>
        <w:spacing w:after="0"/>
        <w:ind w:left="0"/>
        <w:jc w:val="both"/>
      </w:pPr>
      <w:r>
        <w:rPr>
          <w:rFonts w:ascii="Times New Roman"/>
          <w:b w:val="false"/>
          <w:i w:val="false"/>
          <w:color w:val="000000"/>
          <w:sz w:val="28"/>
        </w:rPr>
        <w:t>
      98. Не хочу отвечать (Не читать)→Ж57</w:t>
      </w:r>
    </w:p>
    <w:bookmarkEnd w:id="1308"/>
    <w:bookmarkStart w:name="z1315" w:id="1309"/>
    <w:p>
      <w:pPr>
        <w:spacing w:after="0"/>
        <w:ind w:left="0"/>
        <w:jc w:val="both"/>
      </w:pPr>
      <w:r>
        <w:rPr>
          <w:rFonts w:ascii="Times New Roman"/>
          <w:b w:val="false"/>
          <w:i w:val="false"/>
          <w:color w:val="000000"/>
          <w:sz w:val="28"/>
        </w:rPr>
        <w:t>
      99. Не знаю/Затрудняюсь ответить (Не читать)→Ж57</w:t>
      </w:r>
    </w:p>
    <w:bookmarkEnd w:id="1309"/>
    <w:bookmarkStart w:name="z1316" w:id="1310"/>
    <w:p>
      <w:pPr>
        <w:spacing w:after="0"/>
        <w:ind w:left="0"/>
        <w:jc w:val="both"/>
      </w:pPr>
      <w:r>
        <w:rPr>
          <w:rFonts w:ascii="Times New Roman"/>
          <w:b w:val="false"/>
          <w:i w:val="false"/>
          <w:color w:val="000000"/>
          <w:sz w:val="28"/>
        </w:rPr>
        <w:t>
      Если в последние 12 месяцев</w:t>
      </w:r>
    </w:p>
    <w:bookmarkEnd w:id="1310"/>
    <w:bookmarkStart w:name="z1317" w:id="1311"/>
    <w:p>
      <w:pPr>
        <w:spacing w:after="0"/>
        <w:ind w:left="0"/>
        <w:jc w:val="both"/>
      </w:pPr>
      <w:r>
        <w:rPr>
          <w:rFonts w:ascii="Times New Roman"/>
          <w:b w:val="false"/>
          <w:i w:val="false"/>
          <w:color w:val="000000"/>
          <w:sz w:val="28"/>
        </w:rPr>
        <w:t>
      Ж55. Сколько раз это происходило в последние 12 месяцев?</w:t>
      </w:r>
    </w:p>
    <w:bookmarkEnd w:id="1311"/>
    <w:bookmarkStart w:name="z1318" w:id="1312"/>
    <w:p>
      <w:pPr>
        <w:spacing w:after="0"/>
        <w:ind w:left="0"/>
        <w:jc w:val="both"/>
      </w:pPr>
      <w:r>
        <w:rPr>
          <w:rFonts w:ascii="Times New Roman"/>
          <w:b w:val="false"/>
          <w:i w:val="false"/>
          <w:color w:val="000000"/>
          <w:sz w:val="28"/>
        </w:rPr>
        <w:t>
      1. От одного до десяти раз: сколько раз |__|__|→Ж57</w:t>
      </w:r>
    </w:p>
    <w:bookmarkEnd w:id="1312"/>
    <w:bookmarkStart w:name="z1319" w:id="1313"/>
    <w:p>
      <w:pPr>
        <w:spacing w:after="0"/>
        <w:ind w:left="0"/>
        <w:jc w:val="both"/>
      </w:pPr>
      <w:r>
        <w:rPr>
          <w:rFonts w:ascii="Times New Roman"/>
          <w:b w:val="false"/>
          <w:i w:val="false"/>
          <w:color w:val="000000"/>
          <w:sz w:val="28"/>
        </w:rPr>
        <w:t>
      2. Более 10 раз→Ж56</w:t>
      </w:r>
    </w:p>
    <w:bookmarkEnd w:id="1313"/>
    <w:bookmarkStart w:name="z1320" w:id="1314"/>
    <w:p>
      <w:pPr>
        <w:spacing w:after="0"/>
        <w:ind w:left="0"/>
        <w:jc w:val="both"/>
      </w:pPr>
      <w:r>
        <w:rPr>
          <w:rFonts w:ascii="Times New Roman"/>
          <w:b w:val="false"/>
          <w:i w:val="false"/>
          <w:color w:val="000000"/>
          <w:sz w:val="28"/>
        </w:rPr>
        <w:t>
      98. Не хочу отвечать (Не читать)→Ж57</w:t>
      </w:r>
    </w:p>
    <w:bookmarkEnd w:id="1314"/>
    <w:bookmarkStart w:name="z1321" w:id="1315"/>
    <w:p>
      <w:pPr>
        <w:spacing w:after="0"/>
        <w:ind w:left="0"/>
        <w:jc w:val="both"/>
      </w:pPr>
      <w:r>
        <w:rPr>
          <w:rFonts w:ascii="Times New Roman"/>
          <w:b w:val="false"/>
          <w:i w:val="false"/>
          <w:color w:val="000000"/>
          <w:sz w:val="28"/>
        </w:rPr>
        <w:t>
      99. Не знаю/Затрудняюсь ответить (Не читать)→Ж57</w:t>
      </w:r>
    </w:p>
    <w:bookmarkEnd w:id="1315"/>
    <w:bookmarkStart w:name="z1322" w:id="1316"/>
    <w:p>
      <w:pPr>
        <w:spacing w:after="0"/>
        <w:ind w:left="0"/>
        <w:jc w:val="both"/>
      </w:pPr>
      <w:r>
        <w:rPr>
          <w:rFonts w:ascii="Times New Roman"/>
          <w:b w:val="false"/>
          <w:i w:val="false"/>
          <w:color w:val="000000"/>
          <w:sz w:val="28"/>
        </w:rPr>
        <w:t>
      Если более 10 раз</w:t>
      </w:r>
    </w:p>
    <w:bookmarkEnd w:id="1316"/>
    <w:bookmarkStart w:name="z1323" w:id="1317"/>
    <w:p>
      <w:pPr>
        <w:spacing w:after="0"/>
        <w:ind w:left="0"/>
        <w:jc w:val="both"/>
      </w:pPr>
      <w:r>
        <w:rPr>
          <w:rFonts w:ascii="Times New Roman"/>
          <w:b w:val="false"/>
          <w:i w:val="false"/>
          <w:color w:val="000000"/>
          <w:sz w:val="28"/>
        </w:rPr>
        <w:t>
      Ж56. В последние 12 месяцев, это происходило:</w:t>
      </w:r>
    </w:p>
    <w:bookmarkEnd w:id="1317"/>
    <w:bookmarkStart w:name="z1324" w:id="1318"/>
    <w:p>
      <w:pPr>
        <w:spacing w:after="0"/>
        <w:ind w:left="0"/>
        <w:jc w:val="both"/>
      </w:pPr>
      <w:r>
        <w:rPr>
          <w:rFonts w:ascii="Times New Roman"/>
          <w:b w:val="false"/>
          <w:i w:val="false"/>
          <w:color w:val="000000"/>
          <w:sz w:val="28"/>
        </w:rPr>
        <w:t>
      1. Каждый день или почти каждый день</w:t>
      </w:r>
    </w:p>
    <w:bookmarkEnd w:id="1318"/>
    <w:bookmarkStart w:name="z1325" w:id="1319"/>
    <w:p>
      <w:pPr>
        <w:spacing w:after="0"/>
        <w:ind w:left="0"/>
        <w:jc w:val="both"/>
      </w:pPr>
      <w:r>
        <w:rPr>
          <w:rFonts w:ascii="Times New Roman"/>
          <w:b w:val="false"/>
          <w:i w:val="false"/>
          <w:color w:val="000000"/>
          <w:sz w:val="28"/>
        </w:rPr>
        <w:t>
      2. Один и более раз в неделю (1/3 раз в неделю)</w:t>
      </w:r>
    </w:p>
    <w:bookmarkEnd w:id="1319"/>
    <w:bookmarkStart w:name="z1326" w:id="1320"/>
    <w:p>
      <w:pPr>
        <w:spacing w:after="0"/>
        <w:ind w:left="0"/>
        <w:jc w:val="both"/>
      </w:pPr>
      <w:r>
        <w:rPr>
          <w:rFonts w:ascii="Times New Roman"/>
          <w:b w:val="false"/>
          <w:i w:val="false"/>
          <w:color w:val="000000"/>
          <w:sz w:val="28"/>
        </w:rPr>
        <w:t>
      3. Один и более раз в месяц (1/3 раз в месяц)</w:t>
      </w:r>
    </w:p>
    <w:bookmarkEnd w:id="1320"/>
    <w:bookmarkStart w:name="z1327" w:id="1321"/>
    <w:p>
      <w:pPr>
        <w:spacing w:after="0"/>
        <w:ind w:left="0"/>
        <w:jc w:val="both"/>
      </w:pPr>
      <w:r>
        <w:rPr>
          <w:rFonts w:ascii="Times New Roman"/>
          <w:b w:val="false"/>
          <w:i w:val="false"/>
          <w:color w:val="000000"/>
          <w:sz w:val="28"/>
        </w:rPr>
        <w:t>
      4. Один или более раз в год</w:t>
      </w:r>
    </w:p>
    <w:bookmarkEnd w:id="1321"/>
    <w:bookmarkStart w:name="z1328" w:id="1322"/>
    <w:p>
      <w:pPr>
        <w:spacing w:after="0"/>
        <w:ind w:left="0"/>
        <w:jc w:val="both"/>
      </w:pPr>
      <w:r>
        <w:rPr>
          <w:rFonts w:ascii="Times New Roman"/>
          <w:b w:val="false"/>
          <w:i w:val="false"/>
          <w:color w:val="000000"/>
          <w:sz w:val="28"/>
        </w:rPr>
        <w:t>
      5. Только в определенные периоды, но неоднократно</w:t>
      </w:r>
    </w:p>
    <w:bookmarkEnd w:id="1322"/>
    <w:bookmarkStart w:name="z1329" w:id="1323"/>
    <w:p>
      <w:pPr>
        <w:spacing w:after="0"/>
        <w:ind w:left="0"/>
        <w:jc w:val="both"/>
      </w:pPr>
      <w:r>
        <w:rPr>
          <w:rFonts w:ascii="Times New Roman"/>
          <w:b w:val="false"/>
          <w:i w:val="false"/>
          <w:color w:val="000000"/>
          <w:sz w:val="28"/>
        </w:rPr>
        <w:t>
      98. Не хочу отвечать (Не читать)</w:t>
      </w:r>
    </w:p>
    <w:bookmarkEnd w:id="1323"/>
    <w:bookmarkStart w:name="z1330" w:id="1324"/>
    <w:p>
      <w:pPr>
        <w:spacing w:after="0"/>
        <w:ind w:left="0"/>
        <w:jc w:val="both"/>
      </w:pPr>
      <w:r>
        <w:rPr>
          <w:rFonts w:ascii="Times New Roman"/>
          <w:b w:val="false"/>
          <w:i w:val="false"/>
          <w:color w:val="000000"/>
          <w:sz w:val="28"/>
        </w:rPr>
        <w:t>
      99. Не знаю/Затрудняюсь ответить (Не читать)</w:t>
      </w:r>
    </w:p>
    <w:bookmarkEnd w:id="1324"/>
    <w:bookmarkStart w:name="z1331" w:id="1325"/>
    <w:p>
      <w:pPr>
        <w:spacing w:after="0"/>
        <w:ind w:left="0"/>
        <w:jc w:val="both"/>
      </w:pPr>
      <w:r>
        <w:rPr>
          <w:rFonts w:ascii="Times New Roman"/>
          <w:b w:val="false"/>
          <w:i w:val="false"/>
          <w:color w:val="000000"/>
          <w:sz w:val="28"/>
        </w:rPr>
        <w:t>
      Ж57. Принуждал ли Вас Ваш (мобильный текст: "муж/партнер") когда-либо к еще каким-то сексуальным действиям, которых Вы не хотели или считали их унизительными или оскорбляющими Ваше достоинство?</w:t>
      </w:r>
    </w:p>
    <w:bookmarkEnd w:id="1325"/>
    <w:bookmarkStart w:name="z1332" w:id="1326"/>
    <w:p>
      <w:pPr>
        <w:spacing w:after="0"/>
        <w:ind w:left="0"/>
        <w:jc w:val="both"/>
      </w:pPr>
      <w:r>
        <w:rPr>
          <w:rFonts w:ascii="Times New Roman"/>
          <w:b w:val="false"/>
          <w:i w:val="false"/>
          <w:color w:val="000000"/>
          <w:sz w:val="28"/>
        </w:rPr>
        <w:t>
      1. Да</w:t>
      </w:r>
    </w:p>
    <w:bookmarkEnd w:id="1326"/>
    <w:bookmarkStart w:name="z1333" w:id="1327"/>
    <w:p>
      <w:pPr>
        <w:spacing w:after="0"/>
        <w:ind w:left="0"/>
        <w:jc w:val="both"/>
      </w:pPr>
      <w:r>
        <w:rPr>
          <w:rFonts w:ascii="Times New Roman"/>
          <w:b w:val="false"/>
          <w:i w:val="false"/>
          <w:color w:val="000000"/>
          <w:sz w:val="28"/>
        </w:rPr>
        <w:t>
      2. Нет→Ж62</w:t>
      </w:r>
    </w:p>
    <w:bookmarkEnd w:id="1327"/>
    <w:bookmarkStart w:name="z1334" w:id="1328"/>
    <w:p>
      <w:pPr>
        <w:spacing w:after="0"/>
        <w:ind w:left="0"/>
        <w:jc w:val="both"/>
      </w:pPr>
      <w:r>
        <w:rPr>
          <w:rFonts w:ascii="Times New Roman"/>
          <w:b w:val="false"/>
          <w:i w:val="false"/>
          <w:color w:val="000000"/>
          <w:sz w:val="28"/>
        </w:rPr>
        <w:t>
      98. Не хочу отвечать→Ж62</w:t>
      </w:r>
    </w:p>
    <w:bookmarkEnd w:id="1328"/>
    <w:bookmarkStart w:name="z1335" w:id="1329"/>
    <w:p>
      <w:pPr>
        <w:spacing w:after="0"/>
        <w:ind w:left="0"/>
        <w:jc w:val="both"/>
      </w:pPr>
      <w:r>
        <w:rPr>
          <w:rFonts w:ascii="Times New Roman"/>
          <w:b w:val="false"/>
          <w:i w:val="false"/>
          <w:color w:val="000000"/>
          <w:sz w:val="28"/>
        </w:rPr>
        <w:t>
      99. Не знаю/Затрудняюсь ответить→Ж62</w:t>
      </w:r>
    </w:p>
    <w:bookmarkEnd w:id="1329"/>
    <w:bookmarkStart w:name="z1336" w:id="1330"/>
    <w:p>
      <w:pPr>
        <w:spacing w:after="0"/>
        <w:ind w:left="0"/>
        <w:jc w:val="both"/>
      </w:pPr>
      <w:r>
        <w:rPr>
          <w:rFonts w:ascii="Times New Roman"/>
          <w:b w:val="false"/>
          <w:i w:val="false"/>
          <w:color w:val="000000"/>
          <w:sz w:val="28"/>
        </w:rPr>
        <w:t>
      Ж58. Сколько раз это происходило?</w:t>
      </w:r>
    </w:p>
    <w:bookmarkEnd w:id="1330"/>
    <w:bookmarkStart w:name="z1337" w:id="1331"/>
    <w:p>
      <w:pPr>
        <w:spacing w:after="0"/>
        <w:ind w:left="0"/>
        <w:jc w:val="both"/>
      </w:pPr>
      <w:r>
        <w:rPr>
          <w:rFonts w:ascii="Times New Roman"/>
          <w:b w:val="false"/>
          <w:i w:val="false"/>
          <w:color w:val="000000"/>
          <w:sz w:val="28"/>
        </w:rPr>
        <w:t>
      1. Один</w:t>
      </w:r>
    </w:p>
    <w:bookmarkEnd w:id="1331"/>
    <w:bookmarkStart w:name="z1338" w:id="1332"/>
    <w:p>
      <w:pPr>
        <w:spacing w:after="0"/>
        <w:ind w:left="0"/>
        <w:jc w:val="both"/>
      </w:pPr>
      <w:r>
        <w:rPr>
          <w:rFonts w:ascii="Times New Roman"/>
          <w:b w:val="false"/>
          <w:i w:val="false"/>
          <w:color w:val="000000"/>
          <w:sz w:val="28"/>
        </w:rPr>
        <w:t>
      2. 2-5 раз</w:t>
      </w:r>
    </w:p>
    <w:bookmarkEnd w:id="1332"/>
    <w:bookmarkStart w:name="z1339" w:id="1333"/>
    <w:p>
      <w:pPr>
        <w:spacing w:after="0"/>
        <w:ind w:left="0"/>
        <w:jc w:val="both"/>
      </w:pPr>
      <w:r>
        <w:rPr>
          <w:rFonts w:ascii="Times New Roman"/>
          <w:b w:val="false"/>
          <w:i w:val="false"/>
          <w:color w:val="000000"/>
          <w:sz w:val="28"/>
        </w:rPr>
        <w:t>
      3. 6-10 раз</w:t>
      </w:r>
    </w:p>
    <w:bookmarkEnd w:id="1333"/>
    <w:bookmarkStart w:name="z1340" w:id="1334"/>
    <w:p>
      <w:pPr>
        <w:spacing w:after="0"/>
        <w:ind w:left="0"/>
        <w:jc w:val="both"/>
      </w:pPr>
      <w:r>
        <w:rPr>
          <w:rFonts w:ascii="Times New Roman"/>
          <w:b w:val="false"/>
          <w:i w:val="false"/>
          <w:color w:val="000000"/>
          <w:sz w:val="28"/>
        </w:rPr>
        <w:t>
      4. 10 раз или больше</w:t>
      </w:r>
    </w:p>
    <w:bookmarkEnd w:id="1334"/>
    <w:bookmarkStart w:name="z1341" w:id="1335"/>
    <w:p>
      <w:pPr>
        <w:spacing w:after="0"/>
        <w:ind w:left="0"/>
        <w:jc w:val="both"/>
      </w:pPr>
      <w:r>
        <w:rPr>
          <w:rFonts w:ascii="Times New Roman"/>
          <w:b w:val="false"/>
          <w:i w:val="false"/>
          <w:color w:val="000000"/>
          <w:sz w:val="28"/>
        </w:rPr>
        <w:t>
      98. Не хочу отвечать (Не читать)</w:t>
      </w:r>
    </w:p>
    <w:bookmarkEnd w:id="1335"/>
    <w:bookmarkStart w:name="z1342" w:id="1336"/>
    <w:p>
      <w:pPr>
        <w:spacing w:after="0"/>
        <w:ind w:left="0"/>
        <w:jc w:val="both"/>
      </w:pPr>
      <w:r>
        <w:rPr>
          <w:rFonts w:ascii="Times New Roman"/>
          <w:b w:val="false"/>
          <w:i w:val="false"/>
          <w:color w:val="000000"/>
          <w:sz w:val="28"/>
        </w:rPr>
        <w:t>
      99. Не знаю/Затрудняюсь ответить (Не читать)</w:t>
      </w:r>
    </w:p>
    <w:bookmarkEnd w:id="1336"/>
    <w:bookmarkStart w:name="z1343" w:id="1337"/>
    <w:p>
      <w:pPr>
        <w:spacing w:after="0"/>
        <w:ind w:left="0"/>
        <w:jc w:val="both"/>
      </w:pPr>
      <w:r>
        <w:rPr>
          <w:rFonts w:ascii="Times New Roman"/>
          <w:b w:val="false"/>
          <w:i w:val="false"/>
          <w:color w:val="000000"/>
          <w:sz w:val="28"/>
        </w:rPr>
        <w:t>
      Ж59. Если это произошло один раз: Когда это произошло? (Зачитать)</w:t>
      </w:r>
    </w:p>
    <w:bookmarkEnd w:id="1337"/>
    <w:bookmarkStart w:name="z1344" w:id="1338"/>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338"/>
    <w:bookmarkStart w:name="z1345" w:id="1339"/>
    <w:p>
      <w:pPr>
        <w:spacing w:after="0"/>
        <w:ind w:left="0"/>
        <w:jc w:val="both"/>
      </w:pPr>
      <w:r>
        <w:rPr>
          <w:rFonts w:ascii="Times New Roman"/>
          <w:b w:val="false"/>
          <w:i w:val="false"/>
          <w:color w:val="000000"/>
          <w:sz w:val="28"/>
        </w:rPr>
        <w:t>
      1. В течение последних 12 месяцев→Ж60</w:t>
      </w:r>
    </w:p>
    <w:bookmarkEnd w:id="1339"/>
    <w:bookmarkStart w:name="z1346" w:id="1340"/>
    <w:p>
      <w:pPr>
        <w:spacing w:after="0"/>
        <w:ind w:left="0"/>
        <w:jc w:val="both"/>
      </w:pPr>
      <w:r>
        <w:rPr>
          <w:rFonts w:ascii="Times New Roman"/>
          <w:b w:val="false"/>
          <w:i w:val="false"/>
          <w:color w:val="000000"/>
          <w:sz w:val="28"/>
        </w:rPr>
        <w:t>
      2. От 1 до 5 лет назад→Ж62</w:t>
      </w:r>
    </w:p>
    <w:bookmarkEnd w:id="1340"/>
    <w:bookmarkStart w:name="z1347" w:id="1341"/>
    <w:p>
      <w:pPr>
        <w:spacing w:after="0"/>
        <w:ind w:left="0"/>
        <w:jc w:val="both"/>
      </w:pPr>
      <w:r>
        <w:rPr>
          <w:rFonts w:ascii="Times New Roman"/>
          <w:b w:val="false"/>
          <w:i w:val="false"/>
          <w:color w:val="000000"/>
          <w:sz w:val="28"/>
        </w:rPr>
        <w:t>
      3. Более 5 лет назад→Ж62</w:t>
      </w:r>
    </w:p>
    <w:bookmarkEnd w:id="1341"/>
    <w:bookmarkStart w:name="z1348" w:id="1342"/>
    <w:p>
      <w:pPr>
        <w:spacing w:after="0"/>
        <w:ind w:left="0"/>
        <w:jc w:val="both"/>
      </w:pPr>
      <w:r>
        <w:rPr>
          <w:rFonts w:ascii="Times New Roman"/>
          <w:b w:val="false"/>
          <w:i w:val="false"/>
          <w:color w:val="000000"/>
          <w:sz w:val="28"/>
        </w:rPr>
        <w:t>
      98. Не хочу отвечать (Не читать)→Ж62</w:t>
      </w:r>
    </w:p>
    <w:bookmarkEnd w:id="1342"/>
    <w:bookmarkStart w:name="z1349" w:id="1343"/>
    <w:p>
      <w:pPr>
        <w:spacing w:after="0"/>
        <w:ind w:left="0"/>
        <w:jc w:val="both"/>
      </w:pPr>
      <w:r>
        <w:rPr>
          <w:rFonts w:ascii="Times New Roman"/>
          <w:b w:val="false"/>
          <w:i w:val="false"/>
          <w:color w:val="000000"/>
          <w:sz w:val="28"/>
        </w:rPr>
        <w:t>
      99. Не знаю/Затрудняюсь ответить (Не читать)→Ж62</w:t>
      </w:r>
    </w:p>
    <w:bookmarkEnd w:id="1343"/>
    <w:bookmarkStart w:name="z1350" w:id="1344"/>
    <w:p>
      <w:pPr>
        <w:spacing w:after="0"/>
        <w:ind w:left="0"/>
        <w:jc w:val="both"/>
      </w:pPr>
      <w:r>
        <w:rPr>
          <w:rFonts w:ascii="Times New Roman"/>
          <w:b w:val="false"/>
          <w:i w:val="false"/>
          <w:color w:val="000000"/>
          <w:sz w:val="28"/>
        </w:rPr>
        <w:t>
      Если в последние 12 месяцев</w:t>
      </w:r>
    </w:p>
    <w:bookmarkEnd w:id="1344"/>
    <w:bookmarkStart w:name="z1351" w:id="1345"/>
    <w:p>
      <w:pPr>
        <w:spacing w:after="0"/>
        <w:ind w:left="0"/>
        <w:jc w:val="both"/>
      </w:pPr>
      <w:r>
        <w:rPr>
          <w:rFonts w:ascii="Times New Roman"/>
          <w:b w:val="false"/>
          <w:i w:val="false"/>
          <w:color w:val="000000"/>
          <w:sz w:val="28"/>
        </w:rPr>
        <w:t>
      Ж60. Сколько раз это происходило в последние 12 месяцев?</w:t>
      </w:r>
    </w:p>
    <w:bookmarkEnd w:id="1345"/>
    <w:bookmarkStart w:name="z1352" w:id="1346"/>
    <w:p>
      <w:pPr>
        <w:spacing w:after="0"/>
        <w:ind w:left="0"/>
        <w:jc w:val="both"/>
      </w:pPr>
      <w:r>
        <w:rPr>
          <w:rFonts w:ascii="Times New Roman"/>
          <w:b w:val="false"/>
          <w:i w:val="false"/>
          <w:color w:val="000000"/>
          <w:sz w:val="28"/>
        </w:rPr>
        <w:t>
      1. От одного до десяти раз: сколько раз |__|__|→Ж62</w:t>
      </w:r>
    </w:p>
    <w:bookmarkEnd w:id="1346"/>
    <w:bookmarkStart w:name="z1353" w:id="1347"/>
    <w:p>
      <w:pPr>
        <w:spacing w:after="0"/>
        <w:ind w:left="0"/>
        <w:jc w:val="both"/>
      </w:pPr>
      <w:r>
        <w:rPr>
          <w:rFonts w:ascii="Times New Roman"/>
          <w:b w:val="false"/>
          <w:i w:val="false"/>
          <w:color w:val="000000"/>
          <w:sz w:val="28"/>
        </w:rPr>
        <w:t>
      2. Более 10 раз→Ж61</w:t>
      </w:r>
    </w:p>
    <w:bookmarkEnd w:id="1347"/>
    <w:bookmarkStart w:name="z1354" w:id="1348"/>
    <w:p>
      <w:pPr>
        <w:spacing w:after="0"/>
        <w:ind w:left="0"/>
        <w:jc w:val="both"/>
      </w:pPr>
      <w:r>
        <w:rPr>
          <w:rFonts w:ascii="Times New Roman"/>
          <w:b w:val="false"/>
          <w:i w:val="false"/>
          <w:color w:val="000000"/>
          <w:sz w:val="28"/>
        </w:rPr>
        <w:t>
      98. Не хочу отвечать (Не читать)→Ж62</w:t>
      </w:r>
    </w:p>
    <w:bookmarkEnd w:id="1348"/>
    <w:bookmarkStart w:name="z1355" w:id="1349"/>
    <w:p>
      <w:pPr>
        <w:spacing w:after="0"/>
        <w:ind w:left="0"/>
        <w:jc w:val="both"/>
      </w:pPr>
      <w:r>
        <w:rPr>
          <w:rFonts w:ascii="Times New Roman"/>
          <w:b w:val="false"/>
          <w:i w:val="false"/>
          <w:color w:val="000000"/>
          <w:sz w:val="28"/>
        </w:rPr>
        <w:t>
      99. Не знаю/Затрудняюсь ответить (Не читать)→Ж62</w:t>
      </w:r>
    </w:p>
    <w:bookmarkEnd w:id="1349"/>
    <w:bookmarkStart w:name="z1356" w:id="1350"/>
    <w:p>
      <w:pPr>
        <w:spacing w:after="0"/>
        <w:ind w:left="0"/>
        <w:jc w:val="both"/>
      </w:pPr>
      <w:r>
        <w:rPr>
          <w:rFonts w:ascii="Times New Roman"/>
          <w:b w:val="false"/>
          <w:i w:val="false"/>
          <w:color w:val="000000"/>
          <w:sz w:val="28"/>
        </w:rPr>
        <w:t>
      Если более 10 раз</w:t>
      </w:r>
    </w:p>
    <w:bookmarkEnd w:id="1350"/>
    <w:bookmarkStart w:name="z1357" w:id="1351"/>
    <w:p>
      <w:pPr>
        <w:spacing w:after="0"/>
        <w:ind w:left="0"/>
        <w:jc w:val="both"/>
      </w:pPr>
      <w:r>
        <w:rPr>
          <w:rFonts w:ascii="Times New Roman"/>
          <w:b w:val="false"/>
          <w:i w:val="false"/>
          <w:color w:val="000000"/>
          <w:sz w:val="28"/>
        </w:rPr>
        <w:t>
      Ж61. В последние 12 месяцев, это происходило:</w:t>
      </w:r>
    </w:p>
    <w:bookmarkEnd w:id="1351"/>
    <w:bookmarkStart w:name="z1358" w:id="1352"/>
    <w:p>
      <w:pPr>
        <w:spacing w:after="0"/>
        <w:ind w:left="0"/>
        <w:jc w:val="both"/>
      </w:pPr>
      <w:r>
        <w:rPr>
          <w:rFonts w:ascii="Times New Roman"/>
          <w:b w:val="false"/>
          <w:i w:val="false"/>
          <w:color w:val="000000"/>
          <w:sz w:val="28"/>
        </w:rPr>
        <w:t>
      1. Каждый день или почти каждый день</w:t>
      </w:r>
    </w:p>
    <w:bookmarkEnd w:id="1352"/>
    <w:bookmarkStart w:name="z1359" w:id="1353"/>
    <w:p>
      <w:pPr>
        <w:spacing w:after="0"/>
        <w:ind w:left="0"/>
        <w:jc w:val="both"/>
      </w:pPr>
      <w:r>
        <w:rPr>
          <w:rFonts w:ascii="Times New Roman"/>
          <w:b w:val="false"/>
          <w:i w:val="false"/>
          <w:color w:val="000000"/>
          <w:sz w:val="28"/>
        </w:rPr>
        <w:t>
      2. Один и более раз в неделю (1/3 раз в неделю)</w:t>
      </w:r>
    </w:p>
    <w:bookmarkEnd w:id="1353"/>
    <w:bookmarkStart w:name="z1360" w:id="1354"/>
    <w:p>
      <w:pPr>
        <w:spacing w:after="0"/>
        <w:ind w:left="0"/>
        <w:jc w:val="both"/>
      </w:pPr>
      <w:r>
        <w:rPr>
          <w:rFonts w:ascii="Times New Roman"/>
          <w:b w:val="false"/>
          <w:i w:val="false"/>
          <w:color w:val="000000"/>
          <w:sz w:val="28"/>
        </w:rPr>
        <w:t>
      3. Один и более раз в месяц (1/3 раз в месяц)</w:t>
      </w:r>
    </w:p>
    <w:bookmarkEnd w:id="1354"/>
    <w:bookmarkStart w:name="z1361" w:id="1355"/>
    <w:p>
      <w:pPr>
        <w:spacing w:after="0"/>
        <w:ind w:left="0"/>
        <w:jc w:val="both"/>
      </w:pPr>
      <w:r>
        <w:rPr>
          <w:rFonts w:ascii="Times New Roman"/>
          <w:b w:val="false"/>
          <w:i w:val="false"/>
          <w:color w:val="000000"/>
          <w:sz w:val="28"/>
        </w:rPr>
        <w:t>
      4. Один или более раз в год</w:t>
      </w:r>
    </w:p>
    <w:bookmarkEnd w:id="1355"/>
    <w:bookmarkStart w:name="z1362" w:id="1356"/>
    <w:p>
      <w:pPr>
        <w:spacing w:after="0"/>
        <w:ind w:left="0"/>
        <w:jc w:val="both"/>
      </w:pPr>
      <w:r>
        <w:rPr>
          <w:rFonts w:ascii="Times New Roman"/>
          <w:b w:val="false"/>
          <w:i w:val="false"/>
          <w:color w:val="000000"/>
          <w:sz w:val="28"/>
        </w:rPr>
        <w:t>
      5. Только в определенные периоды, но неоднократно</w:t>
      </w:r>
    </w:p>
    <w:bookmarkEnd w:id="1356"/>
    <w:bookmarkStart w:name="z1363" w:id="1357"/>
    <w:p>
      <w:pPr>
        <w:spacing w:after="0"/>
        <w:ind w:left="0"/>
        <w:jc w:val="both"/>
      </w:pPr>
      <w:r>
        <w:rPr>
          <w:rFonts w:ascii="Times New Roman"/>
          <w:b w:val="false"/>
          <w:i w:val="false"/>
          <w:color w:val="000000"/>
          <w:sz w:val="28"/>
        </w:rPr>
        <w:t>
      98. Не хочу отвечать (Не читать)</w:t>
      </w:r>
    </w:p>
    <w:bookmarkEnd w:id="1357"/>
    <w:bookmarkStart w:name="z1364" w:id="1358"/>
    <w:p>
      <w:pPr>
        <w:spacing w:after="0"/>
        <w:ind w:left="0"/>
        <w:jc w:val="both"/>
      </w:pPr>
      <w:r>
        <w:rPr>
          <w:rFonts w:ascii="Times New Roman"/>
          <w:b w:val="false"/>
          <w:i w:val="false"/>
          <w:color w:val="000000"/>
          <w:sz w:val="28"/>
        </w:rPr>
        <w:t>
      99. Не знаю/Затрудняюсь ответить (Не читать)</w:t>
      </w:r>
    </w:p>
    <w:bookmarkEnd w:id="1358"/>
    <w:bookmarkStart w:name="z1365" w:id="1359"/>
    <w:p>
      <w:pPr>
        <w:spacing w:after="0"/>
        <w:ind w:left="0"/>
        <w:jc w:val="both"/>
      </w:pPr>
      <w:r>
        <w:rPr>
          <w:rFonts w:ascii="Times New Roman"/>
          <w:b w:val="false"/>
          <w:i w:val="false"/>
          <w:color w:val="000000"/>
          <w:sz w:val="28"/>
        </w:rPr>
        <w:t>
      Ж62. Вступал ли Ваш (мобильный текст: "муж/партнер") с Вами в сексуальные отношения, когда Вы не могли отказать, потому что находились под воздействием алкоголя или наркотиков?</w:t>
      </w:r>
    </w:p>
    <w:bookmarkEnd w:id="1359"/>
    <w:bookmarkStart w:name="z1366" w:id="1360"/>
    <w:p>
      <w:pPr>
        <w:spacing w:after="0"/>
        <w:ind w:left="0"/>
        <w:jc w:val="both"/>
      </w:pPr>
      <w:r>
        <w:rPr>
          <w:rFonts w:ascii="Times New Roman"/>
          <w:b w:val="false"/>
          <w:i w:val="false"/>
          <w:color w:val="000000"/>
          <w:sz w:val="28"/>
        </w:rPr>
        <w:t>
      1. Да</w:t>
      </w:r>
    </w:p>
    <w:bookmarkEnd w:id="1360"/>
    <w:bookmarkStart w:name="z1367" w:id="1361"/>
    <w:p>
      <w:pPr>
        <w:spacing w:after="0"/>
        <w:ind w:left="0"/>
        <w:jc w:val="both"/>
      </w:pPr>
      <w:r>
        <w:rPr>
          <w:rFonts w:ascii="Times New Roman"/>
          <w:b w:val="false"/>
          <w:i w:val="false"/>
          <w:color w:val="000000"/>
          <w:sz w:val="28"/>
        </w:rPr>
        <w:t>
      2. Нет→Ж67</w:t>
      </w:r>
    </w:p>
    <w:bookmarkEnd w:id="1361"/>
    <w:bookmarkStart w:name="z1368" w:id="1362"/>
    <w:p>
      <w:pPr>
        <w:spacing w:after="0"/>
        <w:ind w:left="0"/>
        <w:jc w:val="both"/>
      </w:pPr>
      <w:r>
        <w:rPr>
          <w:rFonts w:ascii="Times New Roman"/>
          <w:b w:val="false"/>
          <w:i w:val="false"/>
          <w:color w:val="000000"/>
          <w:sz w:val="28"/>
        </w:rPr>
        <w:t>
      98. Не хочу отвечать (Не читать)→Ж67</w:t>
      </w:r>
    </w:p>
    <w:bookmarkEnd w:id="1362"/>
    <w:bookmarkStart w:name="z1369" w:id="1363"/>
    <w:p>
      <w:pPr>
        <w:spacing w:after="0"/>
        <w:ind w:left="0"/>
        <w:jc w:val="both"/>
      </w:pPr>
      <w:r>
        <w:rPr>
          <w:rFonts w:ascii="Times New Roman"/>
          <w:b w:val="false"/>
          <w:i w:val="false"/>
          <w:color w:val="000000"/>
          <w:sz w:val="28"/>
        </w:rPr>
        <w:t>
      99. Не знаю/Затрудняюсь ответить (Не читать)→Ж67</w:t>
      </w:r>
    </w:p>
    <w:bookmarkEnd w:id="1363"/>
    <w:bookmarkStart w:name="z1370" w:id="1364"/>
    <w:p>
      <w:pPr>
        <w:spacing w:after="0"/>
        <w:ind w:left="0"/>
        <w:jc w:val="both"/>
      </w:pPr>
      <w:r>
        <w:rPr>
          <w:rFonts w:ascii="Times New Roman"/>
          <w:b w:val="false"/>
          <w:i w:val="false"/>
          <w:color w:val="000000"/>
          <w:sz w:val="28"/>
        </w:rPr>
        <w:t>
      Ж63. Сколько раз это происходило?</w:t>
      </w:r>
    </w:p>
    <w:bookmarkEnd w:id="1364"/>
    <w:bookmarkStart w:name="z1371" w:id="1365"/>
    <w:p>
      <w:pPr>
        <w:spacing w:after="0"/>
        <w:ind w:left="0"/>
        <w:jc w:val="both"/>
      </w:pPr>
      <w:r>
        <w:rPr>
          <w:rFonts w:ascii="Times New Roman"/>
          <w:b w:val="false"/>
          <w:i w:val="false"/>
          <w:color w:val="000000"/>
          <w:sz w:val="28"/>
        </w:rPr>
        <w:t>
      1. Один</w:t>
      </w:r>
    </w:p>
    <w:bookmarkEnd w:id="1365"/>
    <w:bookmarkStart w:name="z1372" w:id="1366"/>
    <w:p>
      <w:pPr>
        <w:spacing w:after="0"/>
        <w:ind w:left="0"/>
        <w:jc w:val="both"/>
      </w:pPr>
      <w:r>
        <w:rPr>
          <w:rFonts w:ascii="Times New Roman"/>
          <w:b w:val="false"/>
          <w:i w:val="false"/>
          <w:color w:val="000000"/>
          <w:sz w:val="28"/>
        </w:rPr>
        <w:t>
      2. 2-5 раз</w:t>
      </w:r>
    </w:p>
    <w:bookmarkEnd w:id="1366"/>
    <w:bookmarkStart w:name="z1373" w:id="1367"/>
    <w:p>
      <w:pPr>
        <w:spacing w:after="0"/>
        <w:ind w:left="0"/>
        <w:jc w:val="both"/>
      </w:pPr>
      <w:r>
        <w:rPr>
          <w:rFonts w:ascii="Times New Roman"/>
          <w:b w:val="false"/>
          <w:i w:val="false"/>
          <w:color w:val="000000"/>
          <w:sz w:val="28"/>
        </w:rPr>
        <w:t>
      3. 6-10 раз</w:t>
      </w:r>
    </w:p>
    <w:bookmarkEnd w:id="1367"/>
    <w:bookmarkStart w:name="z1374" w:id="1368"/>
    <w:p>
      <w:pPr>
        <w:spacing w:after="0"/>
        <w:ind w:left="0"/>
        <w:jc w:val="both"/>
      </w:pPr>
      <w:r>
        <w:rPr>
          <w:rFonts w:ascii="Times New Roman"/>
          <w:b w:val="false"/>
          <w:i w:val="false"/>
          <w:color w:val="000000"/>
          <w:sz w:val="28"/>
        </w:rPr>
        <w:t>
      4. 10 раз или больше</w:t>
      </w:r>
    </w:p>
    <w:bookmarkEnd w:id="1368"/>
    <w:bookmarkStart w:name="z1375" w:id="1369"/>
    <w:p>
      <w:pPr>
        <w:spacing w:after="0"/>
        <w:ind w:left="0"/>
        <w:jc w:val="both"/>
      </w:pPr>
      <w:r>
        <w:rPr>
          <w:rFonts w:ascii="Times New Roman"/>
          <w:b w:val="false"/>
          <w:i w:val="false"/>
          <w:color w:val="000000"/>
          <w:sz w:val="28"/>
        </w:rPr>
        <w:t>
      98. Не хочу отвечать (Не читать)</w:t>
      </w:r>
    </w:p>
    <w:bookmarkEnd w:id="1369"/>
    <w:bookmarkStart w:name="z1376" w:id="1370"/>
    <w:p>
      <w:pPr>
        <w:spacing w:after="0"/>
        <w:ind w:left="0"/>
        <w:jc w:val="both"/>
      </w:pPr>
      <w:r>
        <w:rPr>
          <w:rFonts w:ascii="Times New Roman"/>
          <w:b w:val="false"/>
          <w:i w:val="false"/>
          <w:color w:val="000000"/>
          <w:sz w:val="28"/>
        </w:rPr>
        <w:t>
      99. Не знаю/Затрудняюсь ответить (Не читать)</w:t>
      </w:r>
    </w:p>
    <w:bookmarkEnd w:id="1370"/>
    <w:bookmarkStart w:name="z1377" w:id="1371"/>
    <w:p>
      <w:pPr>
        <w:spacing w:after="0"/>
        <w:ind w:left="0"/>
        <w:jc w:val="both"/>
      </w:pPr>
      <w:r>
        <w:rPr>
          <w:rFonts w:ascii="Times New Roman"/>
          <w:b w:val="false"/>
          <w:i w:val="false"/>
          <w:color w:val="000000"/>
          <w:sz w:val="28"/>
        </w:rPr>
        <w:t>
      Ж64. Если это произошло один раз: Когда это произошло? (Зачитать)</w:t>
      </w:r>
    </w:p>
    <w:bookmarkEnd w:id="1371"/>
    <w:bookmarkStart w:name="z1378" w:id="1372"/>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372"/>
    <w:bookmarkStart w:name="z1379" w:id="1373"/>
    <w:p>
      <w:pPr>
        <w:spacing w:after="0"/>
        <w:ind w:left="0"/>
        <w:jc w:val="both"/>
      </w:pPr>
      <w:r>
        <w:rPr>
          <w:rFonts w:ascii="Times New Roman"/>
          <w:b w:val="false"/>
          <w:i w:val="false"/>
          <w:color w:val="000000"/>
          <w:sz w:val="28"/>
        </w:rPr>
        <w:t>
      1. В течение последних 12 месяцев→Ж65</w:t>
      </w:r>
    </w:p>
    <w:bookmarkEnd w:id="1373"/>
    <w:bookmarkStart w:name="z1380" w:id="1374"/>
    <w:p>
      <w:pPr>
        <w:spacing w:after="0"/>
        <w:ind w:left="0"/>
        <w:jc w:val="both"/>
      </w:pPr>
      <w:r>
        <w:rPr>
          <w:rFonts w:ascii="Times New Roman"/>
          <w:b w:val="false"/>
          <w:i w:val="false"/>
          <w:color w:val="000000"/>
          <w:sz w:val="28"/>
        </w:rPr>
        <w:t>
      2. От 1 до 5 лет назад→Ж67</w:t>
      </w:r>
    </w:p>
    <w:bookmarkEnd w:id="1374"/>
    <w:bookmarkStart w:name="z1381" w:id="1375"/>
    <w:p>
      <w:pPr>
        <w:spacing w:after="0"/>
        <w:ind w:left="0"/>
        <w:jc w:val="both"/>
      </w:pPr>
      <w:r>
        <w:rPr>
          <w:rFonts w:ascii="Times New Roman"/>
          <w:b w:val="false"/>
          <w:i w:val="false"/>
          <w:color w:val="000000"/>
          <w:sz w:val="28"/>
        </w:rPr>
        <w:t>
      3. Более 5 лет назад→Ж62</w:t>
      </w:r>
    </w:p>
    <w:bookmarkEnd w:id="1375"/>
    <w:bookmarkStart w:name="z1382" w:id="1376"/>
    <w:p>
      <w:pPr>
        <w:spacing w:after="0"/>
        <w:ind w:left="0"/>
        <w:jc w:val="both"/>
      </w:pPr>
      <w:r>
        <w:rPr>
          <w:rFonts w:ascii="Times New Roman"/>
          <w:b w:val="false"/>
          <w:i w:val="false"/>
          <w:color w:val="000000"/>
          <w:sz w:val="28"/>
        </w:rPr>
        <w:t>
      98. Не хочу отвечать (Не читать)→Ж67</w:t>
      </w:r>
    </w:p>
    <w:bookmarkEnd w:id="1376"/>
    <w:bookmarkStart w:name="z1383" w:id="1377"/>
    <w:p>
      <w:pPr>
        <w:spacing w:after="0"/>
        <w:ind w:left="0"/>
        <w:jc w:val="both"/>
      </w:pPr>
      <w:r>
        <w:rPr>
          <w:rFonts w:ascii="Times New Roman"/>
          <w:b w:val="false"/>
          <w:i w:val="false"/>
          <w:color w:val="000000"/>
          <w:sz w:val="28"/>
        </w:rPr>
        <w:t>
      99. Не знаю/Затрудняюсь ответить (Не читать)→Ж67</w:t>
      </w:r>
    </w:p>
    <w:bookmarkEnd w:id="1377"/>
    <w:bookmarkStart w:name="z1384" w:id="1378"/>
    <w:p>
      <w:pPr>
        <w:spacing w:after="0"/>
        <w:ind w:left="0"/>
        <w:jc w:val="both"/>
      </w:pPr>
      <w:r>
        <w:rPr>
          <w:rFonts w:ascii="Times New Roman"/>
          <w:b w:val="false"/>
          <w:i w:val="false"/>
          <w:color w:val="000000"/>
          <w:sz w:val="28"/>
        </w:rPr>
        <w:t>
      Если в последние 12 месяцев.</w:t>
      </w:r>
    </w:p>
    <w:bookmarkEnd w:id="1378"/>
    <w:bookmarkStart w:name="z1385" w:id="1379"/>
    <w:p>
      <w:pPr>
        <w:spacing w:after="0"/>
        <w:ind w:left="0"/>
        <w:jc w:val="both"/>
      </w:pPr>
      <w:r>
        <w:rPr>
          <w:rFonts w:ascii="Times New Roman"/>
          <w:b w:val="false"/>
          <w:i w:val="false"/>
          <w:color w:val="000000"/>
          <w:sz w:val="28"/>
        </w:rPr>
        <w:t>
      Ж65. Сколько раз это происходило в последние 12 месяцев?</w:t>
      </w:r>
    </w:p>
    <w:bookmarkEnd w:id="1379"/>
    <w:bookmarkStart w:name="z1386" w:id="1380"/>
    <w:p>
      <w:pPr>
        <w:spacing w:after="0"/>
        <w:ind w:left="0"/>
        <w:jc w:val="both"/>
      </w:pPr>
      <w:r>
        <w:rPr>
          <w:rFonts w:ascii="Times New Roman"/>
          <w:b w:val="false"/>
          <w:i w:val="false"/>
          <w:color w:val="000000"/>
          <w:sz w:val="28"/>
        </w:rPr>
        <w:t>
      1. От одного до десяти раз: сколько раз |__|__|→Ж67</w:t>
      </w:r>
    </w:p>
    <w:bookmarkEnd w:id="1380"/>
    <w:bookmarkStart w:name="z1387" w:id="1381"/>
    <w:p>
      <w:pPr>
        <w:spacing w:after="0"/>
        <w:ind w:left="0"/>
        <w:jc w:val="both"/>
      </w:pPr>
      <w:r>
        <w:rPr>
          <w:rFonts w:ascii="Times New Roman"/>
          <w:b w:val="false"/>
          <w:i w:val="false"/>
          <w:color w:val="000000"/>
          <w:sz w:val="28"/>
        </w:rPr>
        <w:t>
      2. Более 10 раз→Ж66</w:t>
      </w:r>
    </w:p>
    <w:bookmarkEnd w:id="1381"/>
    <w:bookmarkStart w:name="z1388" w:id="1382"/>
    <w:p>
      <w:pPr>
        <w:spacing w:after="0"/>
        <w:ind w:left="0"/>
        <w:jc w:val="both"/>
      </w:pPr>
      <w:r>
        <w:rPr>
          <w:rFonts w:ascii="Times New Roman"/>
          <w:b w:val="false"/>
          <w:i w:val="false"/>
          <w:color w:val="000000"/>
          <w:sz w:val="28"/>
        </w:rPr>
        <w:t>
      98. Не хочу отвечать (Не читать)→Ж67</w:t>
      </w:r>
    </w:p>
    <w:bookmarkEnd w:id="1382"/>
    <w:bookmarkStart w:name="z1389" w:id="1383"/>
    <w:p>
      <w:pPr>
        <w:spacing w:after="0"/>
        <w:ind w:left="0"/>
        <w:jc w:val="both"/>
      </w:pPr>
      <w:r>
        <w:rPr>
          <w:rFonts w:ascii="Times New Roman"/>
          <w:b w:val="false"/>
          <w:i w:val="false"/>
          <w:color w:val="000000"/>
          <w:sz w:val="28"/>
        </w:rPr>
        <w:t>
      99. Не знаю/Затрудняюсь ответить (Не читать)→Ж67</w:t>
      </w:r>
    </w:p>
    <w:bookmarkEnd w:id="1383"/>
    <w:bookmarkStart w:name="z1390" w:id="1384"/>
    <w:p>
      <w:pPr>
        <w:spacing w:after="0"/>
        <w:ind w:left="0"/>
        <w:jc w:val="both"/>
      </w:pPr>
      <w:r>
        <w:rPr>
          <w:rFonts w:ascii="Times New Roman"/>
          <w:b w:val="false"/>
          <w:i w:val="false"/>
          <w:color w:val="000000"/>
          <w:sz w:val="28"/>
        </w:rPr>
        <w:t>
      Если более 10 раз</w:t>
      </w:r>
    </w:p>
    <w:bookmarkEnd w:id="1384"/>
    <w:bookmarkStart w:name="z1391" w:id="1385"/>
    <w:p>
      <w:pPr>
        <w:spacing w:after="0"/>
        <w:ind w:left="0"/>
        <w:jc w:val="both"/>
      </w:pPr>
      <w:r>
        <w:rPr>
          <w:rFonts w:ascii="Times New Roman"/>
          <w:b w:val="false"/>
          <w:i w:val="false"/>
          <w:color w:val="000000"/>
          <w:sz w:val="28"/>
        </w:rPr>
        <w:t>
      Ж66. В последние 12 месяцев, это происходило:</w:t>
      </w:r>
    </w:p>
    <w:bookmarkEnd w:id="1385"/>
    <w:bookmarkStart w:name="z1392" w:id="1386"/>
    <w:p>
      <w:pPr>
        <w:spacing w:after="0"/>
        <w:ind w:left="0"/>
        <w:jc w:val="both"/>
      </w:pPr>
      <w:r>
        <w:rPr>
          <w:rFonts w:ascii="Times New Roman"/>
          <w:b w:val="false"/>
          <w:i w:val="false"/>
          <w:color w:val="000000"/>
          <w:sz w:val="28"/>
        </w:rPr>
        <w:t>
      1. Каждый день или почти каждый день</w:t>
      </w:r>
    </w:p>
    <w:bookmarkEnd w:id="1386"/>
    <w:bookmarkStart w:name="z1393" w:id="1387"/>
    <w:p>
      <w:pPr>
        <w:spacing w:after="0"/>
        <w:ind w:left="0"/>
        <w:jc w:val="both"/>
      </w:pPr>
      <w:r>
        <w:rPr>
          <w:rFonts w:ascii="Times New Roman"/>
          <w:b w:val="false"/>
          <w:i w:val="false"/>
          <w:color w:val="000000"/>
          <w:sz w:val="28"/>
        </w:rPr>
        <w:t>
      2. Один и более раз в неделю (1/3 раз в неделю)</w:t>
      </w:r>
    </w:p>
    <w:bookmarkEnd w:id="1387"/>
    <w:bookmarkStart w:name="z1394" w:id="1388"/>
    <w:p>
      <w:pPr>
        <w:spacing w:after="0"/>
        <w:ind w:left="0"/>
        <w:jc w:val="both"/>
      </w:pPr>
      <w:r>
        <w:rPr>
          <w:rFonts w:ascii="Times New Roman"/>
          <w:b w:val="false"/>
          <w:i w:val="false"/>
          <w:color w:val="000000"/>
          <w:sz w:val="28"/>
        </w:rPr>
        <w:t>
      3. Один и более раз в месяц (1/3 раз в месяц)</w:t>
      </w:r>
    </w:p>
    <w:bookmarkEnd w:id="1388"/>
    <w:bookmarkStart w:name="z1395" w:id="1389"/>
    <w:p>
      <w:pPr>
        <w:spacing w:after="0"/>
        <w:ind w:left="0"/>
        <w:jc w:val="both"/>
      </w:pPr>
      <w:r>
        <w:rPr>
          <w:rFonts w:ascii="Times New Roman"/>
          <w:b w:val="false"/>
          <w:i w:val="false"/>
          <w:color w:val="000000"/>
          <w:sz w:val="28"/>
        </w:rPr>
        <w:t>
      4. Один или более раз в год</w:t>
      </w:r>
    </w:p>
    <w:bookmarkEnd w:id="1389"/>
    <w:bookmarkStart w:name="z1396" w:id="1390"/>
    <w:p>
      <w:pPr>
        <w:spacing w:after="0"/>
        <w:ind w:left="0"/>
        <w:jc w:val="both"/>
      </w:pPr>
      <w:r>
        <w:rPr>
          <w:rFonts w:ascii="Times New Roman"/>
          <w:b w:val="false"/>
          <w:i w:val="false"/>
          <w:color w:val="000000"/>
          <w:sz w:val="28"/>
        </w:rPr>
        <w:t>
      5. Только в определенные периоды, но неоднократно</w:t>
      </w:r>
    </w:p>
    <w:bookmarkEnd w:id="1390"/>
    <w:bookmarkStart w:name="z1397" w:id="1391"/>
    <w:p>
      <w:pPr>
        <w:spacing w:after="0"/>
        <w:ind w:left="0"/>
        <w:jc w:val="both"/>
      </w:pPr>
      <w:r>
        <w:rPr>
          <w:rFonts w:ascii="Times New Roman"/>
          <w:b w:val="false"/>
          <w:i w:val="false"/>
          <w:color w:val="000000"/>
          <w:sz w:val="28"/>
        </w:rPr>
        <w:t>
      98. Не хочу отвечать (Не читать)</w:t>
      </w:r>
    </w:p>
    <w:bookmarkEnd w:id="1391"/>
    <w:bookmarkStart w:name="z1398" w:id="1392"/>
    <w:p>
      <w:pPr>
        <w:spacing w:after="0"/>
        <w:ind w:left="0"/>
        <w:jc w:val="both"/>
      </w:pPr>
      <w:r>
        <w:rPr>
          <w:rFonts w:ascii="Times New Roman"/>
          <w:b w:val="false"/>
          <w:i w:val="false"/>
          <w:color w:val="000000"/>
          <w:sz w:val="28"/>
        </w:rPr>
        <w:t>
      99. Не знаю/Затрудняюсь ответить (Не читать)</w:t>
      </w:r>
    </w:p>
    <w:bookmarkEnd w:id="1392"/>
    <w:bookmarkStart w:name="z1399" w:id="1393"/>
    <w:p>
      <w:pPr>
        <w:spacing w:after="0"/>
        <w:ind w:left="0"/>
        <w:jc w:val="both"/>
      </w:pPr>
      <w:r>
        <w:rPr>
          <w:rFonts w:ascii="Times New Roman"/>
          <w:b w:val="false"/>
          <w:i w:val="false"/>
          <w:color w:val="000000"/>
          <w:sz w:val="28"/>
        </w:rPr>
        <w:t xml:space="preserve">
      Если Ж47, Ж52, Ж57, Ж62=1, 2 (в последние 12 месяцев/ 5 лет было сексуальное насилие) </w:t>
      </w:r>
    </w:p>
    <w:bookmarkEnd w:id="1393"/>
    <w:bookmarkStart w:name="z1400" w:id="1394"/>
    <w:p>
      <w:pPr>
        <w:spacing w:after="0"/>
        <w:ind w:left="0"/>
        <w:jc w:val="both"/>
      </w:pPr>
      <w:r>
        <w:rPr>
          <w:rFonts w:ascii="Times New Roman"/>
          <w:b w:val="false"/>
          <w:i w:val="false"/>
          <w:color w:val="000000"/>
          <w:sz w:val="28"/>
        </w:rPr>
        <w:t>
      Ж67. Происходили ли эти действия в период пандемии "мобильный текст"?</w:t>
      </w:r>
    </w:p>
    <w:bookmarkEnd w:id="1394"/>
    <w:bookmarkStart w:name="z1401" w:id="1395"/>
    <w:p>
      <w:pPr>
        <w:spacing w:after="0"/>
        <w:ind w:left="0"/>
        <w:jc w:val="both"/>
      </w:pPr>
      <w:r>
        <w:rPr>
          <w:rFonts w:ascii="Times New Roman"/>
          <w:b w:val="false"/>
          <w:i w:val="false"/>
          <w:color w:val="000000"/>
          <w:sz w:val="28"/>
        </w:rPr>
        <w:t>
      1. Да</w:t>
      </w:r>
    </w:p>
    <w:bookmarkEnd w:id="1395"/>
    <w:bookmarkStart w:name="z1402" w:id="1396"/>
    <w:p>
      <w:pPr>
        <w:spacing w:after="0"/>
        <w:ind w:left="0"/>
        <w:jc w:val="both"/>
      </w:pPr>
      <w:r>
        <w:rPr>
          <w:rFonts w:ascii="Times New Roman"/>
          <w:b w:val="false"/>
          <w:i w:val="false"/>
          <w:color w:val="000000"/>
          <w:sz w:val="28"/>
        </w:rPr>
        <w:t>
      2. Нет→Ж70</w:t>
      </w:r>
    </w:p>
    <w:bookmarkEnd w:id="1396"/>
    <w:bookmarkStart w:name="z1403" w:id="1397"/>
    <w:p>
      <w:pPr>
        <w:spacing w:after="0"/>
        <w:ind w:left="0"/>
        <w:jc w:val="both"/>
      </w:pPr>
      <w:r>
        <w:rPr>
          <w:rFonts w:ascii="Times New Roman"/>
          <w:b w:val="false"/>
          <w:i w:val="false"/>
          <w:color w:val="000000"/>
          <w:sz w:val="28"/>
        </w:rPr>
        <w:t>
      98. Не хочу отвечать (Не читать)→Ж70</w:t>
      </w:r>
    </w:p>
    <w:bookmarkEnd w:id="1397"/>
    <w:bookmarkStart w:name="z1404" w:id="1398"/>
    <w:p>
      <w:pPr>
        <w:spacing w:after="0"/>
        <w:ind w:left="0"/>
        <w:jc w:val="both"/>
      </w:pPr>
      <w:r>
        <w:rPr>
          <w:rFonts w:ascii="Times New Roman"/>
          <w:b w:val="false"/>
          <w:i w:val="false"/>
          <w:color w:val="000000"/>
          <w:sz w:val="28"/>
        </w:rPr>
        <w:t>
      99. Не знаю/Затрудняюсь ответить (Не читать)→Ж70</w:t>
      </w:r>
    </w:p>
    <w:bookmarkEnd w:id="1398"/>
    <w:bookmarkStart w:name="z1405" w:id="1399"/>
    <w:p>
      <w:pPr>
        <w:spacing w:after="0"/>
        <w:ind w:left="0"/>
        <w:jc w:val="both"/>
      </w:pPr>
      <w:r>
        <w:rPr>
          <w:rFonts w:ascii="Times New Roman"/>
          <w:b w:val="false"/>
          <w:i w:val="false"/>
          <w:color w:val="000000"/>
          <w:sz w:val="28"/>
        </w:rPr>
        <w:t>
      Ж68. Начались ли эти действия в период пандемии или до него?</w:t>
      </w:r>
    </w:p>
    <w:bookmarkEnd w:id="1399"/>
    <w:bookmarkStart w:name="z1406" w:id="1400"/>
    <w:p>
      <w:pPr>
        <w:spacing w:after="0"/>
        <w:ind w:left="0"/>
        <w:jc w:val="both"/>
      </w:pPr>
      <w:r>
        <w:rPr>
          <w:rFonts w:ascii="Times New Roman"/>
          <w:b w:val="false"/>
          <w:i w:val="false"/>
          <w:color w:val="000000"/>
          <w:sz w:val="28"/>
        </w:rPr>
        <w:t>
      1. В период пандемии→Ж70</w:t>
      </w:r>
    </w:p>
    <w:bookmarkEnd w:id="1400"/>
    <w:bookmarkStart w:name="z1407" w:id="1401"/>
    <w:p>
      <w:pPr>
        <w:spacing w:after="0"/>
        <w:ind w:left="0"/>
        <w:jc w:val="both"/>
      </w:pPr>
      <w:r>
        <w:rPr>
          <w:rFonts w:ascii="Times New Roman"/>
          <w:b w:val="false"/>
          <w:i w:val="false"/>
          <w:color w:val="000000"/>
          <w:sz w:val="28"/>
        </w:rPr>
        <w:t>
      2. До периода пандемии→Ж69</w:t>
      </w:r>
    </w:p>
    <w:bookmarkEnd w:id="1401"/>
    <w:bookmarkStart w:name="z1408" w:id="1402"/>
    <w:p>
      <w:pPr>
        <w:spacing w:after="0"/>
        <w:ind w:left="0"/>
        <w:jc w:val="both"/>
      </w:pPr>
      <w:r>
        <w:rPr>
          <w:rFonts w:ascii="Times New Roman"/>
          <w:b w:val="false"/>
          <w:i w:val="false"/>
          <w:color w:val="000000"/>
          <w:sz w:val="28"/>
        </w:rPr>
        <w:t>
      98. Не хочу отвечать (Не читать)→Ж70</w:t>
      </w:r>
    </w:p>
    <w:bookmarkEnd w:id="1402"/>
    <w:bookmarkStart w:name="z1409" w:id="1403"/>
    <w:p>
      <w:pPr>
        <w:spacing w:after="0"/>
        <w:ind w:left="0"/>
        <w:jc w:val="both"/>
      </w:pPr>
      <w:r>
        <w:rPr>
          <w:rFonts w:ascii="Times New Roman"/>
          <w:b w:val="false"/>
          <w:i w:val="false"/>
          <w:color w:val="000000"/>
          <w:sz w:val="28"/>
        </w:rPr>
        <w:t>
      99. Не знаю/Затрудняюсь ответить (Не читать)→Ж70</w:t>
      </w:r>
    </w:p>
    <w:bookmarkEnd w:id="1403"/>
    <w:bookmarkStart w:name="z1410" w:id="1404"/>
    <w:p>
      <w:pPr>
        <w:spacing w:after="0"/>
        <w:ind w:left="0"/>
        <w:jc w:val="both"/>
      </w:pPr>
      <w:r>
        <w:rPr>
          <w:rFonts w:ascii="Times New Roman"/>
          <w:b w:val="false"/>
          <w:i w:val="false"/>
          <w:color w:val="000000"/>
          <w:sz w:val="28"/>
        </w:rPr>
        <w:t>
      Ж69. Если эти действия начались до периода пандемии, стали ли они хуже или лучше во время пандемии?</w:t>
      </w:r>
    </w:p>
    <w:bookmarkEnd w:id="1404"/>
    <w:bookmarkStart w:name="z1411" w:id="1405"/>
    <w:p>
      <w:pPr>
        <w:spacing w:after="0"/>
        <w:ind w:left="0"/>
        <w:jc w:val="both"/>
      </w:pPr>
      <w:r>
        <w:rPr>
          <w:rFonts w:ascii="Times New Roman"/>
          <w:b w:val="false"/>
          <w:i w:val="false"/>
          <w:color w:val="000000"/>
          <w:sz w:val="28"/>
        </w:rPr>
        <w:t>
      1. Лучше</w:t>
      </w:r>
    </w:p>
    <w:bookmarkEnd w:id="1405"/>
    <w:bookmarkStart w:name="z1412" w:id="1406"/>
    <w:p>
      <w:pPr>
        <w:spacing w:after="0"/>
        <w:ind w:left="0"/>
        <w:jc w:val="both"/>
      </w:pPr>
      <w:r>
        <w:rPr>
          <w:rFonts w:ascii="Times New Roman"/>
          <w:b w:val="false"/>
          <w:i w:val="false"/>
          <w:color w:val="000000"/>
          <w:sz w:val="28"/>
        </w:rPr>
        <w:t>
      2. Хуже</w:t>
      </w:r>
    </w:p>
    <w:bookmarkEnd w:id="1406"/>
    <w:bookmarkStart w:name="z1413" w:id="1407"/>
    <w:p>
      <w:pPr>
        <w:spacing w:after="0"/>
        <w:ind w:left="0"/>
        <w:jc w:val="both"/>
      </w:pPr>
      <w:r>
        <w:rPr>
          <w:rFonts w:ascii="Times New Roman"/>
          <w:b w:val="false"/>
          <w:i w:val="false"/>
          <w:color w:val="000000"/>
          <w:sz w:val="28"/>
        </w:rPr>
        <w:t>
      3. Остались без изменений</w:t>
      </w:r>
    </w:p>
    <w:bookmarkEnd w:id="1407"/>
    <w:bookmarkStart w:name="z1414" w:id="1408"/>
    <w:p>
      <w:pPr>
        <w:spacing w:after="0"/>
        <w:ind w:left="0"/>
        <w:jc w:val="both"/>
      </w:pPr>
      <w:r>
        <w:rPr>
          <w:rFonts w:ascii="Times New Roman"/>
          <w:b w:val="false"/>
          <w:i w:val="false"/>
          <w:color w:val="000000"/>
          <w:sz w:val="28"/>
        </w:rPr>
        <w:t>
      98. Не хочу отвечать (Не читать)</w:t>
      </w:r>
    </w:p>
    <w:bookmarkEnd w:id="1408"/>
    <w:bookmarkStart w:name="z1415" w:id="1409"/>
    <w:p>
      <w:pPr>
        <w:spacing w:after="0"/>
        <w:ind w:left="0"/>
        <w:jc w:val="both"/>
      </w:pPr>
      <w:r>
        <w:rPr>
          <w:rFonts w:ascii="Times New Roman"/>
          <w:b w:val="false"/>
          <w:i w:val="false"/>
          <w:color w:val="000000"/>
          <w:sz w:val="28"/>
        </w:rPr>
        <w:t>
      99. Не знаю/Затрудняюсь ответить (Не читать)</w:t>
      </w:r>
    </w:p>
    <w:bookmarkEnd w:id="1409"/>
    <w:bookmarkStart w:name="z1416" w:id="1410"/>
    <w:p>
      <w:pPr>
        <w:spacing w:after="0"/>
        <w:ind w:left="0"/>
        <w:jc w:val="both"/>
      </w:pPr>
      <w:r>
        <w:rPr>
          <w:rFonts w:ascii="Times New Roman"/>
          <w:b w:val="false"/>
          <w:i w:val="false"/>
          <w:color w:val="000000"/>
          <w:sz w:val="28"/>
        </w:rPr>
        <w:t>
      В случае наличия серьезных или некоторых ограничений со здоровьем.</w:t>
      </w:r>
    </w:p>
    <w:bookmarkEnd w:id="1410"/>
    <w:bookmarkStart w:name="z1417" w:id="1411"/>
    <w:p>
      <w:pPr>
        <w:spacing w:after="0"/>
        <w:ind w:left="0"/>
        <w:jc w:val="both"/>
      </w:pPr>
      <w:r>
        <w:rPr>
          <w:rFonts w:ascii="Times New Roman"/>
          <w:b w:val="false"/>
          <w:i w:val="false"/>
          <w:color w:val="000000"/>
          <w:sz w:val="28"/>
        </w:rPr>
        <w:t>
      Если В64=2 и по меньшей мере один вид насилия со стороны нынешнего партнера: Ж9, Ж14, Ж19, Ж24, Ж29, Ж34, Ж39, Ж47, Ж52, Ж57, Ж62=1.</w:t>
      </w:r>
    </w:p>
    <w:bookmarkEnd w:id="1411"/>
    <w:bookmarkStart w:name="z1418" w:id="1412"/>
    <w:p>
      <w:pPr>
        <w:spacing w:after="0"/>
        <w:ind w:left="0"/>
        <w:jc w:val="both"/>
      </w:pPr>
      <w:r>
        <w:rPr>
          <w:rFonts w:ascii="Times New Roman"/>
          <w:b w:val="false"/>
          <w:i w:val="false"/>
          <w:color w:val="000000"/>
          <w:sz w:val="28"/>
        </w:rPr>
        <w:t>
      Ж70. Когда мы обсуждали вопрос Вашего здоровья, Вы упомянули, что в связи с проблемами со здоровьем Вы ограничены в некоторой повседневной деятельности. Являются ли эти ограничения следствием любого из пережитых Вами эпизодов, о которых Вы сейчас мне рассказали?</w:t>
      </w:r>
    </w:p>
    <w:bookmarkEnd w:id="1412"/>
    <w:bookmarkStart w:name="z1419" w:id="1413"/>
    <w:p>
      <w:pPr>
        <w:spacing w:after="0"/>
        <w:ind w:left="0"/>
        <w:jc w:val="both"/>
      </w:pPr>
      <w:r>
        <w:rPr>
          <w:rFonts w:ascii="Times New Roman"/>
          <w:b w:val="false"/>
          <w:i w:val="false"/>
          <w:color w:val="000000"/>
          <w:sz w:val="28"/>
        </w:rPr>
        <w:t>
      1. Да</w:t>
      </w:r>
    </w:p>
    <w:bookmarkEnd w:id="1413"/>
    <w:bookmarkStart w:name="z1420" w:id="1414"/>
    <w:p>
      <w:pPr>
        <w:spacing w:after="0"/>
        <w:ind w:left="0"/>
        <w:jc w:val="both"/>
      </w:pPr>
      <w:r>
        <w:rPr>
          <w:rFonts w:ascii="Times New Roman"/>
          <w:b w:val="false"/>
          <w:i w:val="false"/>
          <w:color w:val="000000"/>
          <w:sz w:val="28"/>
        </w:rPr>
        <w:t>
      2. Нет</w:t>
      </w:r>
    </w:p>
    <w:bookmarkEnd w:id="1414"/>
    <w:bookmarkStart w:name="z1421" w:id="1415"/>
    <w:p>
      <w:pPr>
        <w:spacing w:after="0"/>
        <w:ind w:left="0"/>
        <w:jc w:val="both"/>
      </w:pPr>
      <w:r>
        <w:rPr>
          <w:rFonts w:ascii="Times New Roman"/>
          <w:b w:val="false"/>
          <w:i w:val="false"/>
          <w:color w:val="000000"/>
          <w:sz w:val="28"/>
        </w:rPr>
        <w:t>
      98. Не хочу отвечать (Не читать)</w:t>
      </w:r>
    </w:p>
    <w:bookmarkEnd w:id="1415"/>
    <w:bookmarkStart w:name="z1422" w:id="1416"/>
    <w:p>
      <w:pPr>
        <w:spacing w:after="0"/>
        <w:ind w:left="0"/>
        <w:jc w:val="both"/>
      </w:pPr>
      <w:r>
        <w:rPr>
          <w:rFonts w:ascii="Times New Roman"/>
          <w:b w:val="false"/>
          <w:i w:val="false"/>
          <w:color w:val="000000"/>
          <w:sz w:val="28"/>
        </w:rPr>
        <w:t>
      99. Не знаю/Затрудняюсь ответить (Не читать)</w:t>
      </w:r>
    </w:p>
    <w:bookmarkEnd w:id="1416"/>
    <w:bookmarkStart w:name="z1423" w:id="1417"/>
    <w:p>
      <w:pPr>
        <w:spacing w:after="0"/>
        <w:ind w:left="0"/>
        <w:jc w:val="left"/>
      </w:pPr>
      <w:r>
        <w:rPr>
          <w:rFonts w:ascii="Times New Roman"/>
          <w:b/>
          <w:i w:val="false"/>
          <w:color w:val="000000"/>
        </w:rPr>
        <w:t xml:space="preserve"> З. История последнего эпизода насилия со стороны нынешнего мужа/партнера (при наличии случаев насилия со стороны нынешнего мужа/партнера)</w:t>
      </w:r>
    </w:p>
    <w:bookmarkEnd w:id="1417"/>
    <w:bookmarkStart w:name="z1424" w:id="1418"/>
    <w:p>
      <w:pPr>
        <w:spacing w:after="0"/>
        <w:ind w:left="0"/>
        <w:jc w:val="both"/>
      </w:pPr>
      <w:r>
        <w:rPr>
          <w:rFonts w:ascii="Times New Roman"/>
          <w:b w:val="false"/>
          <w:i w:val="false"/>
          <w:color w:val="000000"/>
          <w:sz w:val="28"/>
        </w:rPr>
        <w:t>
      В случае как минимум одного из видов насилия со стороны нынешнего партнера: Ж9, Ж14, Ж19, Ж24, Ж29, Ж34, Ж39, Ж47, Ж52, Ж57, Ж62=1.</w:t>
      </w:r>
    </w:p>
    <w:bookmarkEnd w:id="1418"/>
    <w:bookmarkStart w:name="z1425" w:id="1419"/>
    <w:p>
      <w:pPr>
        <w:spacing w:after="0"/>
        <w:ind w:left="0"/>
        <w:jc w:val="both"/>
      </w:pPr>
      <w:r>
        <w:rPr>
          <w:rFonts w:ascii="Times New Roman"/>
          <w:b w:val="false"/>
          <w:i w:val="false"/>
          <w:color w:val="000000"/>
          <w:sz w:val="28"/>
        </w:rPr>
        <w:t>
      Сценарий 1:</w:t>
      </w:r>
    </w:p>
    <w:bookmarkEnd w:id="1419"/>
    <w:bookmarkStart w:name="z1426" w:id="1420"/>
    <w:p>
      <w:pPr>
        <w:spacing w:after="0"/>
        <w:ind w:left="0"/>
        <w:jc w:val="both"/>
      </w:pPr>
      <w:r>
        <w:rPr>
          <w:rFonts w:ascii="Times New Roman"/>
          <w:b w:val="false"/>
          <w:i w:val="false"/>
          <w:color w:val="000000"/>
          <w:sz w:val="28"/>
        </w:rPr>
        <w:t>
      Теперь, я хотела бы задать Вам несколько вопросов об эпизоде (мобильный текст: "эпизод 1"), который был совершен в (мобильный текст: "период 1") (мобильный текст: "мужем/партнером").</w:t>
      </w:r>
    </w:p>
    <w:bookmarkEnd w:id="1420"/>
    <w:bookmarkStart w:name="z1427" w:id="1421"/>
    <w:p>
      <w:pPr>
        <w:spacing w:after="0"/>
        <w:ind w:left="0"/>
        <w:jc w:val="both"/>
      </w:pPr>
      <w:r>
        <w:rPr>
          <w:rFonts w:ascii="Times New Roman"/>
          <w:b w:val="false"/>
          <w:i w:val="false"/>
          <w:color w:val="000000"/>
          <w:sz w:val="28"/>
        </w:rPr>
        <w:t>
      Сценарий 2:</w:t>
      </w:r>
    </w:p>
    <w:bookmarkEnd w:id="1421"/>
    <w:bookmarkStart w:name="z1428" w:id="1422"/>
    <w:p>
      <w:pPr>
        <w:spacing w:after="0"/>
        <w:ind w:left="0"/>
        <w:jc w:val="both"/>
      </w:pPr>
      <w:r>
        <w:rPr>
          <w:rFonts w:ascii="Times New Roman"/>
          <w:b w:val="false"/>
          <w:i w:val="false"/>
          <w:color w:val="000000"/>
          <w:sz w:val="28"/>
        </w:rPr>
        <w:t>
      Последним эпизодом, судя по всему, (мобильный текст: "эпизод 2") был тот, который был совершен (мобильный текст: "период 2") (мобильный текст: "мужем/партнером"). Можете ли Вы это подтвердить? А теперь я хотела бы задать Вам несколько вопросов об этом эпизоде.</w:t>
      </w:r>
    </w:p>
    <w:bookmarkEnd w:id="1422"/>
    <w:bookmarkStart w:name="z1429" w:id="1423"/>
    <w:p>
      <w:pPr>
        <w:spacing w:after="0"/>
        <w:ind w:left="0"/>
        <w:jc w:val="both"/>
      </w:pPr>
      <w:r>
        <w:rPr>
          <w:rFonts w:ascii="Times New Roman"/>
          <w:b w:val="false"/>
          <w:i w:val="false"/>
          <w:color w:val="000000"/>
          <w:sz w:val="28"/>
        </w:rPr>
        <w:t>
      Сценарий 3:</w:t>
      </w:r>
    </w:p>
    <w:bookmarkEnd w:id="1423"/>
    <w:bookmarkStart w:name="z1430" w:id="1424"/>
    <w:p>
      <w:pPr>
        <w:spacing w:after="0"/>
        <w:ind w:left="0"/>
        <w:jc w:val="both"/>
      </w:pPr>
      <w:r>
        <w:rPr>
          <w:rFonts w:ascii="Times New Roman"/>
          <w:b w:val="false"/>
          <w:i w:val="false"/>
          <w:color w:val="000000"/>
          <w:sz w:val="28"/>
        </w:rPr>
        <w:t>
      Вы сказали мне, что пережили несколько эпизодов в течение одного периода (мобильный текст: "период 3") (мобильный текст: "мужем/партнером"). Теперь я собираюсь попросить Вас предоставить мне некоторые детали только одного эпизода, самого последнего. Какой из них является самым последним?</w:t>
      </w:r>
    </w:p>
    <w:bookmarkEnd w:id="1424"/>
    <w:bookmarkStart w:name="z1431" w:id="1425"/>
    <w:p>
      <w:pPr>
        <w:spacing w:after="0"/>
        <w:ind w:left="0"/>
        <w:jc w:val="both"/>
      </w:pPr>
      <w:r>
        <w:rPr>
          <w:rFonts w:ascii="Times New Roman"/>
          <w:b w:val="false"/>
          <w:i w:val="false"/>
          <w:color w:val="000000"/>
          <w:sz w:val="28"/>
        </w:rPr>
        <w:t>
      З1. Когда Вы думаете об этом эпизоде, можете ли Вы рассказать мне, что случилось? (Отметьте все подходящие варианты)</w:t>
      </w:r>
    </w:p>
    <w:bookmarkEnd w:id="1425"/>
    <w:bookmarkStart w:name="z1432" w:id="1426"/>
    <w:p>
      <w:pPr>
        <w:spacing w:after="0"/>
        <w:ind w:left="0"/>
        <w:jc w:val="both"/>
      </w:pPr>
      <w:r>
        <w:rPr>
          <w:rFonts w:ascii="Times New Roman"/>
          <w:b w:val="false"/>
          <w:i w:val="false"/>
          <w:color w:val="000000"/>
          <w:sz w:val="28"/>
        </w:rPr>
        <w:t>
      1. Партнер дал ей пощечину или бросал предметы, которые могли поранить ее 2 партнер толкнул ее или дергал ее за волосы.</w:t>
      </w:r>
    </w:p>
    <w:bookmarkEnd w:id="1426"/>
    <w:bookmarkStart w:name="z1433" w:id="1427"/>
    <w:p>
      <w:pPr>
        <w:spacing w:after="0"/>
        <w:ind w:left="0"/>
        <w:jc w:val="both"/>
      </w:pPr>
      <w:r>
        <w:rPr>
          <w:rFonts w:ascii="Times New Roman"/>
          <w:b w:val="false"/>
          <w:i w:val="false"/>
          <w:color w:val="000000"/>
          <w:sz w:val="28"/>
        </w:rPr>
        <w:t>
      3. Партнер ударил ее или использовал любые предметы, которые могли поранить ее.</w:t>
      </w:r>
    </w:p>
    <w:bookmarkEnd w:id="1427"/>
    <w:bookmarkStart w:name="z1434" w:id="1428"/>
    <w:p>
      <w:pPr>
        <w:spacing w:after="0"/>
        <w:ind w:left="0"/>
        <w:jc w:val="both"/>
      </w:pPr>
      <w:r>
        <w:rPr>
          <w:rFonts w:ascii="Times New Roman"/>
          <w:b w:val="false"/>
          <w:i w:val="false"/>
          <w:color w:val="000000"/>
          <w:sz w:val="28"/>
        </w:rPr>
        <w:t>
      4. Партнер пинал, тащил волоком по земле или избивал ее.</w:t>
      </w:r>
    </w:p>
    <w:bookmarkEnd w:id="1428"/>
    <w:bookmarkStart w:name="z1435" w:id="1429"/>
    <w:p>
      <w:pPr>
        <w:spacing w:after="0"/>
        <w:ind w:left="0"/>
        <w:jc w:val="both"/>
      </w:pPr>
      <w:r>
        <w:rPr>
          <w:rFonts w:ascii="Times New Roman"/>
          <w:b w:val="false"/>
          <w:i w:val="false"/>
          <w:color w:val="000000"/>
          <w:sz w:val="28"/>
        </w:rPr>
        <w:t>
      5. Партнер душил ее или умышленно наносил ожоги.</w:t>
      </w:r>
    </w:p>
    <w:bookmarkEnd w:id="1429"/>
    <w:bookmarkStart w:name="z1436" w:id="1430"/>
    <w:p>
      <w:pPr>
        <w:spacing w:after="0"/>
        <w:ind w:left="0"/>
        <w:jc w:val="both"/>
      </w:pPr>
      <w:r>
        <w:rPr>
          <w:rFonts w:ascii="Times New Roman"/>
          <w:b w:val="false"/>
          <w:i w:val="false"/>
          <w:color w:val="000000"/>
          <w:sz w:val="28"/>
        </w:rPr>
        <w:t>
      6. Партнер угрожал ей или в действительности использовал оружие или нож против нее.</w:t>
      </w:r>
    </w:p>
    <w:bookmarkEnd w:id="1430"/>
    <w:bookmarkStart w:name="z1437" w:id="1431"/>
    <w:p>
      <w:pPr>
        <w:spacing w:after="0"/>
        <w:ind w:left="0"/>
        <w:jc w:val="both"/>
      </w:pPr>
      <w:r>
        <w:rPr>
          <w:rFonts w:ascii="Times New Roman"/>
          <w:b w:val="false"/>
          <w:i w:val="false"/>
          <w:color w:val="000000"/>
          <w:sz w:val="28"/>
        </w:rPr>
        <w:t>
      7. Партнер принудил ее к сексуальным отношениям против ее воли.</w:t>
      </w:r>
    </w:p>
    <w:bookmarkEnd w:id="1431"/>
    <w:bookmarkStart w:name="z1438" w:id="1432"/>
    <w:p>
      <w:pPr>
        <w:spacing w:after="0"/>
        <w:ind w:left="0"/>
        <w:jc w:val="both"/>
      </w:pPr>
      <w:r>
        <w:rPr>
          <w:rFonts w:ascii="Times New Roman"/>
          <w:b w:val="false"/>
          <w:i w:val="false"/>
          <w:color w:val="000000"/>
          <w:sz w:val="28"/>
        </w:rPr>
        <w:t>
      8. Партнер принудил ее к сексуальным отношениям против ее воли, потому что она боялась того, что могло произойти.</w:t>
      </w:r>
    </w:p>
    <w:bookmarkEnd w:id="1432"/>
    <w:bookmarkStart w:name="z1439" w:id="1433"/>
    <w:p>
      <w:pPr>
        <w:spacing w:after="0"/>
        <w:ind w:left="0"/>
        <w:jc w:val="both"/>
      </w:pPr>
      <w:r>
        <w:rPr>
          <w:rFonts w:ascii="Times New Roman"/>
          <w:b w:val="false"/>
          <w:i w:val="false"/>
          <w:color w:val="000000"/>
          <w:sz w:val="28"/>
        </w:rPr>
        <w:t>
      9. Партнер принудил ее еще к каким-то действиям, которые она считала унизительными или оскорбляющими ее достоинство.</w:t>
      </w:r>
    </w:p>
    <w:bookmarkEnd w:id="1433"/>
    <w:bookmarkStart w:name="z1440" w:id="1434"/>
    <w:p>
      <w:pPr>
        <w:spacing w:after="0"/>
        <w:ind w:left="0"/>
        <w:jc w:val="both"/>
      </w:pPr>
      <w:r>
        <w:rPr>
          <w:rFonts w:ascii="Times New Roman"/>
          <w:b w:val="false"/>
          <w:i w:val="false"/>
          <w:color w:val="000000"/>
          <w:sz w:val="28"/>
        </w:rPr>
        <w:t>
      10. Партнер принудил ее к сексуальным отношениям, от которых она не могла отказаться, так как находилась под воздействием алкоголя или наркотиков.</w:t>
      </w:r>
    </w:p>
    <w:bookmarkEnd w:id="1434"/>
    <w:bookmarkStart w:name="z1441" w:id="1435"/>
    <w:p>
      <w:pPr>
        <w:spacing w:after="0"/>
        <w:ind w:left="0"/>
        <w:jc w:val="both"/>
      </w:pPr>
      <w:r>
        <w:rPr>
          <w:rFonts w:ascii="Times New Roman"/>
          <w:b w:val="false"/>
          <w:i w:val="false"/>
          <w:color w:val="000000"/>
          <w:sz w:val="28"/>
        </w:rPr>
        <w:t>
      98. Не хочу отвечать (Не читать)</w:t>
      </w:r>
    </w:p>
    <w:bookmarkEnd w:id="1435"/>
    <w:bookmarkStart w:name="z1442" w:id="1436"/>
    <w:p>
      <w:pPr>
        <w:spacing w:after="0"/>
        <w:ind w:left="0"/>
        <w:jc w:val="both"/>
      </w:pPr>
      <w:r>
        <w:rPr>
          <w:rFonts w:ascii="Times New Roman"/>
          <w:b w:val="false"/>
          <w:i w:val="false"/>
          <w:color w:val="000000"/>
          <w:sz w:val="28"/>
        </w:rPr>
        <w:t>
      99. Не знаю/Затрудняюсь ответить (Не читать)</w:t>
      </w:r>
    </w:p>
    <w:bookmarkEnd w:id="1436"/>
    <w:bookmarkStart w:name="z1443" w:id="1437"/>
    <w:p>
      <w:pPr>
        <w:spacing w:after="0"/>
        <w:ind w:left="0"/>
        <w:jc w:val="both"/>
      </w:pPr>
      <w:r>
        <w:rPr>
          <w:rFonts w:ascii="Times New Roman"/>
          <w:b w:val="false"/>
          <w:i w:val="false"/>
          <w:color w:val="000000"/>
          <w:sz w:val="28"/>
        </w:rPr>
        <w:t>
      З2. Вы когда-либо кому-либо рассказывали об этом эпизоде?</w:t>
      </w:r>
    </w:p>
    <w:bookmarkEnd w:id="1437"/>
    <w:bookmarkStart w:name="z1444" w:id="1438"/>
    <w:p>
      <w:pPr>
        <w:spacing w:after="0"/>
        <w:ind w:left="0"/>
        <w:jc w:val="both"/>
      </w:pPr>
      <w:r>
        <w:rPr>
          <w:rFonts w:ascii="Times New Roman"/>
          <w:b w:val="false"/>
          <w:i w:val="false"/>
          <w:color w:val="000000"/>
          <w:sz w:val="28"/>
        </w:rPr>
        <w:t>
      1. Нет</w:t>
      </w:r>
    </w:p>
    <w:bookmarkEnd w:id="1438"/>
    <w:bookmarkStart w:name="z1445" w:id="1439"/>
    <w:p>
      <w:pPr>
        <w:spacing w:after="0"/>
        <w:ind w:left="0"/>
        <w:jc w:val="both"/>
      </w:pPr>
      <w:r>
        <w:rPr>
          <w:rFonts w:ascii="Times New Roman"/>
          <w:b w:val="false"/>
          <w:i w:val="false"/>
          <w:color w:val="000000"/>
          <w:sz w:val="28"/>
        </w:rPr>
        <w:t>
      2. Врачу (медицинскому работнику)</w:t>
      </w:r>
    </w:p>
    <w:bookmarkEnd w:id="1439"/>
    <w:bookmarkStart w:name="z1446" w:id="1440"/>
    <w:p>
      <w:pPr>
        <w:spacing w:after="0"/>
        <w:ind w:left="0"/>
        <w:jc w:val="both"/>
      </w:pPr>
      <w:r>
        <w:rPr>
          <w:rFonts w:ascii="Times New Roman"/>
          <w:b w:val="false"/>
          <w:i w:val="false"/>
          <w:color w:val="000000"/>
          <w:sz w:val="28"/>
        </w:rPr>
        <w:t>
      3. Ее родителям</w:t>
      </w:r>
    </w:p>
    <w:bookmarkEnd w:id="1440"/>
    <w:bookmarkStart w:name="z1447" w:id="1441"/>
    <w:p>
      <w:pPr>
        <w:spacing w:after="0"/>
        <w:ind w:left="0"/>
        <w:jc w:val="both"/>
      </w:pPr>
      <w:r>
        <w:rPr>
          <w:rFonts w:ascii="Times New Roman"/>
          <w:b w:val="false"/>
          <w:i w:val="false"/>
          <w:color w:val="000000"/>
          <w:sz w:val="28"/>
        </w:rPr>
        <w:t>
      4. Представителю религии</w:t>
      </w:r>
    </w:p>
    <w:bookmarkEnd w:id="1441"/>
    <w:bookmarkStart w:name="z1448" w:id="1442"/>
    <w:p>
      <w:pPr>
        <w:spacing w:after="0"/>
        <w:ind w:left="0"/>
        <w:jc w:val="both"/>
      </w:pPr>
      <w:r>
        <w:rPr>
          <w:rFonts w:ascii="Times New Roman"/>
          <w:b w:val="false"/>
          <w:i w:val="false"/>
          <w:color w:val="000000"/>
          <w:sz w:val="28"/>
        </w:rPr>
        <w:t>
      5. Его родителям</w:t>
      </w:r>
    </w:p>
    <w:bookmarkEnd w:id="1442"/>
    <w:bookmarkStart w:name="z1449" w:id="1443"/>
    <w:p>
      <w:pPr>
        <w:spacing w:after="0"/>
        <w:ind w:left="0"/>
        <w:jc w:val="both"/>
      </w:pPr>
      <w:r>
        <w:rPr>
          <w:rFonts w:ascii="Times New Roman"/>
          <w:b w:val="false"/>
          <w:i w:val="false"/>
          <w:color w:val="000000"/>
          <w:sz w:val="28"/>
        </w:rPr>
        <w:t>
      6. Наставнику</w:t>
      </w:r>
    </w:p>
    <w:bookmarkEnd w:id="1443"/>
    <w:bookmarkStart w:name="z1450" w:id="1444"/>
    <w:p>
      <w:pPr>
        <w:spacing w:after="0"/>
        <w:ind w:left="0"/>
        <w:jc w:val="both"/>
      </w:pPr>
      <w:r>
        <w:rPr>
          <w:rFonts w:ascii="Times New Roman"/>
          <w:b w:val="false"/>
          <w:i w:val="false"/>
          <w:color w:val="000000"/>
          <w:sz w:val="28"/>
        </w:rPr>
        <w:t>
      7. Другим родственникам</w:t>
      </w:r>
    </w:p>
    <w:bookmarkEnd w:id="1444"/>
    <w:bookmarkStart w:name="z1451" w:id="1445"/>
    <w:p>
      <w:pPr>
        <w:spacing w:after="0"/>
        <w:ind w:left="0"/>
        <w:jc w:val="both"/>
      </w:pPr>
      <w:r>
        <w:rPr>
          <w:rFonts w:ascii="Times New Roman"/>
          <w:b w:val="false"/>
          <w:i w:val="false"/>
          <w:color w:val="000000"/>
          <w:sz w:val="28"/>
        </w:rPr>
        <w:t>
      8. Неправительственной организации (женской организации)</w:t>
      </w:r>
    </w:p>
    <w:bookmarkEnd w:id="1445"/>
    <w:bookmarkStart w:name="z1452" w:id="1446"/>
    <w:p>
      <w:pPr>
        <w:spacing w:after="0"/>
        <w:ind w:left="0"/>
        <w:jc w:val="both"/>
      </w:pPr>
      <w:r>
        <w:rPr>
          <w:rFonts w:ascii="Times New Roman"/>
          <w:b w:val="false"/>
          <w:i w:val="false"/>
          <w:color w:val="000000"/>
          <w:sz w:val="28"/>
        </w:rPr>
        <w:t>
      9. Друзьям (знакомым)</w:t>
      </w:r>
    </w:p>
    <w:bookmarkEnd w:id="1446"/>
    <w:bookmarkStart w:name="z1453" w:id="1447"/>
    <w:p>
      <w:pPr>
        <w:spacing w:after="0"/>
        <w:ind w:left="0"/>
        <w:jc w:val="both"/>
      </w:pPr>
      <w:r>
        <w:rPr>
          <w:rFonts w:ascii="Times New Roman"/>
          <w:b w:val="false"/>
          <w:i w:val="false"/>
          <w:color w:val="000000"/>
          <w:sz w:val="28"/>
        </w:rPr>
        <w:t>
      10. Лидеру местного сообщества (например, старейшина/местный лидер/аксакал)</w:t>
      </w:r>
    </w:p>
    <w:bookmarkEnd w:id="1447"/>
    <w:bookmarkStart w:name="z1454" w:id="1448"/>
    <w:p>
      <w:pPr>
        <w:spacing w:after="0"/>
        <w:ind w:left="0"/>
        <w:jc w:val="both"/>
      </w:pPr>
      <w:r>
        <w:rPr>
          <w:rFonts w:ascii="Times New Roman"/>
          <w:b w:val="false"/>
          <w:i w:val="false"/>
          <w:color w:val="000000"/>
          <w:sz w:val="28"/>
        </w:rPr>
        <w:t>
      12. Чужим людям (соседям, знакомым)</w:t>
      </w:r>
    </w:p>
    <w:bookmarkEnd w:id="1448"/>
    <w:bookmarkStart w:name="z1455" w:id="1449"/>
    <w:p>
      <w:pPr>
        <w:spacing w:after="0"/>
        <w:ind w:left="0"/>
        <w:jc w:val="both"/>
      </w:pPr>
      <w:r>
        <w:rPr>
          <w:rFonts w:ascii="Times New Roman"/>
          <w:b w:val="false"/>
          <w:i w:val="false"/>
          <w:color w:val="000000"/>
          <w:sz w:val="28"/>
        </w:rPr>
        <w:t>
      13. Другое (пожалуйста, уточните):____________</w:t>
      </w:r>
    </w:p>
    <w:bookmarkEnd w:id="1449"/>
    <w:bookmarkStart w:name="z1456" w:id="1450"/>
    <w:p>
      <w:pPr>
        <w:spacing w:after="0"/>
        <w:ind w:left="0"/>
        <w:jc w:val="both"/>
      </w:pPr>
      <w:r>
        <w:rPr>
          <w:rFonts w:ascii="Times New Roman"/>
          <w:b w:val="false"/>
          <w:i w:val="false"/>
          <w:color w:val="000000"/>
          <w:sz w:val="28"/>
        </w:rPr>
        <w:t>
      98. Не хочу отвечать (Не читать)</w:t>
      </w:r>
    </w:p>
    <w:bookmarkEnd w:id="1450"/>
    <w:bookmarkStart w:name="z1457" w:id="1451"/>
    <w:p>
      <w:pPr>
        <w:spacing w:after="0"/>
        <w:ind w:left="0"/>
        <w:jc w:val="both"/>
      </w:pPr>
      <w:r>
        <w:rPr>
          <w:rFonts w:ascii="Times New Roman"/>
          <w:b w:val="false"/>
          <w:i w:val="false"/>
          <w:color w:val="000000"/>
          <w:sz w:val="28"/>
        </w:rPr>
        <w:t>
      99. Не знаю/Затрудняюсь ответить (Не читать)</w:t>
      </w:r>
    </w:p>
    <w:bookmarkEnd w:id="1451"/>
    <w:bookmarkStart w:name="z1458" w:id="1452"/>
    <w:p>
      <w:pPr>
        <w:spacing w:after="0"/>
        <w:ind w:left="0"/>
        <w:jc w:val="both"/>
      </w:pPr>
      <w:r>
        <w:rPr>
          <w:rFonts w:ascii="Times New Roman"/>
          <w:b w:val="false"/>
          <w:i w:val="false"/>
          <w:color w:val="000000"/>
          <w:sz w:val="28"/>
        </w:rPr>
        <w:t>
      З3. Вы просили кого-либо о помощи из-за поведения Вашего "мужа/партнера"?</w:t>
      </w:r>
    </w:p>
    <w:bookmarkEnd w:id="1452"/>
    <w:bookmarkStart w:name="z1459" w:id="1453"/>
    <w:p>
      <w:pPr>
        <w:spacing w:after="0"/>
        <w:ind w:left="0"/>
        <w:jc w:val="both"/>
      </w:pPr>
      <w:r>
        <w:rPr>
          <w:rFonts w:ascii="Times New Roman"/>
          <w:b w:val="false"/>
          <w:i w:val="false"/>
          <w:color w:val="000000"/>
          <w:sz w:val="28"/>
        </w:rPr>
        <w:t>
      1. Нет</w:t>
      </w:r>
    </w:p>
    <w:bookmarkEnd w:id="1453"/>
    <w:bookmarkStart w:name="z1460" w:id="1454"/>
    <w:p>
      <w:pPr>
        <w:spacing w:after="0"/>
        <w:ind w:left="0"/>
        <w:jc w:val="both"/>
      </w:pPr>
      <w:r>
        <w:rPr>
          <w:rFonts w:ascii="Times New Roman"/>
          <w:b w:val="false"/>
          <w:i w:val="false"/>
          <w:color w:val="000000"/>
          <w:sz w:val="28"/>
        </w:rPr>
        <w:t>
      2. Врача (медицинского работника)</w:t>
      </w:r>
    </w:p>
    <w:bookmarkEnd w:id="1454"/>
    <w:bookmarkStart w:name="z1461" w:id="1455"/>
    <w:p>
      <w:pPr>
        <w:spacing w:after="0"/>
        <w:ind w:left="0"/>
        <w:jc w:val="both"/>
      </w:pPr>
      <w:r>
        <w:rPr>
          <w:rFonts w:ascii="Times New Roman"/>
          <w:b w:val="false"/>
          <w:i w:val="false"/>
          <w:color w:val="000000"/>
          <w:sz w:val="28"/>
        </w:rPr>
        <w:t>
      3. Ее родителей</w:t>
      </w:r>
    </w:p>
    <w:bookmarkEnd w:id="1455"/>
    <w:bookmarkStart w:name="z1462" w:id="1456"/>
    <w:p>
      <w:pPr>
        <w:spacing w:after="0"/>
        <w:ind w:left="0"/>
        <w:jc w:val="both"/>
      </w:pPr>
      <w:r>
        <w:rPr>
          <w:rFonts w:ascii="Times New Roman"/>
          <w:b w:val="false"/>
          <w:i w:val="false"/>
          <w:color w:val="000000"/>
          <w:sz w:val="28"/>
        </w:rPr>
        <w:t>
      4. Представителя религии</w:t>
      </w:r>
    </w:p>
    <w:bookmarkEnd w:id="1456"/>
    <w:bookmarkStart w:name="z1463" w:id="1457"/>
    <w:p>
      <w:pPr>
        <w:spacing w:after="0"/>
        <w:ind w:left="0"/>
        <w:jc w:val="both"/>
      </w:pPr>
      <w:r>
        <w:rPr>
          <w:rFonts w:ascii="Times New Roman"/>
          <w:b w:val="false"/>
          <w:i w:val="false"/>
          <w:color w:val="000000"/>
          <w:sz w:val="28"/>
        </w:rPr>
        <w:t>
      5. Его родителей</w:t>
      </w:r>
    </w:p>
    <w:bookmarkEnd w:id="1457"/>
    <w:bookmarkStart w:name="z1464" w:id="1458"/>
    <w:p>
      <w:pPr>
        <w:spacing w:after="0"/>
        <w:ind w:left="0"/>
        <w:jc w:val="both"/>
      </w:pPr>
      <w:r>
        <w:rPr>
          <w:rFonts w:ascii="Times New Roman"/>
          <w:b w:val="false"/>
          <w:i w:val="false"/>
          <w:color w:val="000000"/>
          <w:sz w:val="28"/>
        </w:rPr>
        <w:t>
      6. Наставника</w:t>
      </w:r>
    </w:p>
    <w:bookmarkEnd w:id="1458"/>
    <w:bookmarkStart w:name="z1465" w:id="1459"/>
    <w:p>
      <w:pPr>
        <w:spacing w:after="0"/>
        <w:ind w:left="0"/>
        <w:jc w:val="both"/>
      </w:pPr>
      <w:r>
        <w:rPr>
          <w:rFonts w:ascii="Times New Roman"/>
          <w:b w:val="false"/>
          <w:i w:val="false"/>
          <w:color w:val="000000"/>
          <w:sz w:val="28"/>
        </w:rPr>
        <w:t>
      7. Других родственников</w:t>
      </w:r>
    </w:p>
    <w:bookmarkEnd w:id="1459"/>
    <w:bookmarkStart w:name="z1466" w:id="1460"/>
    <w:p>
      <w:pPr>
        <w:spacing w:after="0"/>
        <w:ind w:left="0"/>
        <w:jc w:val="both"/>
      </w:pPr>
      <w:r>
        <w:rPr>
          <w:rFonts w:ascii="Times New Roman"/>
          <w:b w:val="false"/>
          <w:i w:val="false"/>
          <w:color w:val="000000"/>
          <w:sz w:val="28"/>
        </w:rPr>
        <w:t>
      8. Неправительственную организацию (женскую организацию)</w:t>
      </w:r>
    </w:p>
    <w:bookmarkEnd w:id="1460"/>
    <w:bookmarkStart w:name="z1467" w:id="1461"/>
    <w:p>
      <w:pPr>
        <w:spacing w:after="0"/>
        <w:ind w:left="0"/>
        <w:jc w:val="both"/>
      </w:pPr>
      <w:r>
        <w:rPr>
          <w:rFonts w:ascii="Times New Roman"/>
          <w:b w:val="false"/>
          <w:i w:val="false"/>
          <w:color w:val="000000"/>
          <w:sz w:val="28"/>
        </w:rPr>
        <w:t>
      9. Друзей (знакомых)</w:t>
      </w:r>
    </w:p>
    <w:bookmarkEnd w:id="1461"/>
    <w:bookmarkStart w:name="z1468" w:id="1462"/>
    <w:p>
      <w:pPr>
        <w:spacing w:after="0"/>
        <w:ind w:left="0"/>
        <w:jc w:val="both"/>
      </w:pPr>
      <w:r>
        <w:rPr>
          <w:rFonts w:ascii="Times New Roman"/>
          <w:b w:val="false"/>
          <w:i w:val="false"/>
          <w:color w:val="000000"/>
          <w:sz w:val="28"/>
        </w:rPr>
        <w:t>
      10. Лидера местного сообщества (например, старейшина/местный лидер/аксакал)</w:t>
      </w:r>
    </w:p>
    <w:bookmarkEnd w:id="1462"/>
    <w:bookmarkStart w:name="z1469" w:id="1463"/>
    <w:p>
      <w:pPr>
        <w:spacing w:after="0"/>
        <w:ind w:left="0"/>
        <w:jc w:val="both"/>
      </w:pPr>
      <w:r>
        <w:rPr>
          <w:rFonts w:ascii="Times New Roman"/>
          <w:b w:val="false"/>
          <w:i w:val="false"/>
          <w:color w:val="000000"/>
          <w:sz w:val="28"/>
        </w:rPr>
        <w:t>
      11. Полицию</w:t>
      </w:r>
    </w:p>
    <w:bookmarkEnd w:id="1463"/>
    <w:bookmarkStart w:name="z1470" w:id="1464"/>
    <w:p>
      <w:pPr>
        <w:spacing w:after="0"/>
        <w:ind w:left="0"/>
        <w:jc w:val="both"/>
      </w:pPr>
      <w:r>
        <w:rPr>
          <w:rFonts w:ascii="Times New Roman"/>
          <w:b w:val="false"/>
          <w:i w:val="false"/>
          <w:color w:val="000000"/>
          <w:sz w:val="28"/>
        </w:rPr>
        <w:t>
      12. Чужих людей (соседей, знакомых)</w:t>
      </w:r>
    </w:p>
    <w:bookmarkEnd w:id="1464"/>
    <w:bookmarkStart w:name="z1471" w:id="1465"/>
    <w:p>
      <w:pPr>
        <w:spacing w:after="0"/>
        <w:ind w:left="0"/>
        <w:jc w:val="both"/>
      </w:pPr>
      <w:r>
        <w:rPr>
          <w:rFonts w:ascii="Times New Roman"/>
          <w:b w:val="false"/>
          <w:i w:val="false"/>
          <w:color w:val="000000"/>
          <w:sz w:val="28"/>
        </w:rPr>
        <w:t>
      13. Другое (пожалуйста, уточните):____________</w:t>
      </w:r>
    </w:p>
    <w:bookmarkEnd w:id="1465"/>
    <w:bookmarkStart w:name="z1472" w:id="1466"/>
    <w:p>
      <w:pPr>
        <w:spacing w:after="0"/>
        <w:ind w:left="0"/>
        <w:jc w:val="both"/>
      </w:pPr>
      <w:r>
        <w:rPr>
          <w:rFonts w:ascii="Times New Roman"/>
          <w:b w:val="false"/>
          <w:i w:val="false"/>
          <w:color w:val="000000"/>
          <w:sz w:val="28"/>
        </w:rPr>
        <w:t>
      98. Не хочу отвечать (Не читать)</w:t>
      </w:r>
    </w:p>
    <w:bookmarkEnd w:id="1466"/>
    <w:bookmarkStart w:name="z1473" w:id="1467"/>
    <w:p>
      <w:pPr>
        <w:spacing w:after="0"/>
        <w:ind w:left="0"/>
        <w:jc w:val="both"/>
      </w:pPr>
      <w:r>
        <w:rPr>
          <w:rFonts w:ascii="Times New Roman"/>
          <w:b w:val="false"/>
          <w:i w:val="false"/>
          <w:color w:val="000000"/>
          <w:sz w:val="28"/>
        </w:rPr>
        <w:t>
      99. Не знаю/Затрудняюсь ответить (Не читать)</w:t>
      </w:r>
    </w:p>
    <w:bookmarkEnd w:id="1467"/>
    <w:bookmarkStart w:name="z1474" w:id="1468"/>
    <w:p>
      <w:pPr>
        <w:spacing w:after="0"/>
        <w:ind w:left="0"/>
        <w:jc w:val="both"/>
      </w:pPr>
      <w:r>
        <w:rPr>
          <w:rFonts w:ascii="Times New Roman"/>
          <w:b w:val="false"/>
          <w:i w:val="false"/>
          <w:color w:val="000000"/>
          <w:sz w:val="28"/>
        </w:rPr>
        <w:t>
      З4. Обращались ли Вы за помощью в какие-либо учреждения или организации вследствие этого эпизода? Вы обращались в…</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Кризисный центр для жертв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Центр социальной помощи жертвам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Приют для жертв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Иные организации, оказывающие услуги жертвам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Мечеть/церковь или другие религиозные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Службы правовой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475" w:id="1469"/>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469"/>
    <w:bookmarkStart w:name="z1476" w:id="1470"/>
    <w:p>
      <w:pPr>
        <w:spacing w:after="0"/>
        <w:ind w:left="0"/>
        <w:jc w:val="both"/>
      </w:pPr>
      <w:r>
        <w:rPr>
          <w:rFonts w:ascii="Times New Roman"/>
          <w:b w:val="false"/>
          <w:i w:val="false"/>
          <w:color w:val="000000"/>
          <w:sz w:val="28"/>
        </w:rPr>
        <w:t>
      Если "Да"→З5, в других случаях→З7</w:t>
      </w:r>
    </w:p>
    <w:bookmarkEnd w:id="1470"/>
    <w:bookmarkStart w:name="z1477" w:id="1471"/>
    <w:p>
      <w:pPr>
        <w:spacing w:after="0"/>
        <w:ind w:left="0"/>
        <w:jc w:val="both"/>
      </w:pPr>
      <w:r>
        <w:rPr>
          <w:rFonts w:ascii="Times New Roman"/>
          <w:b w:val="false"/>
          <w:i w:val="false"/>
          <w:color w:val="000000"/>
          <w:sz w:val="28"/>
        </w:rPr>
        <w:t>
      З5. Удовлетворены ли Вы тем, как эти учреждения или организации занимались этим вопросом?</w:t>
      </w:r>
    </w:p>
    <w:bookmarkEnd w:id="1471"/>
    <w:bookmarkStart w:name="z1478" w:id="1472"/>
    <w:p>
      <w:pPr>
        <w:spacing w:after="0"/>
        <w:ind w:left="0"/>
        <w:jc w:val="both"/>
      </w:pPr>
      <w:r>
        <w:rPr>
          <w:rFonts w:ascii="Times New Roman"/>
          <w:b w:val="false"/>
          <w:i w:val="false"/>
          <w:color w:val="000000"/>
          <w:sz w:val="28"/>
        </w:rPr>
        <w:t>
      1. Да→З7</w:t>
      </w:r>
    </w:p>
    <w:bookmarkEnd w:id="1472"/>
    <w:bookmarkStart w:name="z1479" w:id="1473"/>
    <w:p>
      <w:pPr>
        <w:spacing w:after="0"/>
        <w:ind w:left="0"/>
        <w:jc w:val="both"/>
      </w:pPr>
      <w:r>
        <w:rPr>
          <w:rFonts w:ascii="Times New Roman"/>
          <w:b w:val="false"/>
          <w:i w:val="false"/>
          <w:color w:val="000000"/>
          <w:sz w:val="28"/>
        </w:rPr>
        <w:t>
      2. Частично</w:t>
      </w:r>
    </w:p>
    <w:bookmarkEnd w:id="1473"/>
    <w:bookmarkStart w:name="z1480" w:id="1474"/>
    <w:p>
      <w:pPr>
        <w:spacing w:after="0"/>
        <w:ind w:left="0"/>
        <w:jc w:val="both"/>
      </w:pPr>
      <w:r>
        <w:rPr>
          <w:rFonts w:ascii="Times New Roman"/>
          <w:b w:val="false"/>
          <w:i w:val="false"/>
          <w:color w:val="000000"/>
          <w:sz w:val="28"/>
        </w:rPr>
        <w:t>
      3. Нет</w:t>
      </w:r>
    </w:p>
    <w:bookmarkEnd w:id="1474"/>
    <w:bookmarkStart w:name="z1481" w:id="1475"/>
    <w:p>
      <w:pPr>
        <w:spacing w:after="0"/>
        <w:ind w:left="0"/>
        <w:jc w:val="both"/>
      </w:pPr>
      <w:r>
        <w:rPr>
          <w:rFonts w:ascii="Times New Roman"/>
          <w:b w:val="false"/>
          <w:i w:val="false"/>
          <w:color w:val="000000"/>
          <w:sz w:val="28"/>
        </w:rPr>
        <w:t>
      98. Не хочу отвечать (Не читать)</w:t>
      </w:r>
    </w:p>
    <w:bookmarkEnd w:id="1475"/>
    <w:bookmarkStart w:name="z1482" w:id="1476"/>
    <w:p>
      <w:pPr>
        <w:spacing w:after="0"/>
        <w:ind w:left="0"/>
        <w:jc w:val="both"/>
      </w:pPr>
      <w:r>
        <w:rPr>
          <w:rFonts w:ascii="Times New Roman"/>
          <w:b w:val="false"/>
          <w:i w:val="false"/>
          <w:color w:val="000000"/>
          <w:sz w:val="28"/>
        </w:rPr>
        <w:t>
      99. Не знаю/Затрудняюсь ответить (Не читать)</w:t>
      </w:r>
    </w:p>
    <w:bookmarkEnd w:id="1476"/>
    <w:bookmarkStart w:name="z1483" w:id="1477"/>
    <w:p>
      <w:pPr>
        <w:spacing w:after="0"/>
        <w:ind w:left="0"/>
        <w:jc w:val="both"/>
      </w:pPr>
      <w:r>
        <w:rPr>
          <w:rFonts w:ascii="Times New Roman"/>
          <w:b w:val="false"/>
          <w:i w:val="false"/>
          <w:color w:val="000000"/>
          <w:sz w:val="28"/>
        </w:rPr>
        <w:t>
      Если "Нет"→З6, в других случаях→З7</w:t>
      </w:r>
    </w:p>
    <w:bookmarkEnd w:id="1477"/>
    <w:bookmarkStart w:name="z1484" w:id="1478"/>
    <w:p>
      <w:pPr>
        <w:spacing w:after="0"/>
        <w:ind w:left="0"/>
        <w:jc w:val="both"/>
      </w:pPr>
      <w:r>
        <w:rPr>
          <w:rFonts w:ascii="Times New Roman"/>
          <w:b w:val="false"/>
          <w:i w:val="false"/>
          <w:color w:val="000000"/>
          <w:sz w:val="28"/>
        </w:rPr>
        <w:t>
      З6. По какой причине Вы остались недовольны? Можно указать несколько причин. (Зачитать) (Отметьте все подходящие варианты)</w:t>
      </w:r>
    </w:p>
    <w:bookmarkEnd w:id="1478"/>
    <w:bookmarkStart w:name="z1485" w:id="1479"/>
    <w:p>
      <w:pPr>
        <w:spacing w:after="0"/>
        <w:ind w:left="0"/>
        <w:jc w:val="both"/>
      </w:pPr>
      <w:r>
        <w:rPr>
          <w:rFonts w:ascii="Times New Roman"/>
          <w:b w:val="false"/>
          <w:i w:val="false"/>
          <w:color w:val="000000"/>
          <w:sz w:val="28"/>
        </w:rPr>
        <w:t>
      1. Они не сделали достаточно, чтобы помочь мне/проконсультировать меня</w:t>
      </w:r>
    </w:p>
    <w:bookmarkEnd w:id="1479"/>
    <w:bookmarkStart w:name="z1486" w:id="1480"/>
    <w:p>
      <w:pPr>
        <w:spacing w:after="0"/>
        <w:ind w:left="0"/>
        <w:jc w:val="both"/>
      </w:pPr>
      <w:r>
        <w:rPr>
          <w:rFonts w:ascii="Times New Roman"/>
          <w:b w:val="false"/>
          <w:i w:val="false"/>
          <w:color w:val="000000"/>
          <w:sz w:val="28"/>
        </w:rPr>
        <w:t>
      2. Они не были заинтересованы/работали слишком медленно/не хотели слушать</w:t>
      </w:r>
    </w:p>
    <w:bookmarkEnd w:id="1480"/>
    <w:bookmarkStart w:name="z1487" w:id="1481"/>
    <w:p>
      <w:pPr>
        <w:spacing w:after="0"/>
        <w:ind w:left="0"/>
        <w:jc w:val="both"/>
      </w:pPr>
      <w:r>
        <w:rPr>
          <w:rFonts w:ascii="Times New Roman"/>
          <w:b w:val="false"/>
          <w:i w:val="false"/>
          <w:color w:val="000000"/>
          <w:sz w:val="28"/>
        </w:rPr>
        <w:t>
      3. Другие причины. Уточнить_____________</w:t>
      </w:r>
    </w:p>
    <w:bookmarkEnd w:id="1481"/>
    <w:bookmarkStart w:name="z1488" w:id="1482"/>
    <w:p>
      <w:pPr>
        <w:spacing w:after="0"/>
        <w:ind w:left="0"/>
        <w:jc w:val="both"/>
      </w:pPr>
      <w:r>
        <w:rPr>
          <w:rFonts w:ascii="Times New Roman"/>
          <w:b w:val="false"/>
          <w:i w:val="false"/>
          <w:color w:val="000000"/>
          <w:sz w:val="28"/>
        </w:rPr>
        <w:t>
      98. Не хочу отвечать (Не читать)</w:t>
      </w:r>
    </w:p>
    <w:bookmarkEnd w:id="1482"/>
    <w:bookmarkStart w:name="z1489" w:id="1483"/>
    <w:p>
      <w:pPr>
        <w:spacing w:after="0"/>
        <w:ind w:left="0"/>
        <w:jc w:val="both"/>
      </w:pPr>
      <w:r>
        <w:rPr>
          <w:rFonts w:ascii="Times New Roman"/>
          <w:b w:val="false"/>
          <w:i w:val="false"/>
          <w:color w:val="000000"/>
          <w:sz w:val="28"/>
        </w:rPr>
        <w:t>
      99. Не знаю/Затрудняюсь ответить (Не читать)</w:t>
      </w:r>
    </w:p>
    <w:bookmarkEnd w:id="1483"/>
    <w:bookmarkStart w:name="z1490" w:id="1484"/>
    <w:p>
      <w:pPr>
        <w:spacing w:after="0"/>
        <w:ind w:left="0"/>
        <w:jc w:val="both"/>
      </w:pPr>
      <w:r>
        <w:rPr>
          <w:rFonts w:ascii="Times New Roman"/>
          <w:b w:val="false"/>
          <w:i w:val="false"/>
          <w:color w:val="000000"/>
          <w:sz w:val="28"/>
        </w:rPr>
        <w:t>
      З7. После того, как случился этот эпизод, страдали ли Вы когда-либо от:</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Депрессии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Потери уверенности в себе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Тревожности/фобий/панических атак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Отчаянья/чувства беспомощности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Проблем с концентрацией/потери памяти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Проблем со сном/питанием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Повторяющихся болей в любой части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Самоповреждений/мыслей о самоубийстве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491" w:id="1485"/>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485"/>
    <w:bookmarkStart w:name="z1492" w:id="1486"/>
    <w:p>
      <w:pPr>
        <w:spacing w:after="0"/>
        <w:ind w:left="0"/>
        <w:jc w:val="both"/>
      </w:pPr>
      <w:r>
        <w:rPr>
          <w:rFonts w:ascii="Times New Roman"/>
          <w:b w:val="false"/>
          <w:i w:val="false"/>
          <w:color w:val="000000"/>
          <w:sz w:val="28"/>
        </w:rPr>
        <w:t>
      З8. Чувствовали ли Вы, что Ваша жизнь была в опасности во время эпизода?</w:t>
      </w:r>
    </w:p>
    <w:bookmarkEnd w:id="1486"/>
    <w:bookmarkStart w:name="z1493" w:id="1487"/>
    <w:p>
      <w:pPr>
        <w:spacing w:after="0"/>
        <w:ind w:left="0"/>
        <w:jc w:val="both"/>
      </w:pPr>
      <w:r>
        <w:rPr>
          <w:rFonts w:ascii="Times New Roman"/>
          <w:b w:val="false"/>
          <w:i w:val="false"/>
          <w:color w:val="000000"/>
          <w:sz w:val="28"/>
        </w:rPr>
        <w:t>
      1. Да</w:t>
      </w:r>
    </w:p>
    <w:bookmarkEnd w:id="1487"/>
    <w:bookmarkStart w:name="z1494" w:id="1488"/>
    <w:p>
      <w:pPr>
        <w:spacing w:after="0"/>
        <w:ind w:left="0"/>
        <w:jc w:val="both"/>
      </w:pPr>
      <w:r>
        <w:rPr>
          <w:rFonts w:ascii="Times New Roman"/>
          <w:b w:val="false"/>
          <w:i w:val="false"/>
          <w:color w:val="000000"/>
          <w:sz w:val="28"/>
        </w:rPr>
        <w:t>
      2. Нет</w:t>
      </w:r>
    </w:p>
    <w:bookmarkEnd w:id="1488"/>
    <w:bookmarkStart w:name="z1495" w:id="1489"/>
    <w:p>
      <w:pPr>
        <w:spacing w:after="0"/>
        <w:ind w:left="0"/>
        <w:jc w:val="both"/>
      </w:pPr>
      <w:r>
        <w:rPr>
          <w:rFonts w:ascii="Times New Roman"/>
          <w:b w:val="false"/>
          <w:i w:val="false"/>
          <w:color w:val="000000"/>
          <w:sz w:val="28"/>
        </w:rPr>
        <w:t>
      98. Не хочу отвечать (Не читать)</w:t>
      </w:r>
    </w:p>
    <w:bookmarkEnd w:id="1489"/>
    <w:bookmarkStart w:name="z1496" w:id="1490"/>
    <w:p>
      <w:pPr>
        <w:spacing w:after="0"/>
        <w:ind w:left="0"/>
        <w:jc w:val="both"/>
      </w:pPr>
      <w:r>
        <w:rPr>
          <w:rFonts w:ascii="Times New Roman"/>
          <w:b w:val="false"/>
          <w:i w:val="false"/>
          <w:color w:val="000000"/>
          <w:sz w:val="28"/>
        </w:rPr>
        <w:t>
      99. Не знаю/Затрудняюсь ответить (Не читать)</w:t>
      </w:r>
    </w:p>
    <w:bookmarkEnd w:id="1490"/>
    <w:bookmarkStart w:name="z1497" w:id="1491"/>
    <w:p>
      <w:pPr>
        <w:spacing w:after="0"/>
        <w:ind w:left="0"/>
        <w:jc w:val="both"/>
      </w:pPr>
      <w:r>
        <w:rPr>
          <w:rFonts w:ascii="Times New Roman"/>
          <w:b w:val="false"/>
          <w:i w:val="false"/>
          <w:color w:val="000000"/>
          <w:sz w:val="28"/>
        </w:rPr>
        <w:t>
      З9. Думая об этом эпизоде, страдали ли Вы от какого-то из следующих явлений как следствия того, что с Вами произошло? Были ли у Вас…</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Синяки или круги вокруг глаз или боль в любой части тела или кровотечение из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Порезы/царапины/ожоги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Переломы, сломанные кости, сломанный нос/зубы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Травма головы или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Внутренние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Выкидыш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Повреждение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498" w:id="1492"/>
    <w:p>
      <w:pPr>
        <w:spacing w:after="0"/>
        <w:ind w:left="0"/>
        <w:jc w:val="both"/>
      </w:pPr>
      <w:r>
        <w:rPr>
          <w:rFonts w:ascii="Times New Roman"/>
          <w:b w:val="false"/>
          <w:i w:val="false"/>
          <w:color w:val="000000"/>
          <w:sz w:val="28"/>
        </w:rPr>
        <w:t>
      Только для женщин, переживших сексуальное насилие.</w:t>
      </w:r>
    </w:p>
    <w:bookmarkEnd w:id="1492"/>
    <w:bookmarkStart w:name="z1499" w:id="1493"/>
    <w:p>
      <w:pPr>
        <w:spacing w:after="0"/>
        <w:ind w:left="0"/>
        <w:jc w:val="both"/>
      </w:pPr>
      <w:r>
        <w:rPr>
          <w:rFonts w:ascii="Times New Roman"/>
          <w:b w:val="false"/>
          <w:i w:val="false"/>
          <w:color w:val="000000"/>
          <w:sz w:val="28"/>
        </w:rPr>
        <w:t>
      Если изнасилование З1=7, 8, 10</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Забеременели после произошедшего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Другая физическая травма, уточните__________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500" w:id="1494"/>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494"/>
    <w:bookmarkStart w:name="z1501" w:id="1495"/>
    <w:p>
      <w:pPr>
        <w:spacing w:after="0"/>
        <w:ind w:left="0"/>
        <w:jc w:val="both"/>
      </w:pPr>
      <w:r>
        <w:rPr>
          <w:rFonts w:ascii="Times New Roman"/>
          <w:b w:val="false"/>
          <w:i w:val="false"/>
          <w:color w:val="000000"/>
          <w:sz w:val="28"/>
        </w:rPr>
        <w:t>
      Если по меньшей мере один "Да" в З9→З10, в других случаях→З16</w:t>
      </w:r>
    </w:p>
    <w:bookmarkEnd w:id="1495"/>
    <w:bookmarkStart w:name="z1502" w:id="1496"/>
    <w:p>
      <w:pPr>
        <w:spacing w:after="0"/>
        <w:ind w:left="0"/>
        <w:jc w:val="both"/>
      </w:pPr>
      <w:r>
        <w:rPr>
          <w:rFonts w:ascii="Times New Roman"/>
          <w:b w:val="false"/>
          <w:i w:val="false"/>
          <w:color w:val="000000"/>
          <w:sz w:val="28"/>
        </w:rPr>
        <w:t>
      З10. Получили ли Вы медицинскую помощь в связи с этими травмами? Если да, то где?</w:t>
      </w:r>
    </w:p>
    <w:bookmarkEnd w:id="1496"/>
    <w:bookmarkStart w:name="z1503" w:id="1497"/>
    <w:p>
      <w:pPr>
        <w:spacing w:after="0"/>
        <w:ind w:left="0"/>
        <w:jc w:val="both"/>
      </w:pPr>
      <w:r>
        <w:rPr>
          <w:rFonts w:ascii="Times New Roman"/>
          <w:b w:val="false"/>
          <w:i w:val="false"/>
          <w:color w:val="000000"/>
          <w:sz w:val="28"/>
        </w:rPr>
        <w:t>
      1. В том же месте, где произошел эпизод→З16</w:t>
      </w:r>
    </w:p>
    <w:bookmarkEnd w:id="1497"/>
    <w:bookmarkStart w:name="z1504" w:id="1498"/>
    <w:p>
      <w:pPr>
        <w:spacing w:after="0"/>
        <w:ind w:left="0"/>
        <w:jc w:val="both"/>
      </w:pPr>
      <w:r>
        <w:rPr>
          <w:rFonts w:ascii="Times New Roman"/>
          <w:b w:val="false"/>
          <w:i w:val="false"/>
          <w:color w:val="000000"/>
          <w:sz w:val="28"/>
        </w:rPr>
        <w:t>
      2. В моем доме/доме соседей/друзей/родственников→З16</w:t>
      </w:r>
    </w:p>
    <w:bookmarkEnd w:id="1498"/>
    <w:bookmarkStart w:name="z1505" w:id="1499"/>
    <w:p>
      <w:pPr>
        <w:spacing w:after="0"/>
        <w:ind w:left="0"/>
        <w:jc w:val="both"/>
      </w:pPr>
      <w:r>
        <w:rPr>
          <w:rFonts w:ascii="Times New Roman"/>
          <w:b w:val="false"/>
          <w:i w:val="false"/>
          <w:color w:val="000000"/>
          <w:sz w:val="28"/>
        </w:rPr>
        <w:t>
      3. В поликлинике→З11</w:t>
      </w:r>
    </w:p>
    <w:bookmarkEnd w:id="1499"/>
    <w:bookmarkStart w:name="z1506" w:id="1500"/>
    <w:p>
      <w:pPr>
        <w:spacing w:after="0"/>
        <w:ind w:left="0"/>
        <w:jc w:val="both"/>
      </w:pPr>
      <w:r>
        <w:rPr>
          <w:rFonts w:ascii="Times New Roman"/>
          <w:b w:val="false"/>
          <w:i w:val="false"/>
          <w:color w:val="000000"/>
          <w:sz w:val="28"/>
        </w:rPr>
        <w:t>
      4. Скорая помощь→З11</w:t>
      </w:r>
    </w:p>
    <w:bookmarkEnd w:id="1500"/>
    <w:bookmarkStart w:name="z1507" w:id="1501"/>
    <w:p>
      <w:pPr>
        <w:spacing w:after="0"/>
        <w:ind w:left="0"/>
        <w:jc w:val="both"/>
      </w:pPr>
      <w:r>
        <w:rPr>
          <w:rFonts w:ascii="Times New Roman"/>
          <w:b w:val="false"/>
          <w:i w:val="false"/>
          <w:color w:val="000000"/>
          <w:sz w:val="28"/>
        </w:rPr>
        <w:t>
      5. В больнице→З11</w:t>
      </w:r>
    </w:p>
    <w:bookmarkEnd w:id="1501"/>
    <w:bookmarkStart w:name="z1508" w:id="1502"/>
    <w:p>
      <w:pPr>
        <w:spacing w:after="0"/>
        <w:ind w:left="0"/>
        <w:jc w:val="both"/>
      </w:pPr>
      <w:r>
        <w:rPr>
          <w:rFonts w:ascii="Times New Roman"/>
          <w:b w:val="false"/>
          <w:i w:val="false"/>
          <w:color w:val="000000"/>
          <w:sz w:val="28"/>
        </w:rPr>
        <w:t>
      6. Не получила никакого лечения, хотя нуждалась в нем→З16</w:t>
      </w:r>
    </w:p>
    <w:bookmarkEnd w:id="1502"/>
    <w:bookmarkStart w:name="z1509" w:id="1503"/>
    <w:p>
      <w:pPr>
        <w:spacing w:after="0"/>
        <w:ind w:left="0"/>
        <w:jc w:val="both"/>
      </w:pPr>
      <w:r>
        <w:rPr>
          <w:rFonts w:ascii="Times New Roman"/>
          <w:b w:val="false"/>
          <w:i w:val="false"/>
          <w:color w:val="000000"/>
          <w:sz w:val="28"/>
        </w:rPr>
        <w:t>
      7. Не нуждалась в медицинской помощи→З16</w:t>
      </w:r>
    </w:p>
    <w:bookmarkEnd w:id="1503"/>
    <w:bookmarkStart w:name="z1510" w:id="1504"/>
    <w:p>
      <w:pPr>
        <w:spacing w:after="0"/>
        <w:ind w:left="0"/>
        <w:jc w:val="both"/>
      </w:pPr>
      <w:r>
        <w:rPr>
          <w:rFonts w:ascii="Times New Roman"/>
          <w:b w:val="false"/>
          <w:i w:val="false"/>
          <w:color w:val="000000"/>
          <w:sz w:val="28"/>
        </w:rPr>
        <w:t>
      98. Не хочу отвечать→З16</w:t>
      </w:r>
    </w:p>
    <w:bookmarkEnd w:id="1504"/>
    <w:bookmarkStart w:name="z1511" w:id="1505"/>
    <w:p>
      <w:pPr>
        <w:spacing w:after="0"/>
        <w:ind w:left="0"/>
        <w:jc w:val="both"/>
      </w:pPr>
      <w:r>
        <w:rPr>
          <w:rFonts w:ascii="Times New Roman"/>
          <w:b w:val="false"/>
          <w:i w:val="false"/>
          <w:color w:val="000000"/>
          <w:sz w:val="28"/>
        </w:rPr>
        <w:t>
      99. Не знаю/Затрудняюсь ответить→З16</w:t>
      </w:r>
    </w:p>
    <w:bookmarkEnd w:id="1505"/>
    <w:bookmarkStart w:name="z1512" w:id="1506"/>
    <w:p>
      <w:pPr>
        <w:spacing w:after="0"/>
        <w:ind w:left="0"/>
        <w:jc w:val="both"/>
      </w:pPr>
      <w:r>
        <w:rPr>
          <w:rFonts w:ascii="Times New Roman"/>
          <w:b w:val="false"/>
          <w:i w:val="false"/>
          <w:color w:val="000000"/>
          <w:sz w:val="28"/>
        </w:rPr>
        <w:t>
      Если "Да": 3, 4, 5 в предыдущем вопросе→З11, в остальных случаях→З16</w:t>
      </w:r>
    </w:p>
    <w:bookmarkEnd w:id="1506"/>
    <w:bookmarkStart w:name="z1513" w:id="1507"/>
    <w:p>
      <w:pPr>
        <w:spacing w:after="0"/>
        <w:ind w:left="0"/>
        <w:jc w:val="both"/>
      </w:pPr>
      <w:r>
        <w:rPr>
          <w:rFonts w:ascii="Times New Roman"/>
          <w:b w:val="false"/>
          <w:i w:val="false"/>
          <w:color w:val="000000"/>
          <w:sz w:val="28"/>
        </w:rPr>
        <w:t>
      З11. Врач или медицинский работник в больнице или медицинском учреждении:</w:t>
      </w:r>
    </w:p>
    <w:bookmarkEnd w:id="1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Пытался понять или спрашивал Вас о том, что с Вами действительно произошло?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Направил Вас в службу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Направил Вас в полицию?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Направил Вас на медицинское освидетельствование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514" w:id="1508"/>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508"/>
    <w:bookmarkStart w:name="z1515" w:id="1509"/>
    <w:p>
      <w:pPr>
        <w:spacing w:after="0"/>
        <w:ind w:left="0"/>
        <w:jc w:val="both"/>
      </w:pPr>
      <w:r>
        <w:rPr>
          <w:rFonts w:ascii="Times New Roman"/>
          <w:b w:val="false"/>
          <w:i w:val="false"/>
          <w:color w:val="000000"/>
          <w:sz w:val="28"/>
        </w:rPr>
        <w:t>
      З12. Были ли Вы госпитализированы?</w:t>
      </w:r>
    </w:p>
    <w:bookmarkEnd w:id="1509"/>
    <w:bookmarkStart w:name="z1516" w:id="1510"/>
    <w:p>
      <w:pPr>
        <w:spacing w:after="0"/>
        <w:ind w:left="0"/>
        <w:jc w:val="both"/>
      </w:pPr>
      <w:r>
        <w:rPr>
          <w:rFonts w:ascii="Times New Roman"/>
          <w:b w:val="false"/>
          <w:i w:val="false"/>
          <w:color w:val="000000"/>
          <w:sz w:val="28"/>
        </w:rPr>
        <w:t>
      1. Да→З13</w:t>
      </w:r>
    </w:p>
    <w:bookmarkEnd w:id="1510"/>
    <w:bookmarkStart w:name="z1517" w:id="1511"/>
    <w:p>
      <w:pPr>
        <w:spacing w:after="0"/>
        <w:ind w:left="0"/>
        <w:jc w:val="both"/>
      </w:pPr>
      <w:r>
        <w:rPr>
          <w:rFonts w:ascii="Times New Roman"/>
          <w:b w:val="false"/>
          <w:i w:val="false"/>
          <w:color w:val="000000"/>
          <w:sz w:val="28"/>
        </w:rPr>
        <w:t>
      2. Нет→З14 (если изнасилование) и→З15 (если не изнасилование)</w:t>
      </w:r>
    </w:p>
    <w:bookmarkEnd w:id="1511"/>
    <w:bookmarkStart w:name="z1518" w:id="1512"/>
    <w:p>
      <w:pPr>
        <w:spacing w:after="0"/>
        <w:ind w:left="0"/>
        <w:jc w:val="both"/>
      </w:pPr>
      <w:r>
        <w:rPr>
          <w:rFonts w:ascii="Times New Roman"/>
          <w:b w:val="false"/>
          <w:i w:val="false"/>
          <w:color w:val="000000"/>
          <w:sz w:val="28"/>
        </w:rPr>
        <w:t>
      98. Не хочу отвечать→З14 (если изнасилование) или→З15 (если не изнасилование)</w:t>
      </w:r>
    </w:p>
    <w:bookmarkEnd w:id="1512"/>
    <w:bookmarkStart w:name="z1519" w:id="1513"/>
    <w:p>
      <w:pPr>
        <w:spacing w:after="0"/>
        <w:ind w:left="0"/>
        <w:jc w:val="both"/>
      </w:pPr>
      <w:r>
        <w:rPr>
          <w:rFonts w:ascii="Times New Roman"/>
          <w:b w:val="false"/>
          <w:i w:val="false"/>
          <w:color w:val="000000"/>
          <w:sz w:val="28"/>
        </w:rPr>
        <w:t>
      99. Не знаю/Затрудняюсь ответить→З14 (если изнасилование) или→З15 (если не изнасилование)</w:t>
      </w:r>
    </w:p>
    <w:bookmarkEnd w:id="1513"/>
    <w:bookmarkStart w:name="z1520" w:id="1514"/>
    <w:p>
      <w:pPr>
        <w:spacing w:after="0"/>
        <w:ind w:left="0"/>
        <w:jc w:val="both"/>
      </w:pPr>
      <w:r>
        <w:rPr>
          <w:rFonts w:ascii="Times New Roman"/>
          <w:b w:val="false"/>
          <w:i w:val="false"/>
          <w:color w:val="000000"/>
          <w:sz w:val="28"/>
        </w:rPr>
        <w:t>
      Если "Да"</w:t>
      </w:r>
    </w:p>
    <w:bookmarkEnd w:id="1514"/>
    <w:bookmarkStart w:name="z1521" w:id="1515"/>
    <w:p>
      <w:pPr>
        <w:spacing w:after="0"/>
        <w:ind w:left="0"/>
        <w:jc w:val="both"/>
      </w:pPr>
      <w:r>
        <w:rPr>
          <w:rFonts w:ascii="Times New Roman"/>
          <w:b w:val="false"/>
          <w:i w:val="false"/>
          <w:color w:val="000000"/>
          <w:sz w:val="28"/>
        </w:rPr>
        <w:t>
      З13. На сколько суток?</w:t>
      </w:r>
    </w:p>
    <w:bookmarkEnd w:id="1515"/>
    <w:bookmarkStart w:name="z1522" w:id="1516"/>
    <w:p>
      <w:pPr>
        <w:spacing w:after="0"/>
        <w:ind w:left="0"/>
        <w:jc w:val="both"/>
      </w:pPr>
      <w:r>
        <w:rPr>
          <w:rFonts w:ascii="Times New Roman"/>
          <w:b w:val="false"/>
          <w:i w:val="false"/>
          <w:color w:val="000000"/>
          <w:sz w:val="28"/>
        </w:rPr>
        <w:t>
      |__|__| Количество суток</w:t>
      </w:r>
    </w:p>
    <w:bookmarkEnd w:id="1516"/>
    <w:bookmarkStart w:name="z1523" w:id="1517"/>
    <w:p>
      <w:pPr>
        <w:spacing w:after="0"/>
        <w:ind w:left="0"/>
        <w:jc w:val="both"/>
      </w:pPr>
      <w:r>
        <w:rPr>
          <w:rFonts w:ascii="Times New Roman"/>
          <w:b w:val="false"/>
          <w:i w:val="false"/>
          <w:color w:val="000000"/>
          <w:sz w:val="28"/>
        </w:rPr>
        <w:t>
      98. Не хочу отвечать</w:t>
      </w:r>
    </w:p>
    <w:bookmarkEnd w:id="1517"/>
    <w:bookmarkStart w:name="z1524" w:id="1518"/>
    <w:p>
      <w:pPr>
        <w:spacing w:after="0"/>
        <w:ind w:left="0"/>
        <w:jc w:val="both"/>
      </w:pPr>
      <w:r>
        <w:rPr>
          <w:rFonts w:ascii="Times New Roman"/>
          <w:b w:val="false"/>
          <w:i w:val="false"/>
          <w:color w:val="000000"/>
          <w:sz w:val="28"/>
        </w:rPr>
        <w:t>
      99. Не знаю/Затрудняюсь ответить</w:t>
      </w:r>
    </w:p>
    <w:bookmarkEnd w:id="1518"/>
    <w:bookmarkStart w:name="z1525" w:id="1519"/>
    <w:p>
      <w:pPr>
        <w:spacing w:after="0"/>
        <w:ind w:left="0"/>
        <w:jc w:val="both"/>
      </w:pPr>
      <w:r>
        <w:rPr>
          <w:rFonts w:ascii="Times New Roman"/>
          <w:b w:val="false"/>
          <w:i w:val="false"/>
          <w:color w:val="000000"/>
          <w:sz w:val="28"/>
        </w:rPr>
        <w:t>
      Если З10=1, 2, 3, 4, 5 в остальных случаях→З23</w:t>
      </w:r>
    </w:p>
    <w:bookmarkEnd w:id="1519"/>
    <w:bookmarkStart w:name="z1526" w:id="1520"/>
    <w:p>
      <w:pPr>
        <w:spacing w:after="0"/>
        <w:ind w:left="0"/>
        <w:jc w:val="both"/>
      </w:pPr>
      <w:r>
        <w:rPr>
          <w:rFonts w:ascii="Times New Roman"/>
          <w:b w:val="false"/>
          <w:i w:val="false"/>
          <w:color w:val="000000"/>
          <w:sz w:val="28"/>
        </w:rPr>
        <w:t>
      З14. Остались ли Вы довольны оказанной медицинской помощью?</w:t>
      </w:r>
    </w:p>
    <w:bookmarkEnd w:id="1520"/>
    <w:bookmarkStart w:name="z1527" w:id="1521"/>
    <w:p>
      <w:pPr>
        <w:spacing w:after="0"/>
        <w:ind w:left="0"/>
        <w:jc w:val="both"/>
      </w:pPr>
      <w:r>
        <w:rPr>
          <w:rFonts w:ascii="Times New Roman"/>
          <w:b w:val="false"/>
          <w:i w:val="false"/>
          <w:color w:val="000000"/>
          <w:sz w:val="28"/>
        </w:rPr>
        <w:t>
      1. Да</w:t>
      </w:r>
    </w:p>
    <w:bookmarkEnd w:id="1521"/>
    <w:bookmarkStart w:name="z1528" w:id="1522"/>
    <w:p>
      <w:pPr>
        <w:spacing w:after="0"/>
        <w:ind w:left="0"/>
        <w:jc w:val="both"/>
      </w:pPr>
      <w:r>
        <w:rPr>
          <w:rFonts w:ascii="Times New Roman"/>
          <w:b w:val="false"/>
          <w:i w:val="false"/>
          <w:color w:val="000000"/>
          <w:sz w:val="28"/>
        </w:rPr>
        <w:t>
      2. Частично</w:t>
      </w:r>
    </w:p>
    <w:bookmarkEnd w:id="1522"/>
    <w:bookmarkStart w:name="z1529" w:id="1523"/>
    <w:p>
      <w:pPr>
        <w:spacing w:after="0"/>
        <w:ind w:left="0"/>
        <w:jc w:val="both"/>
      </w:pPr>
      <w:r>
        <w:rPr>
          <w:rFonts w:ascii="Times New Roman"/>
          <w:b w:val="false"/>
          <w:i w:val="false"/>
          <w:color w:val="000000"/>
          <w:sz w:val="28"/>
        </w:rPr>
        <w:t>
      3. Нет</w:t>
      </w:r>
    </w:p>
    <w:bookmarkEnd w:id="1523"/>
    <w:bookmarkStart w:name="z1530" w:id="1524"/>
    <w:p>
      <w:pPr>
        <w:spacing w:after="0"/>
        <w:ind w:left="0"/>
        <w:jc w:val="both"/>
      </w:pPr>
      <w:r>
        <w:rPr>
          <w:rFonts w:ascii="Times New Roman"/>
          <w:b w:val="false"/>
          <w:i w:val="false"/>
          <w:color w:val="000000"/>
          <w:sz w:val="28"/>
        </w:rPr>
        <w:t>
      98. Не хочу отвечать (Не читать)</w:t>
      </w:r>
    </w:p>
    <w:bookmarkEnd w:id="1524"/>
    <w:bookmarkStart w:name="z1531" w:id="1525"/>
    <w:p>
      <w:pPr>
        <w:spacing w:after="0"/>
        <w:ind w:left="0"/>
        <w:jc w:val="both"/>
      </w:pPr>
      <w:r>
        <w:rPr>
          <w:rFonts w:ascii="Times New Roman"/>
          <w:b w:val="false"/>
          <w:i w:val="false"/>
          <w:color w:val="000000"/>
          <w:sz w:val="28"/>
        </w:rPr>
        <w:t>
      99. Не знаю/Затрудняюсь ответить (Не читать)</w:t>
      </w:r>
    </w:p>
    <w:bookmarkEnd w:id="1525"/>
    <w:bookmarkStart w:name="z1532" w:id="1526"/>
    <w:p>
      <w:pPr>
        <w:spacing w:after="0"/>
        <w:ind w:left="0"/>
        <w:jc w:val="both"/>
      </w:pPr>
      <w:r>
        <w:rPr>
          <w:rFonts w:ascii="Times New Roman"/>
          <w:b w:val="false"/>
          <w:i w:val="false"/>
          <w:color w:val="000000"/>
          <w:sz w:val="28"/>
        </w:rPr>
        <w:t>
      Если З10=1, 2, 3, 4, 5 в остальных случаях→З23</w:t>
      </w:r>
    </w:p>
    <w:bookmarkEnd w:id="1526"/>
    <w:bookmarkStart w:name="z1533" w:id="1527"/>
    <w:p>
      <w:pPr>
        <w:spacing w:after="0"/>
        <w:ind w:left="0"/>
        <w:jc w:val="both"/>
      </w:pPr>
      <w:r>
        <w:rPr>
          <w:rFonts w:ascii="Times New Roman"/>
          <w:b w:val="false"/>
          <w:i w:val="false"/>
          <w:color w:val="000000"/>
          <w:sz w:val="28"/>
        </w:rPr>
        <w:t>
      З15. Насколько доступна была медицинская помощь в Вашем регионе? (Зачитать)</w:t>
      </w:r>
    </w:p>
    <w:bookmarkEnd w:id="1527"/>
    <w:bookmarkStart w:name="z1534" w:id="1528"/>
    <w:p>
      <w:pPr>
        <w:spacing w:after="0"/>
        <w:ind w:left="0"/>
        <w:jc w:val="both"/>
      </w:pPr>
      <w:r>
        <w:rPr>
          <w:rFonts w:ascii="Times New Roman"/>
          <w:b w:val="false"/>
          <w:i w:val="false"/>
          <w:color w:val="000000"/>
          <w:sz w:val="28"/>
        </w:rPr>
        <w:t>
      1. Доступна</w:t>
      </w:r>
    </w:p>
    <w:bookmarkEnd w:id="1528"/>
    <w:bookmarkStart w:name="z1535" w:id="1529"/>
    <w:p>
      <w:pPr>
        <w:spacing w:after="0"/>
        <w:ind w:left="0"/>
        <w:jc w:val="both"/>
      </w:pPr>
      <w:r>
        <w:rPr>
          <w:rFonts w:ascii="Times New Roman"/>
          <w:b w:val="false"/>
          <w:i w:val="false"/>
          <w:color w:val="000000"/>
          <w:sz w:val="28"/>
        </w:rPr>
        <w:t>
      2. Частично доступна</w:t>
      </w:r>
    </w:p>
    <w:bookmarkEnd w:id="1529"/>
    <w:bookmarkStart w:name="z1536" w:id="1530"/>
    <w:p>
      <w:pPr>
        <w:spacing w:after="0"/>
        <w:ind w:left="0"/>
        <w:jc w:val="both"/>
      </w:pPr>
      <w:r>
        <w:rPr>
          <w:rFonts w:ascii="Times New Roman"/>
          <w:b w:val="false"/>
          <w:i w:val="false"/>
          <w:color w:val="000000"/>
          <w:sz w:val="28"/>
        </w:rPr>
        <w:t>
      3. Недоступна</w:t>
      </w:r>
    </w:p>
    <w:bookmarkEnd w:id="1530"/>
    <w:bookmarkStart w:name="z1537" w:id="1531"/>
    <w:p>
      <w:pPr>
        <w:spacing w:after="0"/>
        <w:ind w:left="0"/>
        <w:jc w:val="both"/>
      </w:pPr>
      <w:r>
        <w:rPr>
          <w:rFonts w:ascii="Times New Roman"/>
          <w:b w:val="false"/>
          <w:i w:val="false"/>
          <w:color w:val="000000"/>
          <w:sz w:val="28"/>
        </w:rPr>
        <w:t>
      98. Не хочу отвечать (Не читать)</w:t>
      </w:r>
    </w:p>
    <w:bookmarkEnd w:id="1531"/>
    <w:bookmarkStart w:name="z1538" w:id="1532"/>
    <w:p>
      <w:pPr>
        <w:spacing w:after="0"/>
        <w:ind w:left="0"/>
        <w:jc w:val="both"/>
      </w:pPr>
      <w:r>
        <w:rPr>
          <w:rFonts w:ascii="Times New Roman"/>
          <w:b w:val="false"/>
          <w:i w:val="false"/>
          <w:color w:val="000000"/>
          <w:sz w:val="28"/>
        </w:rPr>
        <w:t>
      99. Не знаю/Затрудняюсь ответить (Не читать)</w:t>
      </w:r>
    </w:p>
    <w:bookmarkEnd w:id="1532"/>
    <w:bookmarkStart w:name="z1539" w:id="1533"/>
    <w:p>
      <w:pPr>
        <w:spacing w:after="0"/>
        <w:ind w:left="0"/>
        <w:jc w:val="both"/>
      </w:pPr>
      <w:r>
        <w:rPr>
          <w:rFonts w:ascii="Times New Roman"/>
          <w:b w:val="false"/>
          <w:i w:val="false"/>
          <w:color w:val="000000"/>
          <w:sz w:val="28"/>
        </w:rPr>
        <w:t>
      З16. Пришлось ли Вам сделать перерыв в работе или учебе из-за того, что произошло?</w:t>
      </w:r>
    </w:p>
    <w:bookmarkEnd w:id="1533"/>
    <w:bookmarkStart w:name="z1540" w:id="1534"/>
    <w:p>
      <w:pPr>
        <w:spacing w:after="0"/>
        <w:ind w:left="0"/>
        <w:jc w:val="both"/>
      </w:pPr>
      <w:r>
        <w:rPr>
          <w:rFonts w:ascii="Times New Roman"/>
          <w:b w:val="false"/>
          <w:i w:val="false"/>
          <w:color w:val="000000"/>
          <w:sz w:val="28"/>
        </w:rPr>
        <w:t>
      1. Да→З18</w:t>
      </w:r>
    </w:p>
    <w:bookmarkEnd w:id="1534"/>
    <w:bookmarkStart w:name="z1541" w:id="1535"/>
    <w:p>
      <w:pPr>
        <w:spacing w:after="0"/>
        <w:ind w:left="0"/>
        <w:jc w:val="both"/>
      </w:pPr>
      <w:r>
        <w:rPr>
          <w:rFonts w:ascii="Times New Roman"/>
          <w:b w:val="false"/>
          <w:i w:val="false"/>
          <w:color w:val="000000"/>
          <w:sz w:val="28"/>
        </w:rPr>
        <w:t>
      2. Нет→З19</w:t>
      </w:r>
    </w:p>
    <w:bookmarkEnd w:id="1535"/>
    <w:bookmarkStart w:name="z1542" w:id="1536"/>
    <w:p>
      <w:pPr>
        <w:spacing w:after="0"/>
        <w:ind w:left="0"/>
        <w:jc w:val="both"/>
      </w:pPr>
      <w:r>
        <w:rPr>
          <w:rFonts w:ascii="Times New Roman"/>
          <w:b w:val="false"/>
          <w:i w:val="false"/>
          <w:color w:val="000000"/>
          <w:sz w:val="28"/>
        </w:rPr>
        <w:t>
      3. Я не работала/не училась в это время→З19</w:t>
      </w:r>
    </w:p>
    <w:bookmarkEnd w:id="1536"/>
    <w:bookmarkStart w:name="z1543" w:id="1537"/>
    <w:p>
      <w:pPr>
        <w:spacing w:after="0"/>
        <w:ind w:left="0"/>
        <w:jc w:val="both"/>
      </w:pPr>
      <w:r>
        <w:rPr>
          <w:rFonts w:ascii="Times New Roman"/>
          <w:b w:val="false"/>
          <w:i w:val="false"/>
          <w:color w:val="000000"/>
          <w:sz w:val="28"/>
        </w:rPr>
        <w:t>
      98. Не хочу отвечать (Не читать)→З19</w:t>
      </w:r>
    </w:p>
    <w:bookmarkEnd w:id="1537"/>
    <w:bookmarkStart w:name="z1544" w:id="1538"/>
    <w:p>
      <w:pPr>
        <w:spacing w:after="0"/>
        <w:ind w:left="0"/>
        <w:jc w:val="both"/>
      </w:pPr>
      <w:r>
        <w:rPr>
          <w:rFonts w:ascii="Times New Roman"/>
          <w:b w:val="false"/>
          <w:i w:val="false"/>
          <w:color w:val="000000"/>
          <w:sz w:val="28"/>
        </w:rPr>
        <w:t>
      99. Не знаю/Затрудняюсь ответить (Не читать)→З19</w:t>
      </w:r>
    </w:p>
    <w:bookmarkEnd w:id="1538"/>
    <w:bookmarkStart w:name="z1545" w:id="1539"/>
    <w:p>
      <w:pPr>
        <w:spacing w:after="0"/>
        <w:ind w:left="0"/>
        <w:jc w:val="both"/>
      </w:pPr>
      <w:r>
        <w:rPr>
          <w:rFonts w:ascii="Times New Roman"/>
          <w:b w:val="false"/>
          <w:i w:val="false"/>
          <w:color w:val="000000"/>
          <w:sz w:val="28"/>
        </w:rPr>
        <w:t>
      Если "Да"</w:t>
      </w:r>
    </w:p>
    <w:bookmarkEnd w:id="1539"/>
    <w:bookmarkStart w:name="z1546" w:id="1540"/>
    <w:p>
      <w:pPr>
        <w:spacing w:after="0"/>
        <w:ind w:left="0"/>
        <w:jc w:val="both"/>
      </w:pPr>
      <w:r>
        <w:rPr>
          <w:rFonts w:ascii="Times New Roman"/>
          <w:b w:val="false"/>
          <w:i w:val="false"/>
          <w:color w:val="000000"/>
          <w:sz w:val="28"/>
        </w:rPr>
        <w:t>
      З17. На сколько дней?</w:t>
      </w:r>
    </w:p>
    <w:bookmarkEnd w:id="1540"/>
    <w:bookmarkStart w:name="z1547" w:id="1541"/>
    <w:p>
      <w:pPr>
        <w:spacing w:after="0"/>
        <w:ind w:left="0"/>
        <w:jc w:val="both"/>
      </w:pPr>
      <w:r>
        <w:rPr>
          <w:rFonts w:ascii="Times New Roman"/>
          <w:b w:val="false"/>
          <w:i w:val="false"/>
          <w:color w:val="000000"/>
          <w:sz w:val="28"/>
        </w:rPr>
        <w:t>
      |__|__| Количество дней</w:t>
      </w:r>
    </w:p>
    <w:bookmarkEnd w:id="1541"/>
    <w:bookmarkStart w:name="z1548" w:id="1542"/>
    <w:p>
      <w:pPr>
        <w:spacing w:after="0"/>
        <w:ind w:left="0"/>
        <w:jc w:val="both"/>
      </w:pPr>
      <w:r>
        <w:rPr>
          <w:rFonts w:ascii="Times New Roman"/>
          <w:b w:val="false"/>
          <w:i w:val="false"/>
          <w:color w:val="000000"/>
          <w:sz w:val="28"/>
        </w:rPr>
        <w:t>
      98. Не знаю/Затрудняюсь ответить</w:t>
      </w:r>
    </w:p>
    <w:bookmarkEnd w:id="1542"/>
    <w:bookmarkStart w:name="z1549" w:id="1543"/>
    <w:p>
      <w:pPr>
        <w:spacing w:after="0"/>
        <w:ind w:left="0"/>
        <w:jc w:val="both"/>
      </w:pPr>
      <w:r>
        <w:rPr>
          <w:rFonts w:ascii="Times New Roman"/>
          <w:b w:val="false"/>
          <w:i w:val="false"/>
          <w:color w:val="000000"/>
          <w:sz w:val="28"/>
        </w:rPr>
        <w:t>
      99. Не хочу отвечать</w:t>
      </w:r>
    </w:p>
    <w:bookmarkEnd w:id="1543"/>
    <w:bookmarkStart w:name="z1550" w:id="1544"/>
    <w:p>
      <w:pPr>
        <w:spacing w:after="0"/>
        <w:ind w:left="0"/>
        <w:jc w:val="both"/>
      </w:pPr>
      <w:r>
        <w:rPr>
          <w:rFonts w:ascii="Times New Roman"/>
          <w:b w:val="false"/>
          <w:i w:val="false"/>
          <w:color w:val="000000"/>
          <w:sz w:val="28"/>
        </w:rPr>
        <w:t>
      З18. Принимали ли Вы когда-либо лекарства, чтобы справиться с этим эпизодом?</w:t>
      </w:r>
    </w:p>
    <w:bookmarkEnd w:id="1544"/>
    <w:bookmarkStart w:name="z1551" w:id="1545"/>
    <w:p>
      <w:pPr>
        <w:spacing w:after="0"/>
        <w:ind w:left="0"/>
        <w:jc w:val="both"/>
      </w:pPr>
      <w:r>
        <w:rPr>
          <w:rFonts w:ascii="Times New Roman"/>
          <w:b w:val="false"/>
          <w:i w:val="false"/>
          <w:color w:val="000000"/>
          <w:sz w:val="28"/>
        </w:rPr>
        <w:t>
      1. Да</w:t>
      </w:r>
    </w:p>
    <w:bookmarkEnd w:id="1545"/>
    <w:bookmarkStart w:name="z1552" w:id="1546"/>
    <w:p>
      <w:pPr>
        <w:spacing w:after="0"/>
        <w:ind w:left="0"/>
        <w:jc w:val="both"/>
      </w:pPr>
      <w:r>
        <w:rPr>
          <w:rFonts w:ascii="Times New Roman"/>
          <w:b w:val="false"/>
          <w:i w:val="false"/>
          <w:color w:val="000000"/>
          <w:sz w:val="28"/>
        </w:rPr>
        <w:t>
      2. Нет</w:t>
      </w:r>
    </w:p>
    <w:bookmarkEnd w:id="1546"/>
    <w:bookmarkStart w:name="z1553" w:id="1547"/>
    <w:p>
      <w:pPr>
        <w:spacing w:after="0"/>
        <w:ind w:left="0"/>
        <w:jc w:val="both"/>
      </w:pPr>
      <w:r>
        <w:rPr>
          <w:rFonts w:ascii="Times New Roman"/>
          <w:b w:val="false"/>
          <w:i w:val="false"/>
          <w:color w:val="000000"/>
          <w:sz w:val="28"/>
        </w:rPr>
        <w:t>
      98. Не хочу отвечать (Не читать)</w:t>
      </w:r>
    </w:p>
    <w:bookmarkEnd w:id="1547"/>
    <w:bookmarkStart w:name="z1554" w:id="1548"/>
    <w:p>
      <w:pPr>
        <w:spacing w:after="0"/>
        <w:ind w:left="0"/>
        <w:jc w:val="both"/>
      </w:pPr>
      <w:r>
        <w:rPr>
          <w:rFonts w:ascii="Times New Roman"/>
          <w:b w:val="false"/>
          <w:i w:val="false"/>
          <w:color w:val="000000"/>
          <w:sz w:val="28"/>
        </w:rPr>
        <w:t>
      99. Не знаю/Затрудняюсь ответить (Не читать)</w:t>
      </w:r>
    </w:p>
    <w:bookmarkEnd w:id="1548"/>
    <w:bookmarkStart w:name="z1555" w:id="1549"/>
    <w:p>
      <w:pPr>
        <w:spacing w:after="0"/>
        <w:ind w:left="0"/>
        <w:jc w:val="both"/>
      </w:pPr>
      <w:r>
        <w:rPr>
          <w:rFonts w:ascii="Times New Roman"/>
          <w:b w:val="false"/>
          <w:i w:val="false"/>
          <w:color w:val="000000"/>
          <w:sz w:val="28"/>
        </w:rPr>
        <w:t>
      З19. Употребляли ли Вы алкоголь или наркотики, чтобы справиться с этим эпизодом?</w:t>
      </w:r>
    </w:p>
    <w:bookmarkEnd w:id="1549"/>
    <w:bookmarkStart w:name="z1556" w:id="1550"/>
    <w:p>
      <w:pPr>
        <w:spacing w:after="0"/>
        <w:ind w:left="0"/>
        <w:jc w:val="both"/>
      </w:pPr>
      <w:r>
        <w:rPr>
          <w:rFonts w:ascii="Times New Roman"/>
          <w:b w:val="false"/>
          <w:i w:val="false"/>
          <w:color w:val="000000"/>
          <w:sz w:val="28"/>
        </w:rPr>
        <w:t>
      1. Да</w:t>
      </w:r>
    </w:p>
    <w:bookmarkEnd w:id="1550"/>
    <w:bookmarkStart w:name="z1557" w:id="1551"/>
    <w:p>
      <w:pPr>
        <w:spacing w:after="0"/>
        <w:ind w:left="0"/>
        <w:jc w:val="both"/>
      </w:pPr>
      <w:r>
        <w:rPr>
          <w:rFonts w:ascii="Times New Roman"/>
          <w:b w:val="false"/>
          <w:i w:val="false"/>
          <w:color w:val="000000"/>
          <w:sz w:val="28"/>
        </w:rPr>
        <w:t>
      2. Нет</w:t>
      </w:r>
    </w:p>
    <w:bookmarkEnd w:id="1551"/>
    <w:bookmarkStart w:name="z1558" w:id="1552"/>
    <w:p>
      <w:pPr>
        <w:spacing w:after="0"/>
        <w:ind w:left="0"/>
        <w:jc w:val="both"/>
      </w:pPr>
      <w:r>
        <w:rPr>
          <w:rFonts w:ascii="Times New Roman"/>
          <w:b w:val="false"/>
          <w:i w:val="false"/>
          <w:color w:val="000000"/>
          <w:sz w:val="28"/>
        </w:rPr>
        <w:t>
      98. Не хочу отвечать (Не читать)</w:t>
      </w:r>
    </w:p>
    <w:bookmarkEnd w:id="1552"/>
    <w:bookmarkStart w:name="z1559" w:id="1553"/>
    <w:p>
      <w:pPr>
        <w:spacing w:after="0"/>
        <w:ind w:left="0"/>
        <w:jc w:val="both"/>
      </w:pPr>
      <w:r>
        <w:rPr>
          <w:rFonts w:ascii="Times New Roman"/>
          <w:b w:val="false"/>
          <w:i w:val="false"/>
          <w:color w:val="000000"/>
          <w:sz w:val="28"/>
        </w:rPr>
        <w:t>
      99. Не знаю/Затрудняюсь ответить (Не читать)</w:t>
      </w:r>
    </w:p>
    <w:bookmarkEnd w:id="1553"/>
    <w:bookmarkStart w:name="z1560" w:id="1554"/>
    <w:p>
      <w:pPr>
        <w:spacing w:after="0"/>
        <w:ind w:left="0"/>
        <w:jc w:val="both"/>
      </w:pPr>
      <w:r>
        <w:rPr>
          <w:rFonts w:ascii="Times New Roman"/>
          <w:b w:val="false"/>
          <w:i w:val="false"/>
          <w:color w:val="000000"/>
          <w:sz w:val="28"/>
        </w:rPr>
        <w:t>
      З20. После этого эпизода, обращались ли Вы к психологу, психиатру или невропатологу для получения поддержки или помощи?</w:t>
      </w:r>
    </w:p>
    <w:bookmarkEnd w:id="1554"/>
    <w:bookmarkStart w:name="z1561" w:id="1555"/>
    <w:p>
      <w:pPr>
        <w:spacing w:after="0"/>
        <w:ind w:left="0"/>
        <w:jc w:val="both"/>
      </w:pPr>
      <w:r>
        <w:rPr>
          <w:rFonts w:ascii="Times New Roman"/>
          <w:b w:val="false"/>
          <w:i w:val="false"/>
          <w:color w:val="000000"/>
          <w:sz w:val="28"/>
        </w:rPr>
        <w:t>
      1. Да</w:t>
      </w:r>
    </w:p>
    <w:bookmarkEnd w:id="1555"/>
    <w:bookmarkStart w:name="z1562" w:id="1556"/>
    <w:p>
      <w:pPr>
        <w:spacing w:after="0"/>
        <w:ind w:left="0"/>
        <w:jc w:val="both"/>
      </w:pPr>
      <w:r>
        <w:rPr>
          <w:rFonts w:ascii="Times New Roman"/>
          <w:b w:val="false"/>
          <w:i w:val="false"/>
          <w:color w:val="000000"/>
          <w:sz w:val="28"/>
        </w:rPr>
        <w:t>
      2. Нет</w:t>
      </w:r>
    </w:p>
    <w:bookmarkEnd w:id="1556"/>
    <w:bookmarkStart w:name="z1563" w:id="1557"/>
    <w:p>
      <w:pPr>
        <w:spacing w:after="0"/>
        <w:ind w:left="0"/>
        <w:jc w:val="both"/>
      </w:pPr>
      <w:r>
        <w:rPr>
          <w:rFonts w:ascii="Times New Roman"/>
          <w:b w:val="false"/>
          <w:i w:val="false"/>
          <w:color w:val="000000"/>
          <w:sz w:val="28"/>
        </w:rPr>
        <w:t>
      98. Не хочу отвечать (Не читать)</w:t>
      </w:r>
    </w:p>
    <w:bookmarkEnd w:id="1557"/>
    <w:bookmarkStart w:name="z1564" w:id="1558"/>
    <w:p>
      <w:pPr>
        <w:spacing w:after="0"/>
        <w:ind w:left="0"/>
        <w:jc w:val="both"/>
      </w:pPr>
      <w:r>
        <w:rPr>
          <w:rFonts w:ascii="Times New Roman"/>
          <w:b w:val="false"/>
          <w:i w:val="false"/>
          <w:color w:val="000000"/>
          <w:sz w:val="28"/>
        </w:rPr>
        <w:t>
      99. Не знаю/Затрудняюсь ответить (Не читать)</w:t>
      </w:r>
    </w:p>
    <w:bookmarkEnd w:id="1558"/>
    <w:bookmarkStart w:name="z1565" w:id="1559"/>
    <w:p>
      <w:pPr>
        <w:spacing w:after="0"/>
        <w:ind w:left="0"/>
        <w:jc w:val="both"/>
      </w:pPr>
      <w:r>
        <w:rPr>
          <w:rFonts w:ascii="Times New Roman"/>
          <w:b w:val="false"/>
          <w:i w:val="false"/>
          <w:color w:val="000000"/>
          <w:sz w:val="28"/>
        </w:rPr>
        <w:t>
      З21. После этого эпизода, должны ли Вы были платить за:</w:t>
      </w:r>
    </w:p>
    <w:bookmarkEnd w:id="1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Психотерапию в частной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Возмещение ущерба имуществу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Судебные издержки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Любые другие расходы, уточнить____________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566" w:id="1560"/>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560"/>
    <w:bookmarkStart w:name="z1567" w:id="1561"/>
    <w:p>
      <w:pPr>
        <w:spacing w:after="0"/>
        <w:ind w:left="0"/>
        <w:jc w:val="both"/>
      </w:pPr>
      <w:r>
        <w:rPr>
          <w:rFonts w:ascii="Times New Roman"/>
          <w:b w:val="false"/>
          <w:i w:val="false"/>
          <w:color w:val="000000"/>
          <w:sz w:val="28"/>
        </w:rPr>
        <w:t>
      З22. Вы сама или кто-либо другой сообщали об этом эпизоде в полицию? (Зачитать)</w:t>
      </w:r>
    </w:p>
    <w:bookmarkEnd w:id="1561"/>
    <w:bookmarkStart w:name="z1568" w:id="1562"/>
    <w:p>
      <w:pPr>
        <w:spacing w:after="0"/>
        <w:ind w:left="0"/>
        <w:jc w:val="both"/>
      </w:pPr>
      <w:r>
        <w:rPr>
          <w:rFonts w:ascii="Times New Roman"/>
          <w:b w:val="false"/>
          <w:i w:val="false"/>
          <w:color w:val="000000"/>
          <w:sz w:val="28"/>
        </w:rPr>
        <w:t>
      1. Да, я/кто-то другой сообщили в полицию→З25</w:t>
      </w:r>
    </w:p>
    <w:bookmarkEnd w:id="1562"/>
    <w:bookmarkStart w:name="z1569" w:id="1563"/>
    <w:p>
      <w:pPr>
        <w:spacing w:after="0"/>
        <w:ind w:left="0"/>
        <w:jc w:val="both"/>
      </w:pPr>
      <w:r>
        <w:rPr>
          <w:rFonts w:ascii="Times New Roman"/>
          <w:b w:val="false"/>
          <w:i w:val="false"/>
          <w:color w:val="000000"/>
          <w:sz w:val="28"/>
        </w:rPr>
        <w:t>
      2. Да, я/кто-то другой связался с полицией, но не сообщил об эпизоде→З25</w:t>
      </w:r>
    </w:p>
    <w:bookmarkEnd w:id="1563"/>
    <w:bookmarkStart w:name="z1570" w:id="1564"/>
    <w:p>
      <w:pPr>
        <w:spacing w:after="0"/>
        <w:ind w:left="0"/>
        <w:jc w:val="both"/>
      </w:pPr>
      <w:r>
        <w:rPr>
          <w:rFonts w:ascii="Times New Roman"/>
          <w:b w:val="false"/>
          <w:i w:val="false"/>
          <w:color w:val="000000"/>
          <w:sz w:val="28"/>
        </w:rPr>
        <w:t>
      3. Нет→З24</w:t>
      </w:r>
    </w:p>
    <w:bookmarkEnd w:id="1564"/>
    <w:bookmarkStart w:name="z1571" w:id="1565"/>
    <w:p>
      <w:pPr>
        <w:spacing w:after="0"/>
        <w:ind w:left="0"/>
        <w:jc w:val="both"/>
      </w:pPr>
      <w:r>
        <w:rPr>
          <w:rFonts w:ascii="Times New Roman"/>
          <w:b w:val="false"/>
          <w:i w:val="false"/>
          <w:color w:val="000000"/>
          <w:sz w:val="28"/>
        </w:rPr>
        <w:t>
      98. Не хочу отвечать (Не читать)→Раздел И</w:t>
      </w:r>
    </w:p>
    <w:bookmarkEnd w:id="1565"/>
    <w:bookmarkStart w:name="z1572" w:id="1566"/>
    <w:p>
      <w:pPr>
        <w:spacing w:after="0"/>
        <w:ind w:left="0"/>
        <w:jc w:val="both"/>
      </w:pPr>
      <w:r>
        <w:rPr>
          <w:rFonts w:ascii="Times New Roman"/>
          <w:b w:val="false"/>
          <w:i w:val="false"/>
          <w:color w:val="000000"/>
          <w:sz w:val="28"/>
        </w:rPr>
        <w:t>
      99. Не знаю/Затрудняюсь ответить (Не читать)→Раздел И</w:t>
      </w:r>
    </w:p>
    <w:bookmarkEnd w:id="1566"/>
    <w:bookmarkStart w:name="z1573" w:id="1567"/>
    <w:p>
      <w:pPr>
        <w:spacing w:after="0"/>
        <w:ind w:left="0"/>
        <w:jc w:val="both"/>
      </w:pPr>
      <w:r>
        <w:rPr>
          <w:rFonts w:ascii="Times New Roman"/>
          <w:b w:val="false"/>
          <w:i w:val="false"/>
          <w:color w:val="000000"/>
          <w:sz w:val="28"/>
        </w:rPr>
        <w:t>
      Если "Нет"</w:t>
      </w:r>
    </w:p>
    <w:bookmarkEnd w:id="1567"/>
    <w:bookmarkStart w:name="z1574" w:id="1568"/>
    <w:p>
      <w:pPr>
        <w:spacing w:after="0"/>
        <w:ind w:left="0"/>
        <w:jc w:val="both"/>
      </w:pPr>
      <w:r>
        <w:rPr>
          <w:rFonts w:ascii="Times New Roman"/>
          <w:b w:val="false"/>
          <w:i w:val="false"/>
          <w:color w:val="000000"/>
          <w:sz w:val="28"/>
        </w:rPr>
        <w:t>
      З23. По какой причине Вы не сообщили об этом эпизоде в полицию? (Отметьте все подходящие варианты)</w:t>
      </w:r>
    </w:p>
    <w:bookmarkEnd w:id="1568"/>
    <w:bookmarkStart w:name="z1575" w:id="1569"/>
    <w:p>
      <w:pPr>
        <w:spacing w:after="0"/>
        <w:ind w:left="0"/>
        <w:jc w:val="both"/>
      </w:pPr>
      <w:r>
        <w:rPr>
          <w:rFonts w:ascii="Times New Roman"/>
          <w:b w:val="false"/>
          <w:i w:val="false"/>
          <w:color w:val="000000"/>
          <w:sz w:val="28"/>
        </w:rPr>
        <w:t>
      1. Вместо этого сообщила в другие органы власти</w:t>
      </w:r>
    </w:p>
    <w:bookmarkEnd w:id="1569"/>
    <w:bookmarkStart w:name="z1576" w:id="1570"/>
    <w:p>
      <w:pPr>
        <w:spacing w:after="0"/>
        <w:ind w:left="0"/>
        <w:jc w:val="both"/>
      </w:pPr>
      <w:r>
        <w:rPr>
          <w:rFonts w:ascii="Times New Roman"/>
          <w:b w:val="false"/>
          <w:i w:val="false"/>
          <w:color w:val="000000"/>
          <w:sz w:val="28"/>
        </w:rPr>
        <w:t>
      2. Полиция не смогла бы мне помочь</w:t>
      </w:r>
    </w:p>
    <w:bookmarkEnd w:id="1570"/>
    <w:bookmarkStart w:name="z1577" w:id="1571"/>
    <w:p>
      <w:pPr>
        <w:spacing w:after="0"/>
        <w:ind w:left="0"/>
        <w:jc w:val="both"/>
      </w:pPr>
      <w:r>
        <w:rPr>
          <w:rFonts w:ascii="Times New Roman"/>
          <w:b w:val="false"/>
          <w:i w:val="false"/>
          <w:color w:val="000000"/>
          <w:sz w:val="28"/>
        </w:rPr>
        <w:t>
      3. Полиция ничего бы не сделала/они бы мне не поверили/испытываю неприязнь к полиции</w:t>
      </w:r>
    </w:p>
    <w:bookmarkEnd w:id="1571"/>
    <w:bookmarkStart w:name="z1578" w:id="1572"/>
    <w:p>
      <w:pPr>
        <w:spacing w:after="0"/>
        <w:ind w:left="0"/>
        <w:jc w:val="both"/>
      </w:pPr>
      <w:r>
        <w:rPr>
          <w:rFonts w:ascii="Times New Roman"/>
          <w:b w:val="false"/>
          <w:i w:val="false"/>
          <w:color w:val="000000"/>
          <w:sz w:val="28"/>
        </w:rPr>
        <w:t>
      4. Меня отговорили сообщать (полиция, родственники, друзья и т. д.)</w:t>
      </w:r>
    </w:p>
    <w:bookmarkEnd w:id="1572"/>
    <w:bookmarkStart w:name="z1579" w:id="1573"/>
    <w:p>
      <w:pPr>
        <w:spacing w:after="0"/>
        <w:ind w:left="0"/>
        <w:jc w:val="both"/>
      </w:pPr>
      <w:r>
        <w:rPr>
          <w:rFonts w:ascii="Times New Roman"/>
          <w:b w:val="false"/>
          <w:i w:val="false"/>
          <w:color w:val="000000"/>
          <w:sz w:val="28"/>
        </w:rPr>
        <w:t>
      5. Из-за страха перед насильником/страха последствий/страха последствий для насильника (арест)</w:t>
      </w:r>
    </w:p>
    <w:bookmarkEnd w:id="1573"/>
    <w:bookmarkStart w:name="z1580" w:id="1574"/>
    <w:p>
      <w:pPr>
        <w:spacing w:after="0"/>
        <w:ind w:left="0"/>
        <w:jc w:val="both"/>
      </w:pPr>
      <w:r>
        <w:rPr>
          <w:rFonts w:ascii="Times New Roman"/>
          <w:b w:val="false"/>
          <w:i w:val="false"/>
          <w:color w:val="000000"/>
          <w:sz w:val="28"/>
        </w:rPr>
        <w:t>
      6. Из-за чувства стыда/вины</w:t>
      </w:r>
    </w:p>
    <w:bookmarkEnd w:id="1574"/>
    <w:bookmarkStart w:name="z1581" w:id="1575"/>
    <w:p>
      <w:pPr>
        <w:spacing w:after="0"/>
        <w:ind w:left="0"/>
        <w:jc w:val="both"/>
      </w:pPr>
      <w:r>
        <w:rPr>
          <w:rFonts w:ascii="Times New Roman"/>
          <w:b w:val="false"/>
          <w:i w:val="false"/>
          <w:color w:val="000000"/>
          <w:sz w:val="28"/>
        </w:rPr>
        <w:t>
      7. Это недостаточно серьезное/подходящее для полиции /полиция не обязательна</w:t>
      </w:r>
    </w:p>
    <w:bookmarkEnd w:id="1575"/>
    <w:bookmarkStart w:name="z1582" w:id="1576"/>
    <w:p>
      <w:pPr>
        <w:spacing w:after="0"/>
        <w:ind w:left="0"/>
        <w:jc w:val="both"/>
      </w:pPr>
      <w:r>
        <w:rPr>
          <w:rFonts w:ascii="Times New Roman"/>
          <w:b w:val="false"/>
          <w:i w:val="false"/>
          <w:color w:val="000000"/>
          <w:sz w:val="28"/>
        </w:rPr>
        <w:t>
      8. Это личное или семейное дело, я разобралась с ним самостоятельно</w:t>
      </w:r>
    </w:p>
    <w:bookmarkEnd w:id="1576"/>
    <w:bookmarkStart w:name="z1583" w:id="1577"/>
    <w:p>
      <w:pPr>
        <w:spacing w:after="0"/>
        <w:ind w:left="0"/>
        <w:jc w:val="both"/>
      </w:pPr>
      <w:r>
        <w:rPr>
          <w:rFonts w:ascii="Times New Roman"/>
          <w:b w:val="false"/>
          <w:i w:val="false"/>
          <w:color w:val="000000"/>
          <w:sz w:val="28"/>
        </w:rPr>
        <w:t>
      9. Другие причины. Уточнить____________________________</w:t>
      </w:r>
    </w:p>
    <w:bookmarkEnd w:id="1577"/>
    <w:bookmarkStart w:name="z1584" w:id="1578"/>
    <w:p>
      <w:pPr>
        <w:spacing w:after="0"/>
        <w:ind w:left="0"/>
        <w:jc w:val="both"/>
      </w:pPr>
      <w:r>
        <w:rPr>
          <w:rFonts w:ascii="Times New Roman"/>
          <w:b w:val="false"/>
          <w:i w:val="false"/>
          <w:color w:val="000000"/>
          <w:sz w:val="28"/>
        </w:rPr>
        <w:t>
      98. Не хочу отвечать (Не читать)</w:t>
      </w:r>
    </w:p>
    <w:bookmarkEnd w:id="1578"/>
    <w:bookmarkStart w:name="z1585" w:id="1579"/>
    <w:p>
      <w:pPr>
        <w:spacing w:after="0"/>
        <w:ind w:left="0"/>
        <w:jc w:val="both"/>
      </w:pPr>
      <w:r>
        <w:rPr>
          <w:rFonts w:ascii="Times New Roman"/>
          <w:b w:val="false"/>
          <w:i w:val="false"/>
          <w:color w:val="000000"/>
          <w:sz w:val="28"/>
        </w:rPr>
        <w:t>
      99. Не знаю/Затрудняюсь ответить (Не читать)</w:t>
      </w:r>
    </w:p>
    <w:bookmarkEnd w:id="1579"/>
    <w:bookmarkStart w:name="z1586" w:id="1580"/>
    <w:p>
      <w:pPr>
        <w:spacing w:after="0"/>
        <w:ind w:left="0"/>
        <w:jc w:val="both"/>
      </w:pPr>
      <w:r>
        <w:rPr>
          <w:rFonts w:ascii="Times New Roman"/>
          <w:b w:val="false"/>
          <w:i w:val="false"/>
          <w:color w:val="000000"/>
          <w:sz w:val="28"/>
        </w:rPr>
        <w:t>
      Если "Да". Сообщила.</w:t>
      </w:r>
    </w:p>
    <w:bookmarkEnd w:id="1580"/>
    <w:bookmarkStart w:name="z1587" w:id="1581"/>
    <w:p>
      <w:pPr>
        <w:spacing w:after="0"/>
        <w:ind w:left="0"/>
        <w:jc w:val="both"/>
      </w:pPr>
      <w:r>
        <w:rPr>
          <w:rFonts w:ascii="Times New Roman"/>
          <w:b w:val="false"/>
          <w:i w:val="false"/>
          <w:color w:val="000000"/>
          <w:sz w:val="28"/>
        </w:rPr>
        <w:t>
      З24. Остались ли Вы довольны тем, как полиция разобралась в вопросе? (Зачитать)</w:t>
      </w:r>
    </w:p>
    <w:bookmarkEnd w:id="1581"/>
    <w:bookmarkStart w:name="z1588" w:id="1582"/>
    <w:p>
      <w:pPr>
        <w:spacing w:after="0"/>
        <w:ind w:left="0"/>
        <w:jc w:val="both"/>
      </w:pPr>
      <w:r>
        <w:rPr>
          <w:rFonts w:ascii="Times New Roman"/>
          <w:b w:val="false"/>
          <w:i w:val="false"/>
          <w:color w:val="000000"/>
          <w:sz w:val="28"/>
        </w:rPr>
        <w:t>
      1. Да→З27</w:t>
      </w:r>
    </w:p>
    <w:bookmarkEnd w:id="1582"/>
    <w:bookmarkStart w:name="z1589" w:id="1583"/>
    <w:p>
      <w:pPr>
        <w:spacing w:after="0"/>
        <w:ind w:left="0"/>
        <w:jc w:val="both"/>
      </w:pPr>
      <w:r>
        <w:rPr>
          <w:rFonts w:ascii="Times New Roman"/>
          <w:b w:val="false"/>
          <w:i w:val="false"/>
          <w:color w:val="000000"/>
          <w:sz w:val="28"/>
        </w:rPr>
        <w:t>
      2. Частично→З26</w:t>
      </w:r>
    </w:p>
    <w:bookmarkEnd w:id="1583"/>
    <w:bookmarkStart w:name="z1590" w:id="1584"/>
    <w:p>
      <w:pPr>
        <w:spacing w:after="0"/>
        <w:ind w:left="0"/>
        <w:jc w:val="both"/>
      </w:pPr>
      <w:r>
        <w:rPr>
          <w:rFonts w:ascii="Times New Roman"/>
          <w:b w:val="false"/>
          <w:i w:val="false"/>
          <w:color w:val="000000"/>
          <w:sz w:val="28"/>
        </w:rPr>
        <w:t>
      3. Нет→З26</w:t>
      </w:r>
    </w:p>
    <w:bookmarkEnd w:id="1584"/>
    <w:bookmarkStart w:name="z1591" w:id="1585"/>
    <w:p>
      <w:pPr>
        <w:spacing w:after="0"/>
        <w:ind w:left="0"/>
        <w:jc w:val="both"/>
      </w:pPr>
      <w:r>
        <w:rPr>
          <w:rFonts w:ascii="Times New Roman"/>
          <w:b w:val="false"/>
          <w:i w:val="false"/>
          <w:color w:val="000000"/>
          <w:sz w:val="28"/>
        </w:rPr>
        <w:t>
      98. Не хочу отвечать (Не читать)→З27</w:t>
      </w:r>
    </w:p>
    <w:bookmarkEnd w:id="1585"/>
    <w:bookmarkStart w:name="z1592" w:id="1586"/>
    <w:p>
      <w:pPr>
        <w:spacing w:after="0"/>
        <w:ind w:left="0"/>
        <w:jc w:val="both"/>
      </w:pPr>
      <w:r>
        <w:rPr>
          <w:rFonts w:ascii="Times New Roman"/>
          <w:b w:val="false"/>
          <w:i w:val="false"/>
          <w:color w:val="000000"/>
          <w:sz w:val="28"/>
        </w:rPr>
        <w:t>
      99. Не знаю/Затрудняюсь ответить (Не читать)→З27</w:t>
      </w:r>
    </w:p>
    <w:bookmarkEnd w:id="1586"/>
    <w:bookmarkStart w:name="z1593" w:id="1587"/>
    <w:p>
      <w:pPr>
        <w:spacing w:after="0"/>
        <w:ind w:left="0"/>
        <w:jc w:val="both"/>
      </w:pPr>
      <w:r>
        <w:rPr>
          <w:rFonts w:ascii="Times New Roman"/>
          <w:b w:val="false"/>
          <w:i w:val="false"/>
          <w:color w:val="000000"/>
          <w:sz w:val="28"/>
        </w:rPr>
        <w:t>
      Если "Нет" или "Частично"</w:t>
      </w:r>
    </w:p>
    <w:bookmarkEnd w:id="1587"/>
    <w:bookmarkStart w:name="z1594" w:id="1588"/>
    <w:p>
      <w:pPr>
        <w:spacing w:after="0"/>
        <w:ind w:left="0"/>
        <w:jc w:val="both"/>
      </w:pPr>
      <w:r>
        <w:rPr>
          <w:rFonts w:ascii="Times New Roman"/>
          <w:b w:val="false"/>
          <w:i w:val="false"/>
          <w:color w:val="000000"/>
          <w:sz w:val="28"/>
        </w:rPr>
        <w:t>
      З25. По каким причинам Вы не были удовлетворены действиями полиции? Вы можете назвать более одной причины. (Отметьте все подходящие варианты)</w:t>
      </w:r>
    </w:p>
    <w:bookmarkEnd w:id="1588"/>
    <w:bookmarkStart w:name="z1595" w:id="1589"/>
    <w:p>
      <w:pPr>
        <w:spacing w:after="0"/>
        <w:ind w:left="0"/>
        <w:jc w:val="both"/>
      </w:pPr>
      <w:r>
        <w:rPr>
          <w:rFonts w:ascii="Times New Roman"/>
          <w:b w:val="false"/>
          <w:i w:val="false"/>
          <w:color w:val="000000"/>
          <w:sz w:val="28"/>
        </w:rPr>
        <w:t>
      1. Полиция не сделала достаточно, чтобы разрешить дело/задержать преступника</w:t>
      </w:r>
    </w:p>
    <w:bookmarkEnd w:id="1589"/>
    <w:bookmarkStart w:name="z1596" w:id="1590"/>
    <w:p>
      <w:pPr>
        <w:spacing w:after="0"/>
        <w:ind w:left="0"/>
        <w:jc w:val="both"/>
      </w:pPr>
      <w:r>
        <w:rPr>
          <w:rFonts w:ascii="Times New Roman"/>
          <w:b w:val="false"/>
          <w:i w:val="false"/>
          <w:color w:val="000000"/>
          <w:sz w:val="28"/>
        </w:rPr>
        <w:t>
      2. Полиция не сделала достаточно, чтобы защитить меня /проконсультировать меня</w:t>
      </w:r>
    </w:p>
    <w:bookmarkEnd w:id="1590"/>
    <w:bookmarkStart w:name="z1597" w:id="1591"/>
    <w:p>
      <w:pPr>
        <w:spacing w:after="0"/>
        <w:ind w:left="0"/>
        <w:jc w:val="both"/>
      </w:pPr>
      <w:r>
        <w:rPr>
          <w:rFonts w:ascii="Times New Roman"/>
          <w:b w:val="false"/>
          <w:i w:val="false"/>
          <w:color w:val="000000"/>
          <w:sz w:val="28"/>
        </w:rPr>
        <w:t>
      3. Полиция не была заинтересована/ не хотела меня слушать</w:t>
      </w:r>
    </w:p>
    <w:bookmarkEnd w:id="1591"/>
    <w:bookmarkStart w:name="z1598" w:id="1592"/>
    <w:p>
      <w:pPr>
        <w:spacing w:after="0"/>
        <w:ind w:left="0"/>
        <w:jc w:val="both"/>
      </w:pPr>
      <w:r>
        <w:rPr>
          <w:rFonts w:ascii="Times New Roman"/>
          <w:b w:val="false"/>
          <w:i w:val="false"/>
          <w:color w:val="000000"/>
          <w:sz w:val="28"/>
        </w:rPr>
        <w:t>
      4. Полиция слишком медленно прибыла</w:t>
      </w:r>
    </w:p>
    <w:bookmarkEnd w:id="1592"/>
    <w:bookmarkStart w:name="z1599" w:id="1593"/>
    <w:p>
      <w:pPr>
        <w:spacing w:after="0"/>
        <w:ind w:left="0"/>
        <w:jc w:val="both"/>
      </w:pPr>
      <w:r>
        <w:rPr>
          <w:rFonts w:ascii="Times New Roman"/>
          <w:b w:val="false"/>
          <w:i w:val="false"/>
          <w:color w:val="000000"/>
          <w:sz w:val="28"/>
        </w:rPr>
        <w:t>
      5. Полицейские были невежливы, грубы</w:t>
      </w:r>
    </w:p>
    <w:bookmarkEnd w:id="1593"/>
    <w:bookmarkStart w:name="z1600" w:id="1594"/>
    <w:p>
      <w:pPr>
        <w:spacing w:after="0"/>
        <w:ind w:left="0"/>
        <w:jc w:val="both"/>
      </w:pPr>
      <w:r>
        <w:rPr>
          <w:rFonts w:ascii="Times New Roman"/>
          <w:b w:val="false"/>
          <w:i w:val="false"/>
          <w:color w:val="000000"/>
          <w:sz w:val="28"/>
        </w:rPr>
        <w:t>
      6. Другие причины. Уточнить_____________</w:t>
      </w:r>
    </w:p>
    <w:bookmarkEnd w:id="1594"/>
    <w:bookmarkStart w:name="z1601" w:id="1595"/>
    <w:p>
      <w:pPr>
        <w:spacing w:after="0"/>
        <w:ind w:left="0"/>
        <w:jc w:val="both"/>
      </w:pPr>
      <w:r>
        <w:rPr>
          <w:rFonts w:ascii="Times New Roman"/>
          <w:b w:val="false"/>
          <w:i w:val="false"/>
          <w:color w:val="000000"/>
          <w:sz w:val="28"/>
        </w:rPr>
        <w:t>
      98. Не хочу отвечать (Не читать)</w:t>
      </w:r>
    </w:p>
    <w:bookmarkEnd w:id="1595"/>
    <w:bookmarkStart w:name="z1602" w:id="1596"/>
    <w:p>
      <w:pPr>
        <w:spacing w:after="0"/>
        <w:ind w:left="0"/>
        <w:jc w:val="both"/>
      </w:pPr>
      <w:r>
        <w:rPr>
          <w:rFonts w:ascii="Times New Roman"/>
          <w:b w:val="false"/>
          <w:i w:val="false"/>
          <w:color w:val="000000"/>
          <w:sz w:val="28"/>
        </w:rPr>
        <w:t>
      99. Не знаю/Затрудняюсь ответить (Не читать)</w:t>
      </w:r>
    </w:p>
    <w:bookmarkEnd w:id="1596"/>
    <w:bookmarkStart w:name="z1603" w:id="1597"/>
    <w:p>
      <w:pPr>
        <w:spacing w:after="0"/>
        <w:ind w:left="0"/>
        <w:jc w:val="both"/>
      </w:pPr>
      <w:r>
        <w:rPr>
          <w:rFonts w:ascii="Times New Roman"/>
          <w:b w:val="false"/>
          <w:i w:val="false"/>
          <w:color w:val="000000"/>
          <w:sz w:val="28"/>
        </w:rPr>
        <w:t>
      Если "Да". Сообщила.</w:t>
      </w:r>
    </w:p>
    <w:bookmarkEnd w:id="1597"/>
    <w:bookmarkStart w:name="z1604" w:id="1598"/>
    <w:p>
      <w:pPr>
        <w:spacing w:after="0"/>
        <w:ind w:left="0"/>
        <w:jc w:val="both"/>
      </w:pPr>
      <w:r>
        <w:rPr>
          <w:rFonts w:ascii="Times New Roman"/>
          <w:b w:val="false"/>
          <w:i w:val="false"/>
          <w:color w:val="000000"/>
          <w:sz w:val="28"/>
        </w:rPr>
        <w:t>
      З26. После сообщения или жалобы, эти действия… (Зачитать)</w:t>
      </w:r>
    </w:p>
    <w:bookmarkEnd w:id="1598"/>
    <w:bookmarkStart w:name="z1605" w:id="1599"/>
    <w:p>
      <w:pPr>
        <w:spacing w:after="0"/>
        <w:ind w:left="0"/>
        <w:jc w:val="both"/>
      </w:pPr>
      <w:r>
        <w:rPr>
          <w:rFonts w:ascii="Times New Roman"/>
          <w:b w:val="false"/>
          <w:i w:val="false"/>
          <w:color w:val="000000"/>
          <w:sz w:val="28"/>
        </w:rPr>
        <w:t>
      1. Прекратились</w:t>
      </w:r>
    </w:p>
    <w:bookmarkEnd w:id="1599"/>
    <w:bookmarkStart w:name="z1606" w:id="1600"/>
    <w:p>
      <w:pPr>
        <w:spacing w:after="0"/>
        <w:ind w:left="0"/>
        <w:jc w:val="both"/>
      </w:pPr>
      <w:r>
        <w:rPr>
          <w:rFonts w:ascii="Times New Roman"/>
          <w:b w:val="false"/>
          <w:i w:val="false"/>
          <w:color w:val="000000"/>
          <w:sz w:val="28"/>
        </w:rPr>
        <w:t>
      2. Стали реже</w:t>
      </w:r>
    </w:p>
    <w:bookmarkEnd w:id="1600"/>
    <w:bookmarkStart w:name="z1607" w:id="1601"/>
    <w:p>
      <w:pPr>
        <w:spacing w:after="0"/>
        <w:ind w:left="0"/>
        <w:jc w:val="both"/>
      </w:pPr>
      <w:r>
        <w:rPr>
          <w:rFonts w:ascii="Times New Roman"/>
          <w:b w:val="false"/>
          <w:i w:val="false"/>
          <w:color w:val="000000"/>
          <w:sz w:val="28"/>
        </w:rPr>
        <w:t>
      3. Остались без изменений</w:t>
      </w:r>
    </w:p>
    <w:bookmarkEnd w:id="1601"/>
    <w:bookmarkStart w:name="z1608" w:id="1602"/>
    <w:p>
      <w:pPr>
        <w:spacing w:after="0"/>
        <w:ind w:left="0"/>
        <w:jc w:val="both"/>
      </w:pPr>
      <w:r>
        <w:rPr>
          <w:rFonts w:ascii="Times New Roman"/>
          <w:b w:val="false"/>
          <w:i w:val="false"/>
          <w:color w:val="000000"/>
          <w:sz w:val="28"/>
        </w:rPr>
        <w:t>
      4. Стали чаще</w:t>
      </w:r>
    </w:p>
    <w:bookmarkEnd w:id="1602"/>
    <w:bookmarkStart w:name="z1609" w:id="1603"/>
    <w:p>
      <w:pPr>
        <w:spacing w:after="0"/>
        <w:ind w:left="0"/>
        <w:jc w:val="both"/>
      </w:pPr>
      <w:r>
        <w:rPr>
          <w:rFonts w:ascii="Times New Roman"/>
          <w:b w:val="false"/>
          <w:i w:val="false"/>
          <w:color w:val="000000"/>
          <w:sz w:val="28"/>
        </w:rPr>
        <w:t>
      98. Не хочу отвечать (Не читать)</w:t>
      </w:r>
    </w:p>
    <w:bookmarkEnd w:id="1603"/>
    <w:bookmarkStart w:name="z1610" w:id="1604"/>
    <w:p>
      <w:pPr>
        <w:spacing w:after="0"/>
        <w:ind w:left="0"/>
        <w:jc w:val="both"/>
      </w:pPr>
      <w:r>
        <w:rPr>
          <w:rFonts w:ascii="Times New Roman"/>
          <w:b w:val="false"/>
          <w:i w:val="false"/>
          <w:color w:val="000000"/>
          <w:sz w:val="28"/>
        </w:rPr>
        <w:t>
      99. Не знаю/Затрудняюсь ответить (Не читать)</w:t>
      </w:r>
    </w:p>
    <w:bookmarkEnd w:id="1604"/>
    <w:bookmarkStart w:name="z1611" w:id="1605"/>
    <w:p>
      <w:pPr>
        <w:spacing w:after="0"/>
        <w:ind w:left="0"/>
        <w:jc w:val="both"/>
      </w:pPr>
      <w:r>
        <w:rPr>
          <w:rFonts w:ascii="Times New Roman"/>
          <w:b w:val="false"/>
          <w:i w:val="false"/>
          <w:color w:val="000000"/>
          <w:sz w:val="28"/>
        </w:rPr>
        <w:t>
      З27. Как бы Вы определили то, что с Вами произошло? (Зачитать)</w:t>
      </w:r>
    </w:p>
    <w:bookmarkEnd w:id="1605"/>
    <w:bookmarkStart w:name="z1612" w:id="1606"/>
    <w:p>
      <w:pPr>
        <w:spacing w:after="0"/>
        <w:ind w:left="0"/>
        <w:jc w:val="both"/>
      </w:pPr>
      <w:r>
        <w:rPr>
          <w:rFonts w:ascii="Times New Roman"/>
          <w:b w:val="false"/>
          <w:i w:val="false"/>
          <w:color w:val="000000"/>
          <w:sz w:val="28"/>
        </w:rPr>
        <w:t>
      1. Преступление</w:t>
      </w:r>
    </w:p>
    <w:bookmarkEnd w:id="1606"/>
    <w:bookmarkStart w:name="z1613" w:id="1607"/>
    <w:p>
      <w:pPr>
        <w:spacing w:after="0"/>
        <w:ind w:left="0"/>
        <w:jc w:val="both"/>
      </w:pPr>
      <w:r>
        <w:rPr>
          <w:rFonts w:ascii="Times New Roman"/>
          <w:b w:val="false"/>
          <w:i w:val="false"/>
          <w:color w:val="000000"/>
          <w:sz w:val="28"/>
        </w:rPr>
        <w:t>
      2. Неправильное действий, но не преступление</w:t>
      </w:r>
    </w:p>
    <w:bookmarkEnd w:id="1607"/>
    <w:bookmarkStart w:name="z1614" w:id="1608"/>
    <w:p>
      <w:pPr>
        <w:spacing w:after="0"/>
        <w:ind w:left="0"/>
        <w:jc w:val="both"/>
      </w:pPr>
      <w:r>
        <w:rPr>
          <w:rFonts w:ascii="Times New Roman"/>
          <w:b w:val="false"/>
          <w:i w:val="false"/>
          <w:color w:val="000000"/>
          <w:sz w:val="28"/>
        </w:rPr>
        <w:t>
      3. Просто что-то, что случилось</w:t>
      </w:r>
    </w:p>
    <w:bookmarkEnd w:id="1608"/>
    <w:bookmarkStart w:name="z1615" w:id="1609"/>
    <w:p>
      <w:pPr>
        <w:spacing w:after="0"/>
        <w:ind w:left="0"/>
        <w:jc w:val="both"/>
      </w:pPr>
      <w:r>
        <w:rPr>
          <w:rFonts w:ascii="Times New Roman"/>
          <w:b w:val="false"/>
          <w:i w:val="false"/>
          <w:color w:val="000000"/>
          <w:sz w:val="28"/>
        </w:rPr>
        <w:t>
      98. Не хочу отвечать (Не читать)</w:t>
      </w:r>
    </w:p>
    <w:bookmarkEnd w:id="1609"/>
    <w:bookmarkStart w:name="z1616" w:id="1610"/>
    <w:p>
      <w:pPr>
        <w:spacing w:after="0"/>
        <w:ind w:left="0"/>
        <w:jc w:val="both"/>
      </w:pPr>
      <w:r>
        <w:rPr>
          <w:rFonts w:ascii="Times New Roman"/>
          <w:b w:val="false"/>
          <w:i w:val="false"/>
          <w:color w:val="000000"/>
          <w:sz w:val="28"/>
        </w:rPr>
        <w:t>
      99. Не знаю/Затрудняюсь ответить (Не читать)</w:t>
      </w:r>
    </w:p>
    <w:bookmarkEnd w:id="1610"/>
    <w:bookmarkStart w:name="z1617" w:id="1611"/>
    <w:p>
      <w:pPr>
        <w:spacing w:after="0"/>
        <w:ind w:left="0"/>
        <w:jc w:val="left"/>
      </w:pPr>
      <w:r>
        <w:rPr>
          <w:rFonts w:ascii="Times New Roman"/>
          <w:b/>
          <w:i w:val="false"/>
          <w:color w:val="000000"/>
        </w:rPr>
        <w:t xml:space="preserve"> И. Насилие со стороны бывшего/последнего партнера (скрининг)</w:t>
      </w:r>
    </w:p>
    <w:bookmarkEnd w:id="1611"/>
    <w:bookmarkStart w:name="z1618" w:id="1612"/>
    <w:p>
      <w:pPr>
        <w:spacing w:after="0"/>
        <w:ind w:left="0"/>
        <w:jc w:val="both"/>
      </w:pPr>
      <w:r>
        <w:rPr>
          <w:rFonts w:ascii="Times New Roman"/>
          <w:b w:val="false"/>
          <w:i w:val="false"/>
          <w:color w:val="000000"/>
          <w:sz w:val="28"/>
        </w:rPr>
        <w:t>
      Если у Вас были партнеры в прошлом. Если Б13=1, 2, 3</w:t>
      </w:r>
    </w:p>
    <w:bookmarkEnd w:id="1612"/>
    <w:bookmarkStart w:name="z1619" w:id="1613"/>
    <w:p>
      <w:pPr>
        <w:spacing w:after="0"/>
        <w:ind w:left="0"/>
        <w:jc w:val="both"/>
      </w:pPr>
      <w:r>
        <w:rPr>
          <w:rFonts w:ascii="Times New Roman"/>
          <w:b w:val="false"/>
          <w:i w:val="false"/>
          <w:color w:val="000000"/>
          <w:sz w:val="28"/>
        </w:rPr>
        <w:t>
      Сейчас я хотела бы задать Вам несколько вопросов о Вашем личном опыте, касающемся эпизодов или фактов, которые могли произойти между Вами и кем-то из Ваших прошлых партнеров. Пожалуйста, помните, что никто не узнает о том, что Вы расскажете мне и мы сохраним эту информацию в полной тайне.</w:t>
      </w:r>
    </w:p>
    <w:bookmarkEnd w:id="1613"/>
    <w:bookmarkStart w:name="z1620" w:id="1614"/>
    <w:p>
      <w:pPr>
        <w:spacing w:after="0"/>
        <w:ind w:left="0"/>
        <w:jc w:val="both"/>
      </w:pPr>
      <w:r>
        <w:rPr>
          <w:rFonts w:ascii="Times New Roman"/>
          <w:b w:val="false"/>
          <w:i w:val="false"/>
          <w:color w:val="000000"/>
          <w:sz w:val="28"/>
        </w:rPr>
        <w:t>
      И1. Сейчас я хотела бы задать Вам несколько вопросов о поведении или ситуациях, которые случаются, когда люди состоят в отношениях. Кто-либо из Ваших прошлых партнеров:</w:t>
      </w:r>
    </w:p>
    <w:bookmarkEnd w:id="1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действий, относящихся к чрезмерному контролю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Стремился препятствовать Вашим встречам с Вашими друзьями?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Старался ограничить контакты с Вашими родными?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Настаивал на том, чтобы Вы всегда говорили ему, где находитесь?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Игнорировал Вас или относился к Вам равнодушно?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Сильно сердился, если Вы разговаривали с другим мужчиной?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Часто подозревал Вас в неверности?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Ожидал от Вас, что Вы будете спрашивать у него разрешения на то, чтобы обратиться в больницу?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Навязывал Вам свои религиозные убеждения против Вашей воли?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621" w:id="1615"/>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615"/>
    <w:bookmarkStart w:name="z1622" w:id="1616"/>
    <w:p>
      <w:pPr>
        <w:spacing w:after="0"/>
        <w:ind w:left="0"/>
        <w:jc w:val="both"/>
      </w:pPr>
      <w:r>
        <w:rPr>
          <w:rFonts w:ascii="Times New Roman"/>
          <w:b w:val="false"/>
          <w:i w:val="false"/>
          <w:color w:val="000000"/>
          <w:sz w:val="28"/>
        </w:rPr>
        <w:t>
      Если 1, 2, 3 в пункте a, б, в, г, д, е, ж, з→И2, в остальных случаях→И3</w:t>
      </w:r>
    </w:p>
    <w:bookmarkEnd w:id="1616"/>
    <w:bookmarkStart w:name="z1623" w:id="1617"/>
    <w:p>
      <w:pPr>
        <w:spacing w:after="0"/>
        <w:ind w:left="0"/>
        <w:jc w:val="both"/>
      </w:pPr>
      <w:r>
        <w:rPr>
          <w:rFonts w:ascii="Times New Roman"/>
          <w:b w:val="false"/>
          <w:i w:val="false"/>
          <w:color w:val="000000"/>
          <w:sz w:val="28"/>
        </w:rPr>
        <w:t>
      И2. Если это произошло один раз: Когда это произошло? (Зачитать)</w:t>
      </w:r>
    </w:p>
    <w:bookmarkEnd w:id="1617"/>
    <w:bookmarkStart w:name="z1624" w:id="1618"/>
    <w:p>
      <w:pPr>
        <w:spacing w:after="0"/>
        <w:ind w:left="0"/>
        <w:jc w:val="both"/>
      </w:pPr>
      <w:r>
        <w:rPr>
          <w:rFonts w:ascii="Times New Roman"/>
          <w:b w:val="false"/>
          <w:i w:val="false"/>
          <w:color w:val="000000"/>
          <w:sz w:val="28"/>
        </w:rPr>
        <w:t>
      Если это произошло больше одного раза: Когда это было последний раз? (Зачитать)</w:t>
      </w:r>
    </w:p>
    <w:bookmarkEnd w:id="1618"/>
    <w:bookmarkStart w:name="z1625" w:id="1619"/>
    <w:p>
      <w:pPr>
        <w:spacing w:after="0"/>
        <w:ind w:left="0"/>
        <w:jc w:val="both"/>
      </w:pPr>
      <w:r>
        <w:rPr>
          <w:rFonts w:ascii="Times New Roman"/>
          <w:b w:val="false"/>
          <w:i w:val="false"/>
          <w:color w:val="000000"/>
          <w:sz w:val="28"/>
        </w:rPr>
        <w:t>
      1. В течение последних 12 месяцев</w:t>
      </w:r>
    </w:p>
    <w:bookmarkEnd w:id="1619"/>
    <w:bookmarkStart w:name="z1626" w:id="1620"/>
    <w:p>
      <w:pPr>
        <w:spacing w:after="0"/>
        <w:ind w:left="0"/>
        <w:jc w:val="both"/>
      </w:pPr>
      <w:r>
        <w:rPr>
          <w:rFonts w:ascii="Times New Roman"/>
          <w:b w:val="false"/>
          <w:i w:val="false"/>
          <w:color w:val="000000"/>
          <w:sz w:val="28"/>
        </w:rPr>
        <w:t>
      2. От 1 до 5 лет назад</w:t>
      </w:r>
    </w:p>
    <w:bookmarkEnd w:id="1620"/>
    <w:bookmarkStart w:name="z1627" w:id="1621"/>
    <w:p>
      <w:pPr>
        <w:spacing w:after="0"/>
        <w:ind w:left="0"/>
        <w:jc w:val="both"/>
      </w:pPr>
      <w:r>
        <w:rPr>
          <w:rFonts w:ascii="Times New Roman"/>
          <w:b w:val="false"/>
          <w:i w:val="false"/>
          <w:color w:val="000000"/>
          <w:sz w:val="28"/>
        </w:rPr>
        <w:t>
      3. Более 5 лет назад</w:t>
      </w:r>
    </w:p>
    <w:bookmarkEnd w:id="1621"/>
    <w:bookmarkStart w:name="z1628" w:id="1622"/>
    <w:p>
      <w:pPr>
        <w:spacing w:after="0"/>
        <w:ind w:left="0"/>
        <w:jc w:val="both"/>
      </w:pPr>
      <w:r>
        <w:rPr>
          <w:rFonts w:ascii="Times New Roman"/>
          <w:b w:val="false"/>
          <w:i w:val="false"/>
          <w:color w:val="000000"/>
          <w:sz w:val="28"/>
        </w:rPr>
        <w:t>
      98. Не хочу отвечать (Не читать)</w:t>
      </w:r>
    </w:p>
    <w:bookmarkEnd w:id="1622"/>
    <w:bookmarkStart w:name="z1629" w:id="1623"/>
    <w:p>
      <w:pPr>
        <w:spacing w:after="0"/>
        <w:ind w:left="0"/>
        <w:jc w:val="both"/>
      </w:pPr>
      <w:r>
        <w:rPr>
          <w:rFonts w:ascii="Times New Roman"/>
          <w:b w:val="false"/>
          <w:i w:val="false"/>
          <w:color w:val="000000"/>
          <w:sz w:val="28"/>
        </w:rPr>
        <w:t>
      99. Не знаю/Затрудняюсь ответить (Не читать)</w:t>
      </w:r>
    </w:p>
    <w:bookmarkEnd w:id="1623"/>
    <w:bookmarkStart w:name="z1630" w:id="1624"/>
    <w:p>
      <w:pPr>
        <w:spacing w:after="0"/>
        <w:ind w:left="0"/>
        <w:jc w:val="both"/>
      </w:pPr>
      <w:r>
        <w:rPr>
          <w:rFonts w:ascii="Times New Roman"/>
          <w:b w:val="false"/>
          <w:i w:val="false"/>
          <w:color w:val="000000"/>
          <w:sz w:val="28"/>
        </w:rPr>
        <w:t>
      Только для респондентов, которые имеют/имели мужа или живут/жили вместе с партнером Б12=1, 2 или Б13=1, 2</w:t>
      </w:r>
    </w:p>
    <w:bookmarkEnd w:id="1624"/>
    <w:bookmarkStart w:name="z1631" w:id="1625"/>
    <w:p>
      <w:pPr>
        <w:spacing w:after="0"/>
        <w:ind w:left="0"/>
        <w:jc w:val="both"/>
      </w:pPr>
      <w:r>
        <w:rPr>
          <w:rFonts w:ascii="Times New Roman"/>
          <w:b w:val="false"/>
          <w:i w:val="false"/>
          <w:color w:val="000000"/>
          <w:sz w:val="28"/>
        </w:rPr>
        <w:t>
      И3. Делал ли кто-то из Ваших прошлых партнеров в целом что-то из перечисленного?:</w:t>
      </w:r>
    </w:p>
    <w:bookmarkEnd w:id="1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действий, относящихся к экономическому насилию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знаю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Отказывался давать Вам достаточно денег на расходы домашнего хозяйства, даже если у него были деньги на другие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расходы для нужд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ваши личные расходы (одежда, обувь, предметы гигиены).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Скрывал от Вас доходы семьи и Вы не имели к ним доступа?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632" w:id="1626"/>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626"/>
    <w:bookmarkStart w:name="z1633" w:id="1627"/>
    <w:p>
      <w:pPr>
        <w:spacing w:after="0"/>
        <w:ind w:left="0"/>
        <w:jc w:val="both"/>
      </w:pPr>
      <w:r>
        <w:rPr>
          <w:rFonts w:ascii="Times New Roman"/>
          <w:b w:val="false"/>
          <w:i w:val="false"/>
          <w:color w:val="000000"/>
          <w:sz w:val="28"/>
        </w:rPr>
        <w:t>
      Если 1, 2, 3 в пункте a и б →И4, в остальных случаях→И5</w:t>
      </w:r>
    </w:p>
    <w:bookmarkEnd w:id="1627"/>
    <w:bookmarkStart w:name="z1634" w:id="1628"/>
    <w:p>
      <w:pPr>
        <w:spacing w:after="0"/>
        <w:ind w:left="0"/>
        <w:jc w:val="both"/>
      </w:pPr>
      <w:r>
        <w:rPr>
          <w:rFonts w:ascii="Times New Roman"/>
          <w:b w:val="false"/>
          <w:i w:val="false"/>
          <w:color w:val="000000"/>
          <w:sz w:val="28"/>
        </w:rPr>
        <w:t>
      И4. Если это произошло один раз: Когда это произошло? (Зачитать)</w:t>
      </w:r>
    </w:p>
    <w:bookmarkEnd w:id="1628"/>
    <w:bookmarkStart w:name="z1635" w:id="1629"/>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629"/>
    <w:bookmarkStart w:name="z1636" w:id="1630"/>
    <w:p>
      <w:pPr>
        <w:spacing w:after="0"/>
        <w:ind w:left="0"/>
        <w:jc w:val="both"/>
      </w:pPr>
      <w:r>
        <w:rPr>
          <w:rFonts w:ascii="Times New Roman"/>
          <w:b w:val="false"/>
          <w:i w:val="false"/>
          <w:color w:val="000000"/>
          <w:sz w:val="28"/>
        </w:rPr>
        <w:t>
      1. В течение последних 12 месяцев→И5</w:t>
      </w:r>
    </w:p>
    <w:bookmarkEnd w:id="1630"/>
    <w:bookmarkStart w:name="z1637" w:id="1631"/>
    <w:p>
      <w:pPr>
        <w:spacing w:after="0"/>
        <w:ind w:left="0"/>
        <w:jc w:val="both"/>
      </w:pPr>
      <w:r>
        <w:rPr>
          <w:rFonts w:ascii="Times New Roman"/>
          <w:b w:val="false"/>
          <w:i w:val="false"/>
          <w:color w:val="000000"/>
          <w:sz w:val="28"/>
        </w:rPr>
        <w:t>
      2. От 1 до 5 лет назад→И6</w:t>
      </w:r>
    </w:p>
    <w:bookmarkEnd w:id="1631"/>
    <w:bookmarkStart w:name="z1638" w:id="1632"/>
    <w:p>
      <w:pPr>
        <w:spacing w:after="0"/>
        <w:ind w:left="0"/>
        <w:jc w:val="both"/>
      </w:pPr>
      <w:r>
        <w:rPr>
          <w:rFonts w:ascii="Times New Roman"/>
          <w:b w:val="false"/>
          <w:i w:val="false"/>
          <w:color w:val="000000"/>
          <w:sz w:val="28"/>
        </w:rPr>
        <w:t>
      3. Более 5 лет назад→И6</w:t>
      </w:r>
    </w:p>
    <w:bookmarkEnd w:id="1632"/>
    <w:bookmarkStart w:name="z1639" w:id="1633"/>
    <w:p>
      <w:pPr>
        <w:spacing w:after="0"/>
        <w:ind w:left="0"/>
        <w:jc w:val="both"/>
      </w:pPr>
      <w:r>
        <w:rPr>
          <w:rFonts w:ascii="Times New Roman"/>
          <w:b w:val="false"/>
          <w:i w:val="false"/>
          <w:color w:val="000000"/>
          <w:sz w:val="28"/>
        </w:rPr>
        <w:t>
      98. Не хочу отвечать (Не читать)→И6</w:t>
      </w:r>
    </w:p>
    <w:bookmarkEnd w:id="1633"/>
    <w:bookmarkStart w:name="z1640" w:id="1634"/>
    <w:p>
      <w:pPr>
        <w:spacing w:after="0"/>
        <w:ind w:left="0"/>
        <w:jc w:val="both"/>
      </w:pPr>
      <w:r>
        <w:rPr>
          <w:rFonts w:ascii="Times New Roman"/>
          <w:b w:val="false"/>
          <w:i w:val="false"/>
          <w:color w:val="000000"/>
          <w:sz w:val="28"/>
        </w:rPr>
        <w:t>
      99. Не знаю/Затрудняюсь ответить (Не читать)→И6</w:t>
      </w:r>
    </w:p>
    <w:bookmarkEnd w:id="1634"/>
    <w:bookmarkStart w:name="z1641" w:id="1635"/>
    <w:p>
      <w:pPr>
        <w:spacing w:after="0"/>
        <w:ind w:left="0"/>
        <w:jc w:val="both"/>
      </w:pPr>
      <w:r>
        <w:rPr>
          <w:rFonts w:ascii="Times New Roman"/>
          <w:b w:val="false"/>
          <w:i w:val="false"/>
          <w:color w:val="000000"/>
          <w:sz w:val="28"/>
        </w:rPr>
        <w:t xml:space="preserve">
      Зачитать категории д, е только если Б24=1; категории з только если Б24=1 и Б14=1, 2 </w:t>
      </w:r>
    </w:p>
    <w:bookmarkEnd w:id="1635"/>
    <w:bookmarkStart w:name="z1642" w:id="1636"/>
    <w:p>
      <w:pPr>
        <w:spacing w:after="0"/>
        <w:ind w:left="0"/>
        <w:jc w:val="both"/>
      </w:pPr>
      <w:r>
        <w:rPr>
          <w:rFonts w:ascii="Times New Roman"/>
          <w:b w:val="false"/>
          <w:i w:val="false"/>
          <w:color w:val="000000"/>
          <w:sz w:val="28"/>
        </w:rPr>
        <w:t>
      И5. Как часто кто-либо из Ваших прошлых партнеров: (Зачитать)</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действий, относящихся к психологическому (эмоциональному) насилию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Оскорблял Вас или заставлял Вас плохо о себе думать?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Принижал Вас или унизил Вас в присутствии других людей?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Запугивал или намеренно угрожал Вам (взглядом, криками; разбивал посуду)?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637"/>
          <w:p>
            <w:pPr>
              <w:spacing w:after="20"/>
              <w:ind w:left="20"/>
              <w:jc w:val="both"/>
            </w:pPr>
            <w:r>
              <w:rPr>
                <w:rFonts w:ascii="Times New Roman"/>
                <w:b w:val="false"/>
                <w:i w:val="false"/>
                <w:color w:val="000000"/>
                <w:sz w:val="20"/>
              </w:rPr>
              <w:t xml:space="preserve">
г) Угрожал словами, что </w:t>
            </w:r>
          </w:p>
          <w:bookmarkEnd w:id="1637"/>
          <w:p>
            <w:pPr>
              <w:spacing w:after="20"/>
              <w:ind w:left="20"/>
              <w:jc w:val="both"/>
            </w:pPr>
            <w:r>
              <w:rPr>
                <w:rFonts w:ascii="Times New Roman"/>
                <w:b w:val="false"/>
                <w:i w:val="false"/>
                <w:color w:val="000000"/>
                <w:sz w:val="20"/>
              </w:rPr>
              <w:t>
причинит боль Вам или Вашим близким?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Угрожал отнять у Вас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Причинял боль или угрожал причинить боль Вашим детям?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Причинял боль или угрожал причинить боль Вашим близким?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Когда вы расстались, или после того, как вы расстались, угрожал отнять у Вас право опеки над детьми?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1644" w:id="1638"/>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1638"/>
    <w:bookmarkStart w:name="z1645" w:id="1639"/>
    <w:p>
      <w:pPr>
        <w:spacing w:after="0"/>
        <w:ind w:left="0"/>
        <w:jc w:val="both"/>
      </w:pPr>
      <w:r>
        <w:rPr>
          <w:rFonts w:ascii="Times New Roman"/>
          <w:b w:val="false"/>
          <w:i w:val="false"/>
          <w:color w:val="000000"/>
          <w:sz w:val="28"/>
        </w:rPr>
        <w:t>
      Если 1, 2, 3 в пункте a, б, в, г, д, е, ж, з→И5, в остальных случаях→И8</w:t>
      </w:r>
    </w:p>
    <w:bookmarkEnd w:id="1639"/>
    <w:bookmarkStart w:name="z1646" w:id="1640"/>
    <w:p>
      <w:pPr>
        <w:spacing w:after="0"/>
        <w:ind w:left="0"/>
        <w:jc w:val="both"/>
      </w:pPr>
      <w:r>
        <w:rPr>
          <w:rFonts w:ascii="Times New Roman"/>
          <w:b w:val="false"/>
          <w:i w:val="false"/>
          <w:color w:val="000000"/>
          <w:sz w:val="28"/>
        </w:rPr>
        <w:t>
      И6. Когда такие действия произошли в последний раз? (Зачитать)</w:t>
      </w:r>
    </w:p>
    <w:bookmarkEnd w:id="1640"/>
    <w:bookmarkStart w:name="z1647" w:id="1641"/>
    <w:p>
      <w:pPr>
        <w:spacing w:after="0"/>
        <w:ind w:left="0"/>
        <w:jc w:val="both"/>
      </w:pPr>
      <w:r>
        <w:rPr>
          <w:rFonts w:ascii="Times New Roman"/>
          <w:b w:val="false"/>
          <w:i w:val="false"/>
          <w:color w:val="000000"/>
          <w:sz w:val="28"/>
        </w:rPr>
        <w:t>
      1. В течение последних 12 месяцев→И7</w:t>
      </w:r>
    </w:p>
    <w:bookmarkEnd w:id="1641"/>
    <w:bookmarkStart w:name="z1648" w:id="1642"/>
    <w:p>
      <w:pPr>
        <w:spacing w:after="0"/>
        <w:ind w:left="0"/>
        <w:jc w:val="both"/>
      </w:pPr>
      <w:r>
        <w:rPr>
          <w:rFonts w:ascii="Times New Roman"/>
          <w:b w:val="false"/>
          <w:i w:val="false"/>
          <w:color w:val="000000"/>
          <w:sz w:val="28"/>
        </w:rPr>
        <w:t>
      2. От 1 до 5 лет назад→И8</w:t>
      </w:r>
    </w:p>
    <w:bookmarkEnd w:id="1642"/>
    <w:bookmarkStart w:name="z1649" w:id="1643"/>
    <w:p>
      <w:pPr>
        <w:spacing w:after="0"/>
        <w:ind w:left="0"/>
        <w:jc w:val="both"/>
      </w:pPr>
      <w:r>
        <w:rPr>
          <w:rFonts w:ascii="Times New Roman"/>
          <w:b w:val="false"/>
          <w:i w:val="false"/>
          <w:color w:val="000000"/>
          <w:sz w:val="28"/>
        </w:rPr>
        <w:t>
      3. Более 5 лет назад→И8</w:t>
      </w:r>
    </w:p>
    <w:bookmarkEnd w:id="1643"/>
    <w:bookmarkStart w:name="z1650" w:id="1644"/>
    <w:p>
      <w:pPr>
        <w:spacing w:after="0"/>
        <w:ind w:left="0"/>
        <w:jc w:val="both"/>
      </w:pPr>
      <w:r>
        <w:rPr>
          <w:rFonts w:ascii="Times New Roman"/>
          <w:b w:val="false"/>
          <w:i w:val="false"/>
          <w:color w:val="000000"/>
          <w:sz w:val="28"/>
        </w:rPr>
        <w:t>
      98. Не хочу отвечать (Не читать)→И8</w:t>
      </w:r>
    </w:p>
    <w:bookmarkEnd w:id="1644"/>
    <w:bookmarkStart w:name="z1651" w:id="1645"/>
    <w:p>
      <w:pPr>
        <w:spacing w:after="0"/>
        <w:ind w:left="0"/>
        <w:jc w:val="both"/>
      </w:pPr>
      <w:r>
        <w:rPr>
          <w:rFonts w:ascii="Times New Roman"/>
          <w:b w:val="false"/>
          <w:i w:val="false"/>
          <w:color w:val="000000"/>
          <w:sz w:val="28"/>
        </w:rPr>
        <w:t>
      99. Не знаю/Затрудняюсь ответить (Не читать)→И8</w:t>
      </w:r>
    </w:p>
    <w:bookmarkEnd w:id="1645"/>
    <w:bookmarkStart w:name="z1652" w:id="1646"/>
    <w:p>
      <w:pPr>
        <w:spacing w:after="0"/>
        <w:ind w:left="0"/>
        <w:jc w:val="both"/>
      </w:pPr>
      <w:r>
        <w:rPr>
          <w:rFonts w:ascii="Times New Roman"/>
          <w:b w:val="false"/>
          <w:i w:val="false"/>
          <w:color w:val="000000"/>
          <w:sz w:val="28"/>
        </w:rPr>
        <w:t>
      Если в последние 12 месяцев</w:t>
      </w:r>
    </w:p>
    <w:bookmarkEnd w:id="1646"/>
    <w:bookmarkStart w:name="z1653" w:id="1647"/>
    <w:p>
      <w:pPr>
        <w:spacing w:after="0"/>
        <w:ind w:left="0"/>
        <w:jc w:val="both"/>
      </w:pPr>
      <w:r>
        <w:rPr>
          <w:rFonts w:ascii="Times New Roman"/>
          <w:b w:val="false"/>
          <w:i w:val="false"/>
          <w:color w:val="000000"/>
          <w:sz w:val="28"/>
        </w:rPr>
        <w:t>
      И7. Сколько раз это случалось за последние 12 месяцев?</w:t>
      </w:r>
    </w:p>
    <w:bookmarkEnd w:id="1647"/>
    <w:bookmarkStart w:name="z1654" w:id="1648"/>
    <w:p>
      <w:pPr>
        <w:spacing w:after="0"/>
        <w:ind w:left="0"/>
        <w:jc w:val="both"/>
      </w:pPr>
      <w:r>
        <w:rPr>
          <w:rFonts w:ascii="Times New Roman"/>
          <w:b w:val="false"/>
          <w:i w:val="false"/>
          <w:color w:val="000000"/>
          <w:sz w:val="28"/>
        </w:rPr>
        <w:t>
      1. Всегда</w:t>
      </w:r>
    </w:p>
    <w:bookmarkEnd w:id="1648"/>
    <w:bookmarkStart w:name="z1655" w:id="1649"/>
    <w:p>
      <w:pPr>
        <w:spacing w:after="0"/>
        <w:ind w:left="0"/>
        <w:jc w:val="both"/>
      </w:pPr>
      <w:r>
        <w:rPr>
          <w:rFonts w:ascii="Times New Roman"/>
          <w:b w:val="false"/>
          <w:i w:val="false"/>
          <w:color w:val="000000"/>
          <w:sz w:val="28"/>
        </w:rPr>
        <w:t>
      2. Часто</w:t>
      </w:r>
    </w:p>
    <w:bookmarkEnd w:id="1649"/>
    <w:bookmarkStart w:name="z1656" w:id="1650"/>
    <w:p>
      <w:pPr>
        <w:spacing w:after="0"/>
        <w:ind w:left="0"/>
        <w:jc w:val="both"/>
      </w:pPr>
      <w:r>
        <w:rPr>
          <w:rFonts w:ascii="Times New Roman"/>
          <w:b w:val="false"/>
          <w:i w:val="false"/>
          <w:color w:val="000000"/>
          <w:sz w:val="28"/>
        </w:rPr>
        <w:t>
      3. Иногда</w:t>
      </w:r>
    </w:p>
    <w:bookmarkEnd w:id="1650"/>
    <w:bookmarkStart w:name="z1657" w:id="1651"/>
    <w:p>
      <w:pPr>
        <w:spacing w:after="0"/>
        <w:ind w:left="0"/>
        <w:jc w:val="both"/>
      </w:pPr>
      <w:r>
        <w:rPr>
          <w:rFonts w:ascii="Times New Roman"/>
          <w:b w:val="false"/>
          <w:i w:val="false"/>
          <w:color w:val="000000"/>
          <w:sz w:val="28"/>
        </w:rPr>
        <w:t>
      4. Однажды</w:t>
      </w:r>
    </w:p>
    <w:bookmarkEnd w:id="1651"/>
    <w:bookmarkStart w:name="z1658" w:id="1652"/>
    <w:p>
      <w:pPr>
        <w:spacing w:after="0"/>
        <w:ind w:left="0"/>
        <w:jc w:val="both"/>
      </w:pPr>
      <w:r>
        <w:rPr>
          <w:rFonts w:ascii="Times New Roman"/>
          <w:b w:val="false"/>
          <w:i w:val="false"/>
          <w:color w:val="000000"/>
          <w:sz w:val="28"/>
        </w:rPr>
        <w:t>
      98. Не хочу отвечать (Не читать)</w:t>
      </w:r>
    </w:p>
    <w:bookmarkEnd w:id="1652"/>
    <w:bookmarkStart w:name="z1659" w:id="1653"/>
    <w:p>
      <w:pPr>
        <w:spacing w:after="0"/>
        <w:ind w:left="0"/>
        <w:jc w:val="both"/>
      </w:pPr>
      <w:r>
        <w:rPr>
          <w:rFonts w:ascii="Times New Roman"/>
          <w:b w:val="false"/>
          <w:i w:val="false"/>
          <w:color w:val="000000"/>
          <w:sz w:val="28"/>
        </w:rPr>
        <w:t>
      99. Не знаю/Затрудняюсь ответить (Не читать)</w:t>
      </w:r>
    </w:p>
    <w:bookmarkEnd w:id="1653"/>
    <w:bookmarkStart w:name="z1660" w:id="1654"/>
    <w:p>
      <w:pPr>
        <w:spacing w:after="0"/>
        <w:ind w:left="0"/>
        <w:jc w:val="both"/>
      </w:pPr>
      <w:r>
        <w:rPr>
          <w:rFonts w:ascii="Times New Roman"/>
          <w:b w:val="false"/>
          <w:i w:val="false"/>
          <w:color w:val="000000"/>
          <w:sz w:val="28"/>
        </w:rPr>
        <w:t>
      Если И2, И4, И6=1, 2 (в последние 12 месяцев/5 лет было психологическое/экономическое насилие)</w:t>
      </w:r>
    </w:p>
    <w:bookmarkEnd w:id="1654"/>
    <w:bookmarkStart w:name="z1661" w:id="1655"/>
    <w:p>
      <w:pPr>
        <w:spacing w:after="0"/>
        <w:ind w:left="0"/>
        <w:jc w:val="both"/>
      </w:pPr>
      <w:r>
        <w:rPr>
          <w:rFonts w:ascii="Times New Roman"/>
          <w:b w:val="false"/>
          <w:i w:val="false"/>
          <w:color w:val="000000"/>
          <w:sz w:val="28"/>
        </w:rPr>
        <w:t>
      И8. Происходили ли эти действия в период пандемии "мобильный текст"?</w:t>
      </w:r>
    </w:p>
    <w:bookmarkEnd w:id="1655"/>
    <w:bookmarkStart w:name="z1662" w:id="1656"/>
    <w:p>
      <w:pPr>
        <w:spacing w:after="0"/>
        <w:ind w:left="0"/>
        <w:jc w:val="both"/>
      </w:pPr>
      <w:r>
        <w:rPr>
          <w:rFonts w:ascii="Times New Roman"/>
          <w:b w:val="false"/>
          <w:i w:val="false"/>
          <w:color w:val="000000"/>
          <w:sz w:val="28"/>
        </w:rPr>
        <w:t>
      1. Да</w:t>
      </w:r>
    </w:p>
    <w:bookmarkEnd w:id="1656"/>
    <w:bookmarkStart w:name="z1663" w:id="1657"/>
    <w:p>
      <w:pPr>
        <w:spacing w:after="0"/>
        <w:ind w:left="0"/>
        <w:jc w:val="both"/>
      </w:pPr>
      <w:r>
        <w:rPr>
          <w:rFonts w:ascii="Times New Roman"/>
          <w:b w:val="false"/>
          <w:i w:val="false"/>
          <w:color w:val="000000"/>
          <w:sz w:val="28"/>
        </w:rPr>
        <w:t>
      2. Нет→И11</w:t>
      </w:r>
    </w:p>
    <w:bookmarkEnd w:id="1657"/>
    <w:bookmarkStart w:name="z1664" w:id="1658"/>
    <w:p>
      <w:pPr>
        <w:spacing w:after="0"/>
        <w:ind w:left="0"/>
        <w:jc w:val="both"/>
      </w:pPr>
      <w:r>
        <w:rPr>
          <w:rFonts w:ascii="Times New Roman"/>
          <w:b w:val="false"/>
          <w:i w:val="false"/>
          <w:color w:val="000000"/>
          <w:sz w:val="28"/>
        </w:rPr>
        <w:t>
      98. Не хочу отвечать (Не читать)→И11</w:t>
      </w:r>
    </w:p>
    <w:bookmarkEnd w:id="1658"/>
    <w:bookmarkStart w:name="z1665" w:id="1659"/>
    <w:p>
      <w:pPr>
        <w:spacing w:after="0"/>
        <w:ind w:left="0"/>
        <w:jc w:val="both"/>
      </w:pPr>
      <w:r>
        <w:rPr>
          <w:rFonts w:ascii="Times New Roman"/>
          <w:b w:val="false"/>
          <w:i w:val="false"/>
          <w:color w:val="000000"/>
          <w:sz w:val="28"/>
        </w:rPr>
        <w:t>
      99. Не знаю/Затрудняюсь ответить (Не читать)→И11</w:t>
      </w:r>
    </w:p>
    <w:bookmarkEnd w:id="1659"/>
    <w:bookmarkStart w:name="z1666" w:id="1660"/>
    <w:p>
      <w:pPr>
        <w:spacing w:after="0"/>
        <w:ind w:left="0"/>
        <w:jc w:val="both"/>
      </w:pPr>
      <w:r>
        <w:rPr>
          <w:rFonts w:ascii="Times New Roman"/>
          <w:b w:val="false"/>
          <w:i w:val="false"/>
          <w:color w:val="000000"/>
          <w:sz w:val="28"/>
        </w:rPr>
        <w:t>
      И9. Начались ли эти действия в период пандемии или до него?</w:t>
      </w:r>
    </w:p>
    <w:bookmarkEnd w:id="1660"/>
    <w:bookmarkStart w:name="z1667" w:id="1661"/>
    <w:p>
      <w:pPr>
        <w:spacing w:after="0"/>
        <w:ind w:left="0"/>
        <w:jc w:val="both"/>
      </w:pPr>
      <w:r>
        <w:rPr>
          <w:rFonts w:ascii="Times New Roman"/>
          <w:b w:val="false"/>
          <w:i w:val="false"/>
          <w:color w:val="000000"/>
          <w:sz w:val="28"/>
        </w:rPr>
        <w:t>
      1. В период пандемии→И11</w:t>
      </w:r>
    </w:p>
    <w:bookmarkEnd w:id="1661"/>
    <w:bookmarkStart w:name="z1668" w:id="1662"/>
    <w:p>
      <w:pPr>
        <w:spacing w:after="0"/>
        <w:ind w:left="0"/>
        <w:jc w:val="both"/>
      </w:pPr>
      <w:r>
        <w:rPr>
          <w:rFonts w:ascii="Times New Roman"/>
          <w:b w:val="false"/>
          <w:i w:val="false"/>
          <w:color w:val="000000"/>
          <w:sz w:val="28"/>
        </w:rPr>
        <w:t>
      2. До периода пандемии→И10</w:t>
      </w:r>
    </w:p>
    <w:bookmarkEnd w:id="1662"/>
    <w:bookmarkStart w:name="z1669" w:id="1663"/>
    <w:p>
      <w:pPr>
        <w:spacing w:after="0"/>
        <w:ind w:left="0"/>
        <w:jc w:val="both"/>
      </w:pPr>
      <w:r>
        <w:rPr>
          <w:rFonts w:ascii="Times New Roman"/>
          <w:b w:val="false"/>
          <w:i w:val="false"/>
          <w:color w:val="000000"/>
          <w:sz w:val="28"/>
        </w:rPr>
        <w:t>
      98. Не хочу отвечать (Не читать)→И11</w:t>
      </w:r>
    </w:p>
    <w:bookmarkEnd w:id="1663"/>
    <w:bookmarkStart w:name="z1670" w:id="1664"/>
    <w:p>
      <w:pPr>
        <w:spacing w:after="0"/>
        <w:ind w:left="0"/>
        <w:jc w:val="both"/>
      </w:pPr>
      <w:r>
        <w:rPr>
          <w:rFonts w:ascii="Times New Roman"/>
          <w:b w:val="false"/>
          <w:i w:val="false"/>
          <w:color w:val="000000"/>
          <w:sz w:val="28"/>
        </w:rPr>
        <w:t>
      99. Не знаю/Затрудняюсь ответить (Не читать)→И11</w:t>
      </w:r>
    </w:p>
    <w:bookmarkEnd w:id="1664"/>
    <w:bookmarkStart w:name="z1671" w:id="1665"/>
    <w:p>
      <w:pPr>
        <w:spacing w:after="0"/>
        <w:ind w:left="0"/>
        <w:jc w:val="both"/>
      </w:pPr>
      <w:r>
        <w:rPr>
          <w:rFonts w:ascii="Times New Roman"/>
          <w:b w:val="false"/>
          <w:i w:val="false"/>
          <w:color w:val="000000"/>
          <w:sz w:val="28"/>
        </w:rPr>
        <w:t>
      И10. Если эти действия начались до периода пандемии, улучшилась или ухудшилась эта ситуация во время пандемии?</w:t>
      </w:r>
    </w:p>
    <w:bookmarkEnd w:id="1665"/>
    <w:bookmarkStart w:name="z1672" w:id="1666"/>
    <w:p>
      <w:pPr>
        <w:spacing w:after="0"/>
        <w:ind w:left="0"/>
        <w:jc w:val="both"/>
      </w:pPr>
      <w:r>
        <w:rPr>
          <w:rFonts w:ascii="Times New Roman"/>
          <w:b w:val="false"/>
          <w:i w:val="false"/>
          <w:color w:val="000000"/>
          <w:sz w:val="28"/>
        </w:rPr>
        <w:t>
      1. Улучшилась</w:t>
      </w:r>
    </w:p>
    <w:bookmarkEnd w:id="1666"/>
    <w:bookmarkStart w:name="z1673" w:id="1667"/>
    <w:p>
      <w:pPr>
        <w:spacing w:after="0"/>
        <w:ind w:left="0"/>
        <w:jc w:val="both"/>
      </w:pPr>
      <w:r>
        <w:rPr>
          <w:rFonts w:ascii="Times New Roman"/>
          <w:b w:val="false"/>
          <w:i w:val="false"/>
          <w:color w:val="000000"/>
          <w:sz w:val="28"/>
        </w:rPr>
        <w:t>
      2. Ухудшилась</w:t>
      </w:r>
    </w:p>
    <w:bookmarkEnd w:id="1667"/>
    <w:bookmarkStart w:name="z1674" w:id="1668"/>
    <w:p>
      <w:pPr>
        <w:spacing w:after="0"/>
        <w:ind w:left="0"/>
        <w:jc w:val="both"/>
      </w:pPr>
      <w:r>
        <w:rPr>
          <w:rFonts w:ascii="Times New Roman"/>
          <w:b w:val="false"/>
          <w:i w:val="false"/>
          <w:color w:val="000000"/>
          <w:sz w:val="28"/>
        </w:rPr>
        <w:t>
      3. Без изменения</w:t>
      </w:r>
    </w:p>
    <w:bookmarkEnd w:id="1668"/>
    <w:bookmarkStart w:name="z1675" w:id="1669"/>
    <w:p>
      <w:pPr>
        <w:spacing w:after="0"/>
        <w:ind w:left="0"/>
        <w:jc w:val="both"/>
      </w:pPr>
      <w:r>
        <w:rPr>
          <w:rFonts w:ascii="Times New Roman"/>
          <w:b w:val="false"/>
          <w:i w:val="false"/>
          <w:color w:val="000000"/>
          <w:sz w:val="28"/>
        </w:rPr>
        <w:t>
      98. Не хочу отвечать (Не читать)</w:t>
      </w:r>
    </w:p>
    <w:bookmarkEnd w:id="1669"/>
    <w:bookmarkStart w:name="z1676" w:id="1670"/>
    <w:p>
      <w:pPr>
        <w:spacing w:after="0"/>
        <w:ind w:left="0"/>
        <w:jc w:val="both"/>
      </w:pPr>
      <w:r>
        <w:rPr>
          <w:rFonts w:ascii="Times New Roman"/>
          <w:b w:val="false"/>
          <w:i w:val="false"/>
          <w:color w:val="000000"/>
          <w:sz w:val="28"/>
        </w:rPr>
        <w:t>
      99. Не знаю/Затрудняюсь ответить (Не читать)</w:t>
      </w:r>
    </w:p>
    <w:bookmarkEnd w:id="1670"/>
    <w:bookmarkStart w:name="z1677" w:id="1671"/>
    <w:p>
      <w:pPr>
        <w:spacing w:after="0"/>
        <w:ind w:left="0"/>
        <w:jc w:val="both"/>
      </w:pPr>
      <w:r>
        <w:rPr>
          <w:rFonts w:ascii="Times New Roman"/>
          <w:b w:val="false"/>
          <w:i w:val="false"/>
          <w:color w:val="000000"/>
          <w:sz w:val="28"/>
        </w:rPr>
        <w:t>
      И11. Кто-либо из Ваших предыдущих партнеров когда-нибудь угрожал ударить Вас физически так, чтобы Вы действительно испугались? Пожалуйста, имейте в виду, что мы обсуждаем исключительно угрозу причинения Вам вреда.</w:t>
      </w:r>
    </w:p>
    <w:bookmarkEnd w:id="1671"/>
    <w:bookmarkStart w:name="z1678" w:id="1672"/>
    <w:p>
      <w:pPr>
        <w:spacing w:after="0"/>
        <w:ind w:left="0"/>
        <w:jc w:val="both"/>
      </w:pPr>
      <w:r>
        <w:rPr>
          <w:rFonts w:ascii="Times New Roman"/>
          <w:b w:val="false"/>
          <w:i w:val="false"/>
          <w:color w:val="000000"/>
          <w:sz w:val="28"/>
        </w:rPr>
        <w:t>
      Не стесняйтесь тратить столько времени, сколько Вам нужно, чтобы подумать об этом.</w:t>
      </w:r>
    </w:p>
    <w:bookmarkEnd w:id="1672"/>
    <w:bookmarkStart w:name="z1679" w:id="1673"/>
    <w:p>
      <w:pPr>
        <w:spacing w:after="0"/>
        <w:ind w:left="0"/>
        <w:jc w:val="both"/>
      </w:pPr>
      <w:r>
        <w:rPr>
          <w:rFonts w:ascii="Times New Roman"/>
          <w:b w:val="false"/>
          <w:i w:val="false"/>
          <w:color w:val="000000"/>
          <w:sz w:val="28"/>
        </w:rPr>
        <w:t>
      1. Да→И12</w:t>
      </w:r>
    </w:p>
    <w:bookmarkEnd w:id="1673"/>
    <w:bookmarkStart w:name="z1680" w:id="1674"/>
    <w:p>
      <w:pPr>
        <w:spacing w:after="0"/>
        <w:ind w:left="0"/>
        <w:jc w:val="both"/>
      </w:pPr>
      <w:r>
        <w:rPr>
          <w:rFonts w:ascii="Times New Roman"/>
          <w:b w:val="false"/>
          <w:i w:val="false"/>
          <w:color w:val="000000"/>
          <w:sz w:val="28"/>
        </w:rPr>
        <w:t>
      2. Нет→И17</w:t>
      </w:r>
    </w:p>
    <w:bookmarkEnd w:id="1674"/>
    <w:bookmarkStart w:name="z1681" w:id="1675"/>
    <w:p>
      <w:pPr>
        <w:spacing w:after="0"/>
        <w:ind w:left="0"/>
        <w:jc w:val="both"/>
      </w:pPr>
      <w:r>
        <w:rPr>
          <w:rFonts w:ascii="Times New Roman"/>
          <w:b w:val="false"/>
          <w:i w:val="false"/>
          <w:color w:val="000000"/>
          <w:sz w:val="28"/>
        </w:rPr>
        <w:t>
      98. Не хочу отвечать (Не читать)→И17</w:t>
      </w:r>
    </w:p>
    <w:bookmarkEnd w:id="1675"/>
    <w:bookmarkStart w:name="z1682" w:id="1676"/>
    <w:p>
      <w:pPr>
        <w:spacing w:after="0"/>
        <w:ind w:left="0"/>
        <w:jc w:val="both"/>
      </w:pPr>
      <w:r>
        <w:rPr>
          <w:rFonts w:ascii="Times New Roman"/>
          <w:b w:val="false"/>
          <w:i w:val="false"/>
          <w:color w:val="000000"/>
          <w:sz w:val="28"/>
        </w:rPr>
        <w:t>
      99. Не знаю/Затрудняюсь ответить (Не читать)→И17</w:t>
      </w:r>
    </w:p>
    <w:bookmarkEnd w:id="1676"/>
    <w:bookmarkStart w:name="z1683" w:id="1677"/>
    <w:p>
      <w:pPr>
        <w:spacing w:after="0"/>
        <w:ind w:left="0"/>
        <w:jc w:val="both"/>
      </w:pPr>
      <w:r>
        <w:rPr>
          <w:rFonts w:ascii="Times New Roman"/>
          <w:b w:val="false"/>
          <w:i w:val="false"/>
          <w:color w:val="000000"/>
          <w:sz w:val="28"/>
        </w:rPr>
        <w:t>
      И12. Кем был этот партнер? Вашим... (Отметьте все подходящие варианты)</w:t>
      </w:r>
    </w:p>
    <w:bookmarkEnd w:id="1677"/>
    <w:bookmarkStart w:name="z1684" w:id="1678"/>
    <w:p>
      <w:pPr>
        <w:spacing w:after="0"/>
        <w:ind w:left="0"/>
        <w:jc w:val="both"/>
      </w:pPr>
      <w:r>
        <w:rPr>
          <w:rFonts w:ascii="Times New Roman"/>
          <w:b w:val="false"/>
          <w:i w:val="false"/>
          <w:color w:val="000000"/>
          <w:sz w:val="28"/>
        </w:rPr>
        <w:t>
      1. Бывшим мужем</w:t>
      </w:r>
    </w:p>
    <w:bookmarkEnd w:id="1678"/>
    <w:bookmarkStart w:name="z1685" w:id="1679"/>
    <w:p>
      <w:pPr>
        <w:spacing w:after="0"/>
        <w:ind w:left="0"/>
        <w:jc w:val="both"/>
      </w:pPr>
      <w:r>
        <w:rPr>
          <w:rFonts w:ascii="Times New Roman"/>
          <w:b w:val="false"/>
          <w:i w:val="false"/>
          <w:color w:val="000000"/>
          <w:sz w:val="28"/>
        </w:rPr>
        <w:t>
      2. Бывшим сожителем</w:t>
      </w:r>
    </w:p>
    <w:bookmarkEnd w:id="1679"/>
    <w:bookmarkStart w:name="z1686" w:id="1680"/>
    <w:p>
      <w:pPr>
        <w:spacing w:after="0"/>
        <w:ind w:left="0"/>
        <w:jc w:val="both"/>
      </w:pPr>
      <w:r>
        <w:rPr>
          <w:rFonts w:ascii="Times New Roman"/>
          <w:b w:val="false"/>
          <w:i w:val="false"/>
          <w:color w:val="000000"/>
          <w:sz w:val="28"/>
        </w:rPr>
        <w:t>
      3. Бывшим женихом</w:t>
      </w:r>
    </w:p>
    <w:bookmarkEnd w:id="1680"/>
    <w:bookmarkStart w:name="z1687" w:id="1681"/>
    <w:p>
      <w:pPr>
        <w:spacing w:after="0"/>
        <w:ind w:left="0"/>
        <w:jc w:val="both"/>
      </w:pPr>
      <w:r>
        <w:rPr>
          <w:rFonts w:ascii="Times New Roman"/>
          <w:b w:val="false"/>
          <w:i w:val="false"/>
          <w:color w:val="000000"/>
          <w:sz w:val="28"/>
        </w:rPr>
        <w:t>
      4. Бывшим молодым человеком</w:t>
      </w:r>
    </w:p>
    <w:bookmarkEnd w:id="1681"/>
    <w:bookmarkStart w:name="z1688" w:id="1682"/>
    <w:p>
      <w:pPr>
        <w:spacing w:after="0"/>
        <w:ind w:left="0"/>
        <w:jc w:val="both"/>
      </w:pPr>
      <w:r>
        <w:rPr>
          <w:rFonts w:ascii="Times New Roman"/>
          <w:b w:val="false"/>
          <w:i w:val="false"/>
          <w:color w:val="000000"/>
          <w:sz w:val="28"/>
        </w:rPr>
        <w:t>
      98. Не хочу отвечать (Не читать)</w:t>
      </w:r>
    </w:p>
    <w:bookmarkEnd w:id="1682"/>
    <w:bookmarkStart w:name="z1689" w:id="1683"/>
    <w:p>
      <w:pPr>
        <w:spacing w:after="0"/>
        <w:ind w:left="0"/>
        <w:jc w:val="both"/>
      </w:pPr>
      <w:r>
        <w:rPr>
          <w:rFonts w:ascii="Times New Roman"/>
          <w:b w:val="false"/>
          <w:i w:val="false"/>
          <w:color w:val="000000"/>
          <w:sz w:val="28"/>
        </w:rPr>
        <w:t>
      99. Не знаю/Затрудняюсь ответить (Не читать)</w:t>
      </w:r>
    </w:p>
    <w:bookmarkEnd w:id="1683"/>
    <w:bookmarkStart w:name="z1690" w:id="1684"/>
    <w:p>
      <w:pPr>
        <w:spacing w:after="0"/>
        <w:ind w:left="0"/>
        <w:jc w:val="both"/>
      </w:pPr>
      <w:r>
        <w:rPr>
          <w:rFonts w:ascii="Times New Roman"/>
          <w:b w:val="false"/>
          <w:i w:val="false"/>
          <w:color w:val="000000"/>
          <w:sz w:val="28"/>
        </w:rPr>
        <w:t>
      И13. Сколько раз это произошло?</w:t>
      </w:r>
    </w:p>
    <w:bookmarkEnd w:id="1684"/>
    <w:bookmarkStart w:name="z1691" w:id="1685"/>
    <w:p>
      <w:pPr>
        <w:spacing w:after="0"/>
        <w:ind w:left="0"/>
        <w:jc w:val="both"/>
      </w:pPr>
      <w:r>
        <w:rPr>
          <w:rFonts w:ascii="Times New Roman"/>
          <w:b w:val="false"/>
          <w:i w:val="false"/>
          <w:color w:val="000000"/>
          <w:sz w:val="28"/>
        </w:rPr>
        <w:t>
      1. Однажды</w:t>
      </w:r>
    </w:p>
    <w:bookmarkEnd w:id="1685"/>
    <w:bookmarkStart w:name="z1692" w:id="1686"/>
    <w:p>
      <w:pPr>
        <w:spacing w:after="0"/>
        <w:ind w:left="0"/>
        <w:jc w:val="both"/>
      </w:pPr>
      <w:r>
        <w:rPr>
          <w:rFonts w:ascii="Times New Roman"/>
          <w:b w:val="false"/>
          <w:i w:val="false"/>
          <w:color w:val="000000"/>
          <w:sz w:val="28"/>
        </w:rPr>
        <w:t>
      2. 2-5 раз</w:t>
      </w:r>
    </w:p>
    <w:bookmarkEnd w:id="1686"/>
    <w:bookmarkStart w:name="z1693" w:id="1687"/>
    <w:p>
      <w:pPr>
        <w:spacing w:after="0"/>
        <w:ind w:left="0"/>
        <w:jc w:val="both"/>
      </w:pPr>
      <w:r>
        <w:rPr>
          <w:rFonts w:ascii="Times New Roman"/>
          <w:b w:val="false"/>
          <w:i w:val="false"/>
          <w:color w:val="000000"/>
          <w:sz w:val="28"/>
        </w:rPr>
        <w:t>
      3. 6-10 раз</w:t>
      </w:r>
    </w:p>
    <w:bookmarkEnd w:id="1687"/>
    <w:bookmarkStart w:name="z1694" w:id="1688"/>
    <w:p>
      <w:pPr>
        <w:spacing w:after="0"/>
        <w:ind w:left="0"/>
        <w:jc w:val="both"/>
      </w:pPr>
      <w:r>
        <w:rPr>
          <w:rFonts w:ascii="Times New Roman"/>
          <w:b w:val="false"/>
          <w:i w:val="false"/>
          <w:color w:val="000000"/>
          <w:sz w:val="28"/>
        </w:rPr>
        <w:t>
      4. 10 раз или больше</w:t>
      </w:r>
    </w:p>
    <w:bookmarkEnd w:id="1688"/>
    <w:bookmarkStart w:name="z1695" w:id="1689"/>
    <w:p>
      <w:pPr>
        <w:spacing w:after="0"/>
        <w:ind w:left="0"/>
        <w:jc w:val="both"/>
      </w:pPr>
      <w:r>
        <w:rPr>
          <w:rFonts w:ascii="Times New Roman"/>
          <w:b w:val="false"/>
          <w:i w:val="false"/>
          <w:color w:val="000000"/>
          <w:sz w:val="28"/>
        </w:rPr>
        <w:t>
      98. Не хочу отвечать (Не читать)</w:t>
      </w:r>
    </w:p>
    <w:bookmarkEnd w:id="1689"/>
    <w:bookmarkStart w:name="z1696" w:id="1690"/>
    <w:p>
      <w:pPr>
        <w:spacing w:after="0"/>
        <w:ind w:left="0"/>
        <w:jc w:val="both"/>
      </w:pPr>
      <w:r>
        <w:rPr>
          <w:rFonts w:ascii="Times New Roman"/>
          <w:b w:val="false"/>
          <w:i w:val="false"/>
          <w:color w:val="000000"/>
          <w:sz w:val="28"/>
        </w:rPr>
        <w:t>
      99. Не знаю/Затрудняюсь ответить (Не читать)</w:t>
      </w:r>
    </w:p>
    <w:bookmarkEnd w:id="1690"/>
    <w:bookmarkStart w:name="z1697" w:id="1691"/>
    <w:p>
      <w:pPr>
        <w:spacing w:after="0"/>
        <w:ind w:left="0"/>
        <w:jc w:val="both"/>
      </w:pPr>
      <w:r>
        <w:rPr>
          <w:rFonts w:ascii="Times New Roman"/>
          <w:b w:val="false"/>
          <w:i w:val="false"/>
          <w:color w:val="000000"/>
          <w:sz w:val="28"/>
        </w:rPr>
        <w:t>
      И14. Если это произошло однажды: Когда это произошло? (Зачитать)</w:t>
      </w:r>
    </w:p>
    <w:bookmarkEnd w:id="1691"/>
    <w:bookmarkStart w:name="z1698" w:id="1692"/>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692"/>
    <w:bookmarkStart w:name="z1699" w:id="1693"/>
    <w:p>
      <w:pPr>
        <w:spacing w:after="0"/>
        <w:ind w:left="0"/>
        <w:jc w:val="both"/>
      </w:pPr>
      <w:r>
        <w:rPr>
          <w:rFonts w:ascii="Times New Roman"/>
          <w:b w:val="false"/>
          <w:i w:val="false"/>
          <w:color w:val="000000"/>
          <w:sz w:val="28"/>
        </w:rPr>
        <w:t>
      1. В течение последних 12 месяцев→И15</w:t>
      </w:r>
    </w:p>
    <w:bookmarkEnd w:id="1693"/>
    <w:bookmarkStart w:name="z1700" w:id="1694"/>
    <w:p>
      <w:pPr>
        <w:spacing w:after="0"/>
        <w:ind w:left="0"/>
        <w:jc w:val="both"/>
      </w:pPr>
      <w:r>
        <w:rPr>
          <w:rFonts w:ascii="Times New Roman"/>
          <w:b w:val="false"/>
          <w:i w:val="false"/>
          <w:color w:val="000000"/>
          <w:sz w:val="28"/>
        </w:rPr>
        <w:t>
      2. От 1 до 5 лет назад→И17</w:t>
      </w:r>
    </w:p>
    <w:bookmarkEnd w:id="1694"/>
    <w:bookmarkStart w:name="z1701" w:id="1695"/>
    <w:p>
      <w:pPr>
        <w:spacing w:after="0"/>
        <w:ind w:left="0"/>
        <w:jc w:val="both"/>
      </w:pPr>
      <w:r>
        <w:rPr>
          <w:rFonts w:ascii="Times New Roman"/>
          <w:b w:val="false"/>
          <w:i w:val="false"/>
          <w:color w:val="000000"/>
          <w:sz w:val="28"/>
        </w:rPr>
        <w:t>
      3. Более 5 лет назад→И17</w:t>
      </w:r>
    </w:p>
    <w:bookmarkEnd w:id="1695"/>
    <w:bookmarkStart w:name="z1702" w:id="1696"/>
    <w:p>
      <w:pPr>
        <w:spacing w:after="0"/>
        <w:ind w:left="0"/>
        <w:jc w:val="both"/>
      </w:pPr>
      <w:r>
        <w:rPr>
          <w:rFonts w:ascii="Times New Roman"/>
          <w:b w:val="false"/>
          <w:i w:val="false"/>
          <w:color w:val="000000"/>
          <w:sz w:val="28"/>
        </w:rPr>
        <w:t>
      98. Не хочу отвечать (Не читать)→И17</w:t>
      </w:r>
    </w:p>
    <w:bookmarkEnd w:id="1696"/>
    <w:bookmarkStart w:name="z1703" w:id="1697"/>
    <w:p>
      <w:pPr>
        <w:spacing w:after="0"/>
        <w:ind w:left="0"/>
        <w:jc w:val="both"/>
      </w:pPr>
      <w:r>
        <w:rPr>
          <w:rFonts w:ascii="Times New Roman"/>
          <w:b w:val="false"/>
          <w:i w:val="false"/>
          <w:color w:val="000000"/>
          <w:sz w:val="28"/>
        </w:rPr>
        <w:t>
      99. Не знаю/Затрудняюсь ответить (Не читать)→И17</w:t>
      </w:r>
    </w:p>
    <w:bookmarkEnd w:id="1697"/>
    <w:bookmarkStart w:name="z1704" w:id="1698"/>
    <w:p>
      <w:pPr>
        <w:spacing w:after="0"/>
        <w:ind w:left="0"/>
        <w:jc w:val="both"/>
      </w:pPr>
      <w:r>
        <w:rPr>
          <w:rFonts w:ascii="Times New Roman"/>
          <w:b w:val="false"/>
          <w:i w:val="false"/>
          <w:color w:val="000000"/>
          <w:sz w:val="28"/>
        </w:rPr>
        <w:t>
      Если в последние 12 месяцев</w:t>
      </w:r>
    </w:p>
    <w:bookmarkEnd w:id="1698"/>
    <w:bookmarkStart w:name="z1705" w:id="1699"/>
    <w:p>
      <w:pPr>
        <w:spacing w:after="0"/>
        <w:ind w:left="0"/>
        <w:jc w:val="both"/>
      </w:pPr>
      <w:r>
        <w:rPr>
          <w:rFonts w:ascii="Times New Roman"/>
          <w:b w:val="false"/>
          <w:i w:val="false"/>
          <w:color w:val="000000"/>
          <w:sz w:val="28"/>
        </w:rPr>
        <w:t>
      И15. Сколько раз это случалось в последние 12 месяцев?</w:t>
      </w:r>
    </w:p>
    <w:bookmarkEnd w:id="1699"/>
    <w:bookmarkStart w:name="z1706" w:id="1700"/>
    <w:p>
      <w:pPr>
        <w:spacing w:after="0"/>
        <w:ind w:left="0"/>
        <w:jc w:val="both"/>
      </w:pPr>
      <w:r>
        <w:rPr>
          <w:rFonts w:ascii="Times New Roman"/>
          <w:b w:val="false"/>
          <w:i w:val="false"/>
          <w:color w:val="000000"/>
          <w:sz w:val="28"/>
        </w:rPr>
        <w:t>
      1. От одного до десяти раз: сколько раз |__|__|→И17</w:t>
      </w:r>
    </w:p>
    <w:bookmarkEnd w:id="1700"/>
    <w:bookmarkStart w:name="z1707" w:id="1701"/>
    <w:p>
      <w:pPr>
        <w:spacing w:after="0"/>
        <w:ind w:left="0"/>
        <w:jc w:val="both"/>
      </w:pPr>
      <w:r>
        <w:rPr>
          <w:rFonts w:ascii="Times New Roman"/>
          <w:b w:val="false"/>
          <w:i w:val="false"/>
          <w:color w:val="000000"/>
          <w:sz w:val="28"/>
        </w:rPr>
        <w:t>
      2. Больше 10 раз→И16</w:t>
      </w:r>
    </w:p>
    <w:bookmarkEnd w:id="1701"/>
    <w:bookmarkStart w:name="z1708" w:id="1702"/>
    <w:p>
      <w:pPr>
        <w:spacing w:after="0"/>
        <w:ind w:left="0"/>
        <w:jc w:val="both"/>
      </w:pPr>
      <w:r>
        <w:rPr>
          <w:rFonts w:ascii="Times New Roman"/>
          <w:b w:val="false"/>
          <w:i w:val="false"/>
          <w:color w:val="000000"/>
          <w:sz w:val="28"/>
        </w:rPr>
        <w:t>
      98. Не хочу отвечать (Не читать)→И17</w:t>
      </w:r>
    </w:p>
    <w:bookmarkEnd w:id="1702"/>
    <w:bookmarkStart w:name="z1709" w:id="1703"/>
    <w:p>
      <w:pPr>
        <w:spacing w:after="0"/>
        <w:ind w:left="0"/>
        <w:jc w:val="both"/>
      </w:pPr>
      <w:r>
        <w:rPr>
          <w:rFonts w:ascii="Times New Roman"/>
          <w:b w:val="false"/>
          <w:i w:val="false"/>
          <w:color w:val="000000"/>
          <w:sz w:val="28"/>
        </w:rPr>
        <w:t>
      99. Не знаю/Затрудняюсь ответить (Не читать)→И17</w:t>
      </w:r>
    </w:p>
    <w:bookmarkEnd w:id="1703"/>
    <w:bookmarkStart w:name="z1710" w:id="1704"/>
    <w:p>
      <w:pPr>
        <w:spacing w:after="0"/>
        <w:ind w:left="0"/>
        <w:jc w:val="both"/>
      </w:pPr>
      <w:r>
        <w:rPr>
          <w:rFonts w:ascii="Times New Roman"/>
          <w:b w:val="false"/>
          <w:i w:val="false"/>
          <w:color w:val="000000"/>
          <w:sz w:val="28"/>
        </w:rPr>
        <w:t>
      Если более 10 раз</w:t>
      </w:r>
    </w:p>
    <w:bookmarkEnd w:id="1704"/>
    <w:bookmarkStart w:name="z1711" w:id="1705"/>
    <w:p>
      <w:pPr>
        <w:spacing w:after="0"/>
        <w:ind w:left="0"/>
        <w:jc w:val="both"/>
      </w:pPr>
      <w:r>
        <w:rPr>
          <w:rFonts w:ascii="Times New Roman"/>
          <w:b w:val="false"/>
          <w:i w:val="false"/>
          <w:color w:val="000000"/>
          <w:sz w:val="28"/>
        </w:rPr>
        <w:t>
      И16. В последние 12 месяцев, это происходило:</w:t>
      </w:r>
    </w:p>
    <w:bookmarkEnd w:id="1705"/>
    <w:bookmarkStart w:name="z1712" w:id="1706"/>
    <w:p>
      <w:pPr>
        <w:spacing w:after="0"/>
        <w:ind w:left="0"/>
        <w:jc w:val="both"/>
      </w:pPr>
      <w:r>
        <w:rPr>
          <w:rFonts w:ascii="Times New Roman"/>
          <w:b w:val="false"/>
          <w:i w:val="false"/>
          <w:color w:val="000000"/>
          <w:sz w:val="28"/>
        </w:rPr>
        <w:t>
      1. Каждый день или почти каждый день</w:t>
      </w:r>
    </w:p>
    <w:bookmarkEnd w:id="1706"/>
    <w:bookmarkStart w:name="z1713" w:id="1707"/>
    <w:p>
      <w:pPr>
        <w:spacing w:after="0"/>
        <w:ind w:left="0"/>
        <w:jc w:val="both"/>
      </w:pPr>
      <w:r>
        <w:rPr>
          <w:rFonts w:ascii="Times New Roman"/>
          <w:b w:val="false"/>
          <w:i w:val="false"/>
          <w:color w:val="000000"/>
          <w:sz w:val="28"/>
        </w:rPr>
        <w:t>
      2. Один и более раз в неделю (1/3 раз в неделю)</w:t>
      </w:r>
    </w:p>
    <w:bookmarkEnd w:id="1707"/>
    <w:bookmarkStart w:name="z1714" w:id="1708"/>
    <w:p>
      <w:pPr>
        <w:spacing w:after="0"/>
        <w:ind w:left="0"/>
        <w:jc w:val="both"/>
      </w:pPr>
      <w:r>
        <w:rPr>
          <w:rFonts w:ascii="Times New Roman"/>
          <w:b w:val="false"/>
          <w:i w:val="false"/>
          <w:color w:val="000000"/>
          <w:sz w:val="28"/>
        </w:rPr>
        <w:t>
      3. Один и более раз в месяц (1/3 раз в месяц)</w:t>
      </w:r>
    </w:p>
    <w:bookmarkEnd w:id="1708"/>
    <w:bookmarkStart w:name="z1715" w:id="1709"/>
    <w:p>
      <w:pPr>
        <w:spacing w:after="0"/>
        <w:ind w:left="0"/>
        <w:jc w:val="both"/>
      </w:pPr>
      <w:r>
        <w:rPr>
          <w:rFonts w:ascii="Times New Roman"/>
          <w:b w:val="false"/>
          <w:i w:val="false"/>
          <w:color w:val="000000"/>
          <w:sz w:val="28"/>
        </w:rPr>
        <w:t>
      4. Один или более раз в год</w:t>
      </w:r>
    </w:p>
    <w:bookmarkEnd w:id="1709"/>
    <w:bookmarkStart w:name="z1716" w:id="1710"/>
    <w:p>
      <w:pPr>
        <w:spacing w:after="0"/>
        <w:ind w:left="0"/>
        <w:jc w:val="both"/>
      </w:pPr>
      <w:r>
        <w:rPr>
          <w:rFonts w:ascii="Times New Roman"/>
          <w:b w:val="false"/>
          <w:i w:val="false"/>
          <w:color w:val="000000"/>
          <w:sz w:val="28"/>
        </w:rPr>
        <w:t>
      5. Только в определенные периоды, но неоднократно</w:t>
      </w:r>
    </w:p>
    <w:bookmarkEnd w:id="1710"/>
    <w:bookmarkStart w:name="z1717" w:id="1711"/>
    <w:p>
      <w:pPr>
        <w:spacing w:after="0"/>
        <w:ind w:left="0"/>
        <w:jc w:val="both"/>
      </w:pPr>
      <w:r>
        <w:rPr>
          <w:rFonts w:ascii="Times New Roman"/>
          <w:b w:val="false"/>
          <w:i w:val="false"/>
          <w:color w:val="000000"/>
          <w:sz w:val="28"/>
        </w:rPr>
        <w:t>
      98. Не хочу отвечать (Не читать)</w:t>
      </w:r>
    </w:p>
    <w:bookmarkEnd w:id="1711"/>
    <w:bookmarkStart w:name="z1718" w:id="1712"/>
    <w:p>
      <w:pPr>
        <w:spacing w:after="0"/>
        <w:ind w:left="0"/>
        <w:jc w:val="both"/>
      </w:pPr>
      <w:r>
        <w:rPr>
          <w:rFonts w:ascii="Times New Roman"/>
          <w:b w:val="false"/>
          <w:i w:val="false"/>
          <w:color w:val="000000"/>
          <w:sz w:val="28"/>
        </w:rPr>
        <w:t>
      99. Не знаю/Затрудняюсь ответить (Не читать)</w:t>
      </w:r>
    </w:p>
    <w:bookmarkEnd w:id="1712"/>
    <w:bookmarkStart w:name="z1719" w:id="1713"/>
    <w:p>
      <w:pPr>
        <w:spacing w:after="0"/>
        <w:ind w:left="0"/>
        <w:jc w:val="both"/>
      </w:pPr>
      <w:r>
        <w:rPr>
          <w:rFonts w:ascii="Times New Roman"/>
          <w:b w:val="false"/>
          <w:i w:val="false"/>
          <w:color w:val="000000"/>
          <w:sz w:val="28"/>
        </w:rPr>
        <w:t>
      И17. Кто-либо из Ваших предыдущих партнеров когда-либо давал Вам пощечину или кидал в Вас что-то, что могло Вас поранить?</w:t>
      </w:r>
    </w:p>
    <w:bookmarkEnd w:id="1713"/>
    <w:bookmarkStart w:name="z1720" w:id="1714"/>
    <w:p>
      <w:pPr>
        <w:spacing w:after="0"/>
        <w:ind w:left="0"/>
        <w:jc w:val="both"/>
      </w:pPr>
      <w:r>
        <w:rPr>
          <w:rFonts w:ascii="Times New Roman"/>
          <w:b w:val="false"/>
          <w:i w:val="false"/>
          <w:color w:val="000000"/>
          <w:sz w:val="28"/>
        </w:rPr>
        <w:t>
      Не торопитесь с ответом, подумайте, прежде чем отвечать.</w:t>
      </w:r>
    </w:p>
    <w:bookmarkEnd w:id="1714"/>
    <w:bookmarkStart w:name="z1721" w:id="1715"/>
    <w:p>
      <w:pPr>
        <w:spacing w:after="0"/>
        <w:ind w:left="0"/>
        <w:jc w:val="both"/>
      </w:pPr>
      <w:r>
        <w:rPr>
          <w:rFonts w:ascii="Times New Roman"/>
          <w:b w:val="false"/>
          <w:i w:val="false"/>
          <w:color w:val="000000"/>
          <w:sz w:val="28"/>
        </w:rPr>
        <w:t>
      1. Да→И18</w:t>
      </w:r>
    </w:p>
    <w:bookmarkEnd w:id="1715"/>
    <w:bookmarkStart w:name="z1722" w:id="1716"/>
    <w:p>
      <w:pPr>
        <w:spacing w:after="0"/>
        <w:ind w:left="0"/>
        <w:jc w:val="both"/>
      </w:pPr>
      <w:r>
        <w:rPr>
          <w:rFonts w:ascii="Times New Roman"/>
          <w:b w:val="false"/>
          <w:i w:val="false"/>
          <w:color w:val="000000"/>
          <w:sz w:val="28"/>
        </w:rPr>
        <w:t>
      2. Нет→И23</w:t>
      </w:r>
    </w:p>
    <w:bookmarkEnd w:id="1716"/>
    <w:bookmarkStart w:name="z1723" w:id="1717"/>
    <w:p>
      <w:pPr>
        <w:spacing w:after="0"/>
        <w:ind w:left="0"/>
        <w:jc w:val="both"/>
      </w:pPr>
      <w:r>
        <w:rPr>
          <w:rFonts w:ascii="Times New Roman"/>
          <w:b w:val="false"/>
          <w:i w:val="false"/>
          <w:color w:val="000000"/>
          <w:sz w:val="28"/>
        </w:rPr>
        <w:t>
      98. Не хочу отвечать (Не читать)→И23</w:t>
      </w:r>
    </w:p>
    <w:bookmarkEnd w:id="1717"/>
    <w:bookmarkStart w:name="z1724" w:id="1718"/>
    <w:p>
      <w:pPr>
        <w:spacing w:after="0"/>
        <w:ind w:left="0"/>
        <w:jc w:val="both"/>
      </w:pPr>
      <w:r>
        <w:rPr>
          <w:rFonts w:ascii="Times New Roman"/>
          <w:b w:val="false"/>
          <w:i w:val="false"/>
          <w:color w:val="000000"/>
          <w:sz w:val="28"/>
        </w:rPr>
        <w:t>
      99. Не знаю/Затрудняюсь ответить (Не читать)→И23</w:t>
      </w:r>
    </w:p>
    <w:bookmarkEnd w:id="1718"/>
    <w:bookmarkStart w:name="z1725" w:id="1719"/>
    <w:p>
      <w:pPr>
        <w:spacing w:after="0"/>
        <w:ind w:left="0"/>
        <w:jc w:val="both"/>
      </w:pPr>
      <w:r>
        <w:rPr>
          <w:rFonts w:ascii="Times New Roman"/>
          <w:b w:val="false"/>
          <w:i w:val="false"/>
          <w:color w:val="000000"/>
          <w:sz w:val="28"/>
        </w:rPr>
        <w:t>
      И18. Кем был этот партнер? Вашим... (Отметьте все подходящие варианты)</w:t>
      </w:r>
    </w:p>
    <w:bookmarkEnd w:id="1719"/>
    <w:bookmarkStart w:name="z1726" w:id="1720"/>
    <w:p>
      <w:pPr>
        <w:spacing w:after="0"/>
        <w:ind w:left="0"/>
        <w:jc w:val="both"/>
      </w:pPr>
      <w:r>
        <w:rPr>
          <w:rFonts w:ascii="Times New Roman"/>
          <w:b w:val="false"/>
          <w:i w:val="false"/>
          <w:color w:val="000000"/>
          <w:sz w:val="28"/>
        </w:rPr>
        <w:t>
      1. Бывшим мужем</w:t>
      </w:r>
    </w:p>
    <w:bookmarkEnd w:id="1720"/>
    <w:bookmarkStart w:name="z1727" w:id="1721"/>
    <w:p>
      <w:pPr>
        <w:spacing w:after="0"/>
        <w:ind w:left="0"/>
        <w:jc w:val="both"/>
      </w:pPr>
      <w:r>
        <w:rPr>
          <w:rFonts w:ascii="Times New Roman"/>
          <w:b w:val="false"/>
          <w:i w:val="false"/>
          <w:color w:val="000000"/>
          <w:sz w:val="28"/>
        </w:rPr>
        <w:t>
      2. Бывшим сожителем</w:t>
      </w:r>
    </w:p>
    <w:bookmarkEnd w:id="1721"/>
    <w:bookmarkStart w:name="z1728" w:id="1722"/>
    <w:p>
      <w:pPr>
        <w:spacing w:after="0"/>
        <w:ind w:left="0"/>
        <w:jc w:val="both"/>
      </w:pPr>
      <w:r>
        <w:rPr>
          <w:rFonts w:ascii="Times New Roman"/>
          <w:b w:val="false"/>
          <w:i w:val="false"/>
          <w:color w:val="000000"/>
          <w:sz w:val="28"/>
        </w:rPr>
        <w:t>
      3. Бывшим женихом</w:t>
      </w:r>
    </w:p>
    <w:bookmarkEnd w:id="1722"/>
    <w:bookmarkStart w:name="z1729" w:id="1723"/>
    <w:p>
      <w:pPr>
        <w:spacing w:after="0"/>
        <w:ind w:left="0"/>
        <w:jc w:val="both"/>
      </w:pPr>
      <w:r>
        <w:rPr>
          <w:rFonts w:ascii="Times New Roman"/>
          <w:b w:val="false"/>
          <w:i w:val="false"/>
          <w:color w:val="000000"/>
          <w:sz w:val="28"/>
        </w:rPr>
        <w:t>
      4. Бывшим молодым человеком</w:t>
      </w:r>
    </w:p>
    <w:bookmarkEnd w:id="1723"/>
    <w:bookmarkStart w:name="z1730" w:id="1724"/>
    <w:p>
      <w:pPr>
        <w:spacing w:after="0"/>
        <w:ind w:left="0"/>
        <w:jc w:val="both"/>
      </w:pPr>
      <w:r>
        <w:rPr>
          <w:rFonts w:ascii="Times New Roman"/>
          <w:b w:val="false"/>
          <w:i w:val="false"/>
          <w:color w:val="000000"/>
          <w:sz w:val="28"/>
        </w:rPr>
        <w:t>
      98. Не хочу отвечать (Не читать)</w:t>
      </w:r>
    </w:p>
    <w:bookmarkEnd w:id="1724"/>
    <w:bookmarkStart w:name="z1731" w:id="1725"/>
    <w:p>
      <w:pPr>
        <w:spacing w:after="0"/>
        <w:ind w:left="0"/>
        <w:jc w:val="both"/>
      </w:pPr>
      <w:r>
        <w:rPr>
          <w:rFonts w:ascii="Times New Roman"/>
          <w:b w:val="false"/>
          <w:i w:val="false"/>
          <w:color w:val="000000"/>
          <w:sz w:val="28"/>
        </w:rPr>
        <w:t>
      99. Не знаю/Затрудняюсь ответить (Не читать)</w:t>
      </w:r>
    </w:p>
    <w:bookmarkEnd w:id="1725"/>
    <w:bookmarkStart w:name="z1732" w:id="1726"/>
    <w:p>
      <w:pPr>
        <w:spacing w:after="0"/>
        <w:ind w:left="0"/>
        <w:jc w:val="both"/>
      </w:pPr>
      <w:r>
        <w:rPr>
          <w:rFonts w:ascii="Times New Roman"/>
          <w:b w:val="false"/>
          <w:i w:val="false"/>
          <w:color w:val="000000"/>
          <w:sz w:val="28"/>
        </w:rPr>
        <w:t>
      И19. Сколько раз это произошло?</w:t>
      </w:r>
    </w:p>
    <w:bookmarkEnd w:id="1726"/>
    <w:bookmarkStart w:name="z1733" w:id="1727"/>
    <w:p>
      <w:pPr>
        <w:spacing w:after="0"/>
        <w:ind w:left="0"/>
        <w:jc w:val="both"/>
      </w:pPr>
      <w:r>
        <w:rPr>
          <w:rFonts w:ascii="Times New Roman"/>
          <w:b w:val="false"/>
          <w:i w:val="false"/>
          <w:color w:val="000000"/>
          <w:sz w:val="28"/>
        </w:rPr>
        <w:t>
      1. Однажды</w:t>
      </w:r>
    </w:p>
    <w:bookmarkEnd w:id="1727"/>
    <w:bookmarkStart w:name="z1734" w:id="1728"/>
    <w:p>
      <w:pPr>
        <w:spacing w:after="0"/>
        <w:ind w:left="0"/>
        <w:jc w:val="both"/>
      </w:pPr>
      <w:r>
        <w:rPr>
          <w:rFonts w:ascii="Times New Roman"/>
          <w:b w:val="false"/>
          <w:i w:val="false"/>
          <w:color w:val="000000"/>
          <w:sz w:val="28"/>
        </w:rPr>
        <w:t>
      2. 2-5 раз</w:t>
      </w:r>
    </w:p>
    <w:bookmarkEnd w:id="1728"/>
    <w:bookmarkStart w:name="z1735" w:id="1729"/>
    <w:p>
      <w:pPr>
        <w:spacing w:after="0"/>
        <w:ind w:left="0"/>
        <w:jc w:val="both"/>
      </w:pPr>
      <w:r>
        <w:rPr>
          <w:rFonts w:ascii="Times New Roman"/>
          <w:b w:val="false"/>
          <w:i w:val="false"/>
          <w:color w:val="000000"/>
          <w:sz w:val="28"/>
        </w:rPr>
        <w:t>
      3. 6-10 раз</w:t>
      </w:r>
    </w:p>
    <w:bookmarkEnd w:id="1729"/>
    <w:bookmarkStart w:name="z1736" w:id="1730"/>
    <w:p>
      <w:pPr>
        <w:spacing w:after="0"/>
        <w:ind w:left="0"/>
        <w:jc w:val="both"/>
      </w:pPr>
      <w:r>
        <w:rPr>
          <w:rFonts w:ascii="Times New Roman"/>
          <w:b w:val="false"/>
          <w:i w:val="false"/>
          <w:color w:val="000000"/>
          <w:sz w:val="28"/>
        </w:rPr>
        <w:t>
      4. 10 раз или больше</w:t>
      </w:r>
    </w:p>
    <w:bookmarkEnd w:id="1730"/>
    <w:bookmarkStart w:name="z1737" w:id="1731"/>
    <w:p>
      <w:pPr>
        <w:spacing w:after="0"/>
        <w:ind w:left="0"/>
        <w:jc w:val="both"/>
      </w:pPr>
      <w:r>
        <w:rPr>
          <w:rFonts w:ascii="Times New Roman"/>
          <w:b w:val="false"/>
          <w:i w:val="false"/>
          <w:color w:val="000000"/>
          <w:sz w:val="28"/>
        </w:rPr>
        <w:t>
      98. Не хочу отвечать (Не читать)</w:t>
      </w:r>
    </w:p>
    <w:bookmarkEnd w:id="1731"/>
    <w:bookmarkStart w:name="z1738" w:id="1732"/>
    <w:p>
      <w:pPr>
        <w:spacing w:after="0"/>
        <w:ind w:left="0"/>
        <w:jc w:val="both"/>
      </w:pPr>
      <w:r>
        <w:rPr>
          <w:rFonts w:ascii="Times New Roman"/>
          <w:b w:val="false"/>
          <w:i w:val="false"/>
          <w:color w:val="000000"/>
          <w:sz w:val="28"/>
        </w:rPr>
        <w:t>
      99. Не знаю/Затрудняюсь ответить (Не читать)</w:t>
      </w:r>
    </w:p>
    <w:bookmarkEnd w:id="1732"/>
    <w:bookmarkStart w:name="z1739" w:id="1733"/>
    <w:p>
      <w:pPr>
        <w:spacing w:after="0"/>
        <w:ind w:left="0"/>
        <w:jc w:val="both"/>
      </w:pPr>
      <w:r>
        <w:rPr>
          <w:rFonts w:ascii="Times New Roman"/>
          <w:b w:val="false"/>
          <w:i w:val="false"/>
          <w:color w:val="000000"/>
          <w:sz w:val="28"/>
        </w:rPr>
        <w:t>
      И20. Если это произошло однажды: Когда это произошло? (Зачитать)</w:t>
      </w:r>
    </w:p>
    <w:bookmarkEnd w:id="1733"/>
    <w:bookmarkStart w:name="z1740" w:id="1734"/>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734"/>
    <w:bookmarkStart w:name="z1741" w:id="1735"/>
    <w:p>
      <w:pPr>
        <w:spacing w:after="0"/>
        <w:ind w:left="0"/>
        <w:jc w:val="both"/>
      </w:pPr>
      <w:r>
        <w:rPr>
          <w:rFonts w:ascii="Times New Roman"/>
          <w:b w:val="false"/>
          <w:i w:val="false"/>
          <w:color w:val="000000"/>
          <w:sz w:val="28"/>
        </w:rPr>
        <w:t>
      1. В течение последних 12 месяцев→И21</w:t>
      </w:r>
    </w:p>
    <w:bookmarkEnd w:id="1735"/>
    <w:bookmarkStart w:name="z1742" w:id="1736"/>
    <w:p>
      <w:pPr>
        <w:spacing w:after="0"/>
        <w:ind w:left="0"/>
        <w:jc w:val="both"/>
      </w:pPr>
      <w:r>
        <w:rPr>
          <w:rFonts w:ascii="Times New Roman"/>
          <w:b w:val="false"/>
          <w:i w:val="false"/>
          <w:color w:val="000000"/>
          <w:sz w:val="28"/>
        </w:rPr>
        <w:t>
      2. От 1 до 5 лет назад→И23</w:t>
      </w:r>
    </w:p>
    <w:bookmarkEnd w:id="1736"/>
    <w:bookmarkStart w:name="z1743" w:id="1737"/>
    <w:p>
      <w:pPr>
        <w:spacing w:after="0"/>
        <w:ind w:left="0"/>
        <w:jc w:val="both"/>
      </w:pPr>
      <w:r>
        <w:rPr>
          <w:rFonts w:ascii="Times New Roman"/>
          <w:b w:val="false"/>
          <w:i w:val="false"/>
          <w:color w:val="000000"/>
          <w:sz w:val="28"/>
        </w:rPr>
        <w:t>
      3. Более 5 лет назад→И23</w:t>
      </w:r>
    </w:p>
    <w:bookmarkEnd w:id="1737"/>
    <w:bookmarkStart w:name="z1744" w:id="1738"/>
    <w:p>
      <w:pPr>
        <w:spacing w:after="0"/>
        <w:ind w:left="0"/>
        <w:jc w:val="both"/>
      </w:pPr>
      <w:r>
        <w:rPr>
          <w:rFonts w:ascii="Times New Roman"/>
          <w:b w:val="false"/>
          <w:i w:val="false"/>
          <w:color w:val="000000"/>
          <w:sz w:val="28"/>
        </w:rPr>
        <w:t>
      98. Не хочу отвечать (Не читать)→И23</w:t>
      </w:r>
    </w:p>
    <w:bookmarkEnd w:id="1738"/>
    <w:bookmarkStart w:name="z1745" w:id="1739"/>
    <w:p>
      <w:pPr>
        <w:spacing w:after="0"/>
        <w:ind w:left="0"/>
        <w:jc w:val="both"/>
      </w:pPr>
      <w:r>
        <w:rPr>
          <w:rFonts w:ascii="Times New Roman"/>
          <w:b w:val="false"/>
          <w:i w:val="false"/>
          <w:color w:val="000000"/>
          <w:sz w:val="28"/>
        </w:rPr>
        <w:t>
      99. Не знаю/Затрудняюсь ответить (Не читать)→И23</w:t>
      </w:r>
    </w:p>
    <w:bookmarkEnd w:id="1739"/>
    <w:bookmarkStart w:name="z1746" w:id="1740"/>
    <w:p>
      <w:pPr>
        <w:spacing w:after="0"/>
        <w:ind w:left="0"/>
        <w:jc w:val="both"/>
      </w:pPr>
      <w:r>
        <w:rPr>
          <w:rFonts w:ascii="Times New Roman"/>
          <w:b w:val="false"/>
          <w:i w:val="false"/>
          <w:color w:val="000000"/>
          <w:sz w:val="28"/>
        </w:rPr>
        <w:t>
      Если в последние 12 месяцев</w:t>
      </w:r>
    </w:p>
    <w:bookmarkEnd w:id="1740"/>
    <w:bookmarkStart w:name="z1747" w:id="1741"/>
    <w:p>
      <w:pPr>
        <w:spacing w:after="0"/>
        <w:ind w:left="0"/>
        <w:jc w:val="both"/>
      </w:pPr>
      <w:r>
        <w:rPr>
          <w:rFonts w:ascii="Times New Roman"/>
          <w:b w:val="false"/>
          <w:i w:val="false"/>
          <w:color w:val="000000"/>
          <w:sz w:val="28"/>
        </w:rPr>
        <w:t>
      И21. Сколько раз это случалось в последние 12 месяцев?</w:t>
      </w:r>
    </w:p>
    <w:bookmarkEnd w:id="1741"/>
    <w:bookmarkStart w:name="z1748" w:id="1742"/>
    <w:p>
      <w:pPr>
        <w:spacing w:after="0"/>
        <w:ind w:left="0"/>
        <w:jc w:val="both"/>
      </w:pPr>
      <w:r>
        <w:rPr>
          <w:rFonts w:ascii="Times New Roman"/>
          <w:b w:val="false"/>
          <w:i w:val="false"/>
          <w:color w:val="000000"/>
          <w:sz w:val="28"/>
        </w:rPr>
        <w:t>
      1. От одного до десяти раз: сколько раз |__|__|→И23</w:t>
      </w:r>
    </w:p>
    <w:bookmarkEnd w:id="1742"/>
    <w:bookmarkStart w:name="z1749" w:id="1743"/>
    <w:p>
      <w:pPr>
        <w:spacing w:after="0"/>
        <w:ind w:left="0"/>
        <w:jc w:val="both"/>
      </w:pPr>
      <w:r>
        <w:rPr>
          <w:rFonts w:ascii="Times New Roman"/>
          <w:b w:val="false"/>
          <w:i w:val="false"/>
          <w:color w:val="000000"/>
          <w:sz w:val="28"/>
        </w:rPr>
        <w:t>
      2. Больше 10 раз→И22</w:t>
      </w:r>
    </w:p>
    <w:bookmarkEnd w:id="1743"/>
    <w:bookmarkStart w:name="z1750" w:id="1744"/>
    <w:p>
      <w:pPr>
        <w:spacing w:after="0"/>
        <w:ind w:left="0"/>
        <w:jc w:val="both"/>
      </w:pPr>
      <w:r>
        <w:rPr>
          <w:rFonts w:ascii="Times New Roman"/>
          <w:b w:val="false"/>
          <w:i w:val="false"/>
          <w:color w:val="000000"/>
          <w:sz w:val="28"/>
        </w:rPr>
        <w:t>
      98. Не хочу отвечать (Не читать)→И23</w:t>
      </w:r>
    </w:p>
    <w:bookmarkEnd w:id="1744"/>
    <w:bookmarkStart w:name="z1751" w:id="1745"/>
    <w:p>
      <w:pPr>
        <w:spacing w:after="0"/>
        <w:ind w:left="0"/>
        <w:jc w:val="both"/>
      </w:pPr>
      <w:r>
        <w:rPr>
          <w:rFonts w:ascii="Times New Roman"/>
          <w:b w:val="false"/>
          <w:i w:val="false"/>
          <w:color w:val="000000"/>
          <w:sz w:val="28"/>
        </w:rPr>
        <w:t>
      99. Не знаю/Затрудняюсь ответить (Не читать)→И23</w:t>
      </w:r>
    </w:p>
    <w:bookmarkEnd w:id="1745"/>
    <w:bookmarkStart w:name="z1752" w:id="1746"/>
    <w:p>
      <w:pPr>
        <w:spacing w:after="0"/>
        <w:ind w:left="0"/>
        <w:jc w:val="both"/>
      </w:pPr>
      <w:r>
        <w:rPr>
          <w:rFonts w:ascii="Times New Roman"/>
          <w:b w:val="false"/>
          <w:i w:val="false"/>
          <w:color w:val="000000"/>
          <w:sz w:val="28"/>
        </w:rPr>
        <w:t>
      Если более 10 раз</w:t>
      </w:r>
    </w:p>
    <w:bookmarkEnd w:id="1746"/>
    <w:bookmarkStart w:name="z1753" w:id="1747"/>
    <w:p>
      <w:pPr>
        <w:spacing w:after="0"/>
        <w:ind w:left="0"/>
        <w:jc w:val="both"/>
      </w:pPr>
      <w:r>
        <w:rPr>
          <w:rFonts w:ascii="Times New Roman"/>
          <w:b w:val="false"/>
          <w:i w:val="false"/>
          <w:color w:val="000000"/>
          <w:sz w:val="28"/>
        </w:rPr>
        <w:t>
      И22. В последние 12 месяцев, это происходило:</w:t>
      </w:r>
    </w:p>
    <w:bookmarkEnd w:id="1747"/>
    <w:bookmarkStart w:name="z1754" w:id="1748"/>
    <w:p>
      <w:pPr>
        <w:spacing w:after="0"/>
        <w:ind w:left="0"/>
        <w:jc w:val="both"/>
      </w:pPr>
      <w:r>
        <w:rPr>
          <w:rFonts w:ascii="Times New Roman"/>
          <w:b w:val="false"/>
          <w:i w:val="false"/>
          <w:color w:val="000000"/>
          <w:sz w:val="28"/>
        </w:rPr>
        <w:t>
      1. Каждый день или почти каждый день</w:t>
      </w:r>
    </w:p>
    <w:bookmarkEnd w:id="1748"/>
    <w:bookmarkStart w:name="z1755" w:id="1749"/>
    <w:p>
      <w:pPr>
        <w:spacing w:after="0"/>
        <w:ind w:left="0"/>
        <w:jc w:val="both"/>
      </w:pPr>
      <w:r>
        <w:rPr>
          <w:rFonts w:ascii="Times New Roman"/>
          <w:b w:val="false"/>
          <w:i w:val="false"/>
          <w:color w:val="000000"/>
          <w:sz w:val="28"/>
        </w:rPr>
        <w:t>
      2. Один и более раз в неделю (1/3 раз в неделю)</w:t>
      </w:r>
    </w:p>
    <w:bookmarkEnd w:id="1749"/>
    <w:bookmarkStart w:name="z1756" w:id="1750"/>
    <w:p>
      <w:pPr>
        <w:spacing w:after="0"/>
        <w:ind w:left="0"/>
        <w:jc w:val="both"/>
      </w:pPr>
      <w:r>
        <w:rPr>
          <w:rFonts w:ascii="Times New Roman"/>
          <w:b w:val="false"/>
          <w:i w:val="false"/>
          <w:color w:val="000000"/>
          <w:sz w:val="28"/>
        </w:rPr>
        <w:t>
      3. Один и более раз в месяц (1/3 раз в месяц)</w:t>
      </w:r>
    </w:p>
    <w:bookmarkEnd w:id="1750"/>
    <w:bookmarkStart w:name="z1757" w:id="1751"/>
    <w:p>
      <w:pPr>
        <w:spacing w:after="0"/>
        <w:ind w:left="0"/>
        <w:jc w:val="both"/>
      </w:pPr>
      <w:r>
        <w:rPr>
          <w:rFonts w:ascii="Times New Roman"/>
          <w:b w:val="false"/>
          <w:i w:val="false"/>
          <w:color w:val="000000"/>
          <w:sz w:val="28"/>
        </w:rPr>
        <w:t>
      4. Один или более раз в год</w:t>
      </w:r>
    </w:p>
    <w:bookmarkEnd w:id="1751"/>
    <w:bookmarkStart w:name="z1758" w:id="1752"/>
    <w:p>
      <w:pPr>
        <w:spacing w:after="0"/>
        <w:ind w:left="0"/>
        <w:jc w:val="both"/>
      </w:pPr>
      <w:r>
        <w:rPr>
          <w:rFonts w:ascii="Times New Roman"/>
          <w:b w:val="false"/>
          <w:i w:val="false"/>
          <w:color w:val="000000"/>
          <w:sz w:val="28"/>
        </w:rPr>
        <w:t>
      5. Только в определенные периоды, но неоднократно</w:t>
      </w:r>
    </w:p>
    <w:bookmarkEnd w:id="1752"/>
    <w:bookmarkStart w:name="z1759" w:id="1753"/>
    <w:p>
      <w:pPr>
        <w:spacing w:after="0"/>
        <w:ind w:left="0"/>
        <w:jc w:val="both"/>
      </w:pPr>
      <w:r>
        <w:rPr>
          <w:rFonts w:ascii="Times New Roman"/>
          <w:b w:val="false"/>
          <w:i w:val="false"/>
          <w:color w:val="000000"/>
          <w:sz w:val="28"/>
        </w:rPr>
        <w:t>
      98. Не хочу отвечать (Не читать)</w:t>
      </w:r>
    </w:p>
    <w:bookmarkEnd w:id="1753"/>
    <w:bookmarkStart w:name="z1760" w:id="1754"/>
    <w:p>
      <w:pPr>
        <w:spacing w:after="0"/>
        <w:ind w:left="0"/>
        <w:jc w:val="both"/>
      </w:pPr>
      <w:r>
        <w:rPr>
          <w:rFonts w:ascii="Times New Roman"/>
          <w:b w:val="false"/>
          <w:i w:val="false"/>
          <w:color w:val="000000"/>
          <w:sz w:val="28"/>
        </w:rPr>
        <w:t>
      99. Не знаю/Затрудняюсь ответить (Не читать)</w:t>
      </w:r>
    </w:p>
    <w:bookmarkEnd w:id="1754"/>
    <w:bookmarkStart w:name="z1761" w:id="1755"/>
    <w:p>
      <w:pPr>
        <w:spacing w:after="0"/>
        <w:ind w:left="0"/>
        <w:jc w:val="both"/>
      </w:pPr>
      <w:r>
        <w:rPr>
          <w:rFonts w:ascii="Times New Roman"/>
          <w:b w:val="false"/>
          <w:i w:val="false"/>
          <w:color w:val="000000"/>
          <w:sz w:val="28"/>
        </w:rPr>
        <w:t>
      И23. Кто-либо из Ваших прошлых партнеров когда-либо толкал Вас или дергал за волосы?</w:t>
      </w:r>
    </w:p>
    <w:bookmarkEnd w:id="1755"/>
    <w:bookmarkStart w:name="z1762" w:id="1756"/>
    <w:p>
      <w:pPr>
        <w:spacing w:after="0"/>
        <w:ind w:left="0"/>
        <w:jc w:val="both"/>
      </w:pPr>
      <w:r>
        <w:rPr>
          <w:rFonts w:ascii="Times New Roman"/>
          <w:b w:val="false"/>
          <w:i w:val="false"/>
          <w:color w:val="000000"/>
          <w:sz w:val="28"/>
        </w:rPr>
        <w:t>
      1. Да→И24</w:t>
      </w:r>
    </w:p>
    <w:bookmarkEnd w:id="1756"/>
    <w:bookmarkStart w:name="z1763" w:id="1757"/>
    <w:p>
      <w:pPr>
        <w:spacing w:after="0"/>
        <w:ind w:left="0"/>
        <w:jc w:val="both"/>
      </w:pPr>
      <w:r>
        <w:rPr>
          <w:rFonts w:ascii="Times New Roman"/>
          <w:b w:val="false"/>
          <w:i w:val="false"/>
          <w:color w:val="000000"/>
          <w:sz w:val="28"/>
        </w:rPr>
        <w:t>
      2. Нет→И29</w:t>
      </w:r>
    </w:p>
    <w:bookmarkEnd w:id="1757"/>
    <w:bookmarkStart w:name="z1764" w:id="1758"/>
    <w:p>
      <w:pPr>
        <w:spacing w:after="0"/>
        <w:ind w:left="0"/>
        <w:jc w:val="both"/>
      </w:pPr>
      <w:r>
        <w:rPr>
          <w:rFonts w:ascii="Times New Roman"/>
          <w:b w:val="false"/>
          <w:i w:val="false"/>
          <w:color w:val="000000"/>
          <w:sz w:val="28"/>
        </w:rPr>
        <w:t>
      98. Не хочу отвечать→И29</w:t>
      </w:r>
    </w:p>
    <w:bookmarkEnd w:id="1758"/>
    <w:bookmarkStart w:name="z1765" w:id="1759"/>
    <w:p>
      <w:pPr>
        <w:spacing w:after="0"/>
        <w:ind w:left="0"/>
        <w:jc w:val="both"/>
      </w:pPr>
      <w:r>
        <w:rPr>
          <w:rFonts w:ascii="Times New Roman"/>
          <w:b w:val="false"/>
          <w:i w:val="false"/>
          <w:color w:val="000000"/>
          <w:sz w:val="28"/>
        </w:rPr>
        <w:t>
      99. Не знаю/Затрудняюсь ответить→И29</w:t>
      </w:r>
    </w:p>
    <w:bookmarkEnd w:id="1759"/>
    <w:bookmarkStart w:name="z1766" w:id="1760"/>
    <w:p>
      <w:pPr>
        <w:spacing w:after="0"/>
        <w:ind w:left="0"/>
        <w:jc w:val="both"/>
      </w:pPr>
      <w:r>
        <w:rPr>
          <w:rFonts w:ascii="Times New Roman"/>
          <w:b w:val="false"/>
          <w:i w:val="false"/>
          <w:color w:val="000000"/>
          <w:sz w:val="28"/>
        </w:rPr>
        <w:t>
      И24. Кем был этот партнер? Вашим... (Отметьте все подходящие варианты)</w:t>
      </w:r>
    </w:p>
    <w:bookmarkEnd w:id="1760"/>
    <w:bookmarkStart w:name="z1767" w:id="1761"/>
    <w:p>
      <w:pPr>
        <w:spacing w:after="0"/>
        <w:ind w:left="0"/>
        <w:jc w:val="both"/>
      </w:pPr>
      <w:r>
        <w:rPr>
          <w:rFonts w:ascii="Times New Roman"/>
          <w:b w:val="false"/>
          <w:i w:val="false"/>
          <w:color w:val="000000"/>
          <w:sz w:val="28"/>
        </w:rPr>
        <w:t>
      1. Бывшим мужем</w:t>
      </w:r>
    </w:p>
    <w:bookmarkEnd w:id="1761"/>
    <w:bookmarkStart w:name="z1768" w:id="1762"/>
    <w:p>
      <w:pPr>
        <w:spacing w:after="0"/>
        <w:ind w:left="0"/>
        <w:jc w:val="both"/>
      </w:pPr>
      <w:r>
        <w:rPr>
          <w:rFonts w:ascii="Times New Roman"/>
          <w:b w:val="false"/>
          <w:i w:val="false"/>
          <w:color w:val="000000"/>
          <w:sz w:val="28"/>
        </w:rPr>
        <w:t>
      2. Бывшим сожителем</w:t>
      </w:r>
    </w:p>
    <w:bookmarkEnd w:id="1762"/>
    <w:bookmarkStart w:name="z1769" w:id="1763"/>
    <w:p>
      <w:pPr>
        <w:spacing w:after="0"/>
        <w:ind w:left="0"/>
        <w:jc w:val="both"/>
      </w:pPr>
      <w:r>
        <w:rPr>
          <w:rFonts w:ascii="Times New Roman"/>
          <w:b w:val="false"/>
          <w:i w:val="false"/>
          <w:color w:val="000000"/>
          <w:sz w:val="28"/>
        </w:rPr>
        <w:t>
      3. Бывшим женихом</w:t>
      </w:r>
    </w:p>
    <w:bookmarkEnd w:id="1763"/>
    <w:bookmarkStart w:name="z1770" w:id="1764"/>
    <w:p>
      <w:pPr>
        <w:spacing w:after="0"/>
        <w:ind w:left="0"/>
        <w:jc w:val="both"/>
      </w:pPr>
      <w:r>
        <w:rPr>
          <w:rFonts w:ascii="Times New Roman"/>
          <w:b w:val="false"/>
          <w:i w:val="false"/>
          <w:color w:val="000000"/>
          <w:sz w:val="28"/>
        </w:rPr>
        <w:t>
      4. Бывшим молодым человеком</w:t>
      </w:r>
    </w:p>
    <w:bookmarkEnd w:id="1764"/>
    <w:bookmarkStart w:name="z1771" w:id="1765"/>
    <w:p>
      <w:pPr>
        <w:spacing w:after="0"/>
        <w:ind w:left="0"/>
        <w:jc w:val="both"/>
      </w:pPr>
      <w:r>
        <w:rPr>
          <w:rFonts w:ascii="Times New Roman"/>
          <w:b w:val="false"/>
          <w:i w:val="false"/>
          <w:color w:val="000000"/>
          <w:sz w:val="28"/>
        </w:rPr>
        <w:t>
      98. Не хочу отвечать (Не читать)</w:t>
      </w:r>
    </w:p>
    <w:bookmarkEnd w:id="1765"/>
    <w:bookmarkStart w:name="z1772" w:id="1766"/>
    <w:p>
      <w:pPr>
        <w:spacing w:after="0"/>
        <w:ind w:left="0"/>
        <w:jc w:val="both"/>
      </w:pPr>
      <w:r>
        <w:rPr>
          <w:rFonts w:ascii="Times New Roman"/>
          <w:b w:val="false"/>
          <w:i w:val="false"/>
          <w:color w:val="000000"/>
          <w:sz w:val="28"/>
        </w:rPr>
        <w:t>
      99. Не знаю/Затрудняюсь ответить (Не читать)</w:t>
      </w:r>
    </w:p>
    <w:bookmarkEnd w:id="1766"/>
    <w:bookmarkStart w:name="z1773" w:id="1767"/>
    <w:p>
      <w:pPr>
        <w:spacing w:after="0"/>
        <w:ind w:left="0"/>
        <w:jc w:val="both"/>
      </w:pPr>
      <w:r>
        <w:rPr>
          <w:rFonts w:ascii="Times New Roman"/>
          <w:b w:val="false"/>
          <w:i w:val="false"/>
          <w:color w:val="000000"/>
          <w:sz w:val="28"/>
        </w:rPr>
        <w:t>
      И25. Сколько раз это произошло?</w:t>
      </w:r>
    </w:p>
    <w:bookmarkEnd w:id="1767"/>
    <w:bookmarkStart w:name="z1774" w:id="1768"/>
    <w:p>
      <w:pPr>
        <w:spacing w:after="0"/>
        <w:ind w:left="0"/>
        <w:jc w:val="both"/>
      </w:pPr>
      <w:r>
        <w:rPr>
          <w:rFonts w:ascii="Times New Roman"/>
          <w:b w:val="false"/>
          <w:i w:val="false"/>
          <w:color w:val="000000"/>
          <w:sz w:val="28"/>
        </w:rPr>
        <w:t>
      1. Однажды</w:t>
      </w:r>
    </w:p>
    <w:bookmarkEnd w:id="1768"/>
    <w:bookmarkStart w:name="z1775" w:id="1769"/>
    <w:p>
      <w:pPr>
        <w:spacing w:after="0"/>
        <w:ind w:left="0"/>
        <w:jc w:val="both"/>
      </w:pPr>
      <w:r>
        <w:rPr>
          <w:rFonts w:ascii="Times New Roman"/>
          <w:b w:val="false"/>
          <w:i w:val="false"/>
          <w:color w:val="000000"/>
          <w:sz w:val="28"/>
        </w:rPr>
        <w:t>
      2. 2-5 раз</w:t>
      </w:r>
    </w:p>
    <w:bookmarkEnd w:id="1769"/>
    <w:bookmarkStart w:name="z1776" w:id="1770"/>
    <w:p>
      <w:pPr>
        <w:spacing w:after="0"/>
        <w:ind w:left="0"/>
        <w:jc w:val="both"/>
      </w:pPr>
      <w:r>
        <w:rPr>
          <w:rFonts w:ascii="Times New Roman"/>
          <w:b w:val="false"/>
          <w:i w:val="false"/>
          <w:color w:val="000000"/>
          <w:sz w:val="28"/>
        </w:rPr>
        <w:t>
      3. 6-10 раз</w:t>
      </w:r>
    </w:p>
    <w:bookmarkEnd w:id="1770"/>
    <w:bookmarkStart w:name="z1777" w:id="1771"/>
    <w:p>
      <w:pPr>
        <w:spacing w:after="0"/>
        <w:ind w:left="0"/>
        <w:jc w:val="both"/>
      </w:pPr>
      <w:r>
        <w:rPr>
          <w:rFonts w:ascii="Times New Roman"/>
          <w:b w:val="false"/>
          <w:i w:val="false"/>
          <w:color w:val="000000"/>
          <w:sz w:val="28"/>
        </w:rPr>
        <w:t>
      4. 10 раз или больше</w:t>
      </w:r>
    </w:p>
    <w:bookmarkEnd w:id="1771"/>
    <w:bookmarkStart w:name="z1778" w:id="1772"/>
    <w:p>
      <w:pPr>
        <w:spacing w:after="0"/>
        <w:ind w:left="0"/>
        <w:jc w:val="both"/>
      </w:pPr>
      <w:r>
        <w:rPr>
          <w:rFonts w:ascii="Times New Roman"/>
          <w:b w:val="false"/>
          <w:i w:val="false"/>
          <w:color w:val="000000"/>
          <w:sz w:val="28"/>
        </w:rPr>
        <w:t>
      98. Не хочу отвечать (Не читать)</w:t>
      </w:r>
    </w:p>
    <w:bookmarkEnd w:id="1772"/>
    <w:bookmarkStart w:name="z1779" w:id="1773"/>
    <w:p>
      <w:pPr>
        <w:spacing w:after="0"/>
        <w:ind w:left="0"/>
        <w:jc w:val="both"/>
      </w:pPr>
      <w:r>
        <w:rPr>
          <w:rFonts w:ascii="Times New Roman"/>
          <w:b w:val="false"/>
          <w:i w:val="false"/>
          <w:color w:val="000000"/>
          <w:sz w:val="28"/>
        </w:rPr>
        <w:t>
      99. Не знаю/Затрудняюсь ответить (Не читать)</w:t>
      </w:r>
    </w:p>
    <w:bookmarkEnd w:id="1773"/>
    <w:bookmarkStart w:name="z1780" w:id="1774"/>
    <w:p>
      <w:pPr>
        <w:spacing w:after="0"/>
        <w:ind w:left="0"/>
        <w:jc w:val="both"/>
      </w:pPr>
      <w:r>
        <w:rPr>
          <w:rFonts w:ascii="Times New Roman"/>
          <w:b w:val="false"/>
          <w:i w:val="false"/>
          <w:color w:val="000000"/>
          <w:sz w:val="28"/>
        </w:rPr>
        <w:t>
      И26. Если это произошло однажды: Когда это произошло? (Зачитать)</w:t>
      </w:r>
    </w:p>
    <w:bookmarkEnd w:id="1774"/>
    <w:bookmarkStart w:name="z1781" w:id="1775"/>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775"/>
    <w:bookmarkStart w:name="z1782" w:id="1776"/>
    <w:p>
      <w:pPr>
        <w:spacing w:after="0"/>
        <w:ind w:left="0"/>
        <w:jc w:val="both"/>
      </w:pPr>
      <w:r>
        <w:rPr>
          <w:rFonts w:ascii="Times New Roman"/>
          <w:b w:val="false"/>
          <w:i w:val="false"/>
          <w:color w:val="000000"/>
          <w:sz w:val="28"/>
        </w:rPr>
        <w:t>
      1. В течение последних 12 месяцев→И27</w:t>
      </w:r>
    </w:p>
    <w:bookmarkEnd w:id="1776"/>
    <w:bookmarkStart w:name="z1783" w:id="1777"/>
    <w:p>
      <w:pPr>
        <w:spacing w:after="0"/>
        <w:ind w:left="0"/>
        <w:jc w:val="both"/>
      </w:pPr>
      <w:r>
        <w:rPr>
          <w:rFonts w:ascii="Times New Roman"/>
          <w:b w:val="false"/>
          <w:i w:val="false"/>
          <w:color w:val="000000"/>
          <w:sz w:val="28"/>
        </w:rPr>
        <w:t>
      2. От 1 до 5 лет назад →И29</w:t>
      </w:r>
    </w:p>
    <w:bookmarkEnd w:id="1777"/>
    <w:bookmarkStart w:name="z1784" w:id="1778"/>
    <w:p>
      <w:pPr>
        <w:spacing w:after="0"/>
        <w:ind w:left="0"/>
        <w:jc w:val="both"/>
      </w:pPr>
      <w:r>
        <w:rPr>
          <w:rFonts w:ascii="Times New Roman"/>
          <w:b w:val="false"/>
          <w:i w:val="false"/>
          <w:color w:val="000000"/>
          <w:sz w:val="28"/>
        </w:rPr>
        <w:t>
      3. Более 5 лет назад →И29</w:t>
      </w:r>
    </w:p>
    <w:bookmarkEnd w:id="1778"/>
    <w:bookmarkStart w:name="z1785" w:id="1779"/>
    <w:p>
      <w:pPr>
        <w:spacing w:after="0"/>
        <w:ind w:left="0"/>
        <w:jc w:val="both"/>
      </w:pPr>
      <w:r>
        <w:rPr>
          <w:rFonts w:ascii="Times New Roman"/>
          <w:b w:val="false"/>
          <w:i w:val="false"/>
          <w:color w:val="000000"/>
          <w:sz w:val="28"/>
        </w:rPr>
        <w:t>
      98. Не хочу отвечать (Не читать)→И29</w:t>
      </w:r>
    </w:p>
    <w:bookmarkEnd w:id="1779"/>
    <w:bookmarkStart w:name="z1786" w:id="1780"/>
    <w:p>
      <w:pPr>
        <w:spacing w:after="0"/>
        <w:ind w:left="0"/>
        <w:jc w:val="both"/>
      </w:pPr>
      <w:r>
        <w:rPr>
          <w:rFonts w:ascii="Times New Roman"/>
          <w:b w:val="false"/>
          <w:i w:val="false"/>
          <w:color w:val="000000"/>
          <w:sz w:val="28"/>
        </w:rPr>
        <w:t>
      99. Не знаю/Затрудняюсь ответить (Не читать)→И29</w:t>
      </w:r>
    </w:p>
    <w:bookmarkEnd w:id="1780"/>
    <w:bookmarkStart w:name="z1787" w:id="1781"/>
    <w:p>
      <w:pPr>
        <w:spacing w:after="0"/>
        <w:ind w:left="0"/>
        <w:jc w:val="both"/>
      </w:pPr>
      <w:r>
        <w:rPr>
          <w:rFonts w:ascii="Times New Roman"/>
          <w:b w:val="false"/>
          <w:i w:val="false"/>
          <w:color w:val="000000"/>
          <w:sz w:val="28"/>
        </w:rPr>
        <w:t>
      Если в последние 12 месяцев</w:t>
      </w:r>
    </w:p>
    <w:bookmarkEnd w:id="1781"/>
    <w:bookmarkStart w:name="z1788" w:id="1782"/>
    <w:p>
      <w:pPr>
        <w:spacing w:after="0"/>
        <w:ind w:left="0"/>
        <w:jc w:val="both"/>
      </w:pPr>
      <w:r>
        <w:rPr>
          <w:rFonts w:ascii="Times New Roman"/>
          <w:b w:val="false"/>
          <w:i w:val="false"/>
          <w:color w:val="000000"/>
          <w:sz w:val="28"/>
        </w:rPr>
        <w:t>
      И27. Сколько раз это случалось в последние 12 месяцев?</w:t>
      </w:r>
    </w:p>
    <w:bookmarkEnd w:id="1782"/>
    <w:bookmarkStart w:name="z1789" w:id="1783"/>
    <w:p>
      <w:pPr>
        <w:spacing w:after="0"/>
        <w:ind w:left="0"/>
        <w:jc w:val="both"/>
      </w:pPr>
      <w:r>
        <w:rPr>
          <w:rFonts w:ascii="Times New Roman"/>
          <w:b w:val="false"/>
          <w:i w:val="false"/>
          <w:color w:val="000000"/>
          <w:sz w:val="28"/>
        </w:rPr>
        <w:t>
      1. От одного до десяти раз: сколько раз |__|__|→И29</w:t>
      </w:r>
    </w:p>
    <w:bookmarkEnd w:id="1783"/>
    <w:bookmarkStart w:name="z1790" w:id="1784"/>
    <w:p>
      <w:pPr>
        <w:spacing w:after="0"/>
        <w:ind w:left="0"/>
        <w:jc w:val="both"/>
      </w:pPr>
      <w:r>
        <w:rPr>
          <w:rFonts w:ascii="Times New Roman"/>
          <w:b w:val="false"/>
          <w:i w:val="false"/>
          <w:color w:val="000000"/>
          <w:sz w:val="28"/>
        </w:rPr>
        <w:t>
      2. Более 10 раз→И28</w:t>
      </w:r>
    </w:p>
    <w:bookmarkEnd w:id="1784"/>
    <w:bookmarkStart w:name="z1791" w:id="1785"/>
    <w:p>
      <w:pPr>
        <w:spacing w:after="0"/>
        <w:ind w:left="0"/>
        <w:jc w:val="both"/>
      </w:pPr>
      <w:r>
        <w:rPr>
          <w:rFonts w:ascii="Times New Roman"/>
          <w:b w:val="false"/>
          <w:i w:val="false"/>
          <w:color w:val="000000"/>
          <w:sz w:val="28"/>
        </w:rPr>
        <w:t>
      98. Не хочу отвечать (Не читать)→И29</w:t>
      </w:r>
    </w:p>
    <w:bookmarkEnd w:id="1785"/>
    <w:bookmarkStart w:name="z1792" w:id="1786"/>
    <w:p>
      <w:pPr>
        <w:spacing w:after="0"/>
        <w:ind w:left="0"/>
        <w:jc w:val="both"/>
      </w:pPr>
      <w:r>
        <w:rPr>
          <w:rFonts w:ascii="Times New Roman"/>
          <w:b w:val="false"/>
          <w:i w:val="false"/>
          <w:color w:val="000000"/>
          <w:sz w:val="28"/>
        </w:rPr>
        <w:t>
      99. Не знаю/Затрудняюсь ответить (Не читать)→И29</w:t>
      </w:r>
    </w:p>
    <w:bookmarkEnd w:id="1786"/>
    <w:bookmarkStart w:name="z1793" w:id="1787"/>
    <w:p>
      <w:pPr>
        <w:spacing w:after="0"/>
        <w:ind w:left="0"/>
        <w:jc w:val="both"/>
      </w:pPr>
      <w:r>
        <w:rPr>
          <w:rFonts w:ascii="Times New Roman"/>
          <w:b w:val="false"/>
          <w:i w:val="false"/>
          <w:color w:val="000000"/>
          <w:sz w:val="28"/>
        </w:rPr>
        <w:t>
      Если более 10 раз</w:t>
      </w:r>
    </w:p>
    <w:bookmarkEnd w:id="1787"/>
    <w:bookmarkStart w:name="z1794" w:id="1788"/>
    <w:p>
      <w:pPr>
        <w:spacing w:after="0"/>
        <w:ind w:left="0"/>
        <w:jc w:val="both"/>
      </w:pPr>
      <w:r>
        <w:rPr>
          <w:rFonts w:ascii="Times New Roman"/>
          <w:b w:val="false"/>
          <w:i w:val="false"/>
          <w:color w:val="000000"/>
          <w:sz w:val="28"/>
        </w:rPr>
        <w:t>
      И28. В последние 12 месяцев, это происходило:</w:t>
      </w:r>
    </w:p>
    <w:bookmarkEnd w:id="1788"/>
    <w:bookmarkStart w:name="z1795" w:id="1789"/>
    <w:p>
      <w:pPr>
        <w:spacing w:after="0"/>
        <w:ind w:left="0"/>
        <w:jc w:val="both"/>
      </w:pPr>
      <w:r>
        <w:rPr>
          <w:rFonts w:ascii="Times New Roman"/>
          <w:b w:val="false"/>
          <w:i w:val="false"/>
          <w:color w:val="000000"/>
          <w:sz w:val="28"/>
        </w:rPr>
        <w:t>
      1. Каждый день или почти каждый день</w:t>
      </w:r>
    </w:p>
    <w:bookmarkEnd w:id="1789"/>
    <w:bookmarkStart w:name="z1796" w:id="1790"/>
    <w:p>
      <w:pPr>
        <w:spacing w:after="0"/>
        <w:ind w:left="0"/>
        <w:jc w:val="both"/>
      </w:pPr>
      <w:r>
        <w:rPr>
          <w:rFonts w:ascii="Times New Roman"/>
          <w:b w:val="false"/>
          <w:i w:val="false"/>
          <w:color w:val="000000"/>
          <w:sz w:val="28"/>
        </w:rPr>
        <w:t>
      2. Один и более раз в неделю (1/3 раз в неделю)</w:t>
      </w:r>
    </w:p>
    <w:bookmarkEnd w:id="1790"/>
    <w:bookmarkStart w:name="z1797" w:id="1791"/>
    <w:p>
      <w:pPr>
        <w:spacing w:after="0"/>
        <w:ind w:left="0"/>
        <w:jc w:val="both"/>
      </w:pPr>
      <w:r>
        <w:rPr>
          <w:rFonts w:ascii="Times New Roman"/>
          <w:b w:val="false"/>
          <w:i w:val="false"/>
          <w:color w:val="000000"/>
          <w:sz w:val="28"/>
        </w:rPr>
        <w:t>
      3. Один и более раз в месяц (1/3 раз в месяц)</w:t>
      </w:r>
    </w:p>
    <w:bookmarkEnd w:id="1791"/>
    <w:bookmarkStart w:name="z1798" w:id="1792"/>
    <w:p>
      <w:pPr>
        <w:spacing w:after="0"/>
        <w:ind w:left="0"/>
        <w:jc w:val="both"/>
      </w:pPr>
      <w:r>
        <w:rPr>
          <w:rFonts w:ascii="Times New Roman"/>
          <w:b w:val="false"/>
          <w:i w:val="false"/>
          <w:color w:val="000000"/>
          <w:sz w:val="28"/>
        </w:rPr>
        <w:t>
      4. Один или более раз в год</w:t>
      </w:r>
    </w:p>
    <w:bookmarkEnd w:id="1792"/>
    <w:bookmarkStart w:name="z1799" w:id="1793"/>
    <w:p>
      <w:pPr>
        <w:spacing w:after="0"/>
        <w:ind w:left="0"/>
        <w:jc w:val="both"/>
      </w:pPr>
      <w:r>
        <w:rPr>
          <w:rFonts w:ascii="Times New Roman"/>
          <w:b w:val="false"/>
          <w:i w:val="false"/>
          <w:color w:val="000000"/>
          <w:sz w:val="28"/>
        </w:rPr>
        <w:t>
      5. Только в определенные периоды, но неоднократно</w:t>
      </w:r>
    </w:p>
    <w:bookmarkEnd w:id="1793"/>
    <w:bookmarkStart w:name="z1800" w:id="1794"/>
    <w:p>
      <w:pPr>
        <w:spacing w:after="0"/>
        <w:ind w:left="0"/>
        <w:jc w:val="both"/>
      </w:pPr>
      <w:r>
        <w:rPr>
          <w:rFonts w:ascii="Times New Roman"/>
          <w:b w:val="false"/>
          <w:i w:val="false"/>
          <w:color w:val="000000"/>
          <w:sz w:val="28"/>
        </w:rPr>
        <w:t>
      98. Не хочу отвечать (Не читать)</w:t>
      </w:r>
    </w:p>
    <w:bookmarkEnd w:id="1794"/>
    <w:bookmarkStart w:name="z1801" w:id="1795"/>
    <w:p>
      <w:pPr>
        <w:spacing w:after="0"/>
        <w:ind w:left="0"/>
        <w:jc w:val="both"/>
      </w:pPr>
      <w:r>
        <w:rPr>
          <w:rFonts w:ascii="Times New Roman"/>
          <w:b w:val="false"/>
          <w:i w:val="false"/>
          <w:color w:val="000000"/>
          <w:sz w:val="28"/>
        </w:rPr>
        <w:t>
      99. Не знаю/Затрудняюсь ответить (Не читать)</w:t>
      </w:r>
    </w:p>
    <w:bookmarkEnd w:id="1795"/>
    <w:bookmarkStart w:name="z1802" w:id="1796"/>
    <w:p>
      <w:pPr>
        <w:spacing w:after="0"/>
        <w:ind w:left="0"/>
        <w:jc w:val="both"/>
      </w:pPr>
      <w:r>
        <w:rPr>
          <w:rFonts w:ascii="Times New Roman"/>
          <w:b w:val="false"/>
          <w:i w:val="false"/>
          <w:color w:val="000000"/>
          <w:sz w:val="28"/>
        </w:rPr>
        <w:t>
      И29. Кто-либо из Ваших прошлых партнеров когда-либо ударял Вас кулаком или любыми предметами, которые могли поранить Вас?</w:t>
      </w:r>
    </w:p>
    <w:bookmarkEnd w:id="1796"/>
    <w:bookmarkStart w:name="z1803" w:id="1797"/>
    <w:p>
      <w:pPr>
        <w:spacing w:after="0"/>
        <w:ind w:left="0"/>
        <w:jc w:val="both"/>
      </w:pPr>
      <w:r>
        <w:rPr>
          <w:rFonts w:ascii="Times New Roman"/>
          <w:b w:val="false"/>
          <w:i w:val="false"/>
          <w:color w:val="000000"/>
          <w:sz w:val="28"/>
        </w:rPr>
        <w:t>
      1. Да→И30</w:t>
      </w:r>
    </w:p>
    <w:bookmarkEnd w:id="1797"/>
    <w:bookmarkStart w:name="z1804" w:id="1798"/>
    <w:p>
      <w:pPr>
        <w:spacing w:after="0"/>
        <w:ind w:left="0"/>
        <w:jc w:val="both"/>
      </w:pPr>
      <w:r>
        <w:rPr>
          <w:rFonts w:ascii="Times New Roman"/>
          <w:b w:val="false"/>
          <w:i w:val="false"/>
          <w:color w:val="000000"/>
          <w:sz w:val="28"/>
        </w:rPr>
        <w:t>
      2. Нет→И35</w:t>
      </w:r>
    </w:p>
    <w:bookmarkEnd w:id="1798"/>
    <w:bookmarkStart w:name="z1805" w:id="1799"/>
    <w:p>
      <w:pPr>
        <w:spacing w:after="0"/>
        <w:ind w:left="0"/>
        <w:jc w:val="both"/>
      </w:pPr>
      <w:r>
        <w:rPr>
          <w:rFonts w:ascii="Times New Roman"/>
          <w:b w:val="false"/>
          <w:i w:val="false"/>
          <w:color w:val="000000"/>
          <w:sz w:val="28"/>
        </w:rPr>
        <w:t>
      98. Не хочу отвечать (Не читать)→И35</w:t>
      </w:r>
    </w:p>
    <w:bookmarkEnd w:id="1799"/>
    <w:bookmarkStart w:name="z1806" w:id="1800"/>
    <w:p>
      <w:pPr>
        <w:spacing w:after="0"/>
        <w:ind w:left="0"/>
        <w:jc w:val="both"/>
      </w:pPr>
      <w:r>
        <w:rPr>
          <w:rFonts w:ascii="Times New Roman"/>
          <w:b w:val="false"/>
          <w:i w:val="false"/>
          <w:color w:val="000000"/>
          <w:sz w:val="28"/>
        </w:rPr>
        <w:t>
      99. Не знаю/Затрудняюсь ответить (Не читать)→И35</w:t>
      </w:r>
    </w:p>
    <w:bookmarkEnd w:id="1800"/>
    <w:bookmarkStart w:name="z1807" w:id="1801"/>
    <w:p>
      <w:pPr>
        <w:spacing w:after="0"/>
        <w:ind w:left="0"/>
        <w:jc w:val="both"/>
      </w:pPr>
      <w:r>
        <w:rPr>
          <w:rFonts w:ascii="Times New Roman"/>
          <w:b w:val="false"/>
          <w:i w:val="false"/>
          <w:color w:val="000000"/>
          <w:sz w:val="28"/>
        </w:rPr>
        <w:t>
      И30. Кем был этот партнер? Вашим... (Отметьте все подходящие варианты)</w:t>
      </w:r>
    </w:p>
    <w:bookmarkEnd w:id="1801"/>
    <w:bookmarkStart w:name="z1808" w:id="1802"/>
    <w:p>
      <w:pPr>
        <w:spacing w:after="0"/>
        <w:ind w:left="0"/>
        <w:jc w:val="both"/>
      </w:pPr>
      <w:r>
        <w:rPr>
          <w:rFonts w:ascii="Times New Roman"/>
          <w:b w:val="false"/>
          <w:i w:val="false"/>
          <w:color w:val="000000"/>
          <w:sz w:val="28"/>
        </w:rPr>
        <w:t>
      1. Бывшим мужем</w:t>
      </w:r>
    </w:p>
    <w:bookmarkEnd w:id="1802"/>
    <w:bookmarkStart w:name="z1809" w:id="1803"/>
    <w:p>
      <w:pPr>
        <w:spacing w:after="0"/>
        <w:ind w:left="0"/>
        <w:jc w:val="both"/>
      </w:pPr>
      <w:r>
        <w:rPr>
          <w:rFonts w:ascii="Times New Roman"/>
          <w:b w:val="false"/>
          <w:i w:val="false"/>
          <w:color w:val="000000"/>
          <w:sz w:val="28"/>
        </w:rPr>
        <w:t>
      2. Бывшим сожителем</w:t>
      </w:r>
    </w:p>
    <w:bookmarkEnd w:id="1803"/>
    <w:bookmarkStart w:name="z1810" w:id="1804"/>
    <w:p>
      <w:pPr>
        <w:spacing w:after="0"/>
        <w:ind w:left="0"/>
        <w:jc w:val="both"/>
      </w:pPr>
      <w:r>
        <w:rPr>
          <w:rFonts w:ascii="Times New Roman"/>
          <w:b w:val="false"/>
          <w:i w:val="false"/>
          <w:color w:val="000000"/>
          <w:sz w:val="28"/>
        </w:rPr>
        <w:t>
      3. Бывшим женихом</w:t>
      </w:r>
    </w:p>
    <w:bookmarkEnd w:id="1804"/>
    <w:bookmarkStart w:name="z1811" w:id="1805"/>
    <w:p>
      <w:pPr>
        <w:spacing w:after="0"/>
        <w:ind w:left="0"/>
        <w:jc w:val="both"/>
      </w:pPr>
      <w:r>
        <w:rPr>
          <w:rFonts w:ascii="Times New Roman"/>
          <w:b w:val="false"/>
          <w:i w:val="false"/>
          <w:color w:val="000000"/>
          <w:sz w:val="28"/>
        </w:rPr>
        <w:t>
      4. Бывшим молодым человеком</w:t>
      </w:r>
    </w:p>
    <w:bookmarkEnd w:id="1805"/>
    <w:bookmarkStart w:name="z1812" w:id="1806"/>
    <w:p>
      <w:pPr>
        <w:spacing w:after="0"/>
        <w:ind w:left="0"/>
        <w:jc w:val="both"/>
      </w:pPr>
      <w:r>
        <w:rPr>
          <w:rFonts w:ascii="Times New Roman"/>
          <w:b w:val="false"/>
          <w:i w:val="false"/>
          <w:color w:val="000000"/>
          <w:sz w:val="28"/>
        </w:rPr>
        <w:t>
      98. Не хочу отвечать (Не читать)</w:t>
      </w:r>
    </w:p>
    <w:bookmarkEnd w:id="1806"/>
    <w:bookmarkStart w:name="z1813" w:id="1807"/>
    <w:p>
      <w:pPr>
        <w:spacing w:after="0"/>
        <w:ind w:left="0"/>
        <w:jc w:val="both"/>
      </w:pPr>
      <w:r>
        <w:rPr>
          <w:rFonts w:ascii="Times New Roman"/>
          <w:b w:val="false"/>
          <w:i w:val="false"/>
          <w:color w:val="000000"/>
          <w:sz w:val="28"/>
        </w:rPr>
        <w:t>
      99. Не знаю/Затрудняюсь ответить (Не читать)</w:t>
      </w:r>
    </w:p>
    <w:bookmarkEnd w:id="1807"/>
    <w:bookmarkStart w:name="z1814" w:id="1808"/>
    <w:p>
      <w:pPr>
        <w:spacing w:after="0"/>
        <w:ind w:left="0"/>
        <w:jc w:val="both"/>
      </w:pPr>
      <w:r>
        <w:rPr>
          <w:rFonts w:ascii="Times New Roman"/>
          <w:b w:val="false"/>
          <w:i w:val="false"/>
          <w:color w:val="000000"/>
          <w:sz w:val="28"/>
        </w:rPr>
        <w:t>
      И31. Сколько раз это произошло?</w:t>
      </w:r>
    </w:p>
    <w:bookmarkEnd w:id="1808"/>
    <w:bookmarkStart w:name="z1815" w:id="1809"/>
    <w:p>
      <w:pPr>
        <w:spacing w:after="0"/>
        <w:ind w:left="0"/>
        <w:jc w:val="both"/>
      </w:pPr>
      <w:r>
        <w:rPr>
          <w:rFonts w:ascii="Times New Roman"/>
          <w:b w:val="false"/>
          <w:i w:val="false"/>
          <w:color w:val="000000"/>
          <w:sz w:val="28"/>
        </w:rPr>
        <w:t>
      1. Однажды</w:t>
      </w:r>
    </w:p>
    <w:bookmarkEnd w:id="1809"/>
    <w:bookmarkStart w:name="z1816" w:id="1810"/>
    <w:p>
      <w:pPr>
        <w:spacing w:after="0"/>
        <w:ind w:left="0"/>
        <w:jc w:val="both"/>
      </w:pPr>
      <w:r>
        <w:rPr>
          <w:rFonts w:ascii="Times New Roman"/>
          <w:b w:val="false"/>
          <w:i w:val="false"/>
          <w:color w:val="000000"/>
          <w:sz w:val="28"/>
        </w:rPr>
        <w:t>
      2. 2-5 раз</w:t>
      </w:r>
    </w:p>
    <w:bookmarkEnd w:id="1810"/>
    <w:bookmarkStart w:name="z1817" w:id="1811"/>
    <w:p>
      <w:pPr>
        <w:spacing w:after="0"/>
        <w:ind w:left="0"/>
        <w:jc w:val="both"/>
      </w:pPr>
      <w:r>
        <w:rPr>
          <w:rFonts w:ascii="Times New Roman"/>
          <w:b w:val="false"/>
          <w:i w:val="false"/>
          <w:color w:val="000000"/>
          <w:sz w:val="28"/>
        </w:rPr>
        <w:t>
      3. 6-10 раз</w:t>
      </w:r>
    </w:p>
    <w:bookmarkEnd w:id="1811"/>
    <w:bookmarkStart w:name="z1818" w:id="1812"/>
    <w:p>
      <w:pPr>
        <w:spacing w:after="0"/>
        <w:ind w:left="0"/>
        <w:jc w:val="both"/>
      </w:pPr>
      <w:r>
        <w:rPr>
          <w:rFonts w:ascii="Times New Roman"/>
          <w:b w:val="false"/>
          <w:i w:val="false"/>
          <w:color w:val="000000"/>
          <w:sz w:val="28"/>
        </w:rPr>
        <w:t>
      4. 10 раз или больше</w:t>
      </w:r>
    </w:p>
    <w:bookmarkEnd w:id="1812"/>
    <w:bookmarkStart w:name="z1819" w:id="1813"/>
    <w:p>
      <w:pPr>
        <w:spacing w:after="0"/>
        <w:ind w:left="0"/>
        <w:jc w:val="both"/>
      </w:pPr>
      <w:r>
        <w:rPr>
          <w:rFonts w:ascii="Times New Roman"/>
          <w:b w:val="false"/>
          <w:i w:val="false"/>
          <w:color w:val="000000"/>
          <w:sz w:val="28"/>
        </w:rPr>
        <w:t>
      98. Не хочу отвечать (Не читать)</w:t>
      </w:r>
    </w:p>
    <w:bookmarkEnd w:id="1813"/>
    <w:bookmarkStart w:name="z1820" w:id="1814"/>
    <w:p>
      <w:pPr>
        <w:spacing w:after="0"/>
        <w:ind w:left="0"/>
        <w:jc w:val="both"/>
      </w:pPr>
      <w:r>
        <w:rPr>
          <w:rFonts w:ascii="Times New Roman"/>
          <w:b w:val="false"/>
          <w:i w:val="false"/>
          <w:color w:val="000000"/>
          <w:sz w:val="28"/>
        </w:rPr>
        <w:t>
      99. Не знаю/Затрудняюсь ответить (Не читать)</w:t>
      </w:r>
    </w:p>
    <w:bookmarkEnd w:id="1814"/>
    <w:bookmarkStart w:name="z1821" w:id="1815"/>
    <w:p>
      <w:pPr>
        <w:spacing w:after="0"/>
        <w:ind w:left="0"/>
        <w:jc w:val="both"/>
      </w:pPr>
      <w:r>
        <w:rPr>
          <w:rFonts w:ascii="Times New Roman"/>
          <w:b w:val="false"/>
          <w:i w:val="false"/>
          <w:color w:val="000000"/>
          <w:sz w:val="28"/>
        </w:rPr>
        <w:t>
      И32. Если это произошло однажды: Когда это произошло? (Зачитать)</w:t>
      </w:r>
    </w:p>
    <w:bookmarkEnd w:id="1815"/>
    <w:bookmarkStart w:name="z1822" w:id="1816"/>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816"/>
    <w:bookmarkStart w:name="z1823" w:id="1817"/>
    <w:p>
      <w:pPr>
        <w:spacing w:after="0"/>
        <w:ind w:left="0"/>
        <w:jc w:val="both"/>
      </w:pPr>
      <w:r>
        <w:rPr>
          <w:rFonts w:ascii="Times New Roman"/>
          <w:b w:val="false"/>
          <w:i w:val="false"/>
          <w:color w:val="000000"/>
          <w:sz w:val="28"/>
        </w:rPr>
        <w:t>
      1. В течение последних 12 месяцев→И33</w:t>
      </w:r>
    </w:p>
    <w:bookmarkEnd w:id="1817"/>
    <w:bookmarkStart w:name="z1824" w:id="1818"/>
    <w:p>
      <w:pPr>
        <w:spacing w:after="0"/>
        <w:ind w:left="0"/>
        <w:jc w:val="both"/>
      </w:pPr>
      <w:r>
        <w:rPr>
          <w:rFonts w:ascii="Times New Roman"/>
          <w:b w:val="false"/>
          <w:i w:val="false"/>
          <w:color w:val="000000"/>
          <w:sz w:val="28"/>
        </w:rPr>
        <w:t>
      2. От 1 до 5 лет назад→И35</w:t>
      </w:r>
    </w:p>
    <w:bookmarkEnd w:id="1818"/>
    <w:bookmarkStart w:name="z1825" w:id="1819"/>
    <w:p>
      <w:pPr>
        <w:spacing w:after="0"/>
        <w:ind w:left="0"/>
        <w:jc w:val="both"/>
      </w:pPr>
      <w:r>
        <w:rPr>
          <w:rFonts w:ascii="Times New Roman"/>
          <w:b w:val="false"/>
          <w:i w:val="false"/>
          <w:color w:val="000000"/>
          <w:sz w:val="28"/>
        </w:rPr>
        <w:t>
      3. Более5 лет назад→И35</w:t>
      </w:r>
    </w:p>
    <w:bookmarkEnd w:id="1819"/>
    <w:bookmarkStart w:name="z1826" w:id="1820"/>
    <w:p>
      <w:pPr>
        <w:spacing w:after="0"/>
        <w:ind w:left="0"/>
        <w:jc w:val="both"/>
      </w:pPr>
      <w:r>
        <w:rPr>
          <w:rFonts w:ascii="Times New Roman"/>
          <w:b w:val="false"/>
          <w:i w:val="false"/>
          <w:color w:val="000000"/>
          <w:sz w:val="28"/>
        </w:rPr>
        <w:t>
      98. Не хочу отвечать (Не читать)→И35</w:t>
      </w:r>
    </w:p>
    <w:bookmarkEnd w:id="1820"/>
    <w:bookmarkStart w:name="z1827" w:id="1821"/>
    <w:p>
      <w:pPr>
        <w:spacing w:after="0"/>
        <w:ind w:left="0"/>
        <w:jc w:val="both"/>
      </w:pPr>
      <w:r>
        <w:rPr>
          <w:rFonts w:ascii="Times New Roman"/>
          <w:b w:val="false"/>
          <w:i w:val="false"/>
          <w:color w:val="000000"/>
          <w:sz w:val="28"/>
        </w:rPr>
        <w:t>
      99. Не знаю/Затрудняюсь ответить (Не читать)→И35</w:t>
      </w:r>
    </w:p>
    <w:bookmarkEnd w:id="1821"/>
    <w:bookmarkStart w:name="z1828" w:id="1822"/>
    <w:p>
      <w:pPr>
        <w:spacing w:after="0"/>
        <w:ind w:left="0"/>
        <w:jc w:val="both"/>
      </w:pPr>
      <w:r>
        <w:rPr>
          <w:rFonts w:ascii="Times New Roman"/>
          <w:b w:val="false"/>
          <w:i w:val="false"/>
          <w:color w:val="000000"/>
          <w:sz w:val="28"/>
        </w:rPr>
        <w:t>
      Если в последние 12 месяцев</w:t>
      </w:r>
    </w:p>
    <w:bookmarkEnd w:id="1822"/>
    <w:bookmarkStart w:name="z1829" w:id="1823"/>
    <w:p>
      <w:pPr>
        <w:spacing w:after="0"/>
        <w:ind w:left="0"/>
        <w:jc w:val="both"/>
      </w:pPr>
      <w:r>
        <w:rPr>
          <w:rFonts w:ascii="Times New Roman"/>
          <w:b w:val="false"/>
          <w:i w:val="false"/>
          <w:color w:val="000000"/>
          <w:sz w:val="28"/>
        </w:rPr>
        <w:t>
      И33. Сколько раз это случалось в последние 12 месяцев?</w:t>
      </w:r>
    </w:p>
    <w:bookmarkEnd w:id="1823"/>
    <w:bookmarkStart w:name="z1830" w:id="1824"/>
    <w:p>
      <w:pPr>
        <w:spacing w:after="0"/>
        <w:ind w:left="0"/>
        <w:jc w:val="both"/>
      </w:pPr>
      <w:r>
        <w:rPr>
          <w:rFonts w:ascii="Times New Roman"/>
          <w:b w:val="false"/>
          <w:i w:val="false"/>
          <w:color w:val="000000"/>
          <w:sz w:val="28"/>
        </w:rPr>
        <w:t>
      1. От одного до десяти раз: сколько раз |__|__|→И35</w:t>
      </w:r>
    </w:p>
    <w:bookmarkEnd w:id="1824"/>
    <w:bookmarkStart w:name="z1831" w:id="1825"/>
    <w:p>
      <w:pPr>
        <w:spacing w:after="0"/>
        <w:ind w:left="0"/>
        <w:jc w:val="both"/>
      </w:pPr>
      <w:r>
        <w:rPr>
          <w:rFonts w:ascii="Times New Roman"/>
          <w:b w:val="false"/>
          <w:i w:val="false"/>
          <w:color w:val="000000"/>
          <w:sz w:val="28"/>
        </w:rPr>
        <w:t>
      2. Более10 раз→И34</w:t>
      </w:r>
    </w:p>
    <w:bookmarkEnd w:id="1825"/>
    <w:bookmarkStart w:name="z1832" w:id="1826"/>
    <w:p>
      <w:pPr>
        <w:spacing w:after="0"/>
        <w:ind w:left="0"/>
        <w:jc w:val="both"/>
      </w:pPr>
      <w:r>
        <w:rPr>
          <w:rFonts w:ascii="Times New Roman"/>
          <w:b w:val="false"/>
          <w:i w:val="false"/>
          <w:color w:val="000000"/>
          <w:sz w:val="28"/>
        </w:rPr>
        <w:t>
      98. Не хочу отвечать (Не читать)→И35</w:t>
      </w:r>
    </w:p>
    <w:bookmarkEnd w:id="1826"/>
    <w:bookmarkStart w:name="z1833" w:id="1827"/>
    <w:p>
      <w:pPr>
        <w:spacing w:after="0"/>
        <w:ind w:left="0"/>
        <w:jc w:val="both"/>
      </w:pPr>
      <w:r>
        <w:rPr>
          <w:rFonts w:ascii="Times New Roman"/>
          <w:b w:val="false"/>
          <w:i w:val="false"/>
          <w:color w:val="000000"/>
          <w:sz w:val="28"/>
        </w:rPr>
        <w:t>
      99. Не знаю/Затрудняюсь ответить (Не читать)→И35</w:t>
      </w:r>
    </w:p>
    <w:bookmarkEnd w:id="1827"/>
    <w:bookmarkStart w:name="z1834" w:id="1828"/>
    <w:p>
      <w:pPr>
        <w:spacing w:after="0"/>
        <w:ind w:left="0"/>
        <w:jc w:val="both"/>
      </w:pPr>
      <w:r>
        <w:rPr>
          <w:rFonts w:ascii="Times New Roman"/>
          <w:b w:val="false"/>
          <w:i w:val="false"/>
          <w:color w:val="000000"/>
          <w:sz w:val="28"/>
        </w:rPr>
        <w:t>
      Если более10 раз</w:t>
      </w:r>
    </w:p>
    <w:bookmarkEnd w:id="1828"/>
    <w:bookmarkStart w:name="z1835" w:id="1829"/>
    <w:p>
      <w:pPr>
        <w:spacing w:after="0"/>
        <w:ind w:left="0"/>
        <w:jc w:val="both"/>
      </w:pPr>
      <w:r>
        <w:rPr>
          <w:rFonts w:ascii="Times New Roman"/>
          <w:b w:val="false"/>
          <w:i w:val="false"/>
          <w:color w:val="000000"/>
          <w:sz w:val="28"/>
        </w:rPr>
        <w:t>
      И34. В последние 12 месяцев, это происходило:</w:t>
      </w:r>
    </w:p>
    <w:bookmarkEnd w:id="1829"/>
    <w:bookmarkStart w:name="z1836" w:id="1830"/>
    <w:p>
      <w:pPr>
        <w:spacing w:after="0"/>
        <w:ind w:left="0"/>
        <w:jc w:val="both"/>
      </w:pPr>
      <w:r>
        <w:rPr>
          <w:rFonts w:ascii="Times New Roman"/>
          <w:b w:val="false"/>
          <w:i w:val="false"/>
          <w:color w:val="000000"/>
          <w:sz w:val="28"/>
        </w:rPr>
        <w:t>
      1. Каждый день или почти каждый день</w:t>
      </w:r>
    </w:p>
    <w:bookmarkEnd w:id="1830"/>
    <w:bookmarkStart w:name="z1837" w:id="1831"/>
    <w:p>
      <w:pPr>
        <w:spacing w:after="0"/>
        <w:ind w:left="0"/>
        <w:jc w:val="both"/>
      </w:pPr>
      <w:r>
        <w:rPr>
          <w:rFonts w:ascii="Times New Roman"/>
          <w:b w:val="false"/>
          <w:i w:val="false"/>
          <w:color w:val="000000"/>
          <w:sz w:val="28"/>
        </w:rPr>
        <w:t>
      2. Один и более раз в неделю (1/3 раз в неделю)</w:t>
      </w:r>
    </w:p>
    <w:bookmarkEnd w:id="1831"/>
    <w:bookmarkStart w:name="z1838" w:id="1832"/>
    <w:p>
      <w:pPr>
        <w:spacing w:after="0"/>
        <w:ind w:left="0"/>
        <w:jc w:val="both"/>
      </w:pPr>
      <w:r>
        <w:rPr>
          <w:rFonts w:ascii="Times New Roman"/>
          <w:b w:val="false"/>
          <w:i w:val="false"/>
          <w:color w:val="000000"/>
          <w:sz w:val="28"/>
        </w:rPr>
        <w:t>
      3. Один и более раз в месяц (1/3 раз в месяц)</w:t>
      </w:r>
    </w:p>
    <w:bookmarkEnd w:id="1832"/>
    <w:bookmarkStart w:name="z1839" w:id="1833"/>
    <w:p>
      <w:pPr>
        <w:spacing w:after="0"/>
        <w:ind w:left="0"/>
        <w:jc w:val="both"/>
      </w:pPr>
      <w:r>
        <w:rPr>
          <w:rFonts w:ascii="Times New Roman"/>
          <w:b w:val="false"/>
          <w:i w:val="false"/>
          <w:color w:val="000000"/>
          <w:sz w:val="28"/>
        </w:rPr>
        <w:t>
      4. Один или более раз в год</w:t>
      </w:r>
    </w:p>
    <w:bookmarkEnd w:id="1833"/>
    <w:bookmarkStart w:name="z1840" w:id="1834"/>
    <w:p>
      <w:pPr>
        <w:spacing w:after="0"/>
        <w:ind w:left="0"/>
        <w:jc w:val="both"/>
      </w:pPr>
      <w:r>
        <w:rPr>
          <w:rFonts w:ascii="Times New Roman"/>
          <w:b w:val="false"/>
          <w:i w:val="false"/>
          <w:color w:val="000000"/>
          <w:sz w:val="28"/>
        </w:rPr>
        <w:t>
      5. Только в определенные периоды, но неоднократно</w:t>
      </w:r>
    </w:p>
    <w:bookmarkEnd w:id="1834"/>
    <w:bookmarkStart w:name="z1841" w:id="1835"/>
    <w:p>
      <w:pPr>
        <w:spacing w:after="0"/>
        <w:ind w:left="0"/>
        <w:jc w:val="both"/>
      </w:pPr>
      <w:r>
        <w:rPr>
          <w:rFonts w:ascii="Times New Roman"/>
          <w:b w:val="false"/>
          <w:i w:val="false"/>
          <w:color w:val="000000"/>
          <w:sz w:val="28"/>
        </w:rPr>
        <w:t>
      98. Не хочу отвечать (Не читать)</w:t>
      </w:r>
    </w:p>
    <w:bookmarkEnd w:id="1835"/>
    <w:bookmarkStart w:name="z1842" w:id="1836"/>
    <w:p>
      <w:pPr>
        <w:spacing w:after="0"/>
        <w:ind w:left="0"/>
        <w:jc w:val="both"/>
      </w:pPr>
      <w:r>
        <w:rPr>
          <w:rFonts w:ascii="Times New Roman"/>
          <w:b w:val="false"/>
          <w:i w:val="false"/>
          <w:color w:val="000000"/>
          <w:sz w:val="28"/>
        </w:rPr>
        <w:t>
      99. Не знаю/Затрудняюсь ответить (Не читать)</w:t>
      </w:r>
    </w:p>
    <w:bookmarkEnd w:id="1836"/>
    <w:bookmarkStart w:name="z1843" w:id="1837"/>
    <w:p>
      <w:pPr>
        <w:spacing w:after="0"/>
        <w:ind w:left="0"/>
        <w:jc w:val="both"/>
      </w:pPr>
      <w:r>
        <w:rPr>
          <w:rFonts w:ascii="Times New Roman"/>
          <w:b w:val="false"/>
          <w:i w:val="false"/>
          <w:color w:val="000000"/>
          <w:sz w:val="28"/>
        </w:rPr>
        <w:t>
      И35. Кто-либо из Ваших прошлых партнеров когда-либо пинал Вас, тащил волоком по земле или избивал Вас?</w:t>
      </w:r>
    </w:p>
    <w:bookmarkEnd w:id="1837"/>
    <w:bookmarkStart w:name="z1844" w:id="1838"/>
    <w:p>
      <w:pPr>
        <w:spacing w:after="0"/>
        <w:ind w:left="0"/>
        <w:jc w:val="both"/>
      </w:pPr>
      <w:r>
        <w:rPr>
          <w:rFonts w:ascii="Times New Roman"/>
          <w:b w:val="false"/>
          <w:i w:val="false"/>
          <w:color w:val="000000"/>
          <w:sz w:val="28"/>
        </w:rPr>
        <w:t>
      1. Да→И36</w:t>
      </w:r>
    </w:p>
    <w:bookmarkEnd w:id="1838"/>
    <w:bookmarkStart w:name="z1845" w:id="1839"/>
    <w:p>
      <w:pPr>
        <w:spacing w:after="0"/>
        <w:ind w:left="0"/>
        <w:jc w:val="both"/>
      </w:pPr>
      <w:r>
        <w:rPr>
          <w:rFonts w:ascii="Times New Roman"/>
          <w:b w:val="false"/>
          <w:i w:val="false"/>
          <w:color w:val="000000"/>
          <w:sz w:val="28"/>
        </w:rPr>
        <w:t>
      2. Нет→И41</w:t>
      </w:r>
    </w:p>
    <w:bookmarkEnd w:id="1839"/>
    <w:bookmarkStart w:name="z1846" w:id="1840"/>
    <w:p>
      <w:pPr>
        <w:spacing w:after="0"/>
        <w:ind w:left="0"/>
        <w:jc w:val="both"/>
      </w:pPr>
      <w:r>
        <w:rPr>
          <w:rFonts w:ascii="Times New Roman"/>
          <w:b w:val="false"/>
          <w:i w:val="false"/>
          <w:color w:val="000000"/>
          <w:sz w:val="28"/>
        </w:rPr>
        <w:t>
      98. Не хочу отвечать (Не читать)→И41</w:t>
      </w:r>
    </w:p>
    <w:bookmarkEnd w:id="1840"/>
    <w:bookmarkStart w:name="z1847" w:id="1841"/>
    <w:p>
      <w:pPr>
        <w:spacing w:after="0"/>
        <w:ind w:left="0"/>
        <w:jc w:val="both"/>
      </w:pPr>
      <w:r>
        <w:rPr>
          <w:rFonts w:ascii="Times New Roman"/>
          <w:b w:val="false"/>
          <w:i w:val="false"/>
          <w:color w:val="000000"/>
          <w:sz w:val="28"/>
        </w:rPr>
        <w:t>
      99. Не знаю/Затрудняюсь ответить (Не читать)→И41</w:t>
      </w:r>
    </w:p>
    <w:bookmarkEnd w:id="1841"/>
    <w:bookmarkStart w:name="z1848" w:id="1842"/>
    <w:p>
      <w:pPr>
        <w:spacing w:after="0"/>
        <w:ind w:left="0"/>
        <w:jc w:val="both"/>
      </w:pPr>
      <w:r>
        <w:rPr>
          <w:rFonts w:ascii="Times New Roman"/>
          <w:b w:val="false"/>
          <w:i w:val="false"/>
          <w:color w:val="000000"/>
          <w:sz w:val="28"/>
        </w:rPr>
        <w:t>
      И36. Кем был этот партнер? Вашим... (Отметьте все подходящие варианты)</w:t>
      </w:r>
    </w:p>
    <w:bookmarkEnd w:id="1842"/>
    <w:bookmarkStart w:name="z1849" w:id="1843"/>
    <w:p>
      <w:pPr>
        <w:spacing w:after="0"/>
        <w:ind w:left="0"/>
        <w:jc w:val="both"/>
      </w:pPr>
      <w:r>
        <w:rPr>
          <w:rFonts w:ascii="Times New Roman"/>
          <w:b w:val="false"/>
          <w:i w:val="false"/>
          <w:color w:val="000000"/>
          <w:sz w:val="28"/>
        </w:rPr>
        <w:t>
      1. Бывшим мужем</w:t>
      </w:r>
    </w:p>
    <w:bookmarkEnd w:id="1843"/>
    <w:bookmarkStart w:name="z1850" w:id="1844"/>
    <w:p>
      <w:pPr>
        <w:spacing w:after="0"/>
        <w:ind w:left="0"/>
        <w:jc w:val="both"/>
      </w:pPr>
      <w:r>
        <w:rPr>
          <w:rFonts w:ascii="Times New Roman"/>
          <w:b w:val="false"/>
          <w:i w:val="false"/>
          <w:color w:val="000000"/>
          <w:sz w:val="28"/>
        </w:rPr>
        <w:t>
      2. Бывшим сожителем</w:t>
      </w:r>
    </w:p>
    <w:bookmarkEnd w:id="1844"/>
    <w:bookmarkStart w:name="z1851" w:id="1845"/>
    <w:p>
      <w:pPr>
        <w:spacing w:after="0"/>
        <w:ind w:left="0"/>
        <w:jc w:val="both"/>
      </w:pPr>
      <w:r>
        <w:rPr>
          <w:rFonts w:ascii="Times New Roman"/>
          <w:b w:val="false"/>
          <w:i w:val="false"/>
          <w:color w:val="000000"/>
          <w:sz w:val="28"/>
        </w:rPr>
        <w:t>
      3. Бывшим женихом</w:t>
      </w:r>
    </w:p>
    <w:bookmarkEnd w:id="1845"/>
    <w:bookmarkStart w:name="z1852" w:id="1846"/>
    <w:p>
      <w:pPr>
        <w:spacing w:after="0"/>
        <w:ind w:left="0"/>
        <w:jc w:val="both"/>
      </w:pPr>
      <w:r>
        <w:rPr>
          <w:rFonts w:ascii="Times New Roman"/>
          <w:b w:val="false"/>
          <w:i w:val="false"/>
          <w:color w:val="000000"/>
          <w:sz w:val="28"/>
        </w:rPr>
        <w:t>
      4. Бывшим молодым человеком</w:t>
      </w:r>
    </w:p>
    <w:bookmarkEnd w:id="1846"/>
    <w:bookmarkStart w:name="z1853" w:id="1847"/>
    <w:p>
      <w:pPr>
        <w:spacing w:after="0"/>
        <w:ind w:left="0"/>
        <w:jc w:val="both"/>
      </w:pPr>
      <w:r>
        <w:rPr>
          <w:rFonts w:ascii="Times New Roman"/>
          <w:b w:val="false"/>
          <w:i w:val="false"/>
          <w:color w:val="000000"/>
          <w:sz w:val="28"/>
        </w:rPr>
        <w:t>
      98. Не хочу отвечать (Не читать)</w:t>
      </w:r>
    </w:p>
    <w:bookmarkEnd w:id="1847"/>
    <w:bookmarkStart w:name="z1854" w:id="1848"/>
    <w:p>
      <w:pPr>
        <w:spacing w:after="0"/>
        <w:ind w:left="0"/>
        <w:jc w:val="both"/>
      </w:pPr>
      <w:r>
        <w:rPr>
          <w:rFonts w:ascii="Times New Roman"/>
          <w:b w:val="false"/>
          <w:i w:val="false"/>
          <w:color w:val="000000"/>
          <w:sz w:val="28"/>
        </w:rPr>
        <w:t>
      99. Не знаю/Затрудняюсь ответить (Не читать)</w:t>
      </w:r>
    </w:p>
    <w:bookmarkEnd w:id="1848"/>
    <w:bookmarkStart w:name="z1855" w:id="1849"/>
    <w:p>
      <w:pPr>
        <w:spacing w:after="0"/>
        <w:ind w:left="0"/>
        <w:jc w:val="both"/>
      </w:pPr>
      <w:r>
        <w:rPr>
          <w:rFonts w:ascii="Times New Roman"/>
          <w:b w:val="false"/>
          <w:i w:val="false"/>
          <w:color w:val="000000"/>
          <w:sz w:val="28"/>
        </w:rPr>
        <w:t>
      И37. Сколько раз это произошло?</w:t>
      </w:r>
    </w:p>
    <w:bookmarkEnd w:id="1849"/>
    <w:bookmarkStart w:name="z1856" w:id="1850"/>
    <w:p>
      <w:pPr>
        <w:spacing w:after="0"/>
        <w:ind w:left="0"/>
        <w:jc w:val="both"/>
      </w:pPr>
      <w:r>
        <w:rPr>
          <w:rFonts w:ascii="Times New Roman"/>
          <w:b w:val="false"/>
          <w:i w:val="false"/>
          <w:color w:val="000000"/>
          <w:sz w:val="28"/>
        </w:rPr>
        <w:t>
      1. Однажды</w:t>
      </w:r>
    </w:p>
    <w:bookmarkEnd w:id="1850"/>
    <w:bookmarkStart w:name="z1857" w:id="1851"/>
    <w:p>
      <w:pPr>
        <w:spacing w:after="0"/>
        <w:ind w:left="0"/>
        <w:jc w:val="both"/>
      </w:pPr>
      <w:r>
        <w:rPr>
          <w:rFonts w:ascii="Times New Roman"/>
          <w:b w:val="false"/>
          <w:i w:val="false"/>
          <w:color w:val="000000"/>
          <w:sz w:val="28"/>
        </w:rPr>
        <w:t>
      2. 2-5 раз</w:t>
      </w:r>
    </w:p>
    <w:bookmarkEnd w:id="1851"/>
    <w:bookmarkStart w:name="z1858" w:id="1852"/>
    <w:p>
      <w:pPr>
        <w:spacing w:after="0"/>
        <w:ind w:left="0"/>
        <w:jc w:val="both"/>
      </w:pPr>
      <w:r>
        <w:rPr>
          <w:rFonts w:ascii="Times New Roman"/>
          <w:b w:val="false"/>
          <w:i w:val="false"/>
          <w:color w:val="000000"/>
          <w:sz w:val="28"/>
        </w:rPr>
        <w:t>
      3. 6-10 раз</w:t>
      </w:r>
    </w:p>
    <w:bookmarkEnd w:id="1852"/>
    <w:bookmarkStart w:name="z1859" w:id="1853"/>
    <w:p>
      <w:pPr>
        <w:spacing w:after="0"/>
        <w:ind w:left="0"/>
        <w:jc w:val="both"/>
      </w:pPr>
      <w:r>
        <w:rPr>
          <w:rFonts w:ascii="Times New Roman"/>
          <w:b w:val="false"/>
          <w:i w:val="false"/>
          <w:color w:val="000000"/>
          <w:sz w:val="28"/>
        </w:rPr>
        <w:t>
      4. 10 раз или больше</w:t>
      </w:r>
    </w:p>
    <w:bookmarkEnd w:id="1853"/>
    <w:bookmarkStart w:name="z1860" w:id="1854"/>
    <w:p>
      <w:pPr>
        <w:spacing w:after="0"/>
        <w:ind w:left="0"/>
        <w:jc w:val="both"/>
      </w:pPr>
      <w:r>
        <w:rPr>
          <w:rFonts w:ascii="Times New Roman"/>
          <w:b w:val="false"/>
          <w:i w:val="false"/>
          <w:color w:val="000000"/>
          <w:sz w:val="28"/>
        </w:rPr>
        <w:t>
      98. Не хочу отвечать (Не читать)</w:t>
      </w:r>
    </w:p>
    <w:bookmarkEnd w:id="1854"/>
    <w:bookmarkStart w:name="z1861" w:id="1855"/>
    <w:p>
      <w:pPr>
        <w:spacing w:after="0"/>
        <w:ind w:left="0"/>
        <w:jc w:val="both"/>
      </w:pPr>
      <w:r>
        <w:rPr>
          <w:rFonts w:ascii="Times New Roman"/>
          <w:b w:val="false"/>
          <w:i w:val="false"/>
          <w:color w:val="000000"/>
          <w:sz w:val="28"/>
        </w:rPr>
        <w:t>
      99. Не знаю/Затрудняюсь ответить (Не читать)</w:t>
      </w:r>
    </w:p>
    <w:bookmarkEnd w:id="1855"/>
    <w:bookmarkStart w:name="z1862" w:id="1856"/>
    <w:p>
      <w:pPr>
        <w:spacing w:after="0"/>
        <w:ind w:left="0"/>
        <w:jc w:val="both"/>
      </w:pPr>
      <w:r>
        <w:rPr>
          <w:rFonts w:ascii="Times New Roman"/>
          <w:b w:val="false"/>
          <w:i w:val="false"/>
          <w:color w:val="000000"/>
          <w:sz w:val="28"/>
        </w:rPr>
        <w:t>
      И38. Если это произошло однажды: Когда это произошло? (Зачитать)</w:t>
      </w:r>
    </w:p>
    <w:bookmarkEnd w:id="1856"/>
    <w:bookmarkStart w:name="z1863" w:id="1857"/>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857"/>
    <w:bookmarkStart w:name="z1864" w:id="1858"/>
    <w:p>
      <w:pPr>
        <w:spacing w:after="0"/>
        <w:ind w:left="0"/>
        <w:jc w:val="both"/>
      </w:pPr>
      <w:r>
        <w:rPr>
          <w:rFonts w:ascii="Times New Roman"/>
          <w:b w:val="false"/>
          <w:i w:val="false"/>
          <w:color w:val="000000"/>
          <w:sz w:val="28"/>
        </w:rPr>
        <w:t>
      1. В течение последних 12 месяцев→И39</w:t>
      </w:r>
    </w:p>
    <w:bookmarkEnd w:id="1858"/>
    <w:bookmarkStart w:name="z1865" w:id="1859"/>
    <w:p>
      <w:pPr>
        <w:spacing w:after="0"/>
        <w:ind w:left="0"/>
        <w:jc w:val="both"/>
      </w:pPr>
      <w:r>
        <w:rPr>
          <w:rFonts w:ascii="Times New Roman"/>
          <w:b w:val="false"/>
          <w:i w:val="false"/>
          <w:color w:val="000000"/>
          <w:sz w:val="28"/>
        </w:rPr>
        <w:t>
      2. От 1 до 5 лет назад→И41</w:t>
      </w:r>
    </w:p>
    <w:bookmarkEnd w:id="1859"/>
    <w:bookmarkStart w:name="z1866" w:id="1860"/>
    <w:p>
      <w:pPr>
        <w:spacing w:after="0"/>
        <w:ind w:left="0"/>
        <w:jc w:val="both"/>
      </w:pPr>
      <w:r>
        <w:rPr>
          <w:rFonts w:ascii="Times New Roman"/>
          <w:b w:val="false"/>
          <w:i w:val="false"/>
          <w:color w:val="000000"/>
          <w:sz w:val="28"/>
        </w:rPr>
        <w:t>
      3. Более 5 лет назад→И41</w:t>
      </w:r>
    </w:p>
    <w:bookmarkEnd w:id="1860"/>
    <w:bookmarkStart w:name="z1867" w:id="1861"/>
    <w:p>
      <w:pPr>
        <w:spacing w:after="0"/>
        <w:ind w:left="0"/>
        <w:jc w:val="both"/>
      </w:pPr>
      <w:r>
        <w:rPr>
          <w:rFonts w:ascii="Times New Roman"/>
          <w:b w:val="false"/>
          <w:i w:val="false"/>
          <w:color w:val="000000"/>
          <w:sz w:val="28"/>
        </w:rPr>
        <w:t>
      98. Не хочу отвечать (Не читать)→И41</w:t>
      </w:r>
    </w:p>
    <w:bookmarkEnd w:id="1861"/>
    <w:bookmarkStart w:name="z1868" w:id="1862"/>
    <w:p>
      <w:pPr>
        <w:spacing w:after="0"/>
        <w:ind w:left="0"/>
        <w:jc w:val="both"/>
      </w:pPr>
      <w:r>
        <w:rPr>
          <w:rFonts w:ascii="Times New Roman"/>
          <w:b w:val="false"/>
          <w:i w:val="false"/>
          <w:color w:val="000000"/>
          <w:sz w:val="28"/>
        </w:rPr>
        <w:t>
      99. Не знаю/Затрудняюсь ответить (Не читать)→И41</w:t>
      </w:r>
    </w:p>
    <w:bookmarkEnd w:id="1862"/>
    <w:bookmarkStart w:name="z1869" w:id="1863"/>
    <w:p>
      <w:pPr>
        <w:spacing w:after="0"/>
        <w:ind w:left="0"/>
        <w:jc w:val="both"/>
      </w:pPr>
      <w:r>
        <w:rPr>
          <w:rFonts w:ascii="Times New Roman"/>
          <w:b w:val="false"/>
          <w:i w:val="false"/>
          <w:color w:val="000000"/>
          <w:sz w:val="28"/>
        </w:rPr>
        <w:t>
      Если в последние 12 месяцев</w:t>
      </w:r>
    </w:p>
    <w:bookmarkEnd w:id="1863"/>
    <w:bookmarkStart w:name="z1870" w:id="1864"/>
    <w:p>
      <w:pPr>
        <w:spacing w:after="0"/>
        <w:ind w:left="0"/>
        <w:jc w:val="both"/>
      </w:pPr>
      <w:r>
        <w:rPr>
          <w:rFonts w:ascii="Times New Roman"/>
          <w:b w:val="false"/>
          <w:i w:val="false"/>
          <w:color w:val="000000"/>
          <w:sz w:val="28"/>
        </w:rPr>
        <w:t>
      И39. Сколько раз это случалось в последние 12 месяцев?</w:t>
      </w:r>
    </w:p>
    <w:bookmarkEnd w:id="1864"/>
    <w:bookmarkStart w:name="z1871" w:id="1865"/>
    <w:p>
      <w:pPr>
        <w:spacing w:after="0"/>
        <w:ind w:left="0"/>
        <w:jc w:val="both"/>
      </w:pPr>
      <w:r>
        <w:rPr>
          <w:rFonts w:ascii="Times New Roman"/>
          <w:b w:val="false"/>
          <w:i w:val="false"/>
          <w:color w:val="000000"/>
          <w:sz w:val="28"/>
        </w:rPr>
        <w:t>
      1. От одного до десяти раз: сколько раз |__|__|→И41</w:t>
      </w:r>
    </w:p>
    <w:bookmarkEnd w:id="1865"/>
    <w:bookmarkStart w:name="z1872" w:id="1866"/>
    <w:p>
      <w:pPr>
        <w:spacing w:after="0"/>
        <w:ind w:left="0"/>
        <w:jc w:val="both"/>
      </w:pPr>
      <w:r>
        <w:rPr>
          <w:rFonts w:ascii="Times New Roman"/>
          <w:b w:val="false"/>
          <w:i w:val="false"/>
          <w:color w:val="000000"/>
          <w:sz w:val="28"/>
        </w:rPr>
        <w:t>
      2. Более 10 раз→И40</w:t>
      </w:r>
    </w:p>
    <w:bookmarkEnd w:id="1866"/>
    <w:bookmarkStart w:name="z1873" w:id="1867"/>
    <w:p>
      <w:pPr>
        <w:spacing w:after="0"/>
        <w:ind w:left="0"/>
        <w:jc w:val="both"/>
      </w:pPr>
      <w:r>
        <w:rPr>
          <w:rFonts w:ascii="Times New Roman"/>
          <w:b w:val="false"/>
          <w:i w:val="false"/>
          <w:color w:val="000000"/>
          <w:sz w:val="28"/>
        </w:rPr>
        <w:t>
      98. Не хочу отвечать (Не читать)→И41</w:t>
      </w:r>
    </w:p>
    <w:bookmarkEnd w:id="1867"/>
    <w:bookmarkStart w:name="z1874" w:id="1868"/>
    <w:p>
      <w:pPr>
        <w:spacing w:after="0"/>
        <w:ind w:left="0"/>
        <w:jc w:val="both"/>
      </w:pPr>
      <w:r>
        <w:rPr>
          <w:rFonts w:ascii="Times New Roman"/>
          <w:b w:val="false"/>
          <w:i w:val="false"/>
          <w:color w:val="000000"/>
          <w:sz w:val="28"/>
        </w:rPr>
        <w:t>
      99. Не знаю/Затрудняюсь ответить (Не читать)→И41</w:t>
      </w:r>
    </w:p>
    <w:bookmarkEnd w:id="1868"/>
    <w:bookmarkStart w:name="z1875" w:id="1869"/>
    <w:p>
      <w:pPr>
        <w:spacing w:after="0"/>
        <w:ind w:left="0"/>
        <w:jc w:val="both"/>
      </w:pPr>
      <w:r>
        <w:rPr>
          <w:rFonts w:ascii="Times New Roman"/>
          <w:b w:val="false"/>
          <w:i w:val="false"/>
          <w:color w:val="000000"/>
          <w:sz w:val="28"/>
        </w:rPr>
        <w:t>
      Если более 10 раз</w:t>
      </w:r>
    </w:p>
    <w:bookmarkEnd w:id="1869"/>
    <w:bookmarkStart w:name="z1876" w:id="1870"/>
    <w:p>
      <w:pPr>
        <w:spacing w:after="0"/>
        <w:ind w:left="0"/>
        <w:jc w:val="both"/>
      </w:pPr>
      <w:r>
        <w:rPr>
          <w:rFonts w:ascii="Times New Roman"/>
          <w:b w:val="false"/>
          <w:i w:val="false"/>
          <w:color w:val="000000"/>
          <w:sz w:val="28"/>
        </w:rPr>
        <w:t>
      И40. В последние 12 месяцев, это происходило:</w:t>
      </w:r>
    </w:p>
    <w:bookmarkEnd w:id="1870"/>
    <w:bookmarkStart w:name="z1877" w:id="1871"/>
    <w:p>
      <w:pPr>
        <w:spacing w:after="0"/>
        <w:ind w:left="0"/>
        <w:jc w:val="both"/>
      </w:pPr>
      <w:r>
        <w:rPr>
          <w:rFonts w:ascii="Times New Roman"/>
          <w:b w:val="false"/>
          <w:i w:val="false"/>
          <w:color w:val="000000"/>
          <w:sz w:val="28"/>
        </w:rPr>
        <w:t>
      1. Каждый день или почти каждый день</w:t>
      </w:r>
    </w:p>
    <w:bookmarkEnd w:id="1871"/>
    <w:bookmarkStart w:name="z1878" w:id="1872"/>
    <w:p>
      <w:pPr>
        <w:spacing w:after="0"/>
        <w:ind w:left="0"/>
        <w:jc w:val="both"/>
      </w:pPr>
      <w:r>
        <w:rPr>
          <w:rFonts w:ascii="Times New Roman"/>
          <w:b w:val="false"/>
          <w:i w:val="false"/>
          <w:color w:val="000000"/>
          <w:sz w:val="28"/>
        </w:rPr>
        <w:t>
      2. Один и более раз в неделю (1/3 раз в неделю)</w:t>
      </w:r>
    </w:p>
    <w:bookmarkEnd w:id="1872"/>
    <w:bookmarkStart w:name="z1879" w:id="1873"/>
    <w:p>
      <w:pPr>
        <w:spacing w:after="0"/>
        <w:ind w:left="0"/>
        <w:jc w:val="both"/>
      </w:pPr>
      <w:r>
        <w:rPr>
          <w:rFonts w:ascii="Times New Roman"/>
          <w:b w:val="false"/>
          <w:i w:val="false"/>
          <w:color w:val="000000"/>
          <w:sz w:val="28"/>
        </w:rPr>
        <w:t>
      3. Один и более раз в месяц (1/3 раз в месяц)</w:t>
      </w:r>
    </w:p>
    <w:bookmarkEnd w:id="1873"/>
    <w:bookmarkStart w:name="z1880" w:id="1874"/>
    <w:p>
      <w:pPr>
        <w:spacing w:after="0"/>
        <w:ind w:left="0"/>
        <w:jc w:val="both"/>
      </w:pPr>
      <w:r>
        <w:rPr>
          <w:rFonts w:ascii="Times New Roman"/>
          <w:b w:val="false"/>
          <w:i w:val="false"/>
          <w:color w:val="000000"/>
          <w:sz w:val="28"/>
        </w:rPr>
        <w:t>
      4. Один или более раз в год</w:t>
      </w:r>
    </w:p>
    <w:bookmarkEnd w:id="1874"/>
    <w:bookmarkStart w:name="z1881" w:id="1875"/>
    <w:p>
      <w:pPr>
        <w:spacing w:after="0"/>
        <w:ind w:left="0"/>
        <w:jc w:val="both"/>
      </w:pPr>
      <w:r>
        <w:rPr>
          <w:rFonts w:ascii="Times New Roman"/>
          <w:b w:val="false"/>
          <w:i w:val="false"/>
          <w:color w:val="000000"/>
          <w:sz w:val="28"/>
        </w:rPr>
        <w:t>
      5. Только в определенные периоды, но неоднократно</w:t>
      </w:r>
    </w:p>
    <w:bookmarkEnd w:id="1875"/>
    <w:bookmarkStart w:name="z1882" w:id="1876"/>
    <w:p>
      <w:pPr>
        <w:spacing w:after="0"/>
        <w:ind w:left="0"/>
        <w:jc w:val="both"/>
      </w:pPr>
      <w:r>
        <w:rPr>
          <w:rFonts w:ascii="Times New Roman"/>
          <w:b w:val="false"/>
          <w:i w:val="false"/>
          <w:color w:val="000000"/>
          <w:sz w:val="28"/>
        </w:rPr>
        <w:t>
      98. Не хочу отвечать (Не читать)</w:t>
      </w:r>
    </w:p>
    <w:bookmarkEnd w:id="1876"/>
    <w:bookmarkStart w:name="z1883" w:id="1877"/>
    <w:p>
      <w:pPr>
        <w:spacing w:after="0"/>
        <w:ind w:left="0"/>
        <w:jc w:val="both"/>
      </w:pPr>
      <w:r>
        <w:rPr>
          <w:rFonts w:ascii="Times New Roman"/>
          <w:b w:val="false"/>
          <w:i w:val="false"/>
          <w:color w:val="000000"/>
          <w:sz w:val="28"/>
        </w:rPr>
        <w:t>
      99. Не знаю/Затрудняюсь ответить (Не читать)</w:t>
      </w:r>
    </w:p>
    <w:bookmarkEnd w:id="1877"/>
    <w:bookmarkStart w:name="z1884" w:id="1878"/>
    <w:p>
      <w:pPr>
        <w:spacing w:after="0"/>
        <w:ind w:left="0"/>
        <w:jc w:val="both"/>
      </w:pPr>
      <w:r>
        <w:rPr>
          <w:rFonts w:ascii="Times New Roman"/>
          <w:b w:val="false"/>
          <w:i w:val="false"/>
          <w:color w:val="000000"/>
          <w:sz w:val="28"/>
        </w:rPr>
        <w:t>
      И41. Кто-либо из Ваших прошлых партнеров когда-либо душил Вас или умышленно наносил ожоги?</w:t>
      </w:r>
    </w:p>
    <w:bookmarkEnd w:id="1878"/>
    <w:bookmarkStart w:name="z1885" w:id="1879"/>
    <w:p>
      <w:pPr>
        <w:spacing w:after="0"/>
        <w:ind w:left="0"/>
        <w:jc w:val="both"/>
      </w:pPr>
      <w:r>
        <w:rPr>
          <w:rFonts w:ascii="Times New Roman"/>
          <w:b w:val="false"/>
          <w:i w:val="false"/>
          <w:color w:val="000000"/>
          <w:sz w:val="28"/>
        </w:rPr>
        <w:t>
      1. Да→И42</w:t>
      </w:r>
    </w:p>
    <w:bookmarkEnd w:id="1879"/>
    <w:bookmarkStart w:name="z1886" w:id="1880"/>
    <w:p>
      <w:pPr>
        <w:spacing w:after="0"/>
        <w:ind w:left="0"/>
        <w:jc w:val="both"/>
      </w:pPr>
      <w:r>
        <w:rPr>
          <w:rFonts w:ascii="Times New Roman"/>
          <w:b w:val="false"/>
          <w:i w:val="false"/>
          <w:color w:val="000000"/>
          <w:sz w:val="28"/>
        </w:rPr>
        <w:t>
      2. Нет→И47</w:t>
      </w:r>
    </w:p>
    <w:bookmarkEnd w:id="1880"/>
    <w:bookmarkStart w:name="z1887" w:id="1881"/>
    <w:p>
      <w:pPr>
        <w:spacing w:after="0"/>
        <w:ind w:left="0"/>
        <w:jc w:val="both"/>
      </w:pPr>
      <w:r>
        <w:rPr>
          <w:rFonts w:ascii="Times New Roman"/>
          <w:b w:val="false"/>
          <w:i w:val="false"/>
          <w:color w:val="000000"/>
          <w:sz w:val="28"/>
        </w:rPr>
        <w:t>
      98. Не хочу отвечать (Не читать)→И47</w:t>
      </w:r>
    </w:p>
    <w:bookmarkEnd w:id="1881"/>
    <w:bookmarkStart w:name="z1888" w:id="1882"/>
    <w:p>
      <w:pPr>
        <w:spacing w:after="0"/>
        <w:ind w:left="0"/>
        <w:jc w:val="both"/>
      </w:pPr>
      <w:r>
        <w:rPr>
          <w:rFonts w:ascii="Times New Roman"/>
          <w:b w:val="false"/>
          <w:i w:val="false"/>
          <w:color w:val="000000"/>
          <w:sz w:val="28"/>
        </w:rPr>
        <w:t>
      99. Не знаю/Затрудняюсь ответить (Не читать)→И47</w:t>
      </w:r>
    </w:p>
    <w:bookmarkEnd w:id="1882"/>
    <w:bookmarkStart w:name="z1889" w:id="1883"/>
    <w:p>
      <w:pPr>
        <w:spacing w:after="0"/>
        <w:ind w:left="0"/>
        <w:jc w:val="both"/>
      </w:pPr>
      <w:r>
        <w:rPr>
          <w:rFonts w:ascii="Times New Roman"/>
          <w:b w:val="false"/>
          <w:i w:val="false"/>
          <w:color w:val="000000"/>
          <w:sz w:val="28"/>
        </w:rPr>
        <w:t>
      И42. Кем был этот партнер? Вашим... (Отметьте все подходящие варианты)</w:t>
      </w:r>
    </w:p>
    <w:bookmarkEnd w:id="1883"/>
    <w:bookmarkStart w:name="z1890" w:id="1884"/>
    <w:p>
      <w:pPr>
        <w:spacing w:after="0"/>
        <w:ind w:left="0"/>
        <w:jc w:val="both"/>
      </w:pPr>
      <w:r>
        <w:rPr>
          <w:rFonts w:ascii="Times New Roman"/>
          <w:b w:val="false"/>
          <w:i w:val="false"/>
          <w:color w:val="000000"/>
          <w:sz w:val="28"/>
        </w:rPr>
        <w:t>
      1. Бывшим мужем</w:t>
      </w:r>
    </w:p>
    <w:bookmarkEnd w:id="1884"/>
    <w:bookmarkStart w:name="z1891" w:id="1885"/>
    <w:p>
      <w:pPr>
        <w:spacing w:after="0"/>
        <w:ind w:left="0"/>
        <w:jc w:val="both"/>
      </w:pPr>
      <w:r>
        <w:rPr>
          <w:rFonts w:ascii="Times New Roman"/>
          <w:b w:val="false"/>
          <w:i w:val="false"/>
          <w:color w:val="000000"/>
          <w:sz w:val="28"/>
        </w:rPr>
        <w:t>
      2. Бывшим сожителем</w:t>
      </w:r>
    </w:p>
    <w:bookmarkEnd w:id="1885"/>
    <w:bookmarkStart w:name="z1892" w:id="1886"/>
    <w:p>
      <w:pPr>
        <w:spacing w:after="0"/>
        <w:ind w:left="0"/>
        <w:jc w:val="both"/>
      </w:pPr>
      <w:r>
        <w:rPr>
          <w:rFonts w:ascii="Times New Roman"/>
          <w:b w:val="false"/>
          <w:i w:val="false"/>
          <w:color w:val="000000"/>
          <w:sz w:val="28"/>
        </w:rPr>
        <w:t>
      3. Бывшим женихом</w:t>
      </w:r>
    </w:p>
    <w:bookmarkEnd w:id="1886"/>
    <w:bookmarkStart w:name="z1893" w:id="1887"/>
    <w:p>
      <w:pPr>
        <w:spacing w:after="0"/>
        <w:ind w:left="0"/>
        <w:jc w:val="both"/>
      </w:pPr>
      <w:r>
        <w:rPr>
          <w:rFonts w:ascii="Times New Roman"/>
          <w:b w:val="false"/>
          <w:i w:val="false"/>
          <w:color w:val="000000"/>
          <w:sz w:val="28"/>
        </w:rPr>
        <w:t>
      4. Бывшим молодым человеком</w:t>
      </w:r>
    </w:p>
    <w:bookmarkEnd w:id="1887"/>
    <w:bookmarkStart w:name="z1894" w:id="1888"/>
    <w:p>
      <w:pPr>
        <w:spacing w:after="0"/>
        <w:ind w:left="0"/>
        <w:jc w:val="both"/>
      </w:pPr>
      <w:r>
        <w:rPr>
          <w:rFonts w:ascii="Times New Roman"/>
          <w:b w:val="false"/>
          <w:i w:val="false"/>
          <w:color w:val="000000"/>
          <w:sz w:val="28"/>
        </w:rPr>
        <w:t>
      98. Не хочу отвечать (Не читать)</w:t>
      </w:r>
    </w:p>
    <w:bookmarkEnd w:id="1888"/>
    <w:bookmarkStart w:name="z1895" w:id="1889"/>
    <w:p>
      <w:pPr>
        <w:spacing w:after="0"/>
        <w:ind w:left="0"/>
        <w:jc w:val="both"/>
      </w:pPr>
      <w:r>
        <w:rPr>
          <w:rFonts w:ascii="Times New Roman"/>
          <w:b w:val="false"/>
          <w:i w:val="false"/>
          <w:color w:val="000000"/>
          <w:sz w:val="28"/>
        </w:rPr>
        <w:t>
      99. Не знаю/Затрудняюсь ответить (Не читать)</w:t>
      </w:r>
    </w:p>
    <w:bookmarkEnd w:id="1889"/>
    <w:bookmarkStart w:name="z1896" w:id="1890"/>
    <w:p>
      <w:pPr>
        <w:spacing w:after="0"/>
        <w:ind w:left="0"/>
        <w:jc w:val="both"/>
      </w:pPr>
      <w:r>
        <w:rPr>
          <w:rFonts w:ascii="Times New Roman"/>
          <w:b w:val="false"/>
          <w:i w:val="false"/>
          <w:color w:val="000000"/>
          <w:sz w:val="28"/>
        </w:rPr>
        <w:t>
      И43. Сколько раз это произошло?</w:t>
      </w:r>
    </w:p>
    <w:bookmarkEnd w:id="1890"/>
    <w:bookmarkStart w:name="z1897" w:id="1891"/>
    <w:p>
      <w:pPr>
        <w:spacing w:after="0"/>
        <w:ind w:left="0"/>
        <w:jc w:val="both"/>
      </w:pPr>
      <w:r>
        <w:rPr>
          <w:rFonts w:ascii="Times New Roman"/>
          <w:b w:val="false"/>
          <w:i w:val="false"/>
          <w:color w:val="000000"/>
          <w:sz w:val="28"/>
        </w:rPr>
        <w:t>
      1. Однажды</w:t>
      </w:r>
    </w:p>
    <w:bookmarkEnd w:id="1891"/>
    <w:bookmarkStart w:name="z1898" w:id="1892"/>
    <w:p>
      <w:pPr>
        <w:spacing w:after="0"/>
        <w:ind w:left="0"/>
        <w:jc w:val="both"/>
      </w:pPr>
      <w:r>
        <w:rPr>
          <w:rFonts w:ascii="Times New Roman"/>
          <w:b w:val="false"/>
          <w:i w:val="false"/>
          <w:color w:val="000000"/>
          <w:sz w:val="28"/>
        </w:rPr>
        <w:t>
      2. 2-5 раз</w:t>
      </w:r>
    </w:p>
    <w:bookmarkEnd w:id="1892"/>
    <w:bookmarkStart w:name="z1899" w:id="1893"/>
    <w:p>
      <w:pPr>
        <w:spacing w:after="0"/>
        <w:ind w:left="0"/>
        <w:jc w:val="both"/>
      </w:pPr>
      <w:r>
        <w:rPr>
          <w:rFonts w:ascii="Times New Roman"/>
          <w:b w:val="false"/>
          <w:i w:val="false"/>
          <w:color w:val="000000"/>
          <w:sz w:val="28"/>
        </w:rPr>
        <w:t>
      3. 6-10 раз</w:t>
      </w:r>
    </w:p>
    <w:bookmarkEnd w:id="1893"/>
    <w:bookmarkStart w:name="z1900" w:id="1894"/>
    <w:p>
      <w:pPr>
        <w:spacing w:after="0"/>
        <w:ind w:left="0"/>
        <w:jc w:val="both"/>
      </w:pPr>
      <w:r>
        <w:rPr>
          <w:rFonts w:ascii="Times New Roman"/>
          <w:b w:val="false"/>
          <w:i w:val="false"/>
          <w:color w:val="000000"/>
          <w:sz w:val="28"/>
        </w:rPr>
        <w:t>
      4. 10 раз или больше</w:t>
      </w:r>
    </w:p>
    <w:bookmarkEnd w:id="1894"/>
    <w:bookmarkStart w:name="z1901" w:id="1895"/>
    <w:p>
      <w:pPr>
        <w:spacing w:after="0"/>
        <w:ind w:left="0"/>
        <w:jc w:val="both"/>
      </w:pPr>
      <w:r>
        <w:rPr>
          <w:rFonts w:ascii="Times New Roman"/>
          <w:b w:val="false"/>
          <w:i w:val="false"/>
          <w:color w:val="000000"/>
          <w:sz w:val="28"/>
        </w:rPr>
        <w:t>
      98. Не хочу отвечать (Не читать)</w:t>
      </w:r>
    </w:p>
    <w:bookmarkEnd w:id="1895"/>
    <w:bookmarkStart w:name="z1902" w:id="1896"/>
    <w:p>
      <w:pPr>
        <w:spacing w:after="0"/>
        <w:ind w:left="0"/>
        <w:jc w:val="both"/>
      </w:pPr>
      <w:r>
        <w:rPr>
          <w:rFonts w:ascii="Times New Roman"/>
          <w:b w:val="false"/>
          <w:i w:val="false"/>
          <w:color w:val="000000"/>
          <w:sz w:val="28"/>
        </w:rPr>
        <w:t>
      99. Не знаю/Затрудняюсь ответить (Не читать)</w:t>
      </w:r>
    </w:p>
    <w:bookmarkEnd w:id="1896"/>
    <w:bookmarkStart w:name="z1903" w:id="1897"/>
    <w:p>
      <w:pPr>
        <w:spacing w:after="0"/>
        <w:ind w:left="0"/>
        <w:jc w:val="both"/>
      </w:pPr>
      <w:r>
        <w:rPr>
          <w:rFonts w:ascii="Times New Roman"/>
          <w:b w:val="false"/>
          <w:i w:val="false"/>
          <w:color w:val="000000"/>
          <w:sz w:val="28"/>
        </w:rPr>
        <w:t>
      И44. Если это произошло однажды: Когда это произошло? (Зачитать)</w:t>
      </w:r>
    </w:p>
    <w:bookmarkEnd w:id="1897"/>
    <w:bookmarkStart w:name="z1904" w:id="1898"/>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898"/>
    <w:bookmarkStart w:name="z1905" w:id="1899"/>
    <w:p>
      <w:pPr>
        <w:spacing w:after="0"/>
        <w:ind w:left="0"/>
        <w:jc w:val="both"/>
      </w:pPr>
      <w:r>
        <w:rPr>
          <w:rFonts w:ascii="Times New Roman"/>
          <w:b w:val="false"/>
          <w:i w:val="false"/>
          <w:color w:val="000000"/>
          <w:sz w:val="28"/>
        </w:rPr>
        <w:t>
      1. В течение последних 12 месяцев→И45</w:t>
      </w:r>
    </w:p>
    <w:bookmarkEnd w:id="1899"/>
    <w:bookmarkStart w:name="z1906" w:id="1900"/>
    <w:p>
      <w:pPr>
        <w:spacing w:after="0"/>
        <w:ind w:left="0"/>
        <w:jc w:val="both"/>
      </w:pPr>
      <w:r>
        <w:rPr>
          <w:rFonts w:ascii="Times New Roman"/>
          <w:b w:val="false"/>
          <w:i w:val="false"/>
          <w:color w:val="000000"/>
          <w:sz w:val="28"/>
        </w:rPr>
        <w:t>
      2. От 1 до 5 лет назад→И47</w:t>
      </w:r>
    </w:p>
    <w:bookmarkEnd w:id="1900"/>
    <w:bookmarkStart w:name="z1907" w:id="1901"/>
    <w:p>
      <w:pPr>
        <w:spacing w:after="0"/>
        <w:ind w:left="0"/>
        <w:jc w:val="both"/>
      </w:pPr>
      <w:r>
        <w:rPr>
          <w:rFonts w:ascii="Times New Roman"/>
          <w:b w:val="false"/>
          <w:i w:val="false"/>
          <w:color w:val="000000"/>
          <w:sz w:val="28"/>
        </w:rPr>
        <w:t>
      3. Более 5 лет назад→И47</w:t>
      </w:r>
    </w:p>
    <w:bookmarkEnd w:id="1901"/>
    <w:bookmarkStart w:name="z1908" w:id="1902"/>
    <w:p>
      <w:pPr>
        <w:spacing w:after="0"/>
        <w:ind w:left="0"/>
        <w:jc w:val="both"/>
      </w:pPr>
      <w:r>
        <w:rPr>
          <w:rFonts w:ascii="Times New Roman"/>
          <w:b w:val="false"/>
          <w:i w:val="false"/>
          <w:color w:val="000000"/>
          <w:sz w:val="28"/>
        </w:rPr>
        <w:t>
      98. Не хочу отвечать (Не читать)→И47</w:t>
      </w:r>
    </w:p>
    <w:bookmarkEnd w:id="1902"/>
    <w:bookmarkStart w:name="z1909" w:id="1903"/>
    <w:p>
      <w:pPr>
        <w:spacing w:after="0"/>
        <w:ind w:left="0"/>
        <w:jc w:val="both"/>
      </w:pPr>
      <w:r>
        <w:rPr>
          <w:rFonts w:ascii="Times New Roman"/>
          <w:b w:val="false"/>
          <w:i w:val="false"/>
          <w:color w:val="000000"/>
          <w:sz w:val="28"/>
        </w:rPr>
        <w:t>
      99. Не знаю/Затрудняюсь ответить (Не читать)→И47</w:t>
      </w:r>
    </w:p>
    <w:bookmarkEnd w:id="1903"/>
    <w:bookmarkStart w:name="z1910" w:id="1904"/>
    <w:p>
      <w:pPr>
        <w:spacing w:after="0"/>
        <w:ind w:left="0"/>
        <w:jc w:val="both"/>
      </w:pPr>
      <w:r>
        <w:rPr>
          <w:rFonts w:ascii="Times New Roman"/>
          <w:b w:val="false"/>
          <w:i w:val="false"/>
          <w:color w:val="000000"/>
          <w:sz w:val="28"/>
        </w:rPr>
        <w:t>
      Если в последние 12 месяцев</w:t>
      </w:r>
    </w:p>
    <w:bookmarkEnd w:id="1904"/>
    <w:bookmarkStart w:name="z1911" w:id="1905"/>
    <w:p>
      <w:pPr>
        <w:spacing w:after="0"/>
        <w:ind w:left="0"/>
        <w:jc w:val="both"/>
      </w:pPr>
      <w:r>
        <w:rPr>
          <w:rFonts w:ascii="Times New Roman"/>
          <w:b w:val="false"/>
          <w:i w:val="false"/>
          <w:color w:val="000000"/>
          <w:sz w:val="28"/>
        </w:rPr>
        <w:t>
      И45. Сколько раз это случалось в последние 12 месяцев?</w:t>
      </w:r>
    </w:p>
    <w:bookmarkEnd w:id="1905"/>
    <w:bookmarkStart w:name="z1912" w:id="1906"/>
    <w:p>
      <w:pPr>
        <w:spacing w:after="0"/>
        <w:ind w:left="0"/>
        <w:jc w:val="both"/>
      </w:pPr>
      <w:r>
        <w:rPr>
          <w:rFonts w:ascii="Times New Roman"/>
          <w:b w:val="false"/>
          <w:i w:val="false"/>
          <w:color w:val="000000"/>
          <w:sz w:val="28"/>
        </w:rPr>
        <w:t>
      1. От одного до десяти раз: сколько раз |__|__|→И47</w:t>
      </w:r>
    </w:p>
    <w:bookmarkEnd w:id="1906"/>
    <w:bookmarkStart w:name="z1913" w:id="1907"/>
    <w:p>
      <w:pPr>
        <w:spacing w:after="0"/>
        <w:ind w:left="0"/>
        <w:jc w:val="both"/>
      </w:pPr>
      <w:r>
        <w:rPr>
          <w:rFonts w:ascii="Times New Roman"/>
          <w:b w:val="false"/>
          <w:i w:val="false"/>
          <w:color w:val="000000"/>
          <w:sz w:val="28"/>
        </w:rPr>
        <w:t>
      2. Более 10 раз→И46</w:t>
      </w:r>
    </w:p>
    <w:bookmarkEnd w:id="1907"/>
    <w:bookmarkStart w:name="z1914" w:id="1908"/>
    <w:p>
      <w:pPr>
        <w:spacing w:after="0"/>
        <w:ind w:left="0"/>
        <w:jc w:val="both"/>
      </w:pPr>
      <w:r>
        <w:rPr>
          <w:rFonts w:ascii="Times New Roman"/>
          <w:b w:val="false"/>
          <w:i w:val="false"/>
          <w:color w:val="000000"/>
          <w:sz w:val="28"/>
        </w:rPr>
        <w:t>
      98. Не хочу отвечать (Не читать)→И47</w:t>
      </w:r>
    </w:p>
    <w:bookmarkEnd w:id="1908"/>
    <w:bookmarkStart w:name="z1915" w:id="1909"/>
    <w:p>
      <w:pPr>
        <w:spacing w:after="0"/>
        <w:ind w:left="0"/>
        <w:jc w:val="both"/>
      </w:pPr>
      <w:r>
        <w:rPr>
          <w:rFonts w:ascii="Times New Roman"/>
          <w:b w:val="false"/>
          <w:i w:val="false"/>
          <w:color w:val="000000"/>
          <w:sz w:val="28"/>
        </w:rPr>
        <w:t>
      99. Не знаю/Затрудняюсь ответить (Не читать)→И47</w:t>
      </w:r>
    </w:p>
    <w:bookmarkEnd w:id="1909"/>
    <w:bookmarkStart w:name="z1916" w:id="1910"/>
    <w:p>
      <w:pPr>
        <w:spacing w:after="0"/>
        <w:ind w:left="0"/>
        <w:jc w:val="both"/>
      </w:pPr>
      <w:r>
        <w:rPr>
          <w:rFonts w:ascii="Times New Roman"/>
          <w:b w:val="false"/>
          <w:i w:val="false"/>
          <w:color w:val="000000"/>
          <w:sz w:val="28"/>
        </w:rPr>
        <w:t>
      Если более 10 раз</w:t>
      </w:r>
    </w:p>
    <w:bookmarkEnd w:id="1910"/>
    <w:bookmarkStart w:name="z1917" w:id="1911"/>
    <w:p>
      <w:pPr>
        <w:spacing w:after="0"/>
        <w:ind w:left="0"/>
        <w:jc w:val="both"/>
      </w:pPr>
      <w:r>
        <w:rPr>
          <w:rFonts w:ascii="Times New Roman"/>
          <w:b w:val="false"/>
          <w:i w:val="false"/>
          <w:color w:val="000000"/>
          <w:sz w:val="28"/>
        </w:rPr>
        <w:t>
      И46. В последние 12 месяцев, это происходило:</w:t>
      </w:r>
    </w:p>
    <w:bookmarkEnd w:id="1911"/>
    <w:bookmarkStart w:name="z1918" w:id="1912"/>
    <w:p>
      <w:pPr>
        <w:spacing w:after="0"/>
        <w:ind w:left="0"/>
        <w:jc w:val="both"/>
      </w:pPr>
      <w:r>
        <w:rPr>
          <w:rFonts w:ascii="Times New Roman"/>
          <w:b w:val="false"/>
          <w:i w:val="false"/>
          <w:color w:val="000000"/>
          <w:sz w:val="28"/>
        </w:rPr>
        <w:t>
      1. Каждый день или почти каждый день</w:t>
      </w:r>
    </w:p>
    <w:bookmarkEnd w:id="1912"/>
    <w:bookmarkStart w:name="z1919" w:id="1913"/>
    <w:p>
      <w:pPr>
        <w:spacing w:after="0"/>
        <w:ind w:left="0"/>
        <w:jc w:val="both"/>
      </w:pPr>
      <w:r>
        <w:rPr>
          <w:rFonts w:ascii="Times New Roman"/>
          <w:b w:val="false"/>
          <w:i w:val="false"/>
          <w:color w:val="000000"/>
          <w:sz w:val="28"/>
        </w:rPr>
        <w:t>
      2. Один и более раз в неделю (1/3 раз в неделю)</w:t>
      </w:r>
    </w:p>
    <w:bookmarkEnd w:id="1913"/>
    <w:bookmarkStart w:name="z1920" w:id="1914"/>
    <w:p>
      <w:pPr>
        <w:spacing w:after="0"/>
        <w:ind w:left="0"/>
        <w:jc w:val="both"/>
      </w:pPr>
      <w:r>
        <w:rPr>
          <w:rFonts w:ascii="Times New Roman"/>
          <w:b w:val="false"/>
          <w:i w:val="false"/>
          <w:color w:val="000000"/>
          <w:sz w:val="28"/>
        </w:rPr>
        <w:t>
      3. Один и более раз в месяц (1/3 раз в месяц)</w:t>
      </w:r>
    </w:p>
    <w:bookmarkEnd w:id="1914"/>
    <w:bookmarkStart w:name="z1921" w:id="1915"/>
    <w:p>
      <w:pPr>
        <w:spacing w:after="0"/>
        <w:ind w:left="0"/>
        <w:jc w:val="both"/>
      </w:pPr>
      <w:r>
        <w:rPr>
          <w:rFonts w:ascii="Times New Roman"/>
          <w:b w:val="false"/>
          <w:i w:val="false"/>
          <w:color w:val="000000"/>
          <w:sz w:val="28"/>
        </w:rPr>
        <w:t>
      4. Один или более раз в год</w:t>
      </w:r>
    </w:p>
    <w:bookmarkEnd w:id="1915"/>
    <w:bookmarkStart w:name="z1922" w:id="1916"/>
    <w:p>
      <w:pPr>
        <w:spacing w:after="0"/>
        <w:ind w:left="0"/>
        <w:jc w:val="both"/>
      </w:pPr>
      <w:r>
        <w:rPr>
          <w:rFonts w:ascii="Times New Roman"/>
          <w:b w:val="false"/>
          <w:i w:val="false"/>
          <w:color w:val="000000"/>
          <w:sz w:val="28"/>
        </w:rPr>
        <w:t>
      5. Только в определенные периоды, но неоднократно</w:t>
      </w:r>
    </w:p>
    <w:bookmarkEnd w:id="1916"/>
    <w:bookmarkStart w:name="z1923" w:id="1917"/>
    <w:p>
      <w:pPr>
        <w:spacing w:after="0"/>
        <w:ind w:left="0"/>
        <w:jc w:val="both"/>
      </w:pPr>
      <w:r>
        <w:rPr>
          <w:rFonts w:ascii="Times New Roman"/>
          <w:b w:val="false"/>
          <w:i w:val="false"/>
          <w:color w:val="000000"/>
          <w:sz w:val="28"/>
        </w:rPr>
        <w:t>
      98. Не хочу отвечать (Не читать)</w:t>
      </w:r>
    </w:p>
    <w:bookmarkEnd w:id="1917"/>
    <w:bookmarkStart w:name="z1924" w:id="1918"/>
    <w:p>
      <w:pPr>
        <w:spacing w:after="0"/>
        <w:ind w:left="0"/>
        <w:jc w:val="both"/>
      </w:pPr>
      <w:r>
        <w:rPr>
          <w:rFonts w:ascii="Times New Roman"/>
          <w:b w:val="false"/>
          <w:i w:val="false"/>
          <w:color w:val="000000"/>
          <w:sz w:val="28"/>
        </w:rPr>
        <w:t>
      99. Не знаю/Затрудняюсь ответить (Не читать)</w:t>
      </w:r>
    </w:p>
    <w:bookmarkEnd w:id="1918"/>
    <w:bookmarkStart w:name="z1925" w:id="1919"/>
    <w:p>
      <w:pPr>
        <w:spacing w:after="0"/>
        <w:ind w:left="0"/>
        <w:jc w:val="both"/>
      </w:pPr>
      <w:r>
        <w:rPr>
          <w:rFonts w:ascii="Times New Roman"/>
          <w:b w:val="false"/>
          <w:i w:val="false"/>
          <w:color w:val="000000"/>
          <w:sz w:val="28"/>
        </w:rPr>
        <w:t>
      И47. Кто-либо их Ваших прошлых партнеров когда-либо угрожал Вам или в действительности применял оружие или нож против Вас?</w:t>
      </w:r>
    </w:p>
    <w:bookmarkEnd w:id="1919"/>
    <w:bookmarkStart w:name="z1926" w:id="1920"/>
    <w:p>
      <w:pPr>
        <w:spacing w:after="0"/>
        <w:ind w:left="0"/>
        <w:jc w:val="both"/>
      </w:pPr>
      <w:r>
        <w:rPr>
          <w:rFonts w:ascii="Times New Roman"/>
          <w:b w:val="false"/>
          <w:i w:val="false"/>
          <w:color w:val="000000"/>
          <w:sz w:val="28"/>
        </w:rPr>
        <w:t>
      1. Да→И48</w:t>
      </w:r>
    </w:p>
    <w:bookmarkEnd w:id="1920"/>
    <w:bookmarkStart w:name="z1927" w:id="1921"/>
    <w:p>
      <w:pPr>
        <w:spacing w:after="0"/>
        <w:ind w:left="0"/>
        <w:jc w:val="both"/>
      </w:pPr>
      <w:r>
        <w:rPr>
          <w:rFonts w:ascii="Times New Roman"/>
          <w:b w:val="false"/>
          <w:i w:val="false"/>
          <w:color w:val="000000"/>
          <w:sz w:val="28"/>
        </w:rPr>
        <w:t>
      2. Нет→И53</w:t>
      </w:r>
    </w:p>
    <w:bookmarkEnd w:id="1921"/>
    <w:bookmarkStart w:name="z1928" w:id="1922"/>
    <w:p>
      <w:pPr>
        <w:spacing w:after="0"/>
        <w:ind w:left="0"/>
        <w:jc w:val="both"/>
      </w:pPr>
      <w:r>
        <w:rPr>
          <w:rFonts w:ascii="Times New Roman"/>
          <w:b w:val="false"/>
          <w:i w:val="false"/>
          <w:color w:val="000000"/>
          <w:sz w:val="28"/>
        </w:rPr>
        <w:t>
      98. Не хочу отвечать (Не читать)→И53</w:t>
      </w:r>
    </w:p>
    <w:bookmarkEnd w:id="1922"/>
    <w:bookmarkStart w:name="z1929" w:id="1923"/>
    <w:p>
      <w:pPr>
        <w:spacing w:after="0"/>
        <w:ind w:left="0"/>
        <w:jc w:val="both"/>
      </w:pPr>
      <w:r>
        <w:rPr>
          <w:rFonts w:ascii="Times New Roman"/>
          <w:b w:val="false"/>
          <w:i w:val="false"/>
          <w:color w:val="000000"/>
          <w:sz w:val="28"/>
        </w:rPr>
        <w:t>
      99. Не знаю/Затрудняюсь ответить (Не читать)→И53</w:t>
      </w:r>
    </w:p>
    <w:bookmarkEnd w:id="1923"/>
    <w:bookmarkStart w:name="z1930" w:id="1924"/>
    <w:p>
      <w:pPr>
        <w:spacing w:after="0"/>
        <w:ind w:left="0"/>
        <w:jc w:val="both"/>
      </w:pPr>
      <w:r>
        <w:rPr>
          <w:rFonts w:ascii="Times New Roman"/>
          <w:b w:val="false"/>
          <w:i w:val="false"/>
          <w:color w:val="000000"/>
          <w:sz w:val="28"/>
        </w:rPr>
        <w:t>
      И48. Кем был этот партнер? Вашим... (Отметьте все подходящие варианты)</w:t>
      </w:r>
    </w:p>
    <w:bookmarkEnd w:id="1924"/>
    <w:bookmarkStart w:name="z1931" w:id="1925"/>
    <w:p>
      <w:pPr>
        <w:spacing w:after="0"/>
        <w:ind w:left="0"/>
        <w:jc w:val="both"/>
      </w:pPr>
      <w:r>
        <w:rPr>
          <w:rFonts w:ascii="Times New Roman"/>
          <w:b w:val="false"/>
          <w:i w:val="false"/>
          <w:color w:val="000000"/>
          <w:sz w:val="28"/>
        </w:rPr>
        <w:t>
      1. Бывшим мужем</w:t>
      </w:r>
    </w:p>
    <w:bookmarkEnd w:id="1925"/>
    <w:bookmarkStart w:name="z1932" w:id="1926"/>
    <w:p>
      <w:pPr>
        <w:spacing w:after="0"/>
        <w:ind w:left="0"/>
        <w:jc w:val="both"/>
      </w:pPr>
      <w:r>
        <w:rPr>
          <w:rFonts w:ascii="Times New Roman"/>
          <w:b w:val="false"/>
          <w:i w:val="false"/>
          <w:color w:val="000000"/>
          <w:sz w:val="28"/>
        </w:rPr>
        <w:t>
      2. Бывшим сожителем</w:t>
      </w:r>
    </w:p>
    <w:bookmarkEnd w:id="1926"/>
    <w:bookmarkStart w:name="z1933" w:id="1927"/>
    <w:p>
      <w:pPr>
        <w:spacing w:after="0"/>
        <w:ind w:left="0"/>
        <w:jc w:val="both"/>
      </w:pPr>
      <w:r>
        <w:rPr>
          <w:rFonts w:ascii="Times New Roman"/>
          <w:b w:val="false"/>
          <w:i w:val="false"/>
          <w:color w:val="000000"/>
          <w:sz w:val="28"/>
        </w:rPr>
        <w:t>
      3. Бывшим женихом</w:t>
      </w:r>
    </w:p>
    <w:bookmarkEnd w:id="1927"/>
    <w:bookmarkStart w:name="z1934" w:id="1928"/>
    <w:p>
      <w:pPr>
        <w:spacing w:after="0"/>
        <w:ind w:left="0"/>
        <w:jc w:val="both"/>
      </w:pPr>
      <w:r>
        <w:rPr>
          <w:rFonts w:ascii="Times New Roman"/>
          <w:b w:val="false"/>
          <w:i w:val="false"/>
          <w:color w:val="000000"/>
          <w:sz w:val="28"/>
        </w:rPr>
        <w:t>
      4. Бывшим молодым человеком</w:t>
      </w:r>
    </w:p>
    <w:bookmarkEnd w:id="1928"/>
    <w:bookmarkStart w:name="z1935" w:id="1929"/>
    <w:p>
      <w:pPr>
        <w:spacing w:after="0"/>
        <w:ind w:left="0"/>
        <w:jc w:val="both"/>
      </w:pPr>
      <w:r>
        <w:rPr>
          <w:rFonts w:ascii="Times New Roman"/>
          <w:b w:val="false"/>
          <w:i w:val="false"/>
          <w:color w:val="000000"/>
          <w:sz w:val="28"/>
        </w:rPr>
        <w:t>
      98. Не хочу отвечать (Не читать)</w:t>
      </w:r>
    </w:p>
    <w:bookmarkEnd w:id="1929"/>
    <w:bookmarkStart w:name="z1936" w:id="1930"/>
    <w:p>
      <w:pPr>
        <w:spacing w:after="0"/>
        <w:ind w:left="0"/>
        <w:jc w:val="both"/>
      </w:pPr>
      <w:r>
        <w:rPr>
          <w:rFonts w:ascii="Times New Roman"/>
          <w:b w:val="false"/>
          <w:i w:val="false"/>
          <w:color w:val="000000"/>
          <w:sz w:val="28"/>
        </w:rPr>
        <w:t>
      99. Не знаю/Затрудняюсь ответить (Не читать)</w:t>
      </w:r>
    </w:p>
    <w:bookmarkEnd w:id="1930"/>
    <w:bookmarkStart w:name="z1937" w:id="1931"/>
    <w:p>
      <w:pPr>
        <w:spacing w:after="0"/>
        <w:ind w:left="0"/>
        <w:jc w:val="both"/>
      </w:pPr>
      <w:r>
        <w:rPr>
          <w:rFonts w:ascii="Times New Roman"/>
          <w:b w:val="false"/>
          <w:i w:val="false"/>
          <w:color w:val="000000"/>
          <w:sz w:val="28"/>
        </w:rPr>
        <w:t>
      И49. Сколько раз это произошло?</w:t>
      </w:r>
    </w:p>
    <w:bookmarkEnd w:id="1931"/>
    <w:bookmarkStart w:name="z1938" w:id="1932"/>
    <w:p>
      <w:pPr>
        <w:spacing w:after="0"/>
        <w:ind w:left="0"/>
        <w:jc w:val="both"/>
      </w:pPr>
      <w:r>
        <w:rPr>
          <w:rFonts w:ascii="Times New Roman"/>
          <w:b w:val="false"/>
          <w:i w:val="false"/>
          <w:color w:val="000000"/>
          <w:sz w:val="28"/>
        </w:rPr>
        <w:t>
      1. Однажды</w:t>
      </w:r>
    </w:p>
    <w:bookmarkEnd w:id="1932"/>
    <w:bookmarkStart w:name="z1939" w:id="1933"/>
    <w:p>
      <w:pPr>
        <w:spacing w:after="0"/>
        <w:ind w:left="0"/>
        <w:jc w:val="both"/>
      </w:pPr>
      <w:r>
        <w:rPr>
          <w:rFonts w:ascii="Times New Roman"/>
          <w:b w:val="false"/>
          <w:i w:val="false"/>
          <w:color w:val="000000"/>
          <w:sz w:val="28"/>
        </w:rPr>
        <w:t>
      2. 2-5 раз</w:t>
      </w:r>
    </w:p>
    <w:bookmarkEnd w:id="1933"/>
    <w:bookmarkStart w:name="z1940" w:id="1934"/>
    <w:p>
      <w:pPr>
        <w:spacing w:after="0"/>
        <w:ind w:left="0"/>
        <w:jc w:val="both"/>
      </w:pPr>
      <w:r>
        <w:rPr>
          <w:rFonts w:ascii="Times New Roman"/>
          <w:b w:val="false"/>
          <w:i w:val="false"/>
          <w:color w:val="000000"/>
          <w:sz w:val="28"/>
        </w:rPr>
        <w:t>
      3. 6-10 раз</w:t>
      </w:r>
    </w:p>
    <w:bookmarkEnd w:id="1934"/>
    <w:bookmarkStart w:name="z1941" w:id="1935"/>
    <w:p>
      <w:pPr>
        <w:spacing w:after="0"/>
        <w:ind w:left="0"/>
        <w:jc w:val="both"/>
      </w:pPr>
      <w:r>
        <w:rPr>
          <w:rFonts w:ascii="Times New Roman"/>
          <w:b w:val="false"/>
          <w:i w:val="false"/>
          <w:color w:val="000000"/>
          <w:sz w:val="28"/>
        </w:rPr>
        <w:t>
      4. 10 раз или больше</w:t>
      </w:r>
    </w:p>
    <w:bookmarkEnd w:id="1935"/>
    <w:bookmarkStart w:name="z1942" w:id="1936"/>
    <w:p>
      <w:pPr>
        <w:spacing w:after="0"/>
        <w:ind w:left="0"/>
        <w:jc w:val="both"/>
      </w:pPr>
      <w:r>
        <w:rPr>
          <w:rFonts w:ascii="Times New Roman"/>
          <w:b w:val="false"/>
          <w:i w:val="false"/>
          <w:color w:val="000000"/>
          <w:sz w:val="28"/>
        </w:rPr>
        <w:t>
      98. Не хочу отвечать (Не читать)</w:t>
      </w:r>
    </w:p>
    <w:bookmarkEnd w:id="1936"/>
    <w:bookmarkStart w:name="z1943" w:id="1937"/>
    <w:p>
      <w:pPr>
        <w:spacing w:after="0"/>
        <w:ind w:left="0"/>
        <w:jc w:val="both"/>
      </w:pPr>
      <w:r>
        <w:rPr>
          <w:rFonts w:ascii="Times New Roman"/>
          <w:b w:val="false"/>
          <w:i w:val="false"/>
          <w:color w:val="000000"/>
          <w:sz w:val="28"/>
        </w:rPr>
        <w:t>
      99. Не знаю/Затрудняюсь ответить (Не читать)</w:t>
      </w:r>
    </w:p>
    <w:bookmarkEnd w:id="1937"/>
    <w:bookmarkStart w:name="z1944" w:id="1938"/>
    <w:p>
      <w:pPr>
        <w:spacing w:after="0"/>
        <w:ind w:left="0"/>
        <w:jc w:val="both"/>
      </w:pPr>
      <w:r>
        <w:rPr>
          <w:rFonts w:ascii="Times New Roman"/>
          <w:b w:val="false"/>
          <w:i w:val="false"/>
          <w:color w:val="000000"/>
          <w:sz w:val="28"/>
        </w:rPr>
        <w:t>
      И50. Если это произошло однажды: Когда это произошло? (Зачитать)</w:t>
      </w:r>
    </w:p>
    <w:bookmarkEnd w:id="1938"/>
    <w:bookmarkStart w:name="z1945" w:id="1939"/>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939"/>
    <w:bookmarkStart w:name="z1946" w:id="1940"/>
    <w:p>
      <w:pPr>
        <w:spacing w:after="0"/>
        <w:ind w:left="0"/>
        <w:jc w:val="both"/>
      </w:pPr>
      <w:r>
        <w:rPr>
          <w:rFonts w:ascii="Times New Roman"/>
          <w:b w:val="false"/>
          <w:i w:val="false"/>
          <w:color w:val="000000"/>
          <w:sz w:val="28"/>
        </w:rPr>
        <w:t>
      1. В течение последних 12 месяцев→И51</w:t>
      </w:r>
    </w:p>
    <w:bookmarkEnd w:id="1940"/>
    <w:bookmarkStart w:name="z1947" w:id="1941"/>
    <w:p>
      <w:pPr>
        <w:spacing w:after="0"/>
        <w:ind w:left="0"/>
        <w:jc w:val="both"/>
      </w:pPr>
      <w:r>
        <w:rPr>
          <w:rFonts w:ascii="Times New Roman"/>
          <w:b w:val="false"/>
          <w:i w:val="false"/>
          <w:color w:val="000000"/>
          <w:sz w:val="28"/>
        </w:rPr>
        <w:t>
      2. От 1 до 5 лет назад→И53</w:t>
      </w:r>
    </w:p>
    <w:bookmarkEnd w:id="1941"/>
    <w:bookmarkStart w:name="z1948" w:id="1942"/>
    <w:p>
      <w:pPr>
        <w:spacing w:after="0"/>
        <w:ind w:left="0"/>
        <w:jc w:val="both"/>
      </w:pPr>
      <w:r>
        <w:rPr>
          <w:rFonts w:ascii="Times New Roman"/>
          <w:b w:val="false"/>
          <w:i w:val="false"/>
          <w:color w:val="000000"/>
          <w:sz w:val="28"/>
        </w:rPr>
        <w:t>
      3. Более 5 лет назад →И53</w:t>
      </w:r>
    </w:p>
    <w:bookmarkEnd w:id="1942"/>
    <w:bookmarkStart w:name="z1949" w:id="1943"/>
    <w:p>
      <w:pPr>
        <w:spacing w:after="0"/>
        <w:ind w:left="0"/>
        <w:jc w:val="both"/>
      </w:pPr>
      <w:r>
        <w:rPr>
          <w:rFonts w:ascii="Times New Roman"/>
          <w:b w:val="false"/>
          <w:i w:val="false"/>
          <w:color w:val="000000"/>
          <w:sz w:val="28"/>
        </w:rPr>
        <w:t>
      98. Не хочу отвечать (Не читать)→И53</w:t>
      </w:r>
    </w:p>
    <w:bookmarkEnd w:id="1943"/>
    <w:bookmarkStart w:name="z1950" w:id="1944"/>
    <w:p>
      <w:pPr>
        <w:spacing w:after="0"/>
        <w:ind w:left="0"/>
        <w:jc w:val="both"/>
      </w:pPr>
      <w:r>
        <w:rPr>
          <w:rFonts w:ascii="Times New Roman"/>
          <w:b w:val="false"/>
          <w:i w:val="false"/>
          <w:color w:val="000000"/>
          <w:sz w:val="28"/>
        </w:rPr>
        <w:t>
      99. Не знаю/Затрудняюсь ответить (Не читать)→И53</w:t>
      </w:r>
    </w:p>
    <w:bookmarkEnd w:id="1944"/>
    <w:bookmarkStart w:name="z1951" w:id="1945"/>
    <w:p>
      <w:pPr>
        <w:spacing w:after="0"/>
        <w:ind w:left="0"/>
        <w:jc w:val="both"/>
      </w:pPr>
      <w:r>
        <w:rPr>
          <w:rFonts w:ascii="Times New Roman"/>
          <w:b w:val="false"/>
          <w:i w:val="false"/>
          <w:color w:val="000000"/>
          <w:sz w:val="28"/>
        </w:rPr>
        <w:t>
      Если в последние 12 месяцев</w:t>
      </w:r>
    </w:p>
    <w:bookmarkEnd w:id="1945"/>
    <w:bookmarkStart w:name="z1952" w:id="1946"/>
    <w:p>
      <w:pPr>
        <w:spacing w:after="0"/>
        <w:ind w:left="0"/>
        <w:jc w:val="both"/>
      </w:pPr>
      <w:r>
        <w:rPr>
          <w:rFonts w:ascii="Times New Roman"/>
          <w:b w:val="false"/>
          <w:i w:val="false"/>
          <w:color w:val="000000"/>
          <w:sz w:val="28"/>
        </w:rPr>
        <w:t>
      И51. Сколько раз это случалось в последние 12 месяцев?</w:t>
      </w:r>
    </w:p>
    <w:bookmarkEnd w:id="1946"/>
    <w:bookmarkStart w:name="z1953" w:id="1947"/>
    <w:p>
      <w:pPr>
        <w:spacing w:after="0"/>
        <w:ind w:left="0"/>
        <w:jc w:val="both"/>
      </w:pPr>
      <w:r>
        <w:rPr>
          <w:rFonts w:ascii="Times New Roman"/>
          <w:b w:val="false"/>
          <w:i w:val="false"/>
          <w:color w:val="000000"/>
          <w:sz w:val="28"/>
        </w:rPr>
        <w:t>
      1. От одного до десяти раз: сколько раз |__|__|→И53</w:t>
      </w:r>
    </w:p>
    <w:bookmarkEnd w:id="1947"/>
    <w:bookmarkStart w:name="z1954" w:id="1948"/>
    <w:p>
      <w:pPr>
        <w:spacing w:after="0"/>
        <w:ind w:left="0"/>
        <w:jc w:val="both"/>
      </w:pPr>
      <w:r>
        <w:rPr>
          <w:rFonts w:ascii="Times New Roman"/>
          <w:b w:val="false"/>
          <w:i w:val="false"/>
          <w:color w:val="000000"/>
          <w:sz w:val="28"/>
        </w:rPr>
        <w:t>
      2. Более 10 раз→И52</w:t>
      </w:r>
    </w:p>
    <w:bookmarkEnd w:id="1948"/>
    <w:bookmarkStart w:name="z1955" w:id="1949"/>
    <w:p>
      <w:pPr>
        <w:spacing w:after="0"/>
        <w:ind w:left="0"/>
        <w:jc w:val="both"/>
      </w:pPr>
      <w:r>
        <w:rPr>
          <w:rFonts w:ascii="Times New Roman"/>
          <w:b w:val="false"/>
          <w:i w:val="false"/>
          <w:color w:val="000000"/>
          <w:sz w:val="28"/>
        </w:rPr>
        <w:t>
      98. Не хочу отвечать (Не читать)→И53</w:t>
      </w:r>
    </w:p>
    <w:bookmarkEnd w:id="1949"/>
    <w:bookmarkStart w:name="z1956" w:id="1950"/>
    <w:p>
      <w:pPr>
        <w:spacing w:after="0"/>
        <w:ind w:left="0"/>
        <w:jc w:val="both"/>
      </w:pPr>
      <w:r>
        <w:rPr>
          <w:rFonts w:ascii="Times New Roman"/>
          <w:b w:val="false"/>
          <w:i w:val="false"/>
          <w:color w:val="000000"/>
          <w:sz w:val="28"/>
        </w:rPr>
        <w:t>
      99. Не знаю/Затрудняюсь ответить (Не читать)→И53</w:t>
      </w:r>
    </w:p>
    <w:bookmarkEnd w:id="1950"/>
    <w:bookmarkStart w:name="z1957" w:id="1951"/>
    <w:p>
      <w:pPr>
        <w:spacing w:after="0"/>
        <w:ind w:left="0"/>
        <w:jc w:val="both"/>
      </w:pPr>
      <w:r>
        <w:rPr>
          <w:rFonts w:ascii="Times New Roman"/>
          <w:b w:val="false"/>
          <w:i w:val="false"/>
          <w:color w:val="000000"/>
          <w:sz w:val="28"/>
        </w:rPr>
        <w:t>
      Если более 10 раз</w:t>
      </w:r>
    </w:p>
    <w:bookmarkEnd w:id="1951"/>
    <w:bookmarkStart w:name="z1958" w:id="1952"/>
    <w:p>
      <w:pPr>
        <w:spacing w:after="0"/>
        <w:ind w:left="0"/>
        <w:jc w:val="both"/>
      </w:pPr>
      <w:r>
        <w:rPr>
          <w:rFonts w:ascii="Times New Roman"/>
          <w:b w:val="false"/>
          <w:i w:val="false"/>
          <w:color w:val="000000"/>
          <w:sz w:val="28"/>
        </w:rPr>
        <w:t>
      И52. В последние 12 месяцев, это происходило:</w:t>
      </w:r>
    </w:p>
    <w:bookmarkEnd w:id="1952"/>
    <w:bookmarkStart w:name="z1959" w:id="1953"/>
    <w:p>
      <w:pPr>
        <w:spacing w:after="0"/>
        <w:ind w:left="0"/>
        <w:jc w:val="both"/>
      </w:pPr>
      <w:r>
        <w:rPr>
          <w:rFonts w:ascii="Times New Roman"/>
          <w:b w:val="false"/>
          <w:i w:val="false"/>
          <w:color w:val="000000"/>
          <w:sz w:val="28"/>
        </w:rPr>
        <w:t>
      1. Каждый день или почти каждый день</w:t>
      </w:r>
    </w:p>
    <w:bookmarkEnd w:id="1953"/>
    <w:bookmarkStart w:name="z1960" w:id="1954"/>
    <w:p>
      <w:pPr>
        <w:spacing w:after="0"/>
        <w:ind w:left="0"/>
        <w:jc w:val="both"/>
      </w:pPr>
      <w:r>
        <w:rPr>
          <w:rFonts w:ascii="Times New Roman"/>
          <w:b w:val="false"/>
          <w:i w:val="false"/>
          <w:color w:val="000000"/>
          <w:sz w:val="28"/>
        </w:rPr>
        <w:t>
      2. Один и более раз в неделю (1/3 раз в неделю)</w:t>
      </w:r>
    </w:p>
    <w:bookmarkEnd w:id="1954"/>
    <w:bookmarkStart w:name="z1961" w:id="1955"/>
    <w:p>
      <w:pPr>
        <w:spacing w:after="0"/>
        <w:ind w:left="0"/>
        <w:jc w:val="both"/>
      </w:pPr>
      <w:r>
        <w:rPr>
          <w:rFonts w:ascii="Times New Roman"/>
          <w:b w:val="false"/>
          <w:i w:val="false"/>
          <w:color w:val="000000"/>
          <w:sz w:val="28"/>
        </w:rPr>
        <w:t>
      3. Один и более раз в месяц (1/3 раз в месяц)</w:t>
      </w:r>
    </w:p>
    <w:bookmarkEnd w:id="1955"/>
    <w:bookmarkStart w:name="z1962" w:id="1956"/>
    <w:p>
      <w:pPr>
        <w:spacing w:after="0"/>
        <w:ind w:left="0"/>
        <w:jc w:val="both"/>
      </w:pPr>
      <w:r>
        <w:rPr>
          <w:rFonts w:ascii="Times New Roman"/>
          <w:b w:val="false"/>
          <w:i w:val="false"/>
          <w:color w:val="000000"/>
          <w:sz w:val="28"/>
        </w:rPr>
        <w:t>
      4. Один или более раз в год</w:t>
      </w:r>
    </w:p>
    <w:bookmarkEnd w:id="1956"/>
    <w:bookmarkStart w:name="z1963" w:id="1957"/>
    <w:p>
      <w:pPr>
        <w:spacing w:after="0"/>
        <w:ind w:left="0"/>
        <w:jc w:val="both"/>
      </w:pPr>
      <w:r>
        <w:rPr>
          <w:rFonts w:ascii="Times New Roman"/>
          <w:b w:val="false"/>
          <w:i w:val="false"/>
          <w:color w:val="000000"/>
          <w:sz w:val="28"/>
        </w:rPr>
        <w:t>
      5. Только в определенные периоды, но неоднократно</w:t>
      </w:r>
    </w:p>
    <w:bookmarkEnd w:id="1957"/>
    <w:bookmarkStart w:name="z1964" w:id="1958"/>
    <w:p>
      <w:pPr>
        <w:spacing w:after="0"/>
        <w:ind w:left="0"/>
        <w:jc w:val="both"/>
      </w:pPr>
      <w:r>
        <w:rPr>
          <w:rFonts w:ascii="Times New Roman"/>
          <w:b w:val="false"/>
          <w:i w:val="false"/>
          <w:color w:val="000000"/>
          <w:sz w:val="28"/>
        </w:rPr>
        <w:t>
      98. Не хочу отвечать (Не читать)</w:t>
      </w:r>
    </w:p>
    <w:bookmarkEnd w:id="1958"/>
    <w:bookmarkStart w:name="z1965" w:id="1959"/>
    <w:p>
      <w:pPr>
        <w:spacing w:after="0"/>
        <w:ind w:left="0"/>
        <w:jc w:val="both"/>
      </w:pPr>
      <w:r>
        <w:rPr>
          <w:rFonts w:ascii="Times New Roman"/>
          <w:b w:val="false"/>
          <w:i w:val="false"/>
          <w:color w:val="000000"/>
          <w:sz w:val="28"/>
        </w:rPr>
        <w:t>
      99. Не знаю/Затрудняюсь ответить (Не читать)</w:t>
      </w:r>
    </w:p>
    <w:bookmarkEnd w:id="1959"/>
    <w:bookmarkStart w:name="z1966" w:id="1960"/>
    <w:p>
      <w:pPr>
        <w:spacing w:after="0"/>
        <w:ind w:left="0"/>
        <w:jc w:val="both"/>
      </w:pPr>
      <w:r>
        <w:rPr>
          <w:rFonts w:ascii="Times New Roman"/>
          <w:b w:val="false"/>
          <w:i w:val="false"/>
          <w:color w:val="000000"/>
          <w:sz w:val="28"/>
        </w:rPr>
        <w:t xml:space="preserve">
      Если И14, И20, И26, И32, И38, И44, И50=1, 2 (в последние 12 месяцев/5 лет было физическое насилие) </w:t>
      </w:r>
    </w:p>
    <w:bookmarkEnd w:id="1960"/>
    <w:bookmarkStart w:name="z1967" w:id="1961"/>
    <w:p>
      <w:pPr>
        <w:spacing w:after="0"/>
        <w:ind w:left="0"/>
        <w:jc w:val="both"/>
      </w:pPr>
      <w:r>
        <w:rPr>
          <w:rFonts w:ascii="Times New Roman"/>
          <w:b w:val="false"/>
          <w:i w:val="false"/>
          <w:color w:val="000000"/>
          <w:sz w:val="28"/>
        </w:rPr>
        <w:t>
      И53. Происходили ли эти действия в период пандемии?</w:t>
      </w:r>
    </w:p>
    <w:bookmarkEnd w:id="1961"/>
    <w:bookmarkStart w:name="z1968" w:id="1962"/>
    <w:p>
      <w:pPr>
        <w:spacing w:after="0"/>
        <w:ind w:left="0"/>
        <w:jc w:val="both"/>
      </w:pPr>
      <w:r>
        <w:rPr>
          <w:rFonts w:ascii="Times New Roman"/>
          <w:b w:val="false"/>
          <w:i w:val="false"/>
          <w:color w:val="000000"/>
          <w:sz w:val="28"/>
        </w:rPr>
        <w:t>
      1. Да→И54</w:t>
      </w:r>
    </w:p>
    <w:bookmarkEnd w:id="1962"/>
    <w:bookmarkStart w:name="z1969" w:id="1963"/>
    <w:p>
      <w:pPr>
        <w:spacing w:after="0"/>
        <w:ind w:left="0"/>
        <w:jc w:val="both"/>
      </w:pPr>
      <w:r>
        <w:rPr>
          <w:rFonts w:ascii="Times New Roman"/>
          <w:b w:val="false"/>
          <w:i w:val="false"/>
          <w:color w:val="000000"/>
          <w:sz w:val="28"/>
        </w:rPr>
        <w:t>
      2. Нет→И56</w:t>
      </w:r>
    </w:p>
    <w:bookmarkEnd w:id="1963"/>
    <w:bookmarkStart w:name="z1970" w:id="1964"/>
    <w:p>
      <w:pPr>
        <w:spacing w:after="0"/>
        <w:ind w:left="0"/>
        <w:jc w:val="both"/>
      </w:pPr>
      <w:r>
        <w:rPr>
          <w:rFonts w:ascii="Times New Roman"/>
          <w:b w:val="false"/>
          <w:i w:val="false"/>
          <w:color w:val="000000"/>
          <w:sz w:val="28"/>
        </w:rPr>
        <w:t>
      98. Не хочу отвечать (Не читать)→И56</w:t>
      </w:r>
    </w:p>
    <w:bookmarkEnd w:id="1964"/>
    <w:bookmarkStart w:name="z1971" w:id="1965"/>
    <w:p>
      <w:pPr>
        <w:spacing w:after="0"/>
        <w:ind w:left="0"/>
        <w:jc w:val="both"/>
      </w:pPr>
      <w:r>
        <w:rPr>
          <w:rFonts w:ascii="Times New Roman"/>
          <w:b w:val="false"/>
          <w:i w:val="false"/>
          <w:color w:val="000000"/>
          <w:sz w:val="28"/>
        </w:rPr>
        <w:t>
      99. Не знаю/Затрудняюсь ответить (Не читать)→И56</w:t>
      </w:r>
    </w:p>
    <w:bookmarkEnd w:id="1965"/>
    <w:bookmarkStart w:name="z1972" w:id="1966"/>
    <w:p>
      <w:pPr>
        <w:spacing w:after="0"/>
        <w:ind w:left="0"/>
        <w:jc w:val="both"/>
      </w:pPr>
      <w:r>
        <w:rPr>
          <w:rFonts w:ascii="Times New Roman"/>
          <w:b w:val="false"/>
          <w:i w:val="false"/>
          <w:color w:val="000000"/>
          <w:sz w:val="28"/>
        </w:rPr>
        <w:t>
      И54. Начались ли эти действия в период пандемии или до него?</w:t>
      </w:r>
    </w:p>
    <w:bookmarkEnd w:id="1966"/>
    <w:bookmarkStart w:name="z1973" w:id="1967"/>
    <w:p>
      <w:pPr>
        <w:spacing w:after="0"/>
        <w:ind w:left="0"/>
        <w:jc w:val="both"/>
      </w:pPr>
      <w:r>
        <w:rPr>
          <w:rFonts w:ascii="Times New Roman"/>
          <w:b w:val="false"/>
          <w:i w:val="false"/>
          <w:color w:val="000000"/>
          <w:sz w:val="28"/>
        </w:rPr>
        <w:t>
      1. Во время периода пандемии→И56</w:t>
      </w:r>
    </w:p>
    <w:bookmarkEnd w:id="1967"/>
    <w:bookmarkStart w:name="z1974" w:id="1968"/>
    <w:p>
      <w:pPr>
        <w:spacing w:after="0"/>
        <w:ind w:left="0"/>
        <w:jc w:val="both"/>
      </w:pPr>
      <w:r>
        <w:rPr>
          <w:rFonts w:ascii="Times New Roman"/>
          <w:b w:val="false"/>
          <w:i w:val="false"/>
          <w:color w:val="000000"/>
          <w:sz w:val="28"/>
        </w:rPr>
        <w:t>
      2. До периода пандемии→И55</w:t>
      </w:r>
    </w:p>
    <w:bookmarkEnd w:id="1968"/>
    <w:bookmarkStart w:name="z1975" w:id="1969"/>
    <w:p>
      <w:pPr>
        <w:spacing w:after="0"/>
        <w:ind w:left="0"/>
        <w:jc w:val="both"/>
      </w:pPr>
      <w:r>
        <w:rPr>
          <w:rFonts w:ascii="Times New Roman"/>
          <w:b w:val="false"/>
          <w:i w:val="false"/>
          <w:color w:val="000000"/>
          <w:sz w:val="28"/>
        </w:rPr>
        <w:t>
      98. Не хочу отвечать (Не читать)→И56</w:t>
      </w:r>
    </w:p>
    <w:bookmarkEnd w:id="1969"/>
    <w:bookmarkStart w:name="z1976" w:id="1970"/>
    <w:p>
      <w:pPr>
        <w:spacing w:after="0"/>
        <w:ind w:left="0"/>
        <w:jc w:val="both"/>
      </w:pPr>
      <w:r>
        <w:rPr>
          <w:rFonts w:ascii="Times New Roman"/>
          <w:b w:val="false"/>
          <w:i w:val="false"/>
          <w:color w:val="000000"/>
          <w:sz w:val="28"/>
        </w:rPr>
        <w:t>
      99. Не знаю/Затрудняюсь ответить (Не читать)→И56</w:t>
      </w:r>
    </w:p>
    <w:bookmarkEnd w:id="1970"/>
    <w:bookmarkStart w:name="z1977" w:id="1971"/>
    <w:p>
      <w:pPr>
        <w:spacing w:after="0"/>
        <w:ind w:left="0"/>
        <w:jc w:val="both"/>
      </w:pPr>
      <w:r>
        <w:rPr>
          <w:rFonts w:ascii="Times New Roman"/>
          <w:b w:val="false"/>
          <w:i w:val="false"/>
          <w:color w:val="000000"/>
          <w:sz w:val="28"/>
        </w:rPr>
        <w:t>
      И55. Если эти действия начались до периода пандемии, улучшилась или ухудшилась эта ситуация во время пандемии?</w:t>
      </w:r>
    </w:p>
    <w:bookmarkEnd w:id="1971"/>
    <w:bookmarkStart w:name="z1978" w:id="1972"/>
    <w:p>
      <w:pPr>
        <w:spacing w:after="0"/>
        <w:ind w:left="0"/>
        <w:jc w:val="both"/>
      </w:pPr>
      <w:r>
        <w:rPr>
          <w:rFonts w:ascii="Times New Roman"/>
          <w:b w:val="false"/>
          <w:i w:val="false"/>
          <w:color w:val="000000"/>
          <w:sz w:val="28"/>
        </w:rPr>
        <w:t>
      1. Улучшилась</w:t>
      </w:r>
    </w:p>
    <w:bookmarkEnd w:id="1972"/>
    <w:bookmarkStart w:name="z1979" w:id="1973"/>
    <w:p>
      <w:pPr>
        <w:spacing w:after="0"/>
        <w:ind w:left="0"/>
        <w:jc w:val="both"/>
      </w:pPr>
      <w:r>
        <w:rPr>
          <w:rFonts w:ascii="Times New Roman"/>
          <w:b w:val="false"/>
          <w:i w:val="false"/>
          <w:color w:val="000000"/>
          <w:sz w:val="28"/>
        </w:rPr>
        <w:t>
      2. Ухудшилась</w:t>
      </w:r>
    </w:p>
    <w:bookmarkEnd w:id="1973"/>
    <w:bookmarkStart w:name="z1980" w:id="1974"/>
    <w:p>
      <w:pPr>
        <w:spacing w:after="0"/>
        <w:ind w:left="0"/>
        <w:jc w:val="both"/>
      </w:pPr>
      <w:r>
        <w:rPr>
          <w:rFonts w:ascii="Times New Roman"/>
          <w:b w:val="false"/>
          <w:i w:val="false"/>
          <w:color w:val="000000"/>
          <w:sz w:val="28"/>
        </w:rPr>
        <w:t>
      3. Без изменения</w:t>
      </w:r>
    </w:p>
    <w:bookmarkEnd w:id="1974"/>
    <w:bookmarkStart w:name="z1981" w:id="1975"/>
    <w:p>
      <w:pPr>
        <w:spacing w:after="0"/>
        <w:ind w:left="0"/>
        <w:jc w:val="both"/>
      </w:pPr>
      <w:r>
        <w:rPr>
          <w:rFonts w:ascii="Times New Roman"/>
          <w:b w:val="false"/>
          <w:i w:val="false"/>
          <w:color w:val="000000"/>
          <w:sz w:val="28"/>
        </w:rPr>
        <w:t>
      98. Не хочу отвечать (Не читать)</w:t>
      </w:r>
    </w:p>
    <w:bookmarkEnd w:id="1975"/>
    <w:bookmarkStart w:name="z1982" w:id="1976"/>
    <w:p>
      <w:pPr>
        <w:spacing w:after="0"/>
        <w:ind w:left="0"/>
        <w:jc w:val="both"/>
      </w:pPr>
      <w:r>
        <w:rPr>
          <w:rFonts w:ascii="Times New Roman"/>
          <w:b w:val="false"/>
          <w:i w:val="false"/>
          <w:color w:val="000000"/>
          <w:sz w:val="28"/>
        </w:rPr>
        <w:t>
      99. Не знаю/Затрудняюсь ответить (Не читать)</w:t>
      </w:r>
    </w:p>
    <w:bookmarkEnd w:id="1976"/>
    <w:bookmarkStart w:name="z1983" w:id="1977"/>
    <w:p>
      <w:pPr>
        <w:spacing w:after="0"/>
        <w:ind w:left="0"/>
        <w:jc w:val="both"/>
      </w:pPr>
      <w:r>
        <w:rPr>
          <w:rFonts w:ascii="Times New Roman"/>
          <w:b w:val="false"/>
          <w:i w:val="false"/>
          <w:color w:val="000000"/>
          <w:sz w:val="28"/>
        </w:rPr>
        <w:t>
      И56. Принуждал ли кто-либо из Ваших прошлых партнеров Вас к сексуальным отношениям, когда Вы этого не хотели, например, угрожая Вам или удерживая Вас?</w:t>
      </w:r>
    </w:p>
    <w:bookmarkEnd w:id="1977"/>
    <w:bookmarkStart w:name="z1984" w:id="1978"/>
    <w:p>
      <w:pPr>
        <w:spacing w:after="0"/>
        <w:ind w:left="0"/>
        <w:jc w:val="both"/>
      </w:pPr>
      <w:r>
        <w:rPr>
          <w:rFonts w:ascii="Times New Roman"/>
          <w:b w:val="false"/>
          <w:i w:val="false"/>
          <w:color w:val="000000"/>
          <w:sz w:val="28"/>
        </w:rPr>
        <w:t>
      Для пояснения: половой акт определяется как проникновение (когда мужчина помещает свой пенис, другую часть тела или предмет) в вагину, рот или анус.</w:t>
      </w:r>
    </w:p>
    <w:bookmarkEnd w:id="1978"/>
    <w:bookmarkStart w:name="z1985" w:id="1979"/>
    <w:p>
      <w:pPr>
        <w:spacing w:after="0"/>
        <w:ind w:left="0"/>
        <w:jc w:val="both"/>
      </w:pPr>
      <w:r>
        <w:rPr>
          <w:rFonts w:ascii="Times New Roman"/>
          <w:b w:val="false"/>
          <w:i w:val="false"/>
          <w:color w:val="000000"/>
          <w:sz w:val="28"/>
        </w:rPr>
        <w:t>
      1. Да→И57</w:t>
      </w:r>
    </w:p>
    <w:bookmarkEnd w:id="1979"/>
    <w:bookmarkStart w:name="z1986" w:id="1980"/>
    <w:p>
      <w:pPr>
        <w:spacing w:after="0"/>
        <w:ind w:left="0"/>
        <w:jc w:val="both"/>
      </w:pPr>
      <w:r>
        <w:rPr>
          <w:rFonts w:ascii="Times New Roman"/>
          <w:b w:val="false"/>
          <w:i w:val="false"/>
          <w:color w:val="000000"/>
          <w:sz w:val="28"/>
        </w:rPr>
        <w:t>
      2. Нет→И62</w:t>
      </w:r>
    </w:p>
    <w:bookmarkEnd w:id="1980"/>
    <w:bookmarkStart w:name="z1987" w:id="1981"/>
    <w:p>
      <w:pPr>
        <w:spacing w:after="0"/>
        <w:ind w:left="0"/>
        <w:jc w:val="both"/>
      </w:pPr>
      <w:r>
        <w:rPr>
          <w:rFonts w:ascii="Times New Roman"/>
          <w:b w:val="false"/>
          <w:i w:val="false"/>
          <w:color w:val="000000"/>
          <w:sz w:val="28"/>
        </w:rPr>
        <w:t>
      98. Не хочу отвечать (Не читать)→И62</w:t>
      </w:r>
    </w:p>
    <w:bookmarkEnd w:id="1981"/>
    <w:bookmarkStart w:name="z1988" w:id="1982"/>
    <w:p>
      <w:pPr>
        <w:spacing w:after="0"/>
        <w:ind w:left="0"/>
        <w:jc w:val="both"/>
      </w:pPr>
      <w:r>
        <w:rPr>
          <w:rFonts w:ascii="Times New Roman"/>
          <w:b w:val="false"/>
          <w:i w:val="false"/>
          <w:color w:val="000000"/>
          <w:sz w:val="28"/>
        </w:rPr>
        <w:t>
      99. Не знаю/Затрудняюсь ответить (Не читать)→И62</w:t>
      </w:r>
    </w:p>
    <w:bookmarkEnd w:id="1982"/>
    <w:bookmarkStart w:name="z1989" w:id="1983"/>
    <w:p>
      <w:pPr>
        <w:spacing w:after="0"/>
        <w:ind w:left="0"/>
        <w:jc w:val="both"/>
      </w:pPr>
      <w:r>
        <w:rPr>
          <w:rFonts w:ascii="Times New Roman"/>
          <w:b w:val="false"/>
          <w:i w:val="false"/>
          <w:color w:val="000000"/>
          <w:sz w:val="28"/>
        </w:rPr>
        <w:t>
      И57. Кем был этот партнер? Вашим... (Отметьте все подходящие варианты)</w:t>
      </w:r>
    </w:p>
    <w:bookmarkEnd w:id="1983"/>
    <w:bookmarkStart w:name="z1990" w:id="1984"/>
    <w:p>
      <w:pPr>
        <w:spacing w:after="0"/>
        <w:ind w:left="0"/>
        <w:jc w:val="both"/>
      </w:pPr>
      <w:r>
        <w:rPr>
          <w:rFonts w:ascii="Times New Roman"/>
          <w:b w:val="false"/>
          <w:i w:val="false"/>
          <w:color w:val="000000"/>
          <w:sz w:val="28"/>
        </w:rPr>
        <w:t>
      1. Бывшим мужем</w:t>
      </w:r>
    </w:p>
    <w:bookmarkEnd w:id="1984"/>
    <w:bookmarkStart w:name="z1991" w:id="1985"/>
    <w:p>
      <w:pPr>
        <w:spacing w:after="0"/>
        <w:ind w:left="0"/>
        <w:jc w:val="both"/>
      </w:pPr>
      <w:r>
        <w:rPr>
          <w:rFonts w:ascii="Times New Roman"/>
          <w:b w:val="false"/>
          <w:i w:val="false"/>
          <w:color w:val="000000"/>
          <w:sz w:val="28"/>
        </w:rPr>
        <w:t>
      2. Бывшим сожителем</w:t>
      </w:r>
    </w:p>
    <w:bookmarkEnd w:id="1985"/>
    <w:bookmarkStart w:name="z1992" w:id="1986"/>
    <w:p>
      <w:pPr>
        <w:spacing w:after="0"/>
        <w:ind w:left="0"/>
        <w:jc w:val="both"/>
      </w:pPr>
      <w:r>
        <w:rPr>
          <w:rFonts w:ascii="Times New Roman"/>
          <w:b w:val="false"/>
          <w:i w:val="false"/>
          <w:color w:val="000000"/>
          <w:sz w:val="28"/>
        </w:rPr>
        <w:t>
      3. Бывшим женихом</w:t>
      </w:r>
    </w:p>
    <w:bookmarkEnd w:id="1986"/>
    <w:bookmarkStart w:name="z1993" w:id="1987"/>
    <w:p>
      <w:pPr>
        <w:spacing w:after="0"/>
        <w:ind w:left="0"/>
        <w:jc w:val="both"/>
      </w:pPr>
      <w:r>
        <w:rPr>
          <w:rFonts w:ascii="Times New Roman"/>
          <w:b w:val="false"/>
          <w:i w:val="false"/>
          <w:color w:val="000000"/>
          <w:sz w:val="28"/>
        </w:rPr>
        <w:t>
      4. Бывшим молодым человеком</w:t>
      </w:r>
    </w:p>
    <w:bookmarkEnd w:id="1987"/>
    <w:bookmarkStart w:name="z1994" w:id="1988"/>
    <w:p>
      <w:pPr>
        <w:spacing w:after="0"/>
        <w:ind w:left="0"/>
        <w:jc w:val="both"/>
      </w:pPr>
      <w:r>
        <w:rPr>
          <w:rFonts w:ascii="Times New Roman"/>
          <w:b w:val="false"/>
          <w:i w:val="false"/>
          <w:color w:val="000000"/>
          <w:sz w:val="28"/>
        </w:rPr>
        <w:t>
      98. Не хочу отвечать (Не читать)</w:t>
      </w:r>
    </w:p>
    <w:bookmarkEnd w:id="1988"/>
    <w:bookmarkStart w:name="z1995" w:id="1989"/>
    <w:p>
      <w:pPr>
        <w:spacing w:after="0"/>
        <w:ind w:left="0"/>
        <w:jc w:val="both"/>
      </w:pPr>
      <w:r>
        <w:rPr>
          <w:rFonts w:ascii="Times New Roman"/>
          <w:b w:val="false"/>
          <w:i w:val="false"/>
          <w:color w:val="000000"/>
          <w:sz w:val="28"/>
        </w:rPr>
        <w:t>
      99. Не знаю/Затрудняюсь ответить (Не читать)</w:t>
      </w:r>
    </w:p>
    <w:bookmarkEnd w:id="1989"/>
    <w:bookmarkStart w:name="z1996" w:id="1990"/>
    <w:p>
      <w:pPr>
        <w:spacing w:after="0"/>
        <w:ind w:left="0"/>
        <w:jc w:val="both"/>
      </w:pPr>
      <w:r>
        <w:rPr>
          <w:rFonts w:ascii="Times New Roman"/>
          <w:b w:val="false"/>
          <w:i w:val="false"/>
          <w:color w:val="000000"/>
          <w:sz w:val="28"/>
        </w:rPr>
        <w:t>
      И58. Сколько раз это происходило?</w:t>
      </w:r>
    </w:p>
    <w:bookmarkEnd w:id="1990"/>
    <w:bookmarkStart w:name="z1997" w:id="1991"/>
    <w:p>
      <w:pPr>
        <w:spacing w:after="0"/>
        <w:ind w:left="0"/>
        <w:jc w:val="both"/>
      </w:pPr>
      <w:r>
        <w:rPr>
          <w:rFonts w:ascii="Times New Roman"/>
          <w:b w:val="false"/>
          <w:i w:val="false"/>
          <w:color w:val="000000"/>
          <w:sz w:val="28"/>
        </w:rPr>
        <w:t>
      1. Однажды</w:t>
      </w:r>
    </w:p>
    <w:bookmarkEnd w:id="1991"/>
    <w:bookmarkStart w:name="z1998" w:id="1992"/>
    <w:p>
      <w:pPr>
        <w:spacing w:after="0"/>
        <w:ind w:left="0"/>
        <w:jc w:val="both"/>
      </w:pPr>
      <w:r>
        <w:rPr>
          <w:rFonts w:ascii="Times New Roman"/>
          <w:b w:val="false"/>
          <w:i w:val="false"/>
          <w:color w:val="000000"/>
          <w:sz w:val="28"/>
        </w:rPr>
        <w:t>
      2. 2-5 раз</w:t>
      </w:r>
    </w:p>
    <w:bookmarkEnd w:id="1992"/>
    <w:bookmarkStart w:name="z1999" w:id="1993"/>
    <w:p>
      <w:pPr>
        <w:spacing w:after="0"/>
        <w:ind w:left="0"/>
        <w:jc w:val="both"/>
      </w:pPr>
      <w:r>
        <w:rPr>
          <w:rFonts w:ascii="Times New Roman"/>
          <w:b w:val="false"/>
          <w:i w:val="false"/>
          <w:color w:val="000000"/>
          <w:sz w:val="28"/>
        </w:rPr>
        <w:t>
      3. 6-10 раз</w:t>
      </w:r>
    </w:p>
    <w:bookmarkEnd w:id="1993"/>
    <w:bookmarkStart w:name="z2000" w:id="1994"/>
    <w:p>
      <w:pPr>
        <w:spacing w:after="0"/>
        <w:ind w:left="0"/>
        <w:jc w:val="both"/>
      </w:pPr>
      <w:r>
        <w:rPr>
          <w:rFonts w:ascii="Times New Roman"/>
          <w:b w:val="false"/>
          <w:i w:val="false"/>
          <w:color w:val="000000"/>
          <w:sz w:val="28"/>
        </w:rPr>
        <w:t>
      4. 10 раз или больше</w:t>
      </w:r>
    </w:p>
    <w:bookmarkEnd w:id="1994"/>
    <w:bookmarkStart w:name="z2001" w:id="1995"/>
    <w:p>
      <w:pPr>
        <w:spacing w:after="0"/>
        <w:ind w:left="0"/>
        <w:jc w:val="both"/>
      </w:pPr>
      <w:r>
        <w:rPr>
          <w:rFonts w:ascii="Times New Roman"/>
          <w:b w:val="false"/>
          <w:i w:val="false"/>
          <w:color w:val="000000"/>
          <w:sz w:val="28"/>
        </w:rPr>
        <w:t>
      98. Не хочу отвечать (Не читать)</w:t>
      </w:r>
    </w:p>
    <w:bookmarkEnd w:id="1995"/>
    <w:bookmarkStart w:name="z2002" w:id="1996"/>
    <w:p>
      <w:pPr>
        <w:spacing w:after="0"/>
        <w:ind w:left="0"/>
        <w:jc w:val="both"/>
      </w:pPr>
      <w:r>
        <w:rPr>
          <w:rFonts w:ascii="Times New Roman"/>
          <w:b w:val="false"/>
          <w:i w:val="false"/>
          <w:color w:val="000000"/>
          <w:sz w:val="28"/>
        </w:rPr>
        <w:t>
      99. Не знаю/Затрудняюсь ответить (Не читать)</w:t>
      </w:r>
    </w:p>
    <w:bookmarkEnd w:id="1996"/>
    <w:bookmarkStart w:name="z2003" w:id="1997"/>
    <w:p>
      <w:pPr>
        <w:spacing w:after="0"/>
        <w:ind w:left="0"/>
        <w:jc w:val="both"/>
      </w:pPr>
      <w:r>
        <w:rPr>
          <w:rFonts w:ascii="Times New Roman"/>
          <w:b w:val="false"/>
          <w:i w:val="false"/>
          <w:color w:val="000000"/>
          <w:sz w:val="28"/>
        </w:rPr>
        <w:t>
      И59. Если это произошло однажды: Когда это произошло? (Зачитать)</w:t>
      </w:r>
    </w:p>
    <w:bookmarkEnd w:id="1997"/>
    <w:bookmarkStart w:name="z2004" w:id="1998"/>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1998"/>
    <w:bookmarkStart w:name="z2005" w:id="1999"/>
    <w:p>
      <w:pPr>
        <w:spacing w:after="0"/>
        <w:ind w:left="0"/>
        <w:jc w:val="both"/>
      </w:pPr>
      <w:r>
        <w:rPr>
          <w:rFonts w:ascii="Times New Roman"/>
          <w:b w:val="false"/>
          <w:i w:val="false"/>
          <w:color w:val="000000"/>
          <w:sz w:val="28"/>
        </w:rPr>
        <w:t>
      1. В течение последних 12 месяцев→И60</w:t>
      </w:r>
    </w:p>
    <w:bookmarkEnd w:id="1999"/>
    <w:bookmarkStart w:name="z2006" w:id="2000"/>
    <w:p>
      <w:pPr>
        <w:spacing w:after="0"/>
        <w:ind w:left="0"/>
        <w:jc w:val="both"/>
      </w:pPr>
      <w:r>
        <w:rPr>
          <w:rFonts w:ascii="Times New Roman"/>
          <w:b w:val="false"/>
          <w:i w:val="false"/>
          <w:color w:val="000000"/>
          <w:sz w:val="28"/>
        </w:rPr>
        <w:t>
      2. От 1 до 5 лет назад→И62</w:t>
      </w:r>
    </w:p>
    <w:bookmarkEnd w:id="2000"/>
    <w:bookmarkStart w:name="z2007" w:id="2001"/>
    <w:p>
      <w:pPr>
        <w:spacing w:after="0"/>
        <w:ind w:left="0"/>
        <w:jc w:val="both"/>
      </w:pPr>
      <w:r>
        <w:rPr>
          <w:rFonts w:ascii="Times New Roman"/>
          <w:b w:val="false"/>
          <w:i w:val="false"/>
          <w:color w:val="000000"/>
          <w:sz w:val="28"/>
        </w:rPr>
        <w:t>
      3. Более5 лет назад→И62</w:t>
      </w:r>
    </w:p>
    <w:bookmarkEnd w:id="2001"/>
    <w:bookmarkStart w:name="z2008" w:id="2002"/>
    <w:p>
      <w:pPr>
        <w:spacing w:after="0"/>
        <w:ind w:left="0"/>
        <w:jc w:val="both"/>
      </w:pPr>
      <w:r>
        <w:rPr>
          <w:rFonts w:ascii="Times New Roman"/>
          <w:b w:val="false"/>
          <w:i w:val="false"/>
          <w:color w:val="000000"/>
          <w:sz w:val="28"/>
        </w:rPr>
        <w:t>
      98. Не хочу отвечать (Не читать)→И62</w:t>
      </w:r>
    </w:p>
    <w:bookmarkEnd w:id="2002"/>
    <w:bookmarkStart w:name="z2009" w:id="2003"/>
    <w:p>
      <w:pPr>
        <w:spacing w:after="0"/>
        <w:ind w:left="0"/>
        <w:jc w:val="both"/>
      </w:pPr>
      <w:r>
        <w:rPr>
          <w:rFonts w:ascii="Times New Roman"/>
          <w:b w:val="false"/>
          <w:i w:val="false"/>
          <w:color w:val="000000"/>
          <w:sz w:val="28"/>
        </w:rPr>
        <w:t>
      99. Не знаю/Затрудняюсь ответить (Не читать)→И62</w:t>
      </w:r>
    </w:p>
    <w:bookmarkEnd w:id="2003"/>
    <w:bookmarkStart w:name="z2010" w:id="2004"/>
    <w:p>
      <w:pPr>
        <w:spacing w:after="0"/>
        <w:ind w:left="0"/>
        <w:jc w:val="both"/>
      </w:pPr>
      <w:r>
        <w:rPr>
          <w:rFonts w:ascii="Times New Roman"/>
          <w:b w:val="false"/>
          <w:i w:val="false"/>
          <w:color w:val="000000"/>
          <w:sz w:val="28"/>
        </w:rPr>
        <w:t>
      Если в последние 12 месяцев</w:t>
      </w:r>
    </w:p>
    <w:bookmarkEnd w:id="2004"/>
    <w:bookmarkStart w:name="z2011" w:id="2005"/>
    <w:p>
      <w:pPr>
        <w:spacing w:after="0"/>
        <w:ind w:left="0"/>
        <w:jc w:val="both"/>
      </w:pPr>
      <w:r>
        <w:rPr>
          <w:rFonts w:ascii="Times New Roman"/>
          <w:b w:val="false"/>
          <w:i w:val="false"/>
          <w:color w:val="000000"/>
          <w:sz w:val="28"/>
        </w:rPr>
        <w:t>
      И60. Сколько раз это случалось в последние 12 месяцев?</w:t>
      </w:r>
    </w:p>
    <w:bookmarkEnd w:id="2005"/>
    <w:bookmarkStart w:name="z2012" w:id="2006"/>
    <w:p>
      <w:pPr>
        <w:spacing w:after="0"/>
        <w:ind w:left="0"/>
        <w:jc w:val="both"/>
      </w:pPr>
      <w:r>
        <w:rPr>
          <w:rFonts w:ascii="Times New Roman"/>
          <w:b w:val="false"/>
          <w:i w:val="false"/>
          <w:color w:val="000000"/>
          <w:sz w:val="28"/>
        </w:rPr>
        <w:t>
      1. От одного до десяти раз: сколько раз |__|__|→И62</w:t>
      </w:r>
    </w:p>
    <w:bookmarkEnd w:id="2006"/>
    <w:bookmarkStart w:name="z2013" w:id="2007"/>
    <w:p>
      <w:pPr>
        <w:spacing w:after="0"/>
        <w:ind w:left="0"/>
        <w:jc w:val="both"/>
      </w:pPr>
      <w:r>
        <w:rPr>
          <w:rFonts w:ascii="Times New Roman"/>
          <w:b w:val="false"/>
          <w:i w:val="false"/>
          <w:color w:val="000000"/>
          <w:sz w:val="28"/>
        </w:rPr>
        <w:t>
      2. Более 10 раз→И61</w:t>
      </w:r>
    </w:p>
    <w:bookmarkEnd w:id="2007"/>
    <w:bookmarkStart w:name="z2014" w:id="2008"/>
    <w:p>
      <w:pPr>
        <w:spacing w:after="0"/>
        <w:ind w:left="0"/>
        <w:jc w:val="both"/>
      </w:pPr>
      <w:r>
        <w:rPr>
          <w:rFonts w:ascii="Times New Roman"/>
          <w:b w:val="false"/>
          <w:i w:val="false"/>
          <w:color w:val="000000"/>
          <w:sz w:val="28"/>
        </w:rPr>
        <w:t>
      98. Не хочу отвечать (Не читать)→И62</w:t>
      </w:r>
    </w:p>
    <w:bookmarkEnd w:id="2008"/>
    <w:bookmarkStart w:name="z2015" w:id="2009"/>
    <w:p>
      <w:pPr>
        <w:spacing w:after="0"/>
        <w:ind w:left="0"/>
        <w:jc w:val="both"/>
      </w:pPr>
      <w:r>
        <w:rPr>
          <w:rFonts w:ascii="Times New Roman"/>
          <w:b w:val="false"/>
          <w:i w:val="false"/>
          <w:color w:val="000000"/>
          <w:sz w:val="28"/>
        </w:rPr>
        <w:t>
      99. Не знаю/Затрудняюсь ответить (Не читать)→И62</w:t>
      </w:r>
    </w:p>
    <w:bookmarkEnd w:id="2009"/>
    <w:bookmarkStart w:name="z2016" w:id="2010"/>
    <w:p>
      <w:pPr>
        <w:spacing w:after="0"/>
        <w:ind w:left="0"/>
        <w:jc w:val="both"/>
      </w:pPr>
      <w:r>
        <w:rPr>
          <w:rFonts w:ascii="Times New Roman"/>
          <w:b w:val="false"/>
          <w:i w:val="false"/>
          <w:color w:val="000000"/>
          <w:sz w:val="28"/>
        </w:rPr>
        <w:t>
      Если более 10 раз</w:t>
      </w:r>
    </w:p>
    <w:bookmarkEnd w:id="2010"/>
    <w:bookmarkStart w:name="z2017" w:id="2011"/>
    <w:p>
      <w:pPr>
        <w:spacing w:after="0"/>
        <w:ind w:left="0"/>
        <w:jc w:val="both"/>
      </w:pPr>
      <w:r>
        <w:rPr>
          <w:rFonts w:ascii="Times New Roman"/>
          <w:b w:val="false"/>
          <w:i w:val="false"/>
          <w:color w:val="000000"/>
          <w:sz w:val="28"/>
        </w:rPr>
        <w:t>
      И61. В последние 12 месяцев, это происходило:</w:t>
      </w:r>
    </w:p>
    <w:bookmarkEnd w:id="2011"/>
    <w:bookmarkStart w:name="z2018" w:id="2012"/>
    <w:p>
      <w:pPr>
        <w:spacing w:after="0"/>
        <w:ind w:left="0"/>
        <w:jc w:val="both"/>
      </w:pPr>
      <w:r>
        <w:rPr>
          <w:rFonts w:ascii="Times New Roman"/>
          <w:b w:val="false"/>
          <w:i w:val="false"/>
          <w:color w:val="000000"/>
          <w:sz w:val="28"/>
        </w:rPr>
        <w:t>
      1. Каждый день или почти каждый день</w:t>
      </w:r>
    </w:p>
    <w:bookmarkEnd w:id="2012"/>
    <w:bookmarkStart w:name="z2019" w:id="2013"/>
    <w:p>
      <w:pPr>
        <w:spacing w:after="0"/>
        <w:ind w:left="0"/>
        <w:jc w:val="both"/>
      </w:pPr>
      <w:r>
        <w:rPr>
          <w:rFonts w:ascii="Times New Roman"/>
          <w:b w:val="false"/>
          <w:i w:val="false"/>
          <w:color w:val="000000"/>
          <w:sz w:val="28"/>
        </w:rPr>
        <w:t>
      2. Один и более раз в неделю (1/3 раз в неделю)</w:t>
      </w:r>
    </w:p>
    <w:bookmarkEnd w:id="2013"/>
    <w:bookmarkStart w:name="z2020" w:id="2014"/>
    <w:p>
      <w:pPr>
        <w:spacing w:after="0"/>
        <w:ind w:left="0"/>
        <w:jc w:val="both"/>
      </w:pPr>
      <w:r>
        <w:rPr>
          <w:rFonts w:ascii="Times New Roman"/>
          <w:b w:val="false"/>
          <w:i w:val="false"/>
          <w:color w:val="000000"/>
          <w:sz w:val="28"/>
        </w:rPr>
        <w:t>
      3. Один и более раз в месяц (1/3 раз в месяц)</w:t>
      </w:r>
    </w:p>
    <w:bookmarkEnd w:id="2014"/>
    <w:bookmarkStart w:name="z2021" w:id="2015"/>
    <w:p>
      <w:pPr>
        <w:spacing w:after="0"/>
        <w:ind w:left="0"/>
        <w:jc w:val="both"/>
      </w:pPr>
      <w:r>
        <w:rPr>
          <w:rFonts w:ascii="Times New Roman"/>
          <w:b w:val="false"/>
          <w:i w:val="false"/>
          <w:color w:val="000000"/>
          <w:sz w:val="28"/>
        </w:rPr>
        <w:t>
      4. Один или более раз в год</w:t>
      </w:r>
    </w:p>
    <w:bookmarkEnd w:id="2015"/>
    <w:bookmarkStart w:name="z2022" w:id="2016"/>
    <w:p>
      <w:pPr>
        <w:spacing w:after="0"/>
        <w:ind w:left="0"/>
        <w:jc w:val="both"/>
      </w:pPr>
      <w:r>
        <w:rPr>
          <w:rFonts w:ascii="Times New Roman"/>
          <w:b w:val="false"/>
          <w:i w:val="false"/>
          <w:color w:val="000000"/>
          <w:sz w:val="28"/>
        </w:rPr>
        <w:t>
      5. Только в определенные периоды, но неоднократно</w:t>
      </w:r>
    </w:p>
    <w:bookmarkEnd w:id="2016"/>
    <w:bookmarkStart w:name="z2023" w:id="2017"/>
    <w:p>
      <w:pPr>
        <w:spacing w:after="0"/>
        <w:ind w:left="0"/>
        <w:jc w:val="both"/>
      </w:pPr>
      <w:r>
        <w:rPr>
          <w:rFonts w:ascii="Times New Roman"/>
          <w:b w:val="false"/>
          <w:i w:val="false"/>
          <w:color w:val="000000"/>
          <w:sz w:val="28"/>
        </w:rPr>
        <w:t>
      98. Не хочу отвечать (Не читать)</w:t>
      </w:r>
    </w:p>
    <w:bookmarkEnd w:id="2017"/>
    <w:bookmarkStart w:name="z2024" w:id="2018"/>
    <w:p>
      <w:pPr>
        <w:spacing w:after="0"/>
        <w:ind w:left="0"/>
        <w:jc w:val="both"/>
      </w:pPr>
      <w:r>
        <w:rPr>
          <w:rFonts w:ascii="Times New Roman"/>
          <w:b w:val="false"/>
          <w:i w:val="false"/>
          <w:color w:val="000000"/>
          <w:sz w:val="28"/>
        </w:rPr>
        <w:t>
      99. Не знаю/Затрудняюсь ответить (Не читать)</w:t>
      </w:r>
    </w:p>
    <w:bookmarkEnd w:id="2018"/>
    <w:bookmarkStart w:name="z2025" w:id="2019"/>
    <w:p>
      <w:pPr>
        <w:spacing w:after="0"/>
        <w:ind w:left="0"/>
        <w:jc w:val="both"/>
      </w:pPr>
      <w:r>
        <w:rPr>
          <w:rFonts w:ascii="Times New Roman"/>
          <w:b w:val="false"/>
          <w:i w:val="false"/>
          <w:color w:val="000000"/>
          <w:sz w:val="28"/>
        </w:rPr>
        <w:t>
      И62. Вступали ли Вы в сексуальные отношения, которых не хотели, потому что боялись того, что кто-то из Ваших предыдущих партнеров мог сделать в случае Вашего отказа?</w:t>
      </w:r>
    </w:p>
    <w:bookmarkEnd w:id="2019"/>
    <w:bookmarkStart w:name="z2026" w:id="2020"/>
    <w:p>
      <w:pPr>
        <w:spacing w:after="0"/>
        <w:ind w:left="0"/>
        <w:jc w:val="both"/>
      </w:pPr>
      <w:r>
        <w:rPr>
          <w:rFonts w:ascii="Times New Roman"/>
          <w:b w:val="false"/>
          <w:i w:val="false"/>
          <w:color w:val="000000"/>
          <w:sz w:val="28"/>
        </w:rPr>
        <w:t>
      1. Да→И63</w:t>
      </w:r>
    </w:p>
    <w:bookmarkEnd w:id="2020"/>
    <w:bookmarkStart w:name="z2027" w:id="2021"/>
    <w:p>
      <w:pPr>
        <w:spacing w:after="0"/>
        <w:ind w:left="0"/>
        <w:jc w:val="both"/>
      </w:pPr>
      <w:r>
        <w:rPr>
          <w:rFonts w:ascii="Times New Roman"/>
          <w:b w:val="false"/>
          <w:i w:val="false"/>
          <w:color w:val="000000"/>
          <w:sz w:val="28"/>
        </w:rPr>
        <w:t>
      2. Нет→И68</w:t>
      </w:r>
    </w:p>
    <w:bookmarkEnd w:id="2021"/>
    <w:bookmarkStart w:name="z2028" w:id="2022"/>
    <w:p>
      <w:pPr>
        <w:spacing w:after="0"/>
        <w:ind w:left="0"/>
        <w:jc w:val="both"/>
      </w:pPr>
      <w:r>
        <w:rPr>
          <w:rFonts w:ascii="Times New Roman"/>
          <w:b w:val="false"/>
          <w:i w:val="false"/>
          <w:color w:val="000000"/>
          <w:sz w:val="28"/>
        </w:rPr>
        <w:t>
      98. Не хочу отвечать (Не читать)→И68</w:t>
      </w:r>
    </w:p>
    <w:bookmarkEnd w:id="2022"/>
    <w:bookmarkStart w:name="z2029" w:id="2023"/>
    <w:p>
      <w:pPr>
        <w:spacing w:after="0"/>
        <w:ind w:left="0"/>
        <w:jc w:val="both"/>
      </w:pPr>
      <w:r>
        <w:rPr>
          <w:rFonts w:ascii="Times New Roman"/>
          <w:b w:val="false"/>
          <w:i w:val="false"/>
          <w:color w:val="000000"/>
          <w:sz w:val="28"/>
        </w:rPr>
        <w:t>
      99. Не знаю/Затрудняюсь ответить (Не читать)→И68</w:t>
      </w:r>
    </w:p>
    <w:bookmarkEnd w:id="2023"/>
    <w:bookmarkStart w:name="z2030" w:id="2024"/>
    <w:p>
      <w:pPr>
        <w:spacing w:after="0"/>
        <w:ind w:left="0"/>
        <w:jc w:val="both"/>
      </w:pPr>
      <w:r>
        <w:rPr>
          <w:rFonts w:ascii="Times New Roman"/>
          <w:b w:val="false"/>
          <w:i w:val="false"/>
          <w:color w:val="000000"/>
          <w:sz w:val="28"/>
        </w:rPr>
        <w:t>
      И63. Кем был этот партнер? Вашим...(Отметьте все подходящие варианты)</w:t>
      </w:r>
    </w:p>
    <w:bookmarkEnd w:id="2024"/>
    <w:bookmarkStart w:name="z2031" w:id="2025"/>
    <w:p>
      <w:pPr>
        <w:spacing w:after="0"/>
        <w:ind w:left="0"/>
        <w:jc w:val="both"/>
      </w:pPr>
      <w:r>
        <w:rPr>
          <w:rFonts w:ascii="Times New Roman"/>
          <w:b w:val="false"/>
          <w:i w:val="false"/>
          <w:color w:val="000000"/>
          <w:sz w:val="28"/>
        </w:rPr>
        <w:t>
      1. Бывшим мужем</w:t>
      </w:r>
    </w:p>
    <w:bookmarkEnd w:id="2025"/>
    <w:bookmarkStart w:name="z2032" w:id="2026"/>
    <w:p>
      <w:pPr>
        <w:spacing w:after="0"/>
        <w:ind w:left="0"/>
        <w:jc w:val="both"/>
      </w:pPr>
      <w:r>
        <w:rPr>
          <w:rFonts w:ascii="Times New Roman"/>
          <w:b w:val="false"/>
          <w:i w:val="false"/>
          <w:color w:val="000000"/>
          <w:sz w:val="28"/>
        </w:rPr>
        <w:t>
      2. Бывшим сожителем</w:t>
      </w:r>
    </w:p>
    <w:bookmarkEnd w:id="2026"/>
    <w:bookmarkStart w:name="z2033" w:id="2027"/>
    <w:p>
      <w:pPr>
        <w:spacing w:after="0"/>
        <w:ind w:left="0"/>
        <w:jc w:val="both"/>
      </w:pPr>
      <w:r>
        <w:rPr>
          <w:rFonts w:ascii="Times New Roman"/>
          <w:b w:val="false"/>
          <w:i w:val="false"/>
          <w:color w:val="000000"/>
          <w:sz w:val="28"/>
        </w:rPr>
        <w:t>
      3. Бывшим женихом</w:t>
      </w:r>
    </w:p>
    <w:bookmarkEnd w:id="2027"/>
    <w:bookmarkStart w:name="z2034" w:id="2028"/>
    <w:p>
      <w:pPr>
        <w:spacing w:after="0"/>
        <w:ind w:left="0"/>
        <w:jc w:val="both"/>
      </w:pPr>
      <w:r>
        <w:rPr>
          <w:rFonts w:ascii="Times New Roman"/>
          <w:b w:val="false"/>
          <w:i w:val="false"/>
          <w:color w:val="000000"/>
          <w:sz w:val="28"/>
        </w:rPr>
        <w:t>
      4. Бывшим молодым человеком</w:t>
      </w:r>
    </w:p>
    <w:bookmarkEnd w:id="2028"/>
    <w:bookmarkStart w:name="z2035" w:id="2029"/>
    <w:p>
      <w:pPr>
        <w:spacing w:after="0"/>
        <w:ind w:left="0"/>
        <w:jc w:val="both"/>
      </w:pPr>
      <w:r>
        <w:rPr>
          <w:rFonts w:ascii="Times New Roman"/>
          <w:b w:val="false"/>
          <w:i w:val="false"/>
          <w:color w:val="000000"/>
          <w:sz w:val="28"/>
        </w:rPr>
        <w:t>
      98. Не хочу отвечать (Не читать)</w:t>
      </w:r>
    </w:p>
    <w:bookmarkEnd w:id="2029"/>
    <w:bookmarkStart w:name="z2036" w:id="2030"/>
    <w:p>
      <w:pPr>
        <w:spacing w:after="0"/>
        <w:ind w:left="0"/>
        <w:jc w:val="both"/>
      </w:pPr>
      <w:r>
        <w:rPr>
          <w:rFonts w:ascii="Times New Roman"/>
          <w:b w:val="false"/>
          <w:i w:val="false"/>
          <w:color w:val="000000"/>
          <w:sz w:val="28"/>
        </w:rPr>
        <w:t>
      99. Не знаю/Затрудняюсь ответить (Не читать)</w:t>
      </w:r>
    </w:p>
    <w:bookmarkEnd w:id="2030"/>
    <w:bookmarkStart w:name="z2037" w:id="2031"/>
    <w:p>
      <w:pPr>
        <w:spacing w:after="0"/>
        <w:ind w:left="0"/>
        <w:jc w:val="both"/>
      </w:pPr>
      <w:r>
        <w:rPr>
          <w:rFonts w:ascii="Times New Roman"/>
          <w:b w:val="false"/>
          <w:i w:val="false"/>
          <w:color w:val="000000"/>
          <w:sz w:val="28"/>
        </w:rPr>
        <w:t>
      И64. Сколько раз это происходило?</w:t>
      </w:r>
    </w:p>
    <w:bookmarkEnd w:id="2031"/>
    <w:bookmarkStart w:name="z2038" w:id="2032"/>
    <w:p>
      <w:pPr>
        <w:spacing w:after="0"/>
        <w:ind w:left="0"/>
        <w:jc w:val="both"/>
      </w:pPr>
      <w:r>
        <w:rPr>
          <w:rFonts w:ascii="Times New Roman"/>
          <w:b w:val="false"/>
          <w:i w:val="false"/>
          <w:color w:val="000000"/>
          <w:sz w:val="28"/>
        </w:rPr>
        <w:t>
      1. Однажды</w:t>
      </w:r>
    </w:p>
    <w:bookmarkEnd w:id="2032"/>
    <w:bookmarkStart w:name="z2039" w:id="2033"/>
    <w:p>
      <w:pPr>
        <w:spacing w:after="0"/>
        <w:ind w:left="0"/>
        <w:jc w:val="both"/>
      </w:pPr>
      <w:r>
        <w:rPr>
          <w:rFonts w:ascii="Times New Roman"/>
          <w:b w:val="false"/>
          <w:i w:val="false"/>
          <w:color w:val="000000"/>
          <w:sz w:val="28"/>
        </w:rPr>
        <w:t>
      2. 2-5 раз</w:t>
      </w:r>
    </w:p>
    <w:bookmarkEnd w:id="2033"/>
    <w:bookmarkStart w:name="z2040" w:id="2034"/>
    <w:p>
      <w:pPr>
        <w:spacing w:after="0"/>
        <w:ind w:left="0"/>
        <w:jc w:val="both"/>
      </w:pPr>
      <w:r>
        <w:rPr>
          <w:rFonts w:ascii="Times New Roman"/>
          <w:b w:val="false"/>
          <w:i w:val="false"/>
          <w:color w:val="000000"/>
          <w:sz w:val="28"/>
        </w:rPr>
        <w:t>
      3. 6-10 раз</w:t>
      </w:r>
    </w:p>
    <w:bookmarkEnd w:id="2034"/>
    <w:bookmarkStart w:name="z2041" w:id="2035"/>
    <w:p>
      <w:pPr>
        <w:spacing w:after="0"/>
        <w:ind w:left="0"/>
        <w:jc w:val="both"/>
      </w:pPr>
      <w:r>
        <w:rPr>
          <w:rFonts w:ascii="Times New Roman"/>
          <w:b w:val="false"/>
          <w:i w:val="false"/>
          <w:color w:val="000000"/>
          <w:sz w:val="28"/>
        </w:rPr>
        <w:t>
      4. 10 раз или больше</w:t>
      </w:r>
    </w:p>
    <w:bookmarkEnd w:id="2035"/>
    <w:bookmarkStart w:name="z2042" w:id="2036"/>
    <w:p>
      <w:pPr>
        <w:spacing w:after="0"/>
        <w:ind w:left="0"/>
        <w:jc w:val="both"/>
      </w:pPr>
      <w:r>
        <w:rPr>
          <w:rFonts w:ascii="Times New Roman"/>
          <w:b w:val="false"/>
          <w:i w:val="false"/>
          <w:color w:val="000000"/>
          <w:sz w:val="28"/>
        </w:rPr>
        <w:t>
      98. Не хочу отвечать (Не читать)</w:t>
      </w:r>
    </w:p>
    <w:bookmarkEnd w:id="2036"/>
    <w:bookmarkStart w:name="z2043" w:id="2037"/>
    <w:p>
      <w:pPr>
        <w:spacing w:after="0"/>
        <w:ind w:left="0"/>
        <w:jc w:val="both"/>
      </w:pPr>
      <w:r>
        <w:rPr>
          <w:rFonts w:ascii="Times New Roman"/>
          <w:b w:val="false"/>
          <w:i w:val="false"/>
          <w:color w:val="000000"/>
          <w:sz w:val="28"/>
        </w:rPr>
        <w:t>
      99. Не знаю/Затрудняюсь ответить (Не читать)</w:t>
      </w:r>
    </w:p>
    <w:bookmarkEnd w:id="2037"/>
    <w:bookmarkStart w:name="z2044" w:id="2038"/>
    <w:p>
      <w:pPr>
        <w:spacing w:after="0"/>
        <w:ind w:left="0"/>
        <w:jc w:val="both"/>
      </w:pPr>
      <w:r>
        <w:rPr>
          <w:rFonts w:ascii="Times New Roman"/>
          <w:b w:val="false"/>
          <w:i w:val="false"/>
          <w:color w:val="000000"/>
          <w:sz w:val="28"/>
        </w:rPr>
        <w:t>
      И65. Если это произошло однажды: Когда это произошло? (Зачитать)</w:t>
      </w:r>
    </w:p>
    <w:bookmarkEnd w:id="2038"/>
    <w:bookmarkStart w:name="z2045" w:id="2039"/>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2039"/>
    <w:bookmarkStart w:name="z2046" w:id="2040"/>
    <w:p>
      <w:pPr>
        <w:spacing w:after="0"/>
        <w:ind w:left="0"/>
        <w:jc w:val="both"/>
      </w:pPr>
      <w:r>
        <w:rPr>
          <w:rFonts w:ascii="Times New Roman"/>
          <w:b w:val="false"/>
          <w:i w:val="false"/>
          <w:color w:val="000000"/>
          <w:sz w:val="28"/>
        </w:rPr>
        <w:t>
      1. В течение последних 12 месяцев→И66</w:t>
      </w:r>
    </w:p>
    <w:bookmarkEnd w:id="2040"/>
    <w:bookmarkStart w:name="z2047" w:id="2041"/>
    <w:p>
      <w:pPr>
        <w:spacing w:after="0"/>
        <w:ind w:left="0"/>
        <w:jc w:val="both"/>
      </w:pPr>
      <w:r>
        <w:rPr>
          <w:rFonts w:ascii="Times New Roman"/>
          <w:b w:val="false"/>
          <w:i w:val="false"/>
          <w:color w:val="000000"/>
          <w:sz w:val="28"/>
        </w:rPr>
        <w:t>
      2. От 1 до 5 лет назад→И68</w:t>
      </w:r>
    </w:p>
    <w:bookmarkEnd w:id="2041"/>
    <w:bookmarkStart w:name="z2048" w:id="2042"/>
    <w:p>
      <w:pPr>
        <w:spacing w:after="0"/>
        <w:ind w:left="0"/>
        <w:jc w:val="both"/>
      </w:pPr>
      <w:r>
        <w:rPr>
          <w:rFonts w:ascii="Times New Roman"/>
          <w:b w:val="false"/>
          <w:i w:val="false"/>
          <w:color w:val="000000"/>
          <w:sz w:val="28"/>
        </w:rPr>
        <w:t>
      3. Более 5 лет назад→И68</w:t>
      </w:r>
    </w:p>
    <w:bookmarkEnd w:id="2042"/>
    <w:bookmarkStart w:name="z2049" w:id="2043"/>
    <w:p>
      <w:pPr>
        <w:spacing w:after="0"/>
        <w:ind w:left="0"/>
        <w:jc w:val="both"/>
      </w:pPr>
      <w:r>
        <w:rPr>
          <w:rFonts w:ascii="Times New Roman"/>
          <w:b w:val="false"/>
          <w:i w:val="false"/>
          <w:color w:val="000000"/>
          <w:sz w:val="28"/>
        </w:rPr>
        <w:t>
      98. Не хочу отвечать (Не читать)→И68</w:t>
      </w:r>
    </w:p>
    <w:bookmarkEnd w:id="2043"/>
    <w:bookmarkStart w:name="z2050" w:id="2044"/>
    <w:p>
      <w:pPr>
        <w:spacing w:after="0"/>
        <w:ind w:left="0"/>
        <w:jc w:val="both"/>
      </w:pPr>
      <w:r>
        <w:rPr>
          <w:rFonts w:ascii="Times New Roman"/>
          <w:b w:val="false"/>
          <w:i w:val="false"/>
          <w:color w:val="000000"/>
          <w:sz w:val="28"/>
        </w:rPr>
        <w:t>
      99. Не знаю/Затрудняюсь ответить (Не читать)→И68</w:t>
      </w:r>
    </w:p>
    <w:bookmarkEnd w:id="2044"/>
    <w:bookmarkStart w:name="z2051" w:id="2045"/>
    <w:p>
      <w:pPr>
        <w:spacing w:after="0"/>
        <w:ind w:left="0"/>
        <w:jc w:val="both"/>
      </w:pPr>
      <w:r>
        <w:rPr>
          <w:rFonts w:ascii="Times New Roman"/>
          <w:b w:val="false"/>
          <w:i w:val="false"/>
          <w:color w:val="000000"/>
          <w:sz w:val="28"/>
        </w:rPr>
        <w:t>
      Если в последние 12 месяцев</w:t>
      </w:r>
    </w:p>
    <w:bookmarkEnd w:id="2045"/>
    <w:bookmarkStart w:name="z2052" w:id="2046"/>
    <w:p>
      <w:pPr>
        <w:spacing w:after="0"/>
        <w:ind w:left="0"/>
        <w:jc w:val="both"/>
      </w:pPr>
      <w:r>
        <w:rPr>
          <w:rFonts w:ascii="Times New Roman"/>
          <w:b w:val="false"/>
          <w:i w:val="false"/>
          <w:color w:val="000000"/>
          <w:sz w:val="28"/>
        </w:rPr>
        <w:t>
      И66. Сколько раз это случалось в последние 12 месяцев?</w:t>
      </w:r>
    </w:p>
    <w:bookmarkEnd w:id="2046"/>
    <w:bookmarkStart w:name="z2053" w:id="2047"/>
    <w:p>
      <w:pPr>
        <w:spacing w:after="0"/>
        <w:ind w:left="0"/>
        <w:jc w:val="both"/>
      </w:pPr>
      <w:r>
        <w:rPr>
          <w:rFonts w:ascii="Times New Roman"/>
          <w:b w:val="false"/>
          <w:i w:val="false"/>
          <w:color w:val="000000"/>
          <w:sz w:val="28"/>
        </w:rPr>
        <w:t>
      1. От одного до десяти раз: сколько раз |__|__|→И68</w:t>
      </w:r>
    </w:p>
    <w:bookmarkEnd w:id="2047"/>
    <w:bookmarkStart w:name="z2054" w:id="2048"/>
    <w:p>
      <w:pPr>
        <w:spacing w:after="0"/>
        <w:ind w:left="0"/>
        <w:jc w:val="both"/>
      </w:pPr>
      <w:r>
        <w:rPr>
          <w:rFonts w:ascii="Times New Roman"/>
          <w:b w:val="false"/>
          <w:i w:val="false"/>
          <w:color w:val="000000"/>
          <w:sz w:val="28"/>
        </w:rPr>
        <w:t>
      2. Более 10 раз→И67</w:t>
      </w:r>
    </w:p>
    <w:bookmarkEnd w:id="2048"/>
    <w:bookmarkStart w:name="z2055" w:id="2049"/>
    <w:p>
      <w:pPr>
        <w:spacing w:after="0"/>
        <w:ind w:left="0"/>
        <w:jc w:val="both"/>
      </w:pPr>
      <w:r>
        <w:rPr>
          <w:rFonts w:ascii="Times New Roman"/>
          <w:b w:val="false"/>
          <w:i w:val="false"/>
          <w:color w:val="000000"/>
          <w:sz w:val="28"/>
        </w:rPr>
        <w:t>
      98. Не хочу отвечать (Не читать)→И68</w:t>
      </w:r>
    </w:p>
    <w:bookmarkEnd w:id="2049"/>
    <w:bookmarkStart w:name="z2056" w:id="2050"/>
    <w:p>
      <w:pPr>
        <w:spacing w:after="0"/>
        <w:ind w:left="0"/>
        <w:jc w:val="both"/>
      </w:pPr>
      <w:r>
        <w:rPr>
          <w:rFonts w:ascii="Times New Roman"/>
          <w:b w:val="false"/>
          <w:i w:val="false"/>
          <w:color w:val="000000"/>
          <w:sz w:val="28"/>
        </w:rPr>
        <w:t>
      99. Не знаю/Затрудняюсь ответить (Не читать)→И68</w:t>
      </w:r>
    </w:p>
    <w:bookmarkEnd w:id="2050"/>
    <w:bookmarkStart w:name="z2057" w:id="2051"/>
    <w:p>
      <w:pPr>
        <w:spacing w:after="0"/>
        <w:ind w:left="0"/>
        <w:jc w:val="both"/>
      </w:pPr>
      <w:r>
        <w:rPr>
          <w:rFonts w:ascii="Times New Roman"/>
          <w:b w:val="false"/>
          <w:i w:val="false"/>
          <w:color w:val="000000"/>
          <w:sz w:val="28"/>
        </w:rPr>
        <w:t>
      Если более 10 раз</w:t>
      </w:r>
    </w:p>
    <w:bookmarkEnd w:id="2051"/>
    <w:bookmarkStart w:name="z2058" w:id="2052"/>
    <w:p>
      <w:pPr>
        <w:spacing w:after="0"/>
        <w:ind w:left="0"/>
        <w:jc w:val="both"/>
      </w:pPr>
      <w:r>
        <w:rPr>
          <w:rFonts w:ascii="Times New Roman"/>
          <w:b w:val="false"/>
          <w:i w:val="false"/>
          <w:color w:val="000000"/>
          <w:sz w:val="28"/>
        </w:rPr>
        <w:t>
      И67. В последние 12 месяцев, это происходило:</w:t>
      </w:r>
    </w:p>
    <w:bookmarkEnd w:id="2052"/>
    <w:bookmarkStart w:name="z2059" w:id="2053"/>
    <w:p>
      <w:pPr>
        <w:spacing w:after="0"/>
        <w:ind w:left="0"/>
        <w:jc w:val="both"/>
      </w:pPr>
      <w:r>
        <w:rPr>
          <w:rFonts w:ascii="Times New Roman"/>
          <w:b w:val="false"/>
          <w:i w:val="false"/>
          <w:color w:val="000000"/>
          <w:sz w:val="28"/>
        </w:rPr>
        <w:t>
      1. Каждый день или почти каждый день</w:t>
      </w:r>
    </w:p>
    <w:bookmarkEnd w:id="2053"/>
    <w:bookmarkStart w:name="z2060" w:id="2054"/>
    <w:p>
      <w:pPr>
        <w:spacing w:after="0"/>
        <w:ind w:left="0"/>
        <w:jc w:val="both"/>
      </w:pPr>
      <w:r>
        <w:rPr>
          <w:rFonts w:ascii="Times New Roman"/>
          <w:b w:val="false"/>
          <w:i w:val="false"/>
          <w:color w:val="000000"/>
          <w:sz w:val="28"/>
        </w:rPr>
        <w:t>
      2. Один и более раз в неделю (1/3 раз в неделю)</w:t>
      </w:r>
    </w:p>
    <w:bookmarkEnd w:id="2054"/>
    <w:bookmarkStart w:name="z2061" w:id="2055"/>
    <w:p>
      <w:pPr>
        <w:spacing w:after="0"/>
        <w:ind w:left="0"/>
        <w:jc w:val="both"/>
      </w:pPr>
      <w:r>
        <w:rPr>
          <w:rFonts w:ascii="Times New Roman"/>
          <w:b w:val="false"/>
          <w:i w:val="false"/>
          <w:color w:val="000000"/>
          <w:sz w:val="28"/>
        </w:rPr>
        <w:t>
      3. Один и более раз в месяц (1/3 раз в месяц)</w:t>
      </w:r>
    </w:p>
    <w:bookmarkEnd w:id="2055"/>
    <w:bookmarkStart w:name="z2062" w:id="2056"/>
    <w:p>
      <w:pPr>
        <w:spacing w:after="0"/>
        <w:ind w:left="0"/>
        <w:jc w:val="both"/>
      </w:pPr>
      <w:r>
        <w:rPr>
          <w:rFonts w:ascii="Times New Roman"/>
          <w:b w:val="false"/>
          <w:i w:val="false"/>
          <w:color w:val="000000"/>
          <w:sz w:val="28"/>
        </w:rPr>
        <w:t>
      4. Один или более раз в год</w:t>
      </w:r>
    </w:p>
    <w:bookmarkEnd w:id="2056"/>
    <w:bookmarkStart w:name="z2063" w:id="2057"/>
    <w:p>
      <w:pPr>
        <w:spacing w:after="0"/>
        <w:ind w:left="0"/>
        <w:jc w:val="both"/>
      </w:pPr>
      <w:r>
        <w:rPr>
          <w:rFonts w:ascii="Times New Roman"/>
          <w:b w:val="false"/>
          <w:i w:val="false"/>
          <w:color w:val="000000"/>
          <w:sz w:val="28"/>
        </w:rPr>
        <w:t>
      5. Только в определенные периоды, но неоднократно</w:t>
      </w:r>
    </w:p>
    <w:bookmarkEnd w:id="2057"/>
    <w:bookmarkStart w:name="z2064" w:id="2058"/>
    <w:p>
      <w:pPr>
        <w:spacing w:after="0"/>
        <w:ind w:left="0"/>
        <w:jc w:val="both"/>
      </w:pPr>
      <w:r>
        <w:rPr>
          <w:rFonts w:ascii="Times New Roman"/>
          <w:b w:val="false"/>
          <w:i w:val="false"/>
          <w:color w:val="000000"/>
          <w:sz w:val="28"/>
        </w:rPr>
        <w:t>
      98. Не хочу отвечать (Не читать)</w:t>
      </w:r>
    </w:p>
    <w:bookmarkEnd w:id="2058"/>
    <w:bookmarkStart w:name="z2065" w:id="2059"/>
    <w:p>
      <w:pPr>
        <w:spacing w:after="0"/>
        <w:ind w:left="0"/>
        <w:jc w:val="both"/>
      </w:pPr>
      <w:r>
        <w:rPr>
          <w:rFonts w:ascii="Times New Roman"/>
          <w:b w:val="false"/>
          <w:i w:val="false"/>
          <w:color w:val="000000"/>
          <w:sz w:val="28"/>
        </w:rPr>
        <w:t>
      99. Не знаю/Затрудняюсь ответить (Не читать)</w:t>
      </w:r>
    </w:p>
    <w:bookmarkEnd w:id="2059"/>
    <w:bookmarkStart w:name="z2066" w:id="2060"/>
    <w:p>
      <w:pPr>
        <w:spacing w:after="0"/>
        <w:ind w:left="0"/>
        <w:jc w:val="both"/>
      </w:pPr>
      <w:r>
        <w:rPr>
          <w:rFonts w:ascii="Times New Roman"/>
          <w:b w:val="false"/>
          <w:i w:val="false"/>
          <w:color w:val="000000"/>
          <w:sz w:val="28"/>
        </w:rPr>
        <w:t>
      И68. Принуждал ли Вас кто-либо из Ваших бывших партнеров к еще каким-то сексуальным действиям, которых Вы не хотели или считали их унизительными или оскорбляющими Ваше достоинство?</w:t>
      </w:r>
    </w:p>
    <w:bookmarkEnd w:id="2060"/>
    <w:bookmarkStart w:name="z2067" w:id="2061"/>
    <w:p>
      <w:pPr>
        <w:spacing w:after="0"/>
        <w:ind w:left="0"/>
        <w:jc w:val="both"/>
      </w:pPr>
      <w:r>
        <w:rPr>
          <w:rFonts w:ascii="Times New Roman"/>
          <w:b w:val="false"/>
          <w:i w:val="false"/>
          <w:color w:val="000000"/>
          <w:sz w:val="28"/>
        </w:rPr>
        <w:t>
      1. Да→И69</w:t>
      </w:r>
    </w:p>
    <w:bookmarkEnd w:id="2061"/>
    <w:bookmarkStart w:name="z2068" w:id="2062"/>
    <w:p>
      <w:pPr>
        <w:spacing w:after="0"/>
        <w:ind w:left="0"/>
        <w:jc w:val="both"/>
      </w:pPr>
      <w:r>
        <w:rPr>
          <w:rFonts w:ascii="Times New Roman"/>
          <w:b w:val="false"/>
          <w:i w:val="false"/>
          <w:color w:val="000000"/>
          <w:sz w:val="28"/>
        </w:rPr>
        <w:t>
      2. Нет→И74</w:t>
      </w:r>
    </w:p>
    <w:bookmarkEnd w:id="2062"/>
    <w:bookmarkStart w:name="z2069" w:id="2063"/>
    <w:p>
      <w:pPr>
        <w:spacing w:after="0"/>
        <w:ind w:left="0"/>
        <w:jc w:val="both"/>
      </w:pPr>
      <w:r>
        <w:rPr>
          <w:rFonts w:ascii="Times New Roman"/>
          <w:b w:val="false"/>
          <w:i w:val="false"/>
          <w:color w:val="000000"/>
          <w:sz w:val="28"/>
        </w:rPr>
        <w:t>
      98. Не хочу отвечать (Не читать)→И74</w:t>
      </w:r>
    </w:p>
    <w:bookmarkEnd w:id="2063"/>
    <w:bookmarkStart w:name="z2070" w:id="2064"/>
    <w:p>
      <w:pPr>
        <w:spacing w:after="0"/>
        <w:ind w:left="0"/>
        <w:jc w:val="both"/>
      </w:pPr>
      <w:r>
        <w:rPr>
          <w:rFonts w:ascii="Times New Roman"/>
          <w:b w:val="false"/>
          <w:i w:val="false"/>
          <w:color w:val="000000"/>
          <w:sz w:val="28"/>
        </w:rPr>
        <w:t>
      99. Не знаю/Затрудняюсь ответить (Не читать)→И74</w:t>
      </w:r>
    </w:p>
    <w:bookmarkEnd w:id="2064"/>
    <w:bookmarkStart w:name="z2071" w:id="2065"/>
    <w:p>
      <w:pPr>
        <w:spacing w:after="0"/>
        <w:ind w:left="0"/>
        <w:jc w:val="both"/>
      </w:pPr>
      <w:r>
        <w:rPr>
          <w:rFonts w:ascii="Times New Roman"/>
          <w:b w:val="false"/>
          <w:i w:val="false"/>
          <w:color w:val="000000"/>
          <w:sz w:val="28"/>
        </w:rPr>
        <w:t>
      И69. Кем был этот партнер? Вашим... (Отметьте все подходящие варианты)</w:t>
      </w:r>
    </w:p>
    <w:bookmarkEnd w:id="2065"/>
    <w:bookmarkStart w:name="z2072" w:id="2066"/>
    <w:p>
      <w:pPr>
        <w:spacing w:after="0"/>
        <w:ind w:left="0"/>
        <w:jc w:val="both"/>
      </w:pPr>
      <w:r>
        <w:rPr>
          <w:rFonts w:ascii="Times New Roman"/>
          <w:b w:val="false"/>
          <w:i w:val="false"/>
          <w:color w:val="000000"/>
          <w:sz w:val="28"/>
        </w:rPr>
        <w:t>
      1. Бывшим мужем</w:t>
      </w:r>
    </w:p>
    <w:bookmarkEnd w:id="2066"/>
    <w:bookmarkStart w:name="z2073" w:id="2067"/>
    <w:p>
      <w:pPr>
        <w:spacing w:after="0"/>
        <w:ind w:left="0"/>
        <w:jc w:val="both"/>
      </w:pPr>
      <w:r>
        <w:rPr>
          <w:rFonts w:ascii="Times New Roman"/>
          <w:b w:val="false"/>
          <w:i w:val="false"/>
          <w:color w:val="000000"/>
          <w:sz w:val="28"/>
        </w:rPr>
        <w:t>
      2. Бывшим сожителем</w:t>
      </w:r>
    </w:p>
    <w:bookmarkEnd w:id="2067"/>
    <w:bookmarkStart w:name="z2074" w:id="2068"/>
    <w:p>
      <w:pPr>
        <w:spacing w:after="0"/>
        <w:ind w:left="0"/>
        <w:jc w:val="both"/>
      </w:pPr>
      <w:r>
        <w:rPr>
          <w:rFonts w:ascii="Times New Roman"/>
          <w:b w:val="false"/>
          <w:i w:val="false"/>
          <w:color w:val="000000"/>
          <w:sz w:val="28"/>
        </w:rPr>
        <w:t>
      3. Бывшим женихом</w:t>
      </w:r>
    </w:p>
    <w:bookmarkEnd w:id="2068"/>
    <w:bookmarkStart w:name="z2075" w:id="2069"/>
    <w:p>
      <w:pPr>
        <w:spacing w:after="0"/>
        <w:ind w:left="0"/>
        <w:jc w:val="both"/>
      </w:pPr>
      <w:r>
        <w:rPr>
          <w:rFonts w:ascii="Times New Roman"/>
          <w:b w:val="false"/>
          <w:i w:val="false"/>
          <w:color w:val="000000"/>
          <w:sz w:val="28"/>
        </w:rPr>
        <w:t>
      4. Бывшим молодым человеком</w:t>
      </w:r>
    </w:p>
    <w:bookmarkEnd w:id="2069"/>
    <w:bookmarkStart w:name="z2076" w:id="2070"/>
    <w:p>
      <w:pPr>
        <w:spacing w:after="0"/>
        <w:ind w:left="0"/>
        <w:jc w:val="both"/>
      </w:pPr>
      <w:r>
        <w:rPr>
          <w:rFonts w:ascii="Times New Roman"/>
          <w:b w:val="false"/>
          <w:i w:val="false"/>
          <w:color w:val="000000"/>
          <w:sz w:val="28"/>
        </w:rPr>
        <w:t>
      98. Не хочу отвечать (Не читать)</w:t>
      </w:r>
    </w:p>
    <w:bookmarkEnd w:id="2070"/>
    <w:bookmarkStart w:name="z2077" w:id="2071"/>
    <w:p>
      <w:pPr>
        <w:spacing w:after="0"/>
        <w:ind w:left="0"/>
        <w:jc w:val="both"/>
      </w:pPr>
      <w:r>
        <w:rPr>
          <w:rFonts w:ascii="Times New Roman"/>
          <w:b w:val="false"/>
          <w:i w:val="false"/>
          <w:color w:val="000000"/>
          <w:sz w:val="28"/>
        </w:rPr>
        <w:t>
      99. Не знаю/Затрудняюсь ответить (Не читать)</w:t>
      </w:r>
    </w:p>
    <w:bookmarkEnd w:id="2071"/>
    <w:bookmarkStart w:name="z2078" w:id="2072"/>
    <w:p>
      <w:pPr>
        <w:spacing w:after="0"/>
        <w:ind w:left="0"/>
        <w:jc w:val="both"/>
      </w:pPr>
      <w:r>
        <w:rPr>
          <w:rFonts w:ascii="Times New Roman"/>
          <w:b w:val="false"/>
          <w:i w:val="false"/>
          <w:color w:val="000000"/>
          <w:sz w:val="28"/>
        </w:rPr>
        <w:t>
      И70. Сколько раз это происходило?</w:t>
      </w:r>
    </w:p>
    <w:bookmarkEnd w:id="2072"/>
    <w:bookmarkStart w:name="z2079" w:id="2073"/>
    <w:p>
      <w:pPr>
        <w:spacing w:after="0"/>
        <w:ind w:left="0"/>
        <w:jc w:val="both"/>
      </w:pPr>
      <w:r>
        <w:rPr>
          <w:rFonts w:ascii="Times New Roman"/>
          <w:b w:val="false"/>
          <w:i w:val="false"/>
          <w:color w:val="000000"/>
          <w:sz w:val="28"/>
        </w:rPr>
        <w:t>
      1. Однажды</w:t>
      </w:r>
    </w:p>
    <w:bookmarkEnd w:id="2073"/>
    <w:bookmarkStart w:name="z2080" w:id="2074"/>
    <w:p>
      <w:pPr>
        <w:spacing w:after="0"/>
        <w:ind w:left="0"/>
        <w:jc w:val="both"/>
      </w:pPr>
      <w:r>
        <w:rPr>
          <w:rFonts w:ascii="Times New Roman"/>
          <w:b w:val="false"/>
          <w:i w:val="false"/>
          <w:color w:val="000000"/>
          <w:sz w:val="28"/>
        </w:rPr>
        <w:t>
      2. 2-5 раз</w:t>
      </w:r>
    </w:p>
    <w:bookmarkEnd w:id="2074"/>
    <w:bookmarkStart w:name="z2081" w:id="2075"/>
    <w:p>
      <w:pPr>
        <w:spacing w:after="0"/>
        <w:ind w:left="0"/>
        <w:jc w:val="both"/>
      </w:pPr>
      <w:r>
        <w:rPr>
          <w:rFonts w:ascii="Times New Roman"/>
          <w:b w:val="false"/>
          <w:i w:val="false"/>
          <w:color w:val="000000"/>
          <w:sz w:val="28"/>
        </w:rPr>
        <w:t>
      3. 6-10 раз</w:t>
      </w:r>
    </w:p>
    <w:bookmarkEnd w:id="2075"/>
    <w:bookmarkStart w:name="z2082" w:id="2076"/>
    <w:p>
      <w:pPr>
        <w:spacing w:after="0"/>
        <w:ind w:left="0"/>
        <w:jc w:val="both"/>
      </w:pPr>
      <w:r>
        <w:rPr>
          <w:rFonts w:ascii="Times New Roman"/>
          <w:b w:val="false"/>
          <w:i w:val="false"/>
          <w:color w:val="000000"/>
          <w:sz w:val="28"/>
        </w:rPr>
        <w:t>
      4. 10 раз или больше</w:t>
      </w:r>
    </w:p>
    <w:bookmarkEnd w:id="2076"/>
    <w:bookmarkStart w:name="z2083" w:id="2077"/>
    <w:p>
      <w:pPr>
        <w:spacing w:after="0"/>
        <w:ind w:left="0"/>
        <w:jc w:val="both"/>
      </w:pPr>
      <w:r>
        <w:rPr>
          <w:rFonts w:ascii="Times New Roman"/>
          <w:b w:val="false"/>
          <w:i w:val="false"/>
          <w:color w:val="000000"/>
          <w:sz w:val="28"/>
        </w:rPr>
        <w:t>
      98. Не хочу отвечать (Не читать)</w:t>
      </w:r>
    </w:p>
    <w:bookmarkEnd w:id="2077"/>
    <w:bookmarkStart w:name="z2084" w:id="2078"/>
    <w:p>
      <w:pPr>
        <w:spacing w:after="0"/>
        <w:ind w:left="0"/>
        <w:jc w:val="both"/>
      </w:pPr>
      <w:r>
        <w:rPr>
          <w:rFonts w:ascii="Times New Roman"/>
          <w:b w:val="false"/>
          <w:i w:val="false"/>
          <w:color w:val="000000"/>
          <w:sz w:val="28"/>
        </w:rPr>
        <w:t>
      99. Не знаю/Затрудняюсь ответить (Не читать)</w:t>
      </w:r>
    </w:p>
    <w:bookmarkEnd w:id="2078"/>
    <w:bookmarkStart w:name="z2085" w:id="2079"/>
    <w:p>
      <w:pPr>
        <w:spacing w:after="0"/>
        <w:ind w:left="0"/>
        <w:jc w:val="both"/>
      </w:pPr>
      <w:r>
        <w:rPr>
          <w:rFonts w:ascii="Times New Roman"/>
          <w:b w:val="false"/>
          <w:i w:val="false"/>
          <w:color w:val="000000"/>
          <w:sz w:val="28"/>
        </w:rPr>
        <w:t>
      И71. Если это произошло однажды: Когда это произошло? (Зачитать)</w:t>
      </w:r>
    </w:p>
    <w:bookmarkEnd w:id="2079"/>
    <w:bookmarkStart w:name="z2086" w:id="2080"/>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2080"/>
    <w:bookmarkStart w:name="z2087" w:id="2081"/>
    <w:p>
      <w:pPr>
        <w:spacing w:after="0"/>
        <w:ind w:left="0"/>
        <w:jc w:val="both"/>
      </w:pPr>
      <w:r>
        <w:rPr>
          <w:rFonts w:ascii="Times New Roman"/>
          <w:b w:val="false"/>
          <w:i w:val="false"/>
          <w:color w:val="000000"/>
          <w:sz w:val="28"/>
        </w:rPr>
        <w:t>
      1. В течение последних 12 месяцев→И72</w:t>
      </w:r>
    </w:p>
    <w:bookmarkEnd w:id="2081"/>
    <w:bookmarkStart w:name="z2088" w:id="2082"/>
    <w:p>
      <w:pPr>
        <w:spacing w:after="0"/>
        <w:ind w:left="0"/>
        <w:jc w:val="both"/>
      </w:pPr>
      <w:r>
        <w:rPr>
          <w:rFonts w:ascii="Times New Roman"/>
          <w:b w:val="false"/>
          <w:i w:val="false"/>
          <w:color w:val="000000"/>
          <w:sz w:val="28"/>
        </w:rPr>
        <w:t>
      2. От 1 до 5 лет назад→И74</w:t>
      </w:r>
    </w:p>
    <w:bookmarkEnd w:id="2082"/>
    <w:bookmarkStart w:name="z2089" w:id="2083"/>
    <w:p>
      <w:pPr>
        <w:spacing w:after="0"/>
        <w:ind w:left="0"/>
        <w:jc w:val="both"/>
      </w:pPr>
      <w:r>
        <w:rPr>
          <w:rFonts w:ascii="Times New Roman"/>
          <w:b w:val="false"/>
          <w:i w:val="false"/>
          <w:color w:val="000000"/>
          <w:sz w:val="28"/>
        </w:rPr>
        <w:t>
      3. Более5 лет назад→И74</w:t>
      </w:r>
    </w:p>
    <w:bookmarkEnd w:id="2083"/>
    <w:bookmarkStart w:name="z2090" w:id="2084"/>
    <w:p>
      <w:pPr>
        <w:spacing w:after="0"/>
        <w:ind w:left="0"/>
        <w:jc w:val="both"/>
      </w:pPr>
      <w:r>
        <w:rPr>
          <w:rFonts w:ascii="Times New Roman"/>
          <w:b w:val="false"/>
          <w:i w:val="false"/>
          <w:color w:val="000000"/>
          <w:sz w:val="28"/>
        </w:rPr>
        <w:t>
      98. Не хочу отвечать (Не читать)→И74</w:t>
      </w:r>
    </w:p>
    <w:bookmarkEnd w:id="2084"/>
    <w:bookmarkStart w:name="z2091" w:id="2085"/>
    <w:p>
      <w:pPr>
        <w:spacing w:after="0"/>
        <w:ind w:left="0"/>
        <w:jc w:val="both"/>
      </w:pPr>
      <w:r>
        <w:rPr>
          <w:rFonts w:ascii="Times New Roman"/>
          <w:b w:val="false"/>
          <w:i w:val="false"/>
          <w:color w:val="000000"/>
          <w:sz w:val="28"/>
        </w:rPr>
        <w:t>
      99. Не знаю/Затрудняюсь ответить (Не читать)→И74</w:t>
      </w:r>
    </w:p>
    <w:bookmarkEnd w:id="2085"/>
    <w:bookmarkStart w:name="z2092" w:id="2086"/>
    <w:p>
      <w:pPr>
        <w:spacing w:after="0"/>
        <w:ind w:left="0"/>
        <w:jc w:val="both"/>
      </w:pPr>
      <w:r>
        <w:rPr>
          <w:rFonts w:ascii="Times New Roman"/>
          <w:b w:val="false"/>
          <w:i w:val="false"/>
          <w:color w:val="000000"/>
          <w:sz w:val="28"/>
        </w:rPr>
        <w:t>
      Если в последние 12 месяцев</w:t>
      </w:r>
    </w:p>
    <w:bookmarkEnd w:id="2086"/>
    <w:bookmarkStart w:name="z2093" w:id="2087"/>
    <w:p>
      <w:pPr>
        <w:spacing w:after="0"/>
        <w:ind w:left="0"/>
        <w:jc w:val="both"/>
      </w:pPr>
      <w:r>
        <w:rPr>
          <w:rFonts w:ascii="Times New Roman"/>
          <w:b w:val="false"/>
          <w:i w:val="false"/>
          <w:color w:val="000000"/>
          <w:sz w:val="28"/>
        </w:rPr>
        <w:t>
      И72. Сколько раз это случалось в последние 12 месяцев?</w:t>
      </w:r>
    </w:p>
    <w:bookmarkEnd w:id="2087"/>
    <w:bookmarkStart w:name="z2094" w:id="2088"/>
    <w:p>
      <w:pPr>
        <w:spacing w:after="0"/>
        <w:ind w:left="0"/>
        <w:jc w:val="both"/>
      </w:pPr>
      <w:r>
        <w:rPr>
          <w:rFonts w:ascii="Times New Roman"/>
          <w:b w:val="false"/>
          <w:i w:val="false"/>
          <w:color w:val="000000"/>
          <w:sz w:val="28"/>
        </w:rPr>
        <w:t>
      1. От одного до десяти раз: сколько раз |__|__|→И74</w:t>
      </w:r>
    </w:p>
    <w:bookmarkEnd w:id="2088"/>
    <w:bookmarkStart w:name="z2095" w:id="2089"/>
    <w:p>
      <w:pPr>
        <w:spacing w:after="0"/>
        <w:ind w:left="0"/>
        <w:jc w:val="both"/>
      </w:pPr>
      <w:r>
        <w:rPr>
          <w:rFonts w:ascii="Times New Roman"/>
          <w:b w:val="false"/>
          <w:i w:val="false"/>
          <w:color w:val="000000"/>
          <w:sz w:val="28"/>
        </w:rPr>
        <w:t>
      2. Более 10 раз→И73</w:t>
      </w:r>
    </w:p>
    <w:bookmarkEnd w:id="2089"/>
    <w:bookmarkStart w:name="z2096" w:id="2090"/>
    <w:p>
      <w:pPr>
        <w:spacing w:after="0"/>
        <w:ind w:left="0"/>
        <w:jc w:val="both"/>
      </w:pPr>
      <w:r>
        <w:rPr>
          <w:rFonts w:ascii="Times New Roman"/>
          <w:b w:val="false"/>
          <w:i w:val="false"/>
          <w:color w:val="000000"/>
          <w:sz w:val="28"/>
        </w:rPr>
        <w:t>
      98. Не хочу отвечать (Не читать)→И74</w:t>
      </w:r>
    </w:p>
    <w:bookmarkEnd w:id="2090"/>
    <w:bookmarkStart w:name="z2097" w:id="2091"/>
    <w:p>
      <w:pPr>
        <w:spacing w:after="0"/>
        <w:ind w:left="0"/>
        <w:jc w:val="both"/>
      </w:pPr>
      <w:r>
        <w:rPr>
          <w:rFonts w:ascii="Times New Roman"/>
          <w:b w:val="false"/>
          <w:i w:val="false"/>
          <w:color w:val="000000"/>
          <w:sz w:val="28"/>
        </w:rPr>
        <w:t>
      99. Не знаю/Затрудняюсь ответить (Не читать)→И74</w:t>
      </w:r>
    </w:p>
    <w:bookmarkEnd w:id="2091"/>
    <w:bookmarkStart w:name="z2098" w:id="2092"/>
    <w:p>
      <w:pPr>
        <w:spacing w:after="0"/>
        <w:ind w:left="0"/>
        <w:jc w:val="both"/>
      </w:pPr>
      <w:r>
        <w:rPr>
          <w:rFonts w:ascii="Times New Roman"/>
          <w:b w:val="false"/>
          <w:i w:val="false"/>
          <w:color w:val="000000"/>
          <w:sz w:val="28"/>
        </w:rPr>
        <w:t>
      Если более 10 раз</w:t>
      </w:r>
    </w:p>
    <w:bookmarkEnd w:id="2092"/>
    <w:bookmarkStart w:name="z2099" w:id="2093"/>
    <w:p>
      <w:pPr>
        <w:spacing w:after="0"/>
        <w:ind w:left="0"/>
        <w:jc w:val="both"/>
      </w:pPr>
      <w:r>
        <w:rPr>
          <w:rFonts w:ascii="Times New Roman"/>
          <w:b w:val="false"/>
          <w:i w:val="false"/>
          <w:color w:val="000000"/>
          <w:sz w:val="28"/>
        </w:rPr>
        <w:t>
      И73. В последние 12 месяцев, это происходило:</w:t>
      </w:r>
    </w:p>
    <w:bookmarkEnd w:id="2093"/>
    <w:bookmarkStart w:name="z2100" w:id="2094"/>
    <w:p>
      <w:pPr>
        <w:spacing w:after="0"/>
        <w:ind w:left="0"/>
        <w:jc w:val="both"/>
      </w:pPr>
      <w:r>
        <w:rPr>
          <w:rFonts w:ascii="Times New Roman"/>
          <w:b w:val="false"/>
          <w:i w:val="false"/>
          <w:color w:val="000000"/>
          <w:sz w:val="28"/>
        </w:rPr>
        <w:t>
      1. Каждый день или почти каждый день</w:t>
      </w:r>
    </w:p>
    <w:bookmarkEnd w:id="2094"/>
    <w:bookmarkStart w:name="z2101" w:id="2095"/>
    <w:p>
      <w:pPr>
        <w:spacing w:after="0"/>
        <w:ind w:left="0"/>
        <w:jc w:val="both"/>
      </w:pPr>
      <w:r>
        <w:rPr>
          <w:rFonts w:ascii="Times New Roman"/>
          <w:b w:val="false"/>
          <w:i w:val="false"/>
          <w:color w:val="000000"/>
          <w:sz w:val="28"/>
        </w:rPr>
        <w:t>
      2. Один и более раз в неделю (1/3 раз в неделю)</w:t>
      </w:r>
    </w:p>
    <w:bookmarkEnd w:id="2095"/>
    <w:bookmarkStart w:name="z2102" w:id="2096"/>
    <w:p>
      <w:pPr>
        <w:spacing w:after="0"/>
        <w:ind w:left="0"/>
        <w:jc w:val="both"/>
      </w:pPr>
      <w:r>
        <w:rPr>
          <w:rFonts w:ascii="Times New Roman"/>
          <w:b w:val="false"/>
          <w:i w:val="false"/>
          <w:color w:val="000000"/>
          <w:sz w:val="28"/>
        </w:rPr>
        <w:t>
      3. Один и более раз в месяц (1/3 раз в месяц)</w:t>
      </w:r>
    </w:p>
    <w:bookmarkEnd w:id="2096"/>
    <w:bookmarkStart w:name="z2103" w:id="2097"/>
    <w:p>
      <w:pPr>
        <w:spacing w:after="0"/>
        <w:ind w:left="0"/>
        <w:jc w:val="both"/>
      </w:pPr>
      <w:r>
        <w:rPr>
          <w:rFonts w:ascii="Times New Roman"/>
          <w:b w:val="false"/>
          <w:i w:val="false"/>
          <w:color w:val="000000"/>
          <w:sz w:val="28"/>
        </w:rPr>
        <w:t>
      4. Один или более раз в год</w:t>
      </w:r>
    </w:p>
    <w:bookmarkEnd w:id="2097"/>
    <w:bookmarkStart w:name="z2104" w:id="2098"/>
    <w:p>
      <w:pPr>
        <w:spacing w:after="0"/>
        <w:ind w:left="0"/>
        <w:jc w:val="both"/>
      </w:pPr>
      <w:r>
        <w:rPr>
          <w:rFonts w:ascii="Times New Roman"/>
          <w:b w:val="false"/>
          <w:i w:val="false"/>
          <w:color w:val="000000"/>
          <w:sz w:val="28"/>
        </w:rPr>
        <w:t>
      5. Только в определенные периоды, но неоднократно</w:t>
      </w:r>
    </w:p>
    <w:bookmarkEnd w:id="2098"/>
    <w:bookmarkStart w:name="z2105" w:id="2099"/>
    <w:p>
      <w:pPr>
        <w:spacing w:after="0"/>
        <w:ind w:left="0"/>
        <w:jc w:val="both"/>
      </w:pPr>
      <w:r>
        <w:rPr>
          <w:rFonts w:ascii="Times New Roman"/>
          <w:b w:val="false"/>
          <w:i w:val="false"/>
          <w:color w:val="000000"/>
          <w:sz w:val="28"/>
        </w:rPr>
        <w:t>
      98. Не хочу отвечать (Не читать)</w:t>
      </w:r>
    </w:p>
    <w:bookmarkEnd w:id="2099"/>
    <w:bookmarkStart w:name="z2106" w:id="2100"/>
    <w:p>
      <w:pPr>
        <w:spacing w:after="0"/>
        <w:ind w:left="0"/>
        <w:jc w:val="both"/>
      </w:pPr>
      <w:r>
        <w:rPr>
          <w:rFonts w:ascii="Times New Roman"/>
          <w:b w:val="false"/>
          <w:i w:val="false"/>
          <w:color w:val="000000"/>
          <w:sz w:val="28"/>
        </w:rPr>
        <w:t>
      99. Не знаю/Затрудняюсь ответить (Не читать)</w:t>
      </w:r>
    </w:p>
    <w:bookmarkEnd w:id="2100"/>
    <w:bookmarkStart w:name="z2107" w:id="2101"/>
    <w:p>
      <w:pPr>
        <w:spacing w:after="0"/>
        <w:ind w:left="0"/>
        <w:jc w:val="both"/>
      </w:pPr>
      <w:r>
        <w:rPr>
          <w:rFonts w:ascii="Times New Roman"/>
          <w:b w:val="false"/>
          <w:i w:val="false"/>
          <w:color w:val="000000"/>
          <w:sz w:val="28"/>
        </w:rPr>
        <w:t>
      И74. Вступал ли кто-либо из Ваших прошлых партнеров с Вами в сексуальные отношения, когда Вы не могли отказать, потому что находились под воздействием алкоголя или наркотиков?</w:t>
      </w:r>
    </w:p>
    <w:bookmarkEnd w:id="2101"/>
    <w:bookmarkStart w:name="z2108" w:id="2102"/>
    <w:p>
      <w:pPr>
        <w:spacing w:after="0"/>
        <w:ind w:left="0"/>
        <w:jc w:val="both"/>
      </w:pPr>
      <w:r>
        <w:rPr>
          <w:rFonts w:ascii="Times New Roman"/>
          <w:b w:val="false"/>
          <w:i w:val="false"/>
          <w:color w:val="000000"/>
          <w:sz w:val="28"/>
        </w:rPr>
        <w:t>
      1. Да→И75</w:t>
      </w:r>
    </w:p>
    <w:bookmarkEnd w:id="2102"/>
    <w:bookmarkStart w:name="z2109" w:id="2103"/>
    <w:p>
      <w:pPr>
        <w:spacing w:after="0"/>
        <w:ind w:left="0"/>
        <w:jc w:val="both"/>
      </w:pPr>
      <w:r>
        <w:rPr>
          <w:rFonts w:ascii="Times New Roman"/>
          <w:b w:val="false"/>
          <w:i w:val="false"/>
          <w:color w:val="000000"/>
          <w:sz w:val="28"/>
        </w:rPr>
        <w:t>
      2. Нет→И80</w:t>
      </w:r>
    </w:p>
    <w:bookmarkEnd w:id="2103"/>
    <w:bookmarkStart w:name="z2110" w:id="2104"/>
    <w:p>
      <w:pPr>
        <w:spacing w:after="0"/>
        <w:ind w:left="0"/>
        <w:jc w:val="both"/>
      </w:pPr>
      <w:r>
        <w:rPr>
          <w:rFonts w:ascii="Times New Roman"/>
          <w:b w:val="false"/>
          <w:i w:val="false"/>
          <w:color w:val="000000"/>
          <w:sz w:val="28"/>
        </w:rPr>
        <w:t>
      98. Не хочу отвечать (Не читать)→И80</w:t>
      </w:r>
    </w:p>
    <w:bookmarkEnd w:id="2104"/>
    <w:bookmarkStart w:name="z2111" w:id="2105"/>
    <w:p>
      <w:pPr>
        <w:spacing w:after="0"/>
        <w:ind w:left="0"/>
        <w:jc w:val="both"/>
      </w:pPr>
      <w:r>
        <w:rPr>
          <w:rFonts w:ascii="Times New Roman"/>
          <w:b w:val="false"/>
          <w:i w:val="false"/>
          <w:color w:val="000000"/>
          <w:sz w:val="28"/>
        </w:rPr>
        <w:t>
      99. Не знаю/Затрудняюсь ответить (Не читать)→И80</w:t>
      </w:r>
    </w:p>
    <w:bookmarkEnd w:id="2105"/>
    <w:bookmarkStart w:name="z2112" w:id="2106"/>
    <w:p>
      <w:pPr>
        <w:spacing w:after="0"/>
        <w:ind w:left="0"/>
        <w:jc w:val="both"/>
      </w:pPr>
      <w:r>
        <w:rPr>
          <w:rFonts w:ascii="Times New Roman"/>
          <w:b w:val="false"/>
          <w:i w:val="false"/>
          <w:color w:val="000000"/>
          <w:sz w:val="28"/>
        </w:rPr>
        <w:t>
      И75. Кем был этот партнер? Вашим... (Отметьте все подходящие варианты)</w:t>
      </w:r>
    </w:p>
    <w:bookmarkEnd w:id="2106"/>
    <w:bookmarkStart w:name="z2113" w:id="2107"/>
    <w:p>
      <w:pPr>
        <w:spacing w:after="0"/>
        <w:ind w:left="0"/>
        <w:jc w:val="both"/>
      </w:pPr>
      <w:r>
        <w:rPr>
          <w:rFonts w:ascii="Times New Roman"/>
          <w:b w:val="false"/>
          <w:i w:val="false"/>
          <w:color w:val="000000"/>
          <w:sz w:val="28"/>
        </w:rPr>
        <w:t>
      1. Бывшим мужем</w:t>
      </w:r>
    </w:p>
    <w:bookmarkEnd w:id="2107"/>
    <w:bookmarkStart w:name="z2114" w:id="2108"/>
    <w:p>
      <w:pPr>
        <w:spacing w:after="0"/>
        <w:ind w:left="0"/>
        <w:jc w:val="both"/>
      </w:pPr>
      <w:r>
        <w:rPr>
          <w:rFonts w:ascii="Times New Roman"/>
          <w:b w:val="false"/>
          <w:i w:val="false"/>
          <w:color w:val="000000"/>
          <w:sz w:val="28"/>
        </w:rPr>
        <w:t>
      2. Бывшим сожителем</w:t>
      </w:r>
    </w:p>
    <w:bookmarkEnd w:id="2108"/>
    <w:bookmarkStart w:name="z2115" w:id="2109"/>
    <w:p>
      <w:pPr>
        <w:spacing w:after="0"/>
        <w:ind w:left="0"/>
        <w:jc w:val="both"/>
      </w:pPr>
      <w:r>
        <w:rPr>
          <w:rFonts w:ascii="Times New Roman"/>
          <w:b w:val="false"/>
          <w:i w:val="false"/>
          <w:color w:val="000000"/>
          <w:sz w:val="28"/>
        </w:rPr>
        <w:t>
      3. Бывшим женихом</w:t>
      </w:r>
    </w:p>
    <w:bookmarkEnd w:id="2109"/>
    <w:bookmarkStart w:name="z2116" w:id="2110"/>
    <w:p>
      <w:pPr>
        <w:spacing w:after="0"/>
        <w:ind w:left="0"/>
        <w:jc w:val="both"/>
      </w:pPr>
      <w:r>
        <w:rPr>
          <w:rFonts w:ascii="Times New Roman"/>
          <w:b w:val="false"/>
          <w:i w:val="false"/>
          <w:color w:val="000000"/>
          <w:sz w:val="28"/>
        </w:rPr>
        <w:t>
      4. Бывшим молодым человеком</w:t>
      </w:r>
    </w:p>
    <w:bookmarkEnd w:id="2110"/>
    <w:bookmarkStart w:name="z2117" w:id="2111"/>
    <w:p>
      <w:pPr>
        <w:spacing w:after="0"/>
        <w:ind w:left="0"/>
        <w:jc w:val="both"/>
      </w:pPr>
      <w:r>
        <w:rPr>
          <w:rFonts w:ascii="Times New Roman"/>
          <w:b w:val="false"/>
          <w:i w:val="false"/>
          <w:color w:val="000000"/>
          <w:sz w:val="28"/>
        </w:rPr>
        <w:t>
      98. Не хочу отвечать (Не читать)</w:t>
      </w:r>
    </w:p>
    <w:bookmarkEnd w:id="2111"/>
    <w:bookmarkStart w:name="z2118" w:id="2112"/>
    <w:p>
      <w:pPr>
        <w:spacing w:after="0"/>
        <w:ind w:left="0"/>
        <w:jc w:val="both"/>
      </w:pPr>
      <w:r>
        <w:rPr>
          <w:rFonts w:ascii="Times New Roman"/>
          <w:b w:val="false"/>
          <w:i w:val="false"/>
          <w:color w:val="000000"/>
          <w:sz w:val="28"/>
        </w:rPr>
        <w:t>
      99. Не знаю/Затрудняюсь ответить (Не читать)</w:t>
      </w:r>
    </w:p>
    <w:bookmarkEnd w:id="2112"/>
    <w:bookmarkStart w:name="z2119" w:id="2113"/>
    <w:p>
      <w:pPr>
        <w:spacing w:after="0"/>
        <w:ind w:left="0"/>
        <w:jc w:val="both"/>
      </w:pPr>
      <w:r>
        <w:rPr>
          <w:rFonts w:ascii="Times New Roman"/>
          <w:b w:val="false"/>
          <w:i w:val="false"/>
          <w:color w:val="000000"/>
          <w:sz w:val="28"/>
        </w:rPr>
        <w:t>
      И76. Сколько раз это происходило?</w:t>
      </w:r>
    </w:p>
    <w:bookmarkEnd w:id="2113"/>
    <w:bookmarkStart w:name="z2120" w:id="2114"/>
    <w:p>
      <w:pPr>
        <w:spacing w:after="0"/>
        <w:ind w:left="0"/>
        <w:jc w:val="both"/>
      </w:pPr>
      <w:r>
        <w:rPr>
          <w:rFonts w:ascii="Times New Roman"/>
          <w:b w:val="false"/>
          <w:i w:val="false"/>
          <w:color w:val="000000"/>
          <w:sz w:val="28"/>
        </w:rPr>
        <w:t>
      1. Однажды</w:t>
      </w:r>
    </w:p>
    <w:bookmarkEnd w:id="2114"/>
    <w:bookmarkStart w:name="z2121" w:id="2115"/>
    <w:p>
      <w:pPr>
        <w:spacing w:after="0"/>
        <w:ind w:left="0"/>
        <w:jc w:val="both"/>
      </w:pPr>
      <w:r>
        <w:rPr>
          <w:rFonts w:ascii="Times New Roman"/>
          <w:b w:val="false"/>
          <w:i w:val="false"/>
          <w:color w:val="000000"/>
          <w:sz w:val="28"/>
        </w:rPr>
        <w:t>
      2. 2-5 раз</w:t>
      </w:r>
    </w:p>
    <w:bookmarkEnd w:id="2115"/>
    <w:bookmarkStart w:name="z2122" w:id="2116"/>
    <w:p>
      <w:pPr>
        <w:spacing w:after="0"/>
        <w:ind w:left="0"/>
        <w:jc w:val="both"/>
      </w:pPr>
      <w:r>
        <w:rPr>
          <w:rFonts w:ascii="Times New Roman"/>
          <w:b w:val="false"/>
          <w:i w:val="false"/>
          <w:color w:val="000000"/>
          <w:sz w:val="28"/>
        </w:rPr>
        <w:t>
      3. 6-10 раз</w:t>
      </w:r>
    </w:p>
    <w:bookmarkEnd w:id="2116"/>
    <w:bookmarkStart w:name="z2123" w:id="2117"/>
    <w:p>
      <w:pPr>
        <w:spacing w:after="0"/>
        <w:ind w:left="0"/>
        <w:jc w:val="both"/>
      </w:pPr>
      <w:r>
        <w:rPr>
          <w:rFonts w:ascii="Times New Roman"/>
          <w:b w:val="false"/>
          <w:i w:val="false"/>
          <w:color w:val="000000"/>
          <w:sz w:val="28"/>
        </w:rPr>
        <w:t>
      4. 10 раз или больше</w:t>
      </w:r>
    </w:p>
    <w:bookmarkEnd w:id="2117"/>
    <w:bookmarkStart w:name="z2124" w:id="2118"/>
    <w:p>
      <w:pPr>
        <w:spacing w:after="0"/>
        <w:ind w:left="0"/>
        <w:jc w:val="both"/>
      </w:pPr>
      <w:r>
        <w:rPr>
          <w:rFonts w:ascii="Times New Roman"/>
          <w:b w:val="false"/>
          <w:i w:val="false"/>
          <w:color w:val="000000"/>
          <w:sz w:val="28"/>
        </w:rPr>
        <w:t>
      98. Не хочу отвечать (Не читать)</w:t>
      </w:r>
    </w:p>
    <w:bookmarkEnd w:id="2118"/>
    <w:bookmarkStart w:name="z2125" w:id="2119"/>
    <w:p>
      <w:pPr>
        <w:spacing w:after="0"/>
        <w:ind w:left="0"/>
        <w:jc w:val="both"/>
      </w:pPr>
      <w:r>
        <w:rPr>
          <w:rFonts w:ascii="Times New Roman"/>
          <w:b w:val="false"/>
          <w:i w:val="false"/>
          <w:color w:val="000000"/>
          <w:sz w:val="28"/>
        </w:rPr>
        <w:t>
      99. Не знаю/Затрудняюсь ответить (Не читать)</w:t>
      </w:r>
    </w:p>
    <w:bookmarkEnd w:id="2119"/>
    <w:bookmarkStart w:name="z2126" w:id="2120"/>
    <w:p>
      <w:pPr>
        <w:spacing w:after="0"/>
        <w:ind w:left="0"/>
        <w:jc w:val="both"/>
      </w:pPr>
      <w:r>
        <w:rPr>
          <w:rFonts w:ascii="Times New Roman"/>
          <w:b w:val="false"/>
          <w:i w:val="false"/>
          <w:color w:val="000000"/>
          <w:sz w:val="28"/>
        </w:rPr>
        <w:t>
      И77. Если это произошло однажды: Когда это произошло? (Зачитать)</w:t>
      </w:r>
    </w:p>
    <w:bookmarkEnd w:id="2120"/>
    <w:bookmarkStart w:name="z2127" w:id="2121"/>
    <w:p>
      <w:pPr>
        <w:spacing w:after="0"/>
        <w:ind w:left="0"/>
        <w:jc w:val="both"/>
      </w:pPr>
      <w:r>
        <w:rPr>
          <w:rFonts w:ascii="Times New Roman"/>
          <w:b w:val="false"/>
          <w:i w:val="false"/>
          <w:color w:val="000000"/>
          <w:sz w:val="28"/>
        </w:rPr>
        <w:t>
      Если это произошло более одного раза: Когда это было последний раз? (Зачитать)</w:t>
      </w:r>
    </w:p>
    <w:bookmarkEnd w:id="2121"/>
    <w:bookmarkStart w:name="z2128" w:id="2122"/>
    <w:p>
      <w:pPr>
        <w:spacing w:after="0"/>
        <w:ind w:left="0"/>
        <w:jc w:val="both"/>
      </w:pPr>
      <w:r>
        <w:rPr>
          <w:rFonts w:ascii="Times New Roman"/>
          <w:b w:val="false"/>
          <w:i w:val="false"/>
          <w:color w:val="000000"/>
          <w:sz w:val="28"/>
        </w:rPr>
        <w:t>
      1. В течение последних 12 месяцев→И78</w:t>
      </w:r>
    </w:p>
    <w:bookmarkEnd w:id="2122"/>
    <w:bookmarkStart w:name="z2129" w:id="2123"/>
    <w:p>
      <w:pPr>
        <w:spacing w:after="0"/>
        <w:ind w:left="0"/>
        <w:jc w:val="both"/>
      </w:pPr>
      <w:r>
        <w:rPr>
          <w:rFonts w:ascii="Times New Roman"/>
          <w:b w:val="false"/>
          <w:i w:val="false"/>
          <w:color w:val="000000"/>
          <w:sz w:val="28"/>
        </w:rPr>
        <w:t>
      2. От 1 до 5 лет назад→И80</w:t>
      </w:r>
    </w:p>
    <w:bookmarkEnd w:id="2123"/>
    <w:bookmarkStart w:name="z2130" w:id="2124"/>
    <w:p>
      <w:pPr>
        <w:spacing w:after="0"/>
        <w:ind w:left="0"/>
        <w:jc w:val="both"/>
      </w:pPr>
      <w:r>
        <w:rPr>
          <w:rFonts w:ascii="Times New Roman"/>
          <w:b w:val="false"/>
          <w:i w:val="false"/>
          <w:color w:val="000000"/>
          <w:sz w:val="28"/>
        </w:rPr>
        <w:t>
      3. Более 5 лет назад→И80</w:t>
      </w:r>
    </w:p>
    <w:bookmarkEnd w:id="2124"/>
    <w:bookmarkStart w:name="z2131" w:id="2125"/>
    <w:p>
      <w:pPr>
        <w:spacing w:after="0"/>
        <w:ind w:left="0"/>
        <w:jc w:val="both"/>
      </w:pPr>
      <w:r>
        <w:rPr>
          <w:rFonts w:ascii="Times New Roman"/>
          <w:b w:val="false"/>
          <w:i w:val="false"/>
          <w:color w:val="000000"/>
          <w:sz w:val="28"/>
        </w:rPr>
        <w:t>
      98. Не хочу отвечать (Не читать)→И80</w:t>
      </w:r>
    </w:p>
    <w:bookmarkEnd w:id="2125"/>
    <w:bookmarkStart w:name="z2132" w:id="2126"/>
    <w:p>
      <w:pPr>
        <w:spacing w:after="0"/>
        <w:ind w:left="0"/>
        <w:jc w:val="both"/>
      </w:pPr>
      <w:r>
        <w:rPr>
          <w:rFonts w:ascii="Times New Roman"/>
          <w:b w:val="false"/>
          <w:i w:val="false"/>
          <w:color w:val="000000"/>
          <w:sz w:val="28"/>
        </w:rPr>
        <w:t>
      99. Не знаю/Затрудняюсь ответить (Не читать)→И80</w:t>
      </w:r>
    </w:p>
    <w:bookmarkEnd w:id="2126"/>
    <w:bookmarkStart w:name="z2133" w:id="2127"/>
    <w:p>
      <w:pPr>
        <w:spacing w:after="0"/>
        <w:ind w:left="0"/>
        <w:jc w:val="both"/>
      </w:pPr>
      <w:r>
        <w:rPr>
          <w:rFonts w:ascii="Times New Roman"/>
          <w:b w:val="false"/>
          <w:i w:val="false"/>
          <w:color w:val="000000"/>
          <w:sz w:val="28"/>
        </w:rPr>
        <w:t>
      Если в последние 12 месяцев</w:t>
      </w:r>
    </w:p>
    <w:bookmarkEnd w:id="2127"/>
    <w:bookmarkStart w:name="z2134" w:id="2128"/>
    <w:p>
      <w:pPr>
        <w:spacing w:after="0"/>
        <w:ind w:left="0"/>
        <w:jc w:val="both"/>
      </w:pPr>
      <w:r>
        <w:rPr>
          <w:rFonts w:ascii="Times New Roman"/>
          <w:b w:val="false"/>
          <w:i w:val="false"/>
          <w:color w:val="000000"/>
          <w:sz w:val="28"/>
        </w:rPr>
        <w:t>
      И78. Сколько раз это случалось в последние 12 месяцев?</w:t>
      </w:r>
    </w:p>
    <w:bookmarkEnd w:id="2128"/>
    <w:bookmarkStart w:name="z2135" w:id="2129"/>
    <w:p>
      <w:pPr>
        <w:spacing w:after="0"/>
        <w:ind w:left="0"/>
        <w:jc w:val="both"/>
      </w:pPr>
      <w:r>
        <w:rPr>
          <w:rFonts w:ascii="Times New Roman"/>
          <w:b w:val="false"/>
          <w:i w:val="false"/>
          <w:color w:val="000000"/>
          <w:sz w:val="28"/>
        </w:rPr>
        <w:t>
      1. От одного до десяти раз: сколько раз |__|__|→И80</w:t>
      </w:r>
    </w:p>
    <w:bookmarkEnd w:id="2129"/>
    <w:bookmarkStart w:name="z2136" w:id="2130"/>
    <w:p>
      <w:pPr>
        <w:spacing w:after="0"/>
        <w:ind w:left="0"/>
        <w:jc w:val="both"/>
      </w:pPr>
      <w:r>
        <w:rPr>
          <w:rFonts w:ascii="Times New Roman"/>
          <w:b w:val="false"/>
          <w:i w:val="false"/>
          <w:color w:val="000000"/>
          <w:sz w:val="28"/>
        </w:rPr>
        <w:t>
      2. Более 10 раз→И79</w:t>
      </w:r>
    </w:p>
    <w:bookmarkEnd w:id="2130"/>
    <w:bookmarkStart w:name="z2137" w:id="2131"/>
    <w:p>
      <w:pPr>
        <w:spacing w:after="0"/>
        <w:ind w:left="0"/>
        <w:jc w:val="both"/>
      </w:pPr>
      <w:r>
        <w:rPr>
          <w:rFonts w:ascii="Times New Roman"/>
          <w:b w:val="false"/>
          <w:i w:val="false"/>
          <w:color w:val="000000"/>
          <w:sz w:val="28"/>
        </w:rPr>
        <w:t>
      98. Не хочу отвечать (Не читать)→И80</w:t>
      </w:r>
    </w:p>
    <w:bookmarkEnd w:id="2131"/>
    <w:bookmarkStart w:name="z2138" w:id="2132"/>
    <w:p>
      <w:pPr>
        <w:spacing w:after="0"/>
        <w:ind w:left="0"/>
        <w:jc w:val="both"/>
      </w:pPr>
      <w:r>
        <w:rPr>
          <w:rFonts w:ascii="Times New Roman"/>
          <w:b w:val="false"/>
          <w:i w:val="false"/>
          <w:color w:val="000000"/>
          <w:sz w:val="28"/>
        </w:rPr>
        <w:t>
      99. Не знаю/Затрудняюсь ответить (Не читать)→И80</w:t>
      </w:r>
    </w:p>
    <w:bookmarkEnd w:id="2132"/>
    <w:bookmarkStart w:name="z2139" w:id="2133"/>
    <w:p>
      <w:pPr>
        <w:spacing w:after="0"/>
        <w:ind w:left="0"/>
        <w:jc w:val="both"/>
      </w:pPr>
      <w:r>
        <w:rPr>
          <w:rFonts w:ascii="Times New Roman"/>
          <w:b w:val="false"/>
          <w:i w:val="false"/>
          <w:color w:val="000000"/>
          <w:sz w:val="28"/>
        </w:rPr>
        <w:t>
      Если более 10 раз</w:t>
      </w:r>
    </w:p>
    <w:bookmarkEnd w:id="2133"/>
    <w:bookmarkStart w:name="z2140" w:id="2134"/>
    <w:p>
      <w:pPr>
        <w:spacing w:after="0"/>
        <w:ind w:left="0"/>
        <w:jc w:val="both"/>
      </w:pPr>
      <w:r>
        <w:rPr>
          <w:rFonts w:ascii="Times New Roman"/>
          <w:b w:val="false"/>
          <w:i w:val="false"/>
          <w:color w:val="000000"/>
          <w:sz w:val="28"/>
        </w:rPr>
        <w:t>
      И79. В последние 12 месяцев, это происходило:</w:t>
      </w:r>
    </w:p>
    <w:bookmarkEnd w:id="2134"/>
    <w:bookmarkStart w:name="z2141" w:id="2135"/>
    <w:p>
      <w:pPr>
        <w:spacing w:after="0"/>
        <w:ind w:left="0"/>
        <w:jc w:val="both"/>
      </w:pPr>
      <w:r>
        <w:rPr>
          <w:rFonts w:ascii="Times New Roman"/>
          <w:b w:val="false"/>
          <w:i w:val="false"/>
          <w:color w:val="000000"/>
          <w:sz w:val="28"/>
        </w:rPr>
        <w:t>
      1. Каждый день или почти каждый день</w:t>
      </w:r>
    </w:p>
    <w:bookmarkEnd w:id="2135"/>
    <w:bookmarkStart w:name="z2142" w:id="2136"/>
    <w:p>
      <w:pPr>
        <w:spacing w:after="0"/>
        <w:ind w:left="0"/>
        <w:jc w:val="both"/>
      </w:pPr>
      <w:r>
        <w:rPr>
          <w:rFonts w:ascii="Times New Roman"/>
          <w:b w:val="false"/>
          <w:i w:val="false"/>
          <w:color w:val="000000"/>
          <w:sz w:val="28"/>
        </w:rPr>
        <w:t>
      2. Один и более раз в неделю (1/3 раз в неделю)</w:t>
      </w:r>
    </w:p>
    <w:bookmarkEnd w:id="2136"/>
    <w:bookmarkStart w:name="z2143" w:id="2137"/>
    <w:p>
      <w:pPr>
        <w:spacing w:after="0"/>
        <w:ind w:left="0"/>
        <w:jc w:val="both"/>
      </w:pPr>
      <w:r>
        <w:rPr>
          <w:rFonts w:ascii="Times New Roman"/>
          <w:b w:val="false"/>
          <w:i w:val="false"/>
          <w:color w:val="000000"/>
          <w:sz w:val="28"/>
        </w:rPr>
        <w:t>
      3. Один и более раз в месяц (1/3 раз в месяц)</w:t>
      </w:r>
    </w:p>
    <w:bookmarkEnd w:id="2137"/>
    <w:bookmarkStart w:name="z2144" w:id="2138"/>
    <w:p>
      <w:pPr>
        <w:spacing w:after="0"/>
        <w:ind w:left="0"/>
        <w:jc w:val="both"/>
      </w:pPr>
      <w:r>
        <w:rPr>
          <w:rFonts w:ascii="Times New Roman"/>
          <w:b w:val="false"/>
          <w:i w:val="false"/>
          <w:color w:val="000000"/>
          <w:sz w:val="28"/>
        </w:rPr>
        <w:t>
      4. Один или более раз в год</w:t>
      </w:r>
    </w:p>
    <w:bookmarkEnd w:id="2138"/>
    <w:bookmarkStart w:name="z2145" w:id="2139"/>
    <w:p>
      <w:pPr>
        <w:spacing w:after="0"/>
        <w:ind w:left="0"/>
        <w:jc w:val="both"/>
      </w:pPr>
      <w:r>
        <w:rPr>
          <w:rFonts w:ascii="Times New Roman"/>
          <w:b w:val="false"/>
          <w:i w:val="false"/>
          <w:color w:val="000000"/>
          <w:sz w:val="28"/>
        </w:rPr>
        <w:t>
      5. Только в определенные периоды, но неоднократно</w:t>
      </w:r>
    </w:p>
    <w:bookmarkEnd w:id="2139"/>
    <w:bookmarkStart w:name="z2146" w:id="2140"/>
    <w:p>
      <w:pPr>
        <w:spacing w:after="0"/>
        <w:ind w:left="0"/>
        <w:jc w:val="both"/>
      </w:pPr>
      <w:r>
        <w:rPr>
          <w:rFonts w:ascii="Times New Roman"/>
          <w:b w:val="false"/>
          <w:i w:val="false"/>
          <w:color w:val="000000"/>
          <w:sz w:val="28"/>
        </w:rPr>
        <w:t>
      98. Не хочу отвечать (Не читать)</w:t>
      </w:r>
    </w:p>
    <w:bookmarkEnd w:id="2140"/>
    <w:bookmarkStart w:name="z2147" w:id="2141"/>
    <w:p>
      <w:pPr>
        <w:spacing w:after="0"/>
        <w:ind w:left="0"/>
        <w:jc w:val="both"/>
      </w:pPr>
      <w:r>
        <w:rPr>
          <w:rFonts w:ascii="Times New Roman"/>
          <w:b w:val="false"/>
          <w:i w:val="false"/>
          <w:color w:val="000000"/>
          <w:sz w:val="28"/>
        </w:rPr>
        <w:t>
      99. Не знаю/Затрудняюсь ответить (Не читать)</w:t>
      </w:r>
    </w:p>
    <w:bookmarkEnd w:id="2141"/>
    <w:bookmarkStart w:name="z2148" w:id="2142"/>
    <w:p>
      <w:pPr>
        <w:spacing w:after="0"/>
        <w:ind w:left="0"/>
        <w:jc w:val="both"/>
      </w:pPr>
      <w:r>
        <w:rPr>
          <w:rFonts w:ascii="Times New Roman"/>
          <w:b w:val="false"/>
          <w:i w:val="false"/>
          <w:color w:val="000000"/>
          <w:sz w:val="28"/>
        </w:rPr>
        <w:t xml:space="preserve">
      Если И59, И65, И71, И77=1,2 (в последние 12 месяцев/5 лет было сексуальное насилие) </w:t>
      </w:r>
    </w:p>
    <w:bookmarkEnd w:id="2142"/>
    <w:bookmarkStart w:name="z2149" w:id="2143"/>
    <w:p>
      <w:pPr>
        <w:spacing w:after="0"/>
        <w:ind w:left="0"/>
        <w:jc w:val="both"/>
      </w:pPr>
      <w:r>
        <w:rPr>
          <w:rFonts w:ascii="Times New Roman"/>
          <w:b w:val="false"/>
          <w:i w:val="false"/>
          <w:color w:val="000000"/>
          <w:sz w:val="28"/>
        </w:rPr>
        <w:t>
      И80. Происходили ли эти действия в период пандемии "мобильный текст"?</w:t>
      </w:r>
    </w:p>
    <w:bookmarkEnd w:id="2143"/>
    <w:bookmarkStart w:name="z2150" w:id="2144"/>
    <w:p>
      <w:pPr>
        <w:spacing w:after="0"/>
        <w:ind w:left="0"/>
        <w:jc w:val="both"/>
      </w:pPr>
      <w:r>
        <w:rPr>
          <w:rFonts w:ascii="Times New Roman"/>
          <w:b w:val="false"/>
          <w:i w:val="false"/>
          <w:color w:val="000000"/>
          <w:sz w:val="28"/>
        </w:rPr>
        <w:t>
      1. Да→И81</w:t>
      </w:r>
    </w:p>
    <w:bookmarkEnd w:id="2144"/>
    <w:bookmarkStart w:name="z2151" w:id="2145"/>
    <w:p>
      <w:pPr>
        <w:spacing w:after="0"/>
        <w:ind w:left="0"/>
        <w:jc w:val="both"/>
      </w:pPr>
      <w:r>
        <w:rPr>
          <w:rFonts w:ascii="Times New Roman"/>
          <w:b w:val="false"/>
          <w:i w:val="false"/>
          <w:color w:val="000000"/>
          <w:sz w:val="28"/>
        </w:rPr>
        <w:t>
      2. Нет→И83</w:t>
      </w:r>
    </w:p>
    <w:bookmarkEnd w:id="2145"/>
    <w:bookmarkStart w:name="z2152" w:id="2146"/>
    <w:p>
      <w:pPr>
        <w:spacing w:after="0"/>
        <w:ind w:left="0"/>
        <w:jc w:val="both"/>
      </w:pPr>
      <w:r>
        <w:rPr>
          <w:rFonts w:ascii="Times New Roman"/>
          <w:b w:val="false"/>
          <w:i w:val="false"/>
          <w:color w:val="000000"/>
          <w:sz w:val="28"/>
        </w:rPr>
        <w:t>
      98. Не хочу отвечать (Не читать)→И83</w:t>
      </w:r>
    </w:p>
    <w:bookmarkEnd w:id="2146"/>
    <w:bookmarkStart w:name="z2153" w:id="2147"/>
    <w:p>
      <w:pPr>
        <w:spacing w:after="0"/>
        <w:ind w:left="0"/>
        <w:jc w:val="both"/>
      </w:pPr>
      <w:r>
        <w:rPr>
          <w:rFonts w:ascii="Times New Roman"/>
          <w:b w:val="false"/>
          <w:i w:val="false"/>
          <w:color w:val="000000"/>
          <w:sz w:val="28"/>
        </w:rPr>
        <w:t>
      99. Не знаю/Затрудняюсь ответить (Не читать)→И83</w:t>
      </w:r>
    </w:p>
    <w:bookmarkEnd w:id="2147"/>
    <w:bookmarkStart w:name="z2154" w:id="2148"/>
    <w:p>
      <w:pPr>
        <w:spacing w:after="0"/>
        <w:ind w:left="0"/>
        <w:jc w:val="both"/>
      </w:pPr>
      <w:r>
        <w:rPr>
          <w:rFonts w:ascii="Times New Roman"/>
          <w:b w:val="false"/>
          <w:i w:val="false"/>
          <w:color w:val="000000"/>
          <w:sz w:val="28"/>
        </w:rPr>
        <w:t>
      И81. Начались ли эти действия в период пандемии или до него?</w:t>
      </w:r>
    </w:p>
    <w:bookmarkEnd w:id="2148"/>
    <w:bookmarkStart w:name="z2155" w:id="2149"/>
    <w:p>
      <w:pPr>
        <w:spacing w:after="0"/>
        <w:ind w:left="0"/>
        <w:jc w:val="both"/>
      </w:pPr>
      <w:r>
        <w:rPr>
          <w:rFonts w:ascii="Times New Roman"/>
          <w:b w:val="false"/>
          <w:i w:val="false"/>
          <w:color w:val="000000"/>
          <w:sz w:val="28"/>
        </w:rPr>
        <w:t>
      1. Во время периода пандемии→И83</w:t>
      </w:r>
    </w:p>
    <w:bookmarkEnd w:id="2149"/>
    <w:bookmarkStart w:name="z2156" w:id="2150"/>
    <w:p>
      <w:pPr>
        <w:spacing w:after="0"/>
        <w:ind w:left="0"/>
        <w:jc w:val="both"/>
      </w:pPr>
      <w:r>
        <w:rPr>
          <w:rFonts w:ascii="Times New Roman"/>
          <w:b w:val="false"/>
          <w:i w:val="false"/>
          <w:color w:val="000000"/>
          <w:sz w:val="28"/>
        </w:rPr>
        <w:t>
      2. До периода пандемии→И82</w:t>
      </w:r>
    </w:p>
    <w:bookmarkEnd w:id="2150"/>
    <w:bookmarkStart w:name="z2157" w:id="2151"/>
    <w:p>
      <w:pPr>
        <w:spacing w:after="0"/>
        <w:ind w:left="0"/>
        <w:jc w:val="both"/>
      </w:pPr>
      <w:r>
        <w:rPr>
          <w:rFonts w:ascii="Times New Roman"/>
          <w:b w:val="false"/>
          <w:i w:val="false"/>
          <w:color w:val="000000"/>
          <w:sz w:val="28"/>
        </w:rPr>
        <w:t>
      98. Не хочу отвечать (Не читать)→И83</w:t>
      </w:r>
    </w:p>
    <w:bookmarkEnd w:id="2151"/>
    <w:bookmarkStart w:name="z2158" w:id="2152"/>
    <w:p>
      <w:pPr>
        <w:spacing w:after="0"/>
        <w:ind w:left="0"/>
        <w:jc w:val="both"/>
      </w:pPr>
      <w:r>
        <w:rPr>
          <w:rFonts w:ascii="Times New Roman"/>
          <w:b w:val="false"/>
          <w:i w:val="false"/>
          <w:color w:val="000000"/>
          <w:sz w:val="28"/>
        </w:rPr>
        <w:t>
      99. Не знаю/Затрудняюсь ответить (Не читать)→И83</w:t>
      </w:r>
    </w:p>
    <w:bookmarkEnd w:id="2152"/>
    <w:bookmarkStart w:name="z2159" w:id="2153"/>
    <w:p>
      <w:pPr>
        <w:spacing w:after="0"/>
        <w:ind w:left="0"/>
        <w:jc w:val="both"/>
      </w:pPr>
      <w:r>
        <w:rPr>
          <w:rFonts w:ascii="Times New Roman"/>
          <w:b w:val="false"/>
          <w:i w:val="false"/>
          <w:color w:val="000000"/>
          <w:sz w:val="28"/>
        </w:rPr>
        <w:t>
      И82. Если эти действия начались до периода пандемии, улучшилась или ухудшилась эта ситуация во время пандемии?</w:t>
      </w:r>
    </w:p>
    <w:bookmarkEnd w:id="2153"/>
    <w:bookmarkStart w:name="z2160" w:id="2154"/>
    <w:p>
      <w:pPr>
        <w:spacing w:after="0"/>
        <w:ind w:left="0"/>
        <w:jc w:val="both"/>
      </w:pPr>
      <w:r>
        <w:rPr>
          <w:rFonts w:ascii="Times New Roman"/>
          <w:b w:val="false"/>
          <w:i w:val="false"/>
          <w:color w:val="000000"/>
          <w:sz w:val="28"/>
        </w:rPr>
        <w:t>
      1. Улучшилась</w:t>
      </w:r>
    </w:p>
    <w:bookmarkEnd w:id="2154"/>
    <w:bookmarkStart w:name="z2161" w:id="2155"/>
    <w:p>
      <w:pPr>
        <w:spacing w:after="0"/>
        <w:ind w:left="0"/>
        <w:jc w:val="both"/>
      </w:pPr>
      <w:r>
        <w:rPr>
          <w:rFonts w:ascii="Times New Roman"/>
          <w:b w:val="false"/>
          <w:i w:val="false"/>
          <w:color w:val="000000"/>
          <w:sz w:val="28"/>
        </w:rPr>
        <w:t>
      2. Ухудшилась</w:t>
      </w:r>
    </w:p>
    <w:bookmarkEnd w:id="2155"/>
    <w:bookmarkStart w:name="z2162" w:id="2156"/>
    <w:p>
      <w:pPr>
        <w:spacing w:after="0"/>
        <w:ind w:left="0"/>
        <w:jc w:val="both"/>
      </w:pPr>
      <w:r>
        <w:rPr>
          <w:rFonts w:ascii="Times New Roman"/>
          <w:b w:val="false"/>
          <w:i w:val="false"/>
          <w:color w:val="000000"/>
          <w:sz w:val="28"/>
        </w:rPr>
        <w:t>
      3. Без изменения</w:t>
      </w:r>
    </w:p>
    <w:bookmarkEnd w:id="2156"/>
    <w:bookmarkStart w:name="z2163" w:id="2157"/>
    <w:p>
      <w:pPr>
        <w:spacing w:after="0"/>
        <w:ind w:left="0"/>
        <w:jc w:val="both"/>
      </w:pPr>
      <w:r>
        <w:rPr>
          <w:rFonts w:ascii="Times New Roman"/>
          <w:b w:val="false"/>
          <w:i w:val="false"/>
          <w:color w:val="000000"/>
          <w:sz w:val="28"/>
        </w:rPr>
        <w:t>
      98. Не хочу отвечать (Не читать)</w:t>
      </w:r>
    </w:p>
    <w:bookmarkEnd w:id="2157"/>
    <w:bookmarkStart w:name="z2164" w:id="2158"/>
    <w:p>
      <w:pPr>
        <w:spacing w:after="0"/>
        <w:ind w:left="0"/>
        <w:jc w:val="both"/>
      </w:pPr>
      <w:r>
        <w:rPr>
          <w:rFonts w:ascii="Times New Roman"/>
          <w:b w:val="false"/>
          <w:i w:val="false"/>
          <w:color w:val="000000"/>
          <w:sz w:val="28"/>
        </w:rPr>
        <w:t>
      99. Не знаю/Затрудняюсь ответить (Не читать)</w:t>
      </w:r>
    </w:p>
    <w:bookmarkEnd w:id="2158"/>
    <w:bookmarkStart w:name="z2165" w:id="2159"/>
    <w:p>
      <w:pPr>
        <w:spacing w:after="0"/>
        <w:ind w:left="0"/>
        <w:jc w:val="both"/>
      </w:pPr>
      <w:r>
        <w:rPr>
          <w:rFonts w:ascii="Times New Roman"/>
          <w:b w:val="false"/>
          <w:i w:val="false"/>
          <w:color w:val="000000"/>
          <w:sz w:val="28"/>
        </w:rPr>
        <w:t>
      В случае, если у респондента имеются серьезные или некоторые ограничения со здоровьем.</w:t>
      </w:r>
    </w:p>
    <w:bookmarkEnd w:id="2159"/>
    <w:bookmarkStart w:name="z2166" w:id="2160"/>
    <w:p>
      <w:pPr>
        <w:spacing w:after="0"/>
        <w:ind w:left="0"/>
        <w:jc w:val="both"/>
      </w:pPr>
      <w:r>
        <w:rPr>
          <w:rFonts w:ascii="Times New Roman"/>
          <w:b w:val="false"/>
          <w:i w:val="false"/>
          <w:color w:val="000000"/>
          <w:sz w:val="28"/>
        </w:rPr>
        <w:t>
      Если Ж70=2 и по меньшей мере один вид насилия со стороны бывшего партнера: И11, И17, И23, И29, И35, И41, И47, И56, И62, И68, И74=1.</w:t>
      </w:r>
    </w:p>
    <w:bookmarkEnd w:id="2160"/>
    <w:bookmarkStart w:name="z2167" w:id="2161"/>
    <w:p>
      <w:pPr>
        <w:spacing w:after="0"/>
        <w:ind w:left="0"/>
        <w:jc w:val="both"/>
      </w:pPr>
      <w:r>
        <w:rPr>
          <w:rFonts w:ascii="Times New Roman"/>
          <w:b w:val="false"/>
          <w:i w:val="false"/>
          <w:color w:val="000000"/>
          <w:sz w:val="28"/>
        </w:rPr>
        <w:t>
      И83. Когда мы обсуждали вопрос Вашего здоровья, Вы упомянули, что в связи с проблемами со здоровьем Вы ограничены в некоторой повседневной деятельности. Являются ли эти ограничения следствием любого из пережитых Вами эпизодов, о которых Вы сейчас мне рассказали?</w:t>
      </w:r>
    </w:p>
    <w:bookmarkEnd w:id="2161"/>
    <w:bookmarkStart w:name="z2168" w:id="2162"/>
    <w:p>
      <w:pPr>
        <w:spacing w:after="0"/>
        <w:ind w:left="0"/>
        <w:jc w:val="both"/>
      </w:pPr>
      <w:r>
        <w:rPr>
          <w:rFonts w:ascii="Times New Roman"/>
          <w:b w:val="false"/>
          <w:i w:val="false"/>
          <w:color w:val="000000"/>
          <w:sz w:val="28"/>
        </w:rPr>
        <w:t>
      1. Да</w:t>
      </w:r>
    </w:p>
    <w:bookmarkEnd w:id="2162"/>
    <w:bookmarkStart w:name="z2169" w:id="2163"/>
    <w:p>
      <w:pPr>
        <w:spacing w:after="0"/>
        <w:ind w:left="0"/>
        <w:jc w:val="both"/>
      </w:pPr>
      <w:r>
        <w:rPr>
          <w:rFonts w:ascii="Times New Roman"/>
          <w:b w:val="false"/>
          <w:i w:val="false"/>
          <w:color w:val="000000"/>
          <w:sz w:val="28"/>
        </w:rPr>
        <w:t>
      2. Нет</w:t>
      </w:r>
    </w:p>
    <w:bookmarkEnd w:id="2163"/>
    <w:bookmarkStart w:name="z2170" w:id="2164"/>
    <w:p>
      <w:pPr>
        <w:spacing w:after="0"/>
        <w:ind w:left="0"/>
        <w:jc w:val="both"/>
      </w:pPr>
      <w:r>
        <w:rPr>
          <w:rFonts w:ascii="Times New Roman"/>
          <w:b w:val="false"/>
          <w:i w:val="false"/>
          <w:color w:val="000000"/>
          <w:sz w:val="28"/>
        </w:rPr>
        <w:t>
      98. Не хочу отвечать (Не читать)</w:t>
      </w:r>
    </w:p>
    <w:bookmarkEnd w:id="2164"/>
    <w:bookmarkStart w:name="z2171" w:id="2165"/>
    <w:p>
      <w:pPr>
        <w:spacing w:after="0"/>
        <w:ind w:left="0"/>
        <w:jc w:val="both"/>
      </w:pPr>
      <w:r>
        <w:rPr>
          <w:rFonts w:ascii="Times New Roman"/>
          <w:b w:val="false"/>
          <w:i w:val="false"/>
          <w:color w:val="000000"/>
          <w:sz w:val="28"/>
        </w:rPr>
        <w:t>
      99. Не знаю/Затрудняюсь ответить (Не читать)</w:t>
      </w:r>
    </w:p>
    <w:bookmarkEnd w:id="2165"/>
    <w:bookmarkStart w:name="z2172" w:id="2166"/>
    <w:p>
      <w:pPr>
        <w:spacing w:after="0"/>
        <w:ind w:left="0"/>
        <w:jc w:val="both"/>
      </w:pPr>
      <w:r>
        <w:rPr>
          <w:rFonts w:ascii="Times New Roman"/>
          <w:b w:val="false"/>
          <w:i w:val="false"/>
          <w:color w:val="000000"/>
          <w:sz w:val="28"/>
        </w:rPr>
        <w:t>
      Если она пережила хотя бы 2 эпизода насилия со стороны прошлых партнеров И13, И19, И25, И31, И37, И43, И49, И58, И64, И70, И76=1 или если она пережила хотя бы один эпизод насилия более одного раза И13, И19, И25, И31, И37, И43, И49, И58, И64, И70, И76&gt;1 перейти к И84 или выйти из раздела И.</w:t>
      </w:r>
    </w:p>
    <w:bookmarkEnd w:id="2166"/>
    <w:bookmarkStart w:name="z2173" w:id="2167"/>
    <w:p>
      <w:pPr>
        <w:spacing w:after="0"/>
        <w:ind w:left="0"/>
        <w:jc w:val="both"/>
      </w:pPr>
      <w:r>
        <w:rPr>
          <w:rFonts w:ascii="Times New Roman"/>
          <w:b w:val="false"/>
          <w:i w:val="false"/>
          <w:color w:val="000000"/>
          <w:sz w:val="28"/>
        </w:rPr>
        <w:t>
      И84. Был ли ответственен за все действия, о которых Вы рассказали мне, один и тот же человек?</w:t>
      </w:r>
    </w:p>
    <w:bookmarkEnd w:id="2167"/>
    <w:bookmarkStart w:name="z2174" w:id="2168"/>
    <w:p>
      <w:pPr>
        <w:spacing w:after="0"/>
        <w:ind w:left="0"/>
        <w:jc w:val="both"/>
      </w:pPr>
      <w:r>
        <w:rPr>
          <w:rFonts w:ascii="Times New Roman"/>
          <w:b w:val="false"/>
          <w:i w:val="false"/>
          <w:color w:val="000000"/>
          <w:sz w:val="28"/>
        </w:rPr>
        <w:t>
      1. Да, за все действия</w:t>
      </w:r>
    </w:p>
    <w:bookmarkEnd w:id="2168"/>
    <w:bookmarkStart w:name="z2175" w:id="2169"/>
    <w:p>
      <w:pPr>
        <w:spacing w:after="0"/>
        <w:ind w:left="0"/>
        <w:jc w:val="both"/>
      </w:pPr>
      <w:r>
        <w:rPr>
          <w:rFonts w:ascii="Times New Roman"/>
          <w:b w:val="false"/>
          <w:i w:val="false"/>
          <w:color w:val="000000"/>
          <w:sz w:val="28"/>
        </w:rPr>
        <w:t>
      2. Да, за большинство действий</w:t>
      </w:r>
    </w:p>
    <w:bookmarkEnd w:id="2169"/>
    <w:bookmarkStart w:name="z2176" w:id="2170"/>
    <w:p>
      <w:pPr>
        <w:spacing w:after="0"/>
        <w:ind w:left="0"/>
        <w:jc w:val="both"/>
      </w:pPr>
      <w:r>
        <w:rPr>
          <w:rFonts w:ascii="Times New Roman"/>
          <w:b w:val="false"/>
          <w:i w:val="false"/>
          <w:color w:val="000000"/>
          <w:sz w:val="28"/>
        </w:rPr>
        <w:t>
      3. Нет</w:t>
      </w:r>
    </w:p>
    <w:bookmarkEnd w:id="2170"/>
    <w:bookmarkStart w:name="z2177" w:id="2171"/>
    <w:p>
      <w:pPr>
        <w:spacing w:after="0"/>
        <w:ind w:left="0"/>
        <w:jc w:val="both"/>
      </w:pPr>
      <w:r>
        <w:rPr>
          <w:rFonts w:ascii="Times New Roman"/>
          <w:b w:val="false"/>
          <w:i w:val="false"/>
          <w:color w:val="000000"/>
          <w:sz w:val="28"/>
        </w:rPr>
        <w:t>
      98. Не хочу отвечать (Не читать)</w:t>
      </w:r>
    </w:p>
    <w:bookmarkEnd w:id="2171"/>
    <w:bookmarkStart w:name="z2178" w:id="2172"/>
    <w:p>
      <w:pPr>
        <w:spacing w:after="0"/>
        <w:ind w:left="0"/>
        <w:jc w:val="both"/>
      </w:pPr>
      <w:r>
        <w:rPr>
          <w:rFonts w:ascii="Times New Roman"/>
          <w:b w:val="false"/>
          <w:i w:val="false"/>
          <w:color w:val="000000"/>
          <w:sz w:val="28"/>
        </w:rPr>
        <w:t>
      99. Не знаю/Затрудняюсь ответить (Не читать)</w:t>
      </w:r>
    </w:p>
    <w:bookmarkEnd w:id="2172"/>
    <w:bookmarkStart w:name="z2179" w:id="2173"/>
    <w:p>
      <w:pPr>
        <w:spacing w:after="0"/>
        <w:ind w:left="0"/>
        <w:jc w:val="both"/>
      </w:pPr>
      <w:r>
        <w:rPr>
          <w:rFonts w:ascii="Times New Roman"/>
          <w:b w:val="false"/>
          <w:i w:val="false"/>
          <w:color w:val="000000"/>
          <w:sz w:val="28"/>
        </w:rPr>
        <w:t>
      Если И78=1, 2 в противном случае выйти из раздела И.</w:t>
      </w:r>
    </w:p>
    <w:bookmarkEnd w:id="2173"/>
    <w:bookmarkStart w:name="z2180" w:id="2174"/>
    <w:p>
      <w:pPr>
        <w:spacing w:after="0"/>
        <w:ind w:left="0"/>
        <w:jc w:val="both"/>
      </w:pPr>
      <w:r>
        <w:rPr>
          <w:rFonts w:ascii="Times New Roman"/>
          <w:b w:val="false"/>
          <w:i w:val="false"/>
          <w:color w:val="000000"/>
          <w:sz w:val="28"/>
        </w:rPr>
        <w:t>
      И85. Кем был этот партнер? Вашим... (Отметьте все подходящие варианты)</w:t>
      </w:r>
    </w:p>
    <w:bookmarkEnd w:id="2174"/>
    <w:bookmarkStart w:name="z2181" w:id="2175"/>
    <w:p>
      <w:pPr>
        <w:spacing w:after="0"/>
        <w:ind w:left="0"/>
        <w:jc w:val="both"/>
      </w:pPr>
      <w:r>
        <w:rPr>
          <w:rFonts w:ascii="Times New Roman"/>
          <w:b w:val="false"/>
          <w:i w:val="false"/>
          <w:color w:val="000000"/>
          <w:sz w:val="28"/>
        </w:rPr>
        <w:t>
      1. Бывшим мужем</w:t>
      </w:r>
    </w:p>
    <w:bookmarkEnd w:id="2175"/>
    <w:bookmarkStart w:name="z2182" w:id="2176"/>
    <w:p>
      <w:pPr>
        <w:spacing w:after="0"/>
        <w:ind w:left="0"/>
        <w:jc w:val="both"/>
      </w:pPr>
      <w:r>
        <w:rPr>
          <w:rFonts w:ascii="Times New Roman"/>
          <w:b w:val="false"/>
          <w:i w:val="false"/>
          <w:color w:val="000000"/>
          <w:sz w:val="28"/>
        </w:rPr>
        <w:t>
      2. Бывшим сожителем</w:t>
      </w:r>
    </w:p>
    <w:bookmarkEnd w:id="2176"/>
    <w:bookmarkStart w:name="z2183" w:id="2177"/>
    <w:p>
      <w:pPr>
        <w:spacing w:after="0"/>
        <w:ind w:left="0"/>
        <w:jc w:val="both"/>
      </w:pPr>
      <w:r>
        <w:rPr>
          <w:rFonts w:ascii="Times New Roman"/>
          <w:b w:val="false"/>
          <w:i w:val="false"/>
          <w:color w:val="000000"/>
          <w:sz w:val="28"/>
        </w:rPr>
        <w:t>
      3. Бывшим женихом</w:t>
      </w:r>
    </w:p>
    <w:bookmarkEnd w:id="2177"/>
    <w:bookmarkStart w:name="z2184" w:id="2178"/>
    <w:p>
      <w:pPr>
        <w:spacing w:after="0"/>
        <w:ind w:left="0"/>
        <w:jc w:val="both"/>
      </w:pPr>
      <w:r>
        <w:rPr>
          <w:rFonts w:ascii="Times New Roman"/>
          <w:b w:val="false"/>
          <w:i w:val="false"/>
          <w:color w:val="000000"/>
          <w:sz w:val="28"/>
        </w:rPr>
        <w:t>
      4. Бывшим молодым человеком</w:t>
      </w:r>
    </w:p>
    <w:bookmarkEnd w:id="2178"/>
    <w:bookmarkStart w:name="z2185" w:id="2179"/>
    <w:p>
      <w:pPr>
        <w:spacing w:after="0"/>
        <w:ind w:left="0"/>
        <w:jc w:val="both"/>
      </w:pPr>
      <w:r>
        <w:rPr>
          <w:rFonts w:ascii="Times New Roman"/>
          <w:b w:val="false"/>
          <w:i w:val="false"/>
          <w:color w:val="000000"/>
          <w:sz w:val="28"/>
        </w:rPr>
        <w:t>
      98. Не хочу отвечать (Не читать)</w:t>
      </w:r>
    </w:p>
    <w:bookmarkEnd w:id="2179"/>
    <w:bookmarkStart w:name="z2186" w:id="2180"/>
    <w:p>
      <w:pPr>
        <w:spacing w:after="0"/>
        <w:ind w:left="0"/>
        <w:jc w:val="both"/>
      </w:pPr>
      <w:r>
        <w:rPr>
          <w:rFonts w:ascii="Times New Roman"/>
          <w:b w:val="false"/>
          <w:i w:val="false"/>
          <w:color w:val="000000"/>
          <w:sz w:val="28"/>
        </w:rPr>
        <w:t>
      99. Не знаю/Затрудняюсь ответить (Не читать)</w:t>
      </w:r>
    </w:p>
    <w:bookmarkEnd w:id="2180"/>
    <w:bookmarkStart w:name="z2187" w:id="2181"/>
    <w:p>
      <w:pPr>
        <w:spacing w:after="0"/>
        <w:ind w:left="0"/>
        <w:jc w:val="both"/>
      </w:pPr>
      <w:r>
        <w:rPr>
          <w:rFonts w:ascii="Times New Roman"/>
          <w:b w:val="false"/>
          <w:i w:val="false"/>
          <w:color w:val="000000"/>
          <w:sz w:val="28"/>
        </w:rPr>
        <w:t>
      И86. Все эти события были частью одного эпизода?</w:t>
      </w:r>
    </w:p>
    <w:bookmarkEnd w:id="2181"/>
    <w:bookmarkStart w:name="z2188" w:id="2182"/>
    <w:p>
      <w:pPr>
        <w:spacing w:after="0"/>
        <w:ind w:left="0"/>
        <w:jc w:val="both"/>
      </w:pPr>
      <w:r>
        <w:rPr>
          <w:rFonts w:ascii="Times New Roman"/>
          <w:b w:val="false"/>
          <w:i w:val="false"/>
          <w:color w:val="000000"/>
          <w:sz w:val="28"/>
        </w:rPr>
        <w:t>
      1. Да, только одного эпизода→выйти из Секции "И"</w:t>
      </w:r>
    </w:p>
    <w:bookmarkEnd w:id="2182"/>
    <w:bookmarkStart w:name="z2189" w:id="2183"/>
    <w:p>
      <w:pPr>
        <w:spacing w:after="0"/>
        <w:ind w:left="0"/>
        <w:jc w:val="both"/>
      </w:pPr>
      <w:r>
        <w:rPr>
          <w:rFonts w:ascii="Times New Roman"/>
          <w:b w:val="false"/>
          <w:i w:val="false"/>
          <w:color w:val="000000"/>
          <w:sz w:val="28"/>
        </w:rPr>
        <w:t>
      2. Нет, нескольких эпизодов</w:t>
      </w:r>
    </w:p>
    <w:bookmarkEnd w:id="2183"/>
    <w:bookmarkStart w:name="z2190" w:id="2184"/>
    <w:p>
      <w:pPr>
        <w:spacing w:after="0"/>
        <w:ind w:left="0"/>
        <w:jc w:val="both"/>
      </w:pPr>
      <w:r>
        <w:rPr>
          <w:rFonts w:ascii="Times New Roman"/>
          <w:b w:val="false"/>
          <w:i w:val="false"/>
          <w:color w:val="000000"/>
          <w:sz w:val="28"/>
        </w:rPr>
        <w:t>
      98. Не хочу отвечать (Не читать)</w:t>
      </w:r>
    </w:p>
    <w:bookmarkEnd w:id="2184"/>
    <w:bookmarkStart w:name="z2191" w:id="2185"/>
    <w:p>
      <w:pPr>
        <w:spacing w:after="0"/>
        <w:ind w:left="0"/>
        <w:jc w:val="both"/>
      </w:pPr>
      <w:r>
        <w:rPr>
          <w:rFonts w:ascii="Times New Roman"/>
          <w:b w:val="false"/>
          <w:i w:val="false"/>
          <w:color w:val="000000"/>
          <w:sz w:val="28"/>
        </w:rPr>
        <w:t>
      99. Не знаю/Затрудняюсь ответить (Не читать)</w:t>
      </w:r>
    </w:p>
    <w:bookmarkEnd w:id="2185"/>
    <w:bookmarkStart w:name="z2192" w:id="2186"/>
    <w:p>
      <w:pPr>
        <w:spacing w:after="0"/>
        <w:ind w:left="0"/>
        <w:jc w:val="both"/>
      </w:pPr>
      <w:r>
        <w:rPr>
          <w:rFonts w:ascii="Times New Roman"/>
          <w:b w:val="false"/>
          <w:i w:val="false"/>
          <w:color w:val="000000"/>
          <w:sz w:val="28"/>
        </w:rPr>
        <w:t>
      Если она перенесла по меньшей мере один эпизод насилия более одного раза и если все или почти все эпизоды насилия со стороны прошлых партнеров относятся к тому же человеку.</w:t>
      </w:r>
    </w:p>
    <w:bookmarkEnd w:id="2186"/>
    <w:bookmarkStart w:name="z2193" w:id="2187"/>
    <w:p>
      <w:pPr>
        <w:spacing w:after="0"/>
        <w:ind w:left="0"/>
        <w:jc w:val="both"/>
      </w:pPr>
      <w:r>
        <w:rPr>
          <w:rFonts w:ascii="Times New Roman"/>
          <w:b w:val="false"/>
          <w:i w:val="false"/>
          <w:color w:val="000000"/>
          <w:sz w:val="28"/>
        </w:rPr>
        <w:t>
      И87. Как долго продолжались эти действия? Например, это продолжалось на протяжении года? Меньше? Больше?</w:t>
      </w:r>
    </w:p>
    <w:bookmarkEnd w:id="2187"/>
    <w:bookmarkStart w:name="z2194" w:id="2188"/>
    <w:p>
      <w:pPr>
        <w:spacing w:after="0"/>
        <w:ind w:left="0"/>
        <w:jc w:val="both"/>
      </w:pPr>
      <w:r>
        <w:rPr>
          <w:rFonts w:ascii="Times New Roman"/>
          <w:b w:val="false"/>
          <w:i w:val="false"/>
          <w:color w:val="000000"/>
          <w:sz w:val="28"/>
        </w:rPr>
        <w:t>
      1. 1/6 месяцев</w:t>
      </w:r>
    </w:p>
    <w:bookmarkEnd w:id="2188"/>
    <w:bookmarkStart w:name="z2195" w:id="2189"/>
    <w:p>
      <w:pPr>
        <w:spacing w:after="0"/>
        <w:ind w:left="0"/>
        <w:jc w:val="both"/>
      </w:pPr>
      <w:r>
        <w:rPr>
          <w:rFonts w:ascii="Times New Roman"/>
          <w:b w:val="false"/>
          <w:i w:val="false"/>
          <w:color w:val="000000"/>
          <w:sz w:val="28"/>
        </w:rPr>
        <w:t>
      2. От более 6 месяцев до 1 года</w:t>
      </w:r>
    </w:p>
    <w:bookmarkEnd w:id="2189"/>
    <w:bookmarkStart w:name="z2196" w:id="2190"/>
    <w:p>
      <w:pPr>
        <w:spacing w:after="0"/>
        <w:ind w:left="0"/>
        <w:jc w:val="both"/>
      </w:pPr>
      <w:r>
        <w:rPr>
          <w:rFonts w:ascii="Times New Roman"/>
          <w:b w:val="false"/>
          <w:i w:val="false"/>
          <w:color w:val="000000"/>
          <w:sz w:val="28"/>
        </w:rPr>
        <w:t>
      3. От более 1 года до 2 лет</w:t>
      </w:r>
    </w:p>
    <w:bookmarkEnd w:id="2190"/>
    <w:bookmarkStart w:name="z2197" w:id="2191"/>
    <w:p>
      <w:pPr>
        <w:spacing w:after="0"/>
        <w:ind w:left="0"/>
        <w:jc w:val="both"/>
      </w:pPr>
      <w:r>
        <w:rPr>
          <w:rFonts w:ascii="Times New Roman"/>
          <w:b w:val="false"/>
          <w:i w:val="false"/>
          <w:color w:val="000000"/>
          <w:sz w:val="28"/>
        </w:rPr>
        <w:t>
      4. Более 2 лет до 5 лет</w:t>
      </w:r>
    </w:p>
    <w:bookmarkEnd w:id="2191"/>
    <w:bookmarkStart w:name="z2198" w:id="2192"/>
    <w:p>
      <w:pPr>
        <w:spacing w:after="0"/>
        <w:ind w:left="0"/>
        <w:jc w:val="both"/>
      </w:pPr>
      <w:r>
        <w:rPr>
          <w:rFonts w:ascii="Times New Roman"/>
          <w:b w:val="false"/>
          <w:i w:val="false"/>
          <w:color w:val="000000"/>
          <w:sz w:val="28"/>
        </w:rPr>
        <w:t>
      5. Более 5 лет до 10 лет</w:t>
      </w:r>
    </w:p>
    <w:bookmarkEnd w:id="2192"/>
    <w:bookmarkStart w:name="z2199" w:id="2193"/>
    <w:p>
      <w:pPr>
        <w:spacing w:after="0"/>
        <w:ind w:left="0"/>
        <w:jc w:val="both"/>
      </w:pPr>
      <w:r>
        <w:rPr>
          <w:rFonts w:ascii="Times New Roman"/>
          <w:b w:val="false"/>
          <w:i w:val="false"/>
          <w:color w:val="000000"/>
          <w:sz w:val="28"/>
        </w:rPr>
        <w:t>
      6. Более 10 лет</w:t>
      </w:r>
    </w:p>
    <w:bookmarkEnd w:id="2193"/>
    <w:bookmarkStart w:name="z2200" w:id="2194"/>
    <w:p>
      <w:pPr>
        <w:spacing w:after="0"/>
        <w:ind w:left="0"/>
        <w:jc w:val="both"/>
      </w:pPr>
      <w:r>
        <w:rPr>
          <w:rFonts w:ascii="Times New Roman"/>
          <w:b w:val="false"/>
          <w:i w:val="false"/>
          <w:color w:val="000000"/>
          <w:sz w:val="28"/>
        </w:rPr>
        <w:t>
      98. Не хочу отвечать (Не читать)</w:t>
      </w:r>
    </w:p>
    <w:bookmarkEnd w:id="2194"/>
    <w:bookmarkStart w:name="z2201" w:id="2195"/>
    <w:p>
      <w:pPr>
        <w:spacing w:after="0"/>
        <w:ind w:left="0"/>
        <w:jc w:val="both"/>
      </w:pPr>
      <w:r>
        <w:rPr>
          <w:rFonts w:ascii="Times New Roman"/>
          <w:b w:val="false"/>
          <w:i w:val="false"/>
          <w:color w:val="000000"/>
          <w:sz w:val="28"/>
        </w:rPr>
        <w:t>
      99. Не знаю/Затрудняюсь ответить (Не читать)</w:t>
      </w:r>
    </w:p>
    <w:bookmarkEnd w:id="2195"/>
    <w:bookmarkStart w:name="z2202" w:id="2196"/>
    <w:p>
      <w:pPr>
        <w:spacing w:after="0"/>
        <w:ind w:left="0"/>
        <w:jc w:val="left"/>
      </w:pPr>
      <w:r>
        <w:rPr>
          <w:rFonts w:ascii="Times New Roman"/>
          <w:b/>
          <w:i w:val="false"/>
          <w:color w:val="000000"/>
        </w:rPr>
        <w:t xml:space="preserve"> К. История последнего эпизода насилия со стороны бывшего партнера</w:t>
      </w:r>
    </w:p>
    <w:bookmarkEnd w:id="2196"/>
    <w:bookmarkStart w:name="z2203" w:id="2197"/>
    <w:p>
      <w:pPr>
        <w:spacing w:after="0"/>
        <w:ind w:left="0"/>
        <w:jc w:val="both"/>
      </w:pPr>
      <w:r>
        <w:rPr>
          <w:rFonts w:ascii="Times New Roman"/>
          <w:b w:val="false"/>
          <w:i w:val="false"/>
          <w:color w:val="000000"/>
          <w:sz w:val="28"/>
        </w:rPr>
        <w:t>
      В случае насильственных действий со стороны прошлого партнера, по меньшей мере один вид насилия со стороны прошлого партнера: И11, И17, И23, И29, И35, И41, И47, И56, И62, И68, И74=1.</w:t>
      </w:r>
    </w:p>
    <w:bookmarkEnd w:id="2197"/>
    <w:bookmarkStart w:name="z2204" w:id="2198"/>
    <w:p>
      <w:pPr>
        <w:spacing w:after="0"/>
        <w:ind w:left="0"/>
        <w:jc w:val="both"/>
      </w:pPr>
      <w:r>
        <w:rPr>
          <w:rFonts w:ascii="Times New Roman"/>
          <w:b w:val="false"/>
          <w:i w:val="false"/>
          <w:color w:val="000000"/>
          <w:sz w:val="28"/>
        </w:rPr>
        <w:t>
      Сценарий 1:</w:t>
      </w:r>
    </w:p>
    <w:bookmarkEnd w:id="2198"/>
    <w:bookmarkStart w:name="z2205" w:id="2199"/>
    <w:p>
      <w:pPr>
        <w:spacing w:after="0"/>
        <w:ind w:left="0"/>
        <w:jc w:val="both"/>
      </w:pPr>
      <w:r>
        <w:rPr>
          <w:rFonts w:ascii="Times New Roman"/>
          <w:b w:val="false"/>
          <w:i w:val="false"/>
          <w:color w:val="000000"/>
          <w:sz w:val="28"/>
        </w:rPr>
        <w:t>
      Теперь, я хотела бы задать Вам несколько вопросов об эпизоде (мобильный текст: "эпизод 1"), который был совершен в (мобильный текст: "период 1") (мобильный текст: "бывшим мужем/партнером").</w:t>
      </w:r>
    </w:p>
    <w:bookmarkEnd w:id="2199"/>
    <w:bookmarkStart w:name="z2206" w:id="2200"/>
    <w:p>
      <w:pPr>
        <w:spacing w:after="0"/>
        <w:ind w:left="0"/>
        <w:jc w:val="both"/>
      </w:pPr>
      <w:r>
        <w:rPr>
          <w:rFonts w:ascii="Times New Roman"/>
          <w:b w:val="false"/>
          <w:i w:val="false"/>
          <w:color w:val="000000"/>
          <w:sz w:val="28"/>
        </w:rPr>
        <w:t>
      Сценарий 2:</w:t>
      </w:r>
    </w:p>
    <w:bookmarkEnd w:id="2200"/>
    <w:bookmarkStart w:name="z2207" w:id="2201"/>
    <w:p>
      <w:pPr>
        <w:spacing w:after="0"/>
        <w:ind w:left="0"/>
        <w:jc w:val="both"/>
      </w:pPr>
      <w:r>
        <w:rPr>
          <w:rFonts w:ascii="Times New Roman"/>
          <w:b w:val="false"/>
          <w:i w:val="false"/>
          <w:color w:val="000000"/>
          <w:sz w:val="28"/>
        </w:rPr>
        <w:t>
      Последним эпизодом, судя по всему, (мобильный текст: "эпизод 2") был тот, который был совершен (мобильный текст: "период 2") (мобильный текст: "бывшим мужем/партнером"). Можете ли Вы это подтвердить? А теперь я хотела бы задать Вам несколько вопросов об этом эпизоде.</w:t>
      </w:r>
    </w:p>
    <w:bookmarkEnd w:id="2201"/>
    <w:bookmarkStart w:name="z2208" w:id="2202"/>
    <w:p>
      <w:pPr>
        <w:spacing w:after="0"/>
        <w:ind w:left="0"/>
        <w:jc w:val="both"/>
      </w:pPr>
      <w:r>
        <w:rPr>
          <w:rFonts w:ascii="Times New Roman"/>
          <w:b w:val="false"/>
          <w:i w:val="false"/>
          <w:color w:val="000000"/>
          <w:sz w:val="28"/>
        </w:rPr>
        <w:t>
      Сценарий 3:</w:t>
      </w:r>
    </w:p>
    <w:bookmarkEnd w:id="2202"/>
    <w:bookmarkStart w:name="z2209" w:id="2203"/>
    <w:p>
      <w:pPr>
        <w:spacing w:after="0"/>
        <w:ind w:left="0"/>
        <w:jc w:val="both"/>
      </w:pPr>
      <w:r>
        <w:rPr>
          <w:rFonts w:ascii="Times New Roman"/>
          <w:b w:val="false"/>
          <w:i w:val="false"/>
          <w:color w:val="000000"/>
          <w:sz w:val="28"/>
        </w:rPr>
        <w:t>
      Вы сказали мне, что пережили несколько эпизодов в течение одного периода (мобильный текст: "период 3") (мобильный текст: "бывшим мужем/партнером"). Теперь я собираюсь попросить Вас предоставить мне некоторые детали только одного эпизода, самого последнего. Какой из них является самым последним?</w:t>
      </w:r>
    </w:p>
    <w:bookmarkEnd w:id="2203"/>
    <w:bookmarkStart w:name="z2210" w:id="2204"/>
    <w:p>
      <w:pPr>
        <w:spacing w:after="0"/>
        <w:ind w:left="0"/>
        <w:jc w:val="both"/>
      </w:pPr>
      <w:r>
        <w:rPr>
          <w:rFonts w:ascii="Times New Roman"/>
          <w:b w:val="false"/>
          <w:i w:val="false"/>
          <w:color w:val="000000"/>
          <w:sz w:val="28"/>
        </w:rPr>
        <w:t>
      К1. Думая об этом эпизоде, можете ли Вы рассказать мне, что случилось? (Отметьте все подходящие варианты)</w:t>
      </w:r>
    </w:p>
    <w:bookmarkEnd w:id="2204"/>
    <w:bookmarkStart w:name="z2211" w:id="2205"/>
    <w:p>
      <w:pPr>
        <w:spacing w:after="0"/>
        <w:ind w:left="0"/>
        <w:jc w:val="both"/>
      </w:pPr>
      <w:r>
        <w:rPr>
          <w:rFonts w:ascii="Times New Roman"/>
          <w:b w:val="false"/>
          <w:i w:val="false"/>
          <w:color w:val="000000"/>
          <w:sz w:val="28"/>
        </w:rPr>
        <w:t>
      1. Партнер дал ей пощечину или бросал в нее предметы, которые могли поранить ее</w:t>
      </w:r>
    </w:p>
    <w:bookmarkEnd w:id="2205"/>
    <w:bookmarkStart w:name="z2212" w:id="2206"/>
    <w:p>
      <w:pPr>
        <w:spacing w:after="0"/>
        <w:ind w:left="0"/>
        <w:jc w:val="both"/>
      </w:pPr>
      <w:r>
        <w:rPr>
          <w:rFonts w:ascii="Times New Roman"/>
          <w:b w:val="false"/>
          <w:i w:val="false"/>
          <w:color w:val="000000"/>
          <w:sz w:val="28"/>
        </w:rPr>
        <w:t>
      2. Партнер толкал или дергал ее за волосы</w:t>
      </w:r>
    </w:p>
    <w:bookmarkEnd w:id="2206"/>
    <w:bookmarkStart w:name="z2213" w:id="2207"/>
    <w:p>
      <w:pPr>
        <w:spacing w:after="0"/>
        <w:ind w:left="0"/>
        <w:jc w:val="both"/>
      </w:pPr>
      <w:r>
        <w:rPr>
          <w:rFonts w:ascii="Times New Roman"/>
          <w:b w:val="false"/>
          <w:i w:val="false"/>
          <w:color w:val="000000"/>
          <w:sz w:val="28"/>
        </w:rPr>
        <w:t>
      3. Партнер ударил ее или использовал любые предметы, которые могли поранить ее</w:t>
      </w:r>
    </w:p>
    <w:bookmarkEnd w:id="2207"/>
    <w:bookmarkStart w:name="z2214" w:id="2208"/>
    <w:p>
      <w:pPr>
        <w:spacing w:after="0"/>
        <w:ind w:left="0"/>
        <w:jc w:val="both"/>
      </w:pPr>
      <w:r>
        <w:rPr>
          <w:rFonts w:ascii="Times New Roman"/>
          <w:b w:val="false"/>
          <w:i w:val="false"/>
          <w:color w:val="000000"/>
          <w:sz w:val="28"/>
        </w:rPr>
        <w:t>
      4. Партнер пинал, тащил волоком по земле или избивал ее</w:t>
      </w:r>
    </w:p>
    <w:bookmarkEnd w:id="2208"/>
    <w:bookmarkStart w:name="z2215" w:id="2209"/>
    <w:p>
      <w:pPr>
        <w:spacing w:after="0"/>
        <w:ind w:left="0"/>
        <w:jc w:val="both"/>
      </w:pPr>
      <w:r>
        <w:rPr>
          <w:rFonts w:ascii="Times New Roman"/>
          <w:b w:val="false"/>
          <w:i w:val="false"/>
          <w:color w:val="000000"/>
          <w:sz w:val="28"/>
        </w:rPr>
        <w:t>
      5. Партнер душил ее или умышленно наносил ей ожоги</w:t>
      </w:r>
    </w:p>
    <w:bookmarkEnd w:id="2209"/>
    <w:bookmarkStart w:name="z2216" w:id="2210"/>
    <w:p>
      <w:pPr>
        <w:spacing w:after="0"/>
        <w:ind w:left="0"/>
        <w:jc w:val="both"/>
      </w:pPr>
      <w:r>
        <w:rPr>
          <w:rFonts w:ascii="Times New Roman"/>
          <w:b w:val="false"/>
          <w:i w:val="false"/>
          <w:color w:val="000000"/>
          <w:sz w:val="28"/>
        </w:rPr>
        <w:t>
      6. Партнер угрожал ей или же на самом деле использовал против нее оружие или нож</w:t>
      </w:r>
    </w:p>
    <w:bookmarkEnd w:id="2210"/>
    <w:bookmarkStart w:name="z2217" w:id="2211"/>
    <w:p>
      <w:pPr>
        <w:spacing w:after="0"/>
        <w:ind w:left="0"/>
        <w:jc w:val="both"/>
      </w:pPr>
      <w:r>
        <w:rPr>
          <w:rFonts w:ascii="Times New Roman"/>
          <w:b w:val="false"/>
          <w:i w:val="false"/>
          <w:color w:val="000000"/>
          <w:sz w:val="28"/>
        </w:rPr>
        <w:t>
      7. Партнер принудил ее к сексуальным отношениям против ее воли</w:t>
      </w:r>
    </w:p>
    <w:bookmarkEnd w:id="2211"/>
    <w:bookmarkStart w:name="z2218" w:id="2212"/>
    <w:p>
      <w:pPr>
        <w:spacing w:after="0"/>
        <w:ind w:left="0"/>
        <w:jc w:val="both"/>
      </w:pPr>
      <w:r>
        <w:rPr>
          <w:rFonts w:ascii="Times New Roman"/>
          <w:b w:val="false"/>
          <w:i w:val="false"/>
          <w:color w:val="000000"/>
          <w:sz w:val="28"/>
        </w:rPr>
        <w:t>
      8. Партнер принудил ее к сексуальным отношениям против ее воли, так как она боялась того, что могло произойти</w:t>
      </w:r>
    </w:p>
    <w:bookmarkEnd w:id="2212"/>
    <w:bookmarkStart w:name="z2219" w:id="2213"/>
    <w:p>
      <w:pPr>
        <w:spacing w:after="0"/>
        <w:ind w:left="0"/>
        <w:jc w:val="both"/>
      </w:pPr>
      <w:r>
        <w:rPr>
          <w:rFonts w:ascii="Times New Roman"/>
          <w:b w:val="false"/>
          <w:i w:val="false"/>
          <w:color w:val="000000"/>
          <w:sz w:val="28"/>
        </w:rPr>
        <w:t>
      9. Партнер принуждал ее делать еще что-то, что она считала унизительным или оскорбляющим ее достоинство</w:t>
      </w:r>
    </w:p>
    <w:bookmarkEnd w:id="2213"/>
    <w:bookmarkStart w:name="z2220" w:id="2214"/>
    <w:p>
      <w:pPr>
        <w:spacing w:after="0"/>
        <w:ind w:left="0"/>
        <w:jc w:val="both"/>
      </w:pPr>
      <w:r>
        <w:rPr>
          <w:rFonts w:ascii="Times New Roman"/>
          <w:b w:val="false"/>
          <w:i w:val="false"/>
          <w:color w:val="000000"/>
          <w:sz w:val="28"/>
        </w:rPr>
        <w:t>
      10. Партнер принудил ее к сексуальным отношениям, от которых она не могла отказаться, так как находилась под воздействием алкоголя или наркотиков</w:t>
      </w:r>
    </w:p>
    <w:bookmarkEnd w:id="2214"/>
    <w:bookmarkStart w:name="z2221" w:id="2215"/>
    <w:p>
      <w:pPr>
        <w:spacing w:after="0"/>
        <w:ind w:left="0"/>
        <w:jc w:val="both"/>
      </w:pPr>
      <w:r>
        <w:rPr>
          <w:rFonts w:ascii="Times New Roman"/>
          <w:b w:val="false"/>
          <w:i w:val="false"/>
          <w:color w:val="000000"/>
          <w:sz w:val="28"/>
        </w:rPr>
        <w:t>
      98. Не хочу отвечать (Не читать)</w:t>
      </w:r>
    </w:p>
    <w:bookmarkEnd w:id="2215"/>
    <w:bookmarkStart w:name="z2222" w:id="2216"/>
    <w:p>
      <w:pPr>
        <w:spacing w:after="0"/>
        <w:ind w:left="0"/>
        <w:jc w:val="both"/>
      </w:pPr>
      <w:r>
        <w:rPr>
          <w:rFonts w:ascii="Times New Roman"/>
          <w:b w:val="false"/>
          <w:i w:val="false"/>
          <w:color w:val="000000"/>
          <w:sz w:val="28"/>
        </w:rPr>
        <w:t>
      99. Не знаю/Затрудняюсь ответить (Не читать)</w:t>
      </w:r>
    </w:p>
    <w:bookmarkEnd w:id="2216"/>
    <w:bookmarkStart w:name="z2223" w:id="2217"/>
    <w:p>
      <w:pPr>
        <w:spacing w:after="0"/>
        <w:ind w:left="0"/>
        <w:jc w:val="both"/>
      </w:pPr>
      <w:r>
        <w:rPr>
          <w:rFonts w:ascii="Times New Roman"/>
          <w:b w:val="false"/>
          <w:i w:val="false"/>
          <w:color w:val="000000"/>
          <w:sz w:val="28"/>
        </w:rPr>
        <w:t>
      К2. Вы когда-либо кому-либо рассказывали об этом эпизоде?</w:t>
      </w:r>
    </w:p>
    <w:bookmarkEnd w:id="2217"/>
    <w:bookmarkStart w:name="z2224" w:id="2218"/>
    <w:p>
      <w:pPr>
        <w:spacing w:after="0"/>
        <w:ind w:left="0"/>
        <w:jc w:val="both"/>
      </w:pPr>
      <w:r>
        <w:rPr>
          <w:rFonts w:ascii="Times New Roman"/>
          <w:b w:val="false"/>
          <w:i w:val="false"/>
          <w:color w:val="000000"/>
          <w:sz w:val="28"/>
        </w:rPr>
        <w:t>
      1. Нет</w:t>
      </w:r>
    </w:p>
    <w:bookmarkEnd w:id="2218"/>
    <w:bookmarkStart w:name="z2225" w:id="2219"/>
    <w:p>
      <w:pPr>
        <w:spacing w:after="0"/>
        <w:ind w:left="0"/>
        <w:jc w:val="both"/>
      </w:pPr>
      <w:r>
        <w:rPr>
          <w:rFonts w:ascii="Times New Roman"/>
          <w:b w:val="false"/>
          <w:i w:val="false"/>
          <w:color w:val="000000"/>
          <w:sz w:val="28"/>
        </w:rPr>
        <w:t>
      2. Врачу (медицинскому работнику)</w:t>
      </w:r>
    </w:p>
    <w:bookmarkEnd w:id="2219"/>
    <w:bookmarkStart w:name="z2226" w:id="2220"/>
    <w:p>
      <w:pPr>
        <w:spacing w:after="0"/>
        <w:ind w:left="0"/>
        <w:jc w:val="both"/>
      </w:pPr>
      <w:r>
        <w:rPr>
          <w:rFonts w:ascii="Times New Roman"/>
          <w:b w:val="false"/>
          <w:i w:val="false"/>
          <w:color w:val="000000"/>
          <w:sz w:val="28"/>
        </w:rPr>
        <w:t>
      3. Ее родителям</w:t>
      </w:r>
    </w:p>
    <w:bookmarkEnd w:id="2220"/>
    <w:bookmarkStart w:name="z2227" w:id="2221"/>
    <w:p>
      <w:pPr>
        <w:spacing w:after="0"/>
        <w:ind w:left="0"/>
        <w:jc w:val="both"/>
      </w:pPr>
      <w:r>
        <w:rPr>
          <w:rFonts w:ascii="Times New Roman"/>
          <w:b w:val="false"/>
          <w:i w:val="false"/>
          <w:color w:val="000000"/>
          <w:sz w:val="28"/>
        </w:rPr>
        <w:t>
      4. Представителю религии</w:t>
      </w:r>
    </w:p>
    <w:bookmarkEnd w:id="2221"/>
    <w:bookmarkStart w:name="z2228" w:id="2222"/>
    <w:p>
      <w:pPr>
        <w:spacing w:after="0"/>
        <w:ind w:left="0"/>
        <w:jc w:val="both"/>
      </w:pPr>
      <w:r>
        <w:rPr>
          <w:rFonts w:ascii="Times New Roman"/>
          <w:b w:val="false"/>
          <w:i w:val="false"/>
          <w:color w:val="000000"/>
          <w:sz w:val="28"/>
        </w:rPr>
        <w:t>
      5. Его родителям</w:t>
      </w:r>
    </w:p>
    <w:bookmarkEnd w:id="2222"/>
    <w:bookmarkStart w:name="z2229" w:id="2223"/>
    <w:p>
      <w:pPr>
        <w:spacing w:after="0"/>
        <w:ind w:left="0"/>
        <w:jc w:val="both"/>
      </w:pPr>
      <w:r>
        <w:rPr>
          <w:rFonts w:ascii="Times New Roman"/>
          <w:b w:val="false"/>
          <w:i w:val="false"/>
          <w:color w:val="000000"/>
          <w:sz w:val="28"/>
        </w:rPr>
        <w:t>
      6 . Наставнику</w:t>
      </w:r>
    </w:p>
    <w:bookmarkEnd w:id="2223"/>
    <w:bookmarkStart w:name="z2230" w:id="2224"/>
    <w:p>
      <w:pPr>
        <w:spacing w:after="0"/>
        <w:ind w:left="0"/>
        <w:jc w:val="both"/>
      </w:pPr>
      <w:r>
        <w:rPr>
          <w:rFonts w:ascii="Times New Roman"/>
          <w:b w:val="false"/>
          <w:i w:val="false"/>
          <w:color w:val="000000"/>
          <w:sz w:val="28"/>
        </w:rPr>
        <w:t>
      7. Другим родственникам</w:t>
      </w:r>
    </w:p>
    <w:bookmarkEnd w:id="2224"/>
    <w:bookmarkStart w:name="z2231" w:id="2225"/>
    <w:p>
      <w:pPr>
        <w:spacing w:after="0"/>
        <w:ind w:left="0"/>
        <w:jc w:val="both"/>
      </w:pPr>
      <w:r>
        <w:rPr>
          <w:rFonts w:ascii="Times New Roman"/>
          <w:b w:val="false"/>
          <w:i w:val="false"/>
          <w:color w:val="000000"/>
          <w:sz w:val="28"/>
        </w:rPr>
        <w:t>
      8. Неправительственной организации (женской организации)</w:t>
      </w:r>
    </w:p>
    <w:bookmarkEnd w:id="2225"/>
    <w:bookmarkStart w:name="z2232" w:id="2226"/>
    <w:p>
      <w:pPr>
        <w:spacing w:after="0"/>
        <w:ind w:left="0"/>
        <w:jc w:val="both"/>
      </w:pPr>
      <w:r>
        <w:rPr>
          <w:rFonts w:ascii="Times New Roman"/>
          <w:b w:val="false"/>
          <w:i w:val="false"/>
          <w:color w:val="000000"/>
          <w:sz w:val="28"/>
        </w:rPr>
        <w:t>
      9. Друзьям (знакомым)</w:t>
      </w:r>
    </w:p>
    <w:bookmarkEnd w:id="2226"/>
    <w:bookmarkStart w:name="z2233" w:id="2227"/>
    <w:p>
      <w:pPr>
        <w:spacing w:after="0"/>
        <w:ind w:left="0"/>
        <w:jc w:val="both"/>
      </w:pPr>
      <w:r>
        <w:rPr>
          <w:rFonts w:ascii="Times New Roman"/>
          <w:b w:val="false"/>
          <w:i w:val="false"/>
          <w:color w:val="000000"/>
          <w:sz w:val="28"/>
        </w:rPr>
        <w:t>
      10. Лидеру местного сообщества (например, старейшина/местный лидер/аксакал)</w:t>
      </w:r>
    </w:p>
    <w:bookmarkEnd w:id="2227"/>
    <w:bookmarkStart w:name="z2234" w:id="2228"/>
    <w:p>
      <w:pPr>
        <w:spacing w:after="0"/>
        <w:ind w:left="0"/>
        <w:jc w:val="both"/>
      </w:pPr>
      <w:r>
        <w:rPr>
          <w:rFonts w:ascii="Times New Roman"/>
          <w:b w:val="false"/>
          <w:i w:val="false"/>
          <w:color w:val="000000"/>
          <w:sz w:val="28"/>
        </w:rPr>
        <w:t>
      11. Полиции</w:t>
      </w:r>
    </w:p>
    <w:bookmarkEnd w:id="2228"/>
    <w:bookmarkStart w:name="z2235" w:id="2229"/>
    <w:p>
      <w:pPr>
        <w:spacing w:after="0"/>
        <w:ind w:left="0"/>
        <w:jc w:val="both"/>
      </w:pPr>
      <w:r>
        <w:rPr>
          <w:rFonts w:ascii="Times New Roman"/>
          <w:b w:val="false"/>
          <w:i w:val="false"/>
          <w:color w:val="000000"/>
          <w:sz w:val="28"/>
        </w:rPr>
        <w:t>
      12. Чужим людям (соседям, знакомым)</w:t>
      </w:r>
    </w:p>
    <w:bookmarkEnd w:id="2229"/>
    <w:bookmarkStart w:name="z2236" w:id="2230"/>
    <w:p>
      <w:pPr>
        <w:spacing w:after="0"/>
        <w:ind w:left="0"/>
        <w:jc w:val="both"/>
      </w:pPr>
      <w:r>
        <w:rPr>
          <w:rFonts w:ascii="Times New Roman"/>
          <w:b w:val="false"/>
          <w:i w:val="false"/>
          <w:color w:val="000000"/>
          <w:sz w:val="28"/>
        </w:rPr>
        <w:t>
      13. Другое (пожалуйста, уточните):____________</w:t>
      </w:r>
    </w:p>
    <w:bookmarkEnd w:id="2230"/>
    <w:bookmarkStart w:name="z2237" w:id="2231"/>
    <w:p>
      <w:pPr>
        <w:spacing w:after="0"/>
        <w:ind w:left="0"/>
        <w:jc w:val="both"/>
      </w:pPr>
      <w:r>
        <w:rPr>
          <w:rFonts w:ascii="Times New Roman"/>
          <w:b w:val="false"/>
          <w:i w:val="false"/>
          <w:color w:val="000000"/>
          <w:sz w:val="28"/>
        </w:rPr>
        <w:t>
      98. Не хочу отвечать (Не читать)</w:t>
      </w:r>
    </w:p>
    <w:bookmarkEnd w:id="2231"/>
    <w:bookmarkStart w:name="z2238" w:id="2232"/>
    <w:p>
      <w:pPr>
        <w:spacing w:after="0"/>
        <w:ind w:left="0"/>
        <w:jc w:val="both"/>
      </w:pPr>
      <w:r>
        <w:rPr>
          <w:rFonts w:ascii="Times New Roman"/>
          <w:b w:val="false"/>
          <w:i w:val="false"/>
          <w:color w:val="000000"/>
          <w:sz w:val="28"/>
        </w:rPr>
        <w:t>
      99. Не знаю/Затрудняюсь ответить (Не читать)</w:t>
      </w:r>
    </w:p>
    <w:bookmarkEnd w:id="2232"/>
    <w:bookmarkStart w:name="z2239" w:id="2233"/>
    <w:p>
      <w:pPr>
        <w:spacing w:after="0"/>
        <w:ind w:left="0"/>
        <w:jc w:val="both"/>
      </w:pPr>
      <w:r>
        <w:rPr>
          <w:rFonts w:ascii="Times New Roman"/>
          <w:b w:val="false"/>
          <w:i w:val="false"/>
          <w:color w:val="000000"/>
          <w:sz w:val="28"/>
        </w:rPr>
        <w:t>
      К3. Вы просили кого-либо о помощи в связи с поведением Вашего (бывшего) мужа (партнера)?</w:t>
      </w:r>
    </w:p>
    <w:bookmarkEnd w:id="2233"/>
    <w:bookmarkStart w:name="z2240" w:id="2234"/>
    <w:p>
      <w:pPr>
        <w:spacing w:after="0"/>
        <w:ind w:left="0"/>
        <w:jc w:val="both"/>
      </w:pPr>
      <w:r>
        <w:rPr>
          <w:rFonts w:ascii="Times New Roman"/>
          <w:b w:val="false"/>
          <w:i w:val="false"/>
          <w:color w:val="000000"/>
          <w:sz w:val="28"/>
        </w:rPr>
        <w:t>
      1. Нет</w:t>
      </w:r>
    </w:p>
    <w:bookmarkEnd w:id="2234"/>
    <w:bookmarkStart w:name="z2241" w:id="2235"/>
    <w:p>
      <w:pPr>
        <w:spacing w:after="0"/>
        <w:ind w:left="0"/>
        <w:jc w:val="both"/>
      </w:pPr>
      <w:r>
        <w:rPr>
          <w:rFonts w:ascii="Times New Roman"/>
          <w:b w:val="false"/>
          <w:i w:val="false"/>
          <w:color w:val="000000"/>
          <w:sz w:val="28"/>
        </w:rPr>
        <w:t>
      2. Врача (медицинского работника)</w:t>
      </w:r>
    </w:p>
    <w:bookmarkEnd w:id="2235"/>
    <w:bookmarkStart w:name="z2242" w:id="2236"/>
    <w:p>
      <w:pPr>
        <w:spacing w:after="0"/>
        <w:ind w:left="0"/>
        <w:jc w:val="both"/>
      </w:pPr>
      <w:r>
        <w:rPr>
          <w:rFonts w:ascii="Times New Roman"/>
          <w:b w:val="false"/>
          <w:i w:val="false"/>
          <w:color w:val="000000"/>
          <w:sz w:val="28"/>
        </w:rPr>
        <w:t>
      3. Ее родителей</w:t>
      </w:r>
    </w:p>
    <w:bookmarkEnd w:id="2236"/>
    <w:bookmarkStart w:name="z2243" w:id="2237"/>
    <w:p>
      <w:pPr>
        <w:spacing w:after="0"/>
        <w:ind w:left="0"/>
        <w:jc w:val="both"/>
      </w:pPr>
      <w:r>
        <w:rPr>
          <w:rFonts w:ascii="Times New Roman"/>
          <w:b w:val="false"/>
          <w:i w:val="false"/>
          <w:color w:val="000000"/>
          <w:sz w:val="28"/>
        </w:rPr>
        <w:t>
      4. Представителя религии</w:t>
      </w:r>
    </w:p>
    <w:bookmarkEnd w:id="2237"/>
    <w:bookmarkStart w:name="z2244" w:id="2238"/>
    <w:p>
      <w:pPr>
        <w:spacing w:after="0"/>
        <w:ind w:left="0"/>
        <w:jc w:val="both"/>
      </w:pPr>
      <w:r>
        <w:rPr>
          <w:rFonts w:ascii="Times New Roman"/>
          <w:b w:val="false"/>
          <w:i w:val="false"/>
          <w:color w:val="000000"/>
          <w:sz w:val="28"/>
        </w:rPr>
        <w:t>
      5. Его родителей</w:t>
      </w:r>
    </w:p>
    <w:bookmarkEnd w:id="2238"/>
    <w:bookmarkStart w:name="z2245" w:id="2239"/>
    <w:p>
      <w:pPr>
        <w:spacing w:after="0"/>
        <w:ind w:left="0"/>
        <w:jc w:val="both"/>
      </w:pPr>
      <w:r>
        <w:rPr>
          <w:rFonts w:ascii="Times New Roman"/>
          <w:b w:val="false"/>
          <w:i w:val="false"/>
          <w:color w:val="000000"/>
          <w:sz w:val="28"/>
        </w:rPr>
        <w:t>
      6 . Наставника</w:t>
      </w:r>
    </w:p>
    <w:bookmarkEnd w:id="2239"/>
    <w:bookmarkStart w:name="z2246" w:id="2240"/>
    <w:p>
      <w:pPr>
        <w:spacing w:after="0"/>
        <w:ind w:left="0"/>
        <w:jc w:val="both"/>
      </w:pPr>
      <w:r>
        <w:rPr>
          <w:rFonts w:ascii="Times New Roman"/>
          <w:b w:val="false"/>
          <w:i w:val="false"/>
          <w:color w:val="000000"/>
          <w:sz w:val="28"/>
        </w:rPr>
        <w:t>
      7. Другим родственникам</w:t>
      </w:r>
    </w:p>
    <w:bookmarkEnd w:id="2240"/>
    <w:bookmarkStart w:name="z2247" w:id="2241"/>
    <w:p>
      <w:pPr>
        <w:spacing w:after="0"/>
        <w:ind w:left="0"/>
        <w:jc w:val="both"/>
      </w:pPr>
      <w:r>
        <w:rPr>
          <w:rFonts w:ascii="Times New Roman"/>
          <w:b w:val="false"/>
          <w:i w:val="false"/>
          <w:color w:val="000000"/>
          <w:sz w:val="28"/>
        </w:rPr>
        <w:t>
      8. Неправительственной организации (женской организации)</w:t>
      </w:r>
    </w:p>
    <w:bookmarkEnd w:id="2241"/>
    <w:bookmarkStart w:name="z2248" w:id="2242"/>
    <w:p>
      <w:pPr>
        <w:spacing w:after="0"/>
        <w:ind w:left="0"/>
        <w:jc w:val="both"/>
      </w:pPr>
      <w:r>
        <w:rPr>
          <w:rFonts w:ascii="Times New Roman"/>
          <w:b w:val="false"/>
          <w:i w:val="false"/>
          <w:color w:val="000000"/>
          <w:sz w:val="28"/>
        </w:rPr>
        <w:t>
      9. Друзьям (знакомым)</w:t>
      </w:r>
    </w:p>
    <w:bookmarkEnd w:id="2242"/>
    <w:bookmarkStart w:name="z2249" w:id="2243"/>
    <w:p>
      <w:pPr>
        <w:spacing w:after="0"/>
        <w:ind w:left="0"/>
        <w:jc w:val="both"/>
      </w:pPr>
      <w:r>
        <w:rPr>
          <w:rFonts w:ascii="Times New Roman"/>
          <w:b w:val="false"/>
          <w:i w:val="false"/>
          <w:color w:val="000000"/>
          <w:sz w:val="28"/>
        </w:rPr>
        <w:t>
      10. Лидера местного сообщества (например, старейшина/местный лидер/аксакал)</w:t>
      </w:r>
    </w:p>
    <w:bookmarkEnd w:id="2243"/>
    <w:bookmarkStart w:name="z2250" w:id="2244"/>
    <w:p>
      <w:pPr>
        <w:spacing w:after="0"/>
        <w:ind w:left="0"/>
        <w:jc w:val="both"/>
      </w:pPr>
      <w:r>
        <w:rPr>
          <w:rFonts w:ascii="Times New Roman"/>
          <w:b w:val="false"/>
          <w:i w:val="false"/>
          <w:color w:val="000000"/>
          <w:sz w:val="28"/>
        </w:rPr>
        <w:t>
      11. Полицию</w:t>
      </w:r>
    </w:p>
    <w:bookmarkEnd w:id="2244"/>
    <w:bookmarkStart w:name="z2251" w:id="2245"/>
    <w:p>
      <w:pPr>
        <w:spacing w:after="0"/>
        <w:ind w:left="0"/>
        <w:jc w:val="both"/>
      </w:pPr>
      <w:r>
        <w:rPr>
          <w:rFonts w:ascii="Times New Roman"/>
          <w:b w:val="false"/>
          <w:i w:val="false"/>
          <w:color w:val="000000"/>
          <w:sz w:val="28"/>
        </w:rPr>
        <w:t>
      12. Чужих людей (соседей, знакомых)</w:t>
      </w:r>
    </w:p>
    <w:bookmarkEnd w:id="2245"/>
    <w:bookmarkStart w:name="z2252" w:id="2246"/>
    <w:p>
      <w:pPr>
        <w:spacing w:after="0"/>
        <w:ind w:left="0"/>
        <w:jc w:val="both"/>
      </w:pPr>
      <w:r>
        <w:rPr>
          <w:rFonts w:ascii="Times New Roman"/>
          <w:b w:val="false"/>
          <w:i w:val="false"/>
          <w:color w:val="000000"/>
          <w:sz w:val="28"/>
        </w:rPr>
        <w:t>
      13. Другое (пожалуйста, уточните):____________</w:t>
      </w:r>
    </w:p>
    <w:bookmarkEnd w:id="2246"/>
    <w:bookmarkStart w:name="z2253" w:id="2247"/>
    <w:p>
      <w:pPr>
        <w:spacing w:after="0"/>
        <w:ind w:left="0"/>
        <w:jc w:val="both"/>
      </w:pPr>
      <w:r>
        <w:rPr>
          <w:rFonts w:ascii="Times New Roman"/>
          <w:b w:val="false"/>
          <w:i w:val="false"/>
          <w:color w:val="000000"/>
          <w:sz w:val="28"/>
        </w:rPr>
        <w:t>
      98. Не хочу отвечать (Не читать)</w:t>
      </w:r>
    </w:p>
    <w:bookmarkEnd w:id="2247"/>
    <w:bookmarkStart w:name="z2254" w:id="2248"/>
    <w:p>
      <w:pPr>
        <w:spacing w:after="0"/>
        <w:ind w:left="0"/>
        <w:jc w:val="both"/>
      </w:pPr>
      <w:r>
        <w:rPr>
          <w:rFonts w:ascii="Times New Roman"/>
          <w:b w:val="false"/>
          <w:i w:val="false"/>
          <w:color w:val="000000"/>
          <w:sz w:val="28"/>
        </w:rPr>
        <w:t>
      99. Не знаю/Затрудняюсь ответить (Не читать)</w:t>
      </w:r>
    </w:p>
    <w:bookmarkEnd w:id="2248"/>
    <w:bookmarkStart w:name="z2255" w:id="2249"/>
    <w:p>
      <w:pPr>
        <w:spacing w:after="0"/>
        <w:ind w:left="0"/>
        <w:jc w:val="both"/>
      </w:pPr>
      <w:r>
        <w:rPr>
          <w:rFonts w:ascii="Times New Roman"/>
          <w:b w:val="false"/>
          <w:i w:val="false"/>
          <w:color w:val="000000"/>
          <w:sz w:val="28"/>
        </w:rPr>
        <w:t>
      К4. Обращались ли Вы за помощью в какие-либо учреждения или организации вследствие этого эпизода? Вы обращались в…</w:t>
      </w:r>
    </w:p>
    <w:bookmarkEnd w:id="2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Кризисный центр для жертв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Центр социальной помощи жертвам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Приют для жертв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Иные организации, оказывающие услуги жертвам бытового насилия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Мечеть/церковь или другие религиозные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Службы правовой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256" w:id="2250"/>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250"/>
    <w:bookmarkStart w:name="z2257" w:id="2251"/>
    <w:p>
      <w:pPr>
        <w:spacing w:after="0"/>
        <w:ind w:left="0"/>
        <w:jc w:val="both"/>
      </w:pPr>
      <w:r>
        <w:rPr>
          <w:rFonts w:ascii="Times New Roman"/>
          <w:b w:val="false"/>
          <w:i w:val="false"/>
          <w:color w:val="000000"/>
          <w:sz w:val="28"/>
        </w:rPr>
        <w:t>
      Если по меньшей мере один "Да" в К4→К5, в остальных случаях→К7</w:t>
      </w:r>
    </w:p>
    <w:bookmarkEnd w:id="2251"/>
    <w:bookmarkStart w:name="z2258" w:id="2252"/>
    <w:p>
      <w:pPr>
        <w:spacing w:after="0"/>
        <w:ind w:left="0"/>
        <w:jc w:val="both"/>
      </w:pPr>
      <w:r>
        <w:rPr>
          <w:rFonts w:ascii="Times New Roman"/>
          <w:b w:val="false"/>
          <w:i w:val="false"/>
          <w:color w:val="000000"/>
          <w:sz w:val="28"/>
        </w:rPr>
        <w:t>
      К5. Удовлетворены ли Вы тем, как эти учреждения или организации занимались этим вопросом? (Зачитать)</w:t>
      </w:r>
    </w:p>
    <w:bookmarkEnd w:id="2252"/>
    <w:bookmarkStart w:name="z2259" w:id="2253"/>
    <w:p>
      <w:pPr>
        <w:spacing w:after="0"/>
        <w:ind w:left="0"/>
        <w:jc w:val="both"/>
      </w:pPr>
      <w:r>
        <w:rPr>
          <w:rFonts w:ascii="Times New Roman"/>
          <w:b w:val="false"/>
          <w:i w:val="false"/>
          <w:color w:val="000000"/>
          <w:sz w:val="28"/>
        </w:rPr>
        <w:t>
      1. Да→К7</w:t>
      </w:r>
    </w:p>
    <w:bookmarkEnd w:id="2253"/>
    <w:bookmarkStart w:name="z2260" w:id="2254"/>
    <w:p>
      <w:pPr>
        <w:spacing w:after="0"/>
        <w:ind w:left="0"/>
        <w:jc w:val="both"/>
      </w:pPr>
      <w:r>
        <w:rPr>
          <w:rFonts w:ascii="Times New Roman"/>
          <w:b w:val="false"/>
          <w:i w:val="false"/>
          <w:color w:val="000000"/>
          <w:sz w:val="28"/>
        </w:rPr>
        <w:t>
      2. Частично→К7</w:t>
      </w:r>
    </w:p>
    <w:bookmarkEnd w:id="2254"/>
    <w:bookmarkStart w:name="z2261" w:id="2255"/>
    <w:p>
      <w:pPr>
        <w:spacing w:after="0"/>
        <w:ind w:left="0"/>
        <w:jc w:val="both"/>
      </w:pPr>
      <w:r>
        <w:rPr>
          <w:rFonts w:ascii="Times New Roman"/>
          <w:b w:val="false"/>
          <w:i w:val="false"/>
          <w:color w:val="000000"/>
          <w:sz w:val="28"/>
        </w:rPr>
        <w:t>
      3. Нет→К6</w:t>
      </w:r>
    </w:p>
    <w:bookmarkEnd w:id="2255"/>
    <w:bookmarkStart w:name="z2262" w:id="2256"/>
    <w:p>
      <w:pPr>
        <w:spacing w:after="0"/>
        <w:ind w:left="0"/>
        <w:jc w:val="both"/>
      </w:pPr>
      <w:r>
        <w:rPr>
          <w:rFonts w:ascii="Times New Roman"/>
          <w:b w:val="false"/>
          <w:i w:val="false"/>
          <w:color w:val="000000"/>
          <w:sz w:val="28"/>
        </w:rPr>
        <w:t>
      98. Не хочу отвечать (Не читать)→К7</w:t>
      </w:r>
    </w:p>
    <w:bookmarkEnd w:id="2256"/>
    <w:bookmarkStart w:name="z2263" w:id="2257"/>
    <w:p>
      <w:pPr>
        <w:spacing w:after="0"/>
        <w:ind w:left="0"/>
        <w:jc w:val="both"/>
      </w:pPr>
      <w:r>
        <w:rPr>
          <w:rFonts w:ascii="Times New Roman"/>
          <w:b w:val="false"/>
          <w:i w:val="false"/>
          <w:color w:val="000000"/>
          <w:sz w:val="28"/>
        </w:rPr>
        <w:t>
      99. Не знаю/Затрудняюсь ответить (Не читать)→К7</w:t>
      </w:r>
    </w:p>
    <w:bookmarkEnd w:id="2257"/>
    <w:bookmarkStart w:name="z2264" w:id="2258"/>
    <w:p>
      <w:pPr>
        <w:spacing w:after="0"/>
        <w:ind w:left="0"/>
        <w:jc w:val="both"/>
      </w:pPr>
      <w:r>
        <w:rPr>
          <w:rFonts w:ascii="Times New Roman"/>
          <w:b w:val="false"/>
          <w:i w:val="false"/>
          <w:color w:val="000000"/>
          <w:sz w:val="28"/>
        </w:rPr>
        <w:t>
      Если нет</w:t>
      </w:r>
    </w:p>
    <w:bookmarkEnd w:id="2258"/>
    <w:bookmarkStart w:name="z2265" w:id="2259"/>
    <w:p>
      <w:pPr>
        <w:spacing w:after="0"/>
        <w:ind w:left="0"/>
        <w:jc w:val="both"/>
      </w:pPr>
      <w:r>
        <w:rPr>
          <w:rFonts w:ascii="Times New Roman"/>
          <w:b w:val="false"/>
          <w:i w:val="false"/>
          <w:color w:val="000000"/>
          <w:sz w:val="28"/>
        </w:rPr>
        <w:t>
      К6. По какой причине Вы остались недовольны? Можно указать несколько причин. (Зачитать) (Отметьте все подходящие варианты)</w:t>
      </w:r>
    </w:p>
    <w:bookmarkEnd w:id="2259"/>
    <w:bookmarkStart w:name="z2266" w:id="2260"/>
    <w:p>
      <w:pPr>
        <w:spacing w:after="0"/>
        <w:ind w:left="0"/>
        <w:jc w:val="both"/>
      </w:pPr>
      <w:r>
        <w:rPr>
          <w:rFonts w:ascii="Times New Roman"/>
          <w:b w:val="false"/>
          <w:i w:val="false"/>
          <w:color w:val="000000"/>
          <w:sz w:val="28"/>
        </w:rPr>
        <w:t>
      1. Они не сделали достаточно, чтобы помочь мне/проконсультировать меня</w:t>
      </w:r>
    </w:p>
    <w:bookmarkEnd w:id="2260"/>
    <w:bookmarkStart w:name="z2267" w:id="2261"/>
    <w:p>
      <w:pPr>
        <w:spacing w:after="0"/>
        <w:ind w:left="0"/>
        <w:jc w:val="both"/>
      </w:pPr>
      <w:r>
        <w:rPr>
          <w:rFonts w:ascii="Times New Roman"/>
          <w:b w:val="false"/>
          <w:i w:val="false"/>
          <w:color w:val="000000"/>
          <w:sz w:val="28"/>
        </w:rPr>
        <w:t>
      2. Они не были заинтересованы/работали слишком медленно/не хотели слушать</w:t>
      </w:r>
    </w:p>
    <w:bookmarkEnd w:id="2261"/>
    <w:bookmarkStart w:name="z2268" w:id="2262"/>
    <w:p>
      <w:pPr>
        <w:spacing w:after="0"/>
        <w:ind w:left="0"/>
        <w:jc w:val="both"/>
      </w:pPr>
      <w:r>
        <w:rPr>
          <w:rFonts w:ascii="Times New Roman"/>
          <w:b w:val="false"/>
          <w:i w:val="false"/>
          <w:color w:val="000000"/>
          <w:sz w:val="28"/>
        </w:rPr>
        <w:t>
      3. Другие причины Уточнить_____________</w:t>
      </w:r>
    </w:p>
    <w:bookmarkEnd w:id="2262"/>
    <w:bookmarkStart w:name="z2269" w:id="2263"/>
    <w:p>
      <w:pPr>
        <w:spacing w:after="0"/>
        <w:ind w:left="0"/>
        <w:jc w:val="both"/>
      </w:pPr>
      <w:r>
        <w:rPr>
          <w:rFonts w:ascii="Times New Roman"/>
          <w:b w:val="false"/>
          <w:i w:val="false"/>
          <w:color w:val="000000"/>
          <w:sz w:val="28"/>
        </w:rPr>
        <w:t>
      98. Не хочу отвечать (Не читать)</w:t>
      </w:r>
    </w:p>
    <w:bookmarkEnd w:id="2263"/>
    <w:bookmarkStart w:name="z2270" w:id="2264"/>
    <w:p>
      <w:pPr>
        <w:spacing w:after="0"/>
        <w:ind w:left="0"/>
        <w:jc w:val="both"/>
      </w:pPr>
      <w:r>
        <w:rPr>
          <w:rFonts w:ascii="Times New Roman"/>
          <w:b w:val="false"/>
          <w:i w:val="false"/>
          <w:color w:val="000000"/>
          <w:sz w:val="28"/>
        </w:rPr>
        <w:t>
      99. Не знаю/Затрудняюсь ответить (Не читать)</w:t>
      </w:r>
    </w:p>
    <w:bookmarkEnd w:id="2264"/>
    <w:bookmarkStart w:name="z2271" w:id="2265"/>
    <w:p>
      <w:pPr>
        <w:spacing w:after="0"/>
        <w:ind w:left="0"/>
        <w:jc w:val="both"/>
      </w:pPr>
      <w:r>
        <w:rPr>
          <w:rFonts w:ascii="Times New Roman"/>
          <w:b w:val="false"/>
          <w:i w:val="false"/>
          <w:color w:val="000000"/>
          <w:sz w:val="28"/>
        </w:rPr>
        <w:t>
      К7. После того, как произошел этот эпизод, страдали ли Вы когда-либо от:</w:t>
      </w:r>
    </w:p>
    <w:bookmarkEnd w:id="2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Депрессии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Потери уверенности в себе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Тревожности/фобий/панических атак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Отчаянья/чувства беспомощности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Проблем с концентрацией/потери памяти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Проблем со сном/питанием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Повторяющихся болей в любой части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Самоповреждений/мыслей о самоубийстве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272" w:id="2266"/>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266"/>
    <w:bookmarkStart w:name="z2273" w:id="2267"/>
    <w:p>
      <w:pPr>
        <w:spacing w:after="0"/>
        <w:ind w:left="0"/>
        <w:jc w:val="both"/>
      </w:pPr>
      <w:r>
        <w:rPr>
          <w:rFonts w:ascii="Times New Roman"/>
          <w:b w:val="false"/>
          <w:i w:val="false"/>
          <w:color w:val="000000"/>
          <w:sz w:val="28"/>
        </w:rPr>
        <w:t>
      К8. Чувствовали ли Вы, что Ваша жизнь была в опасности во время эпизода?</w:t>
      </w:r>
    </w:p>
    <w:bookmarkEnd w:id="2267"/>
    <w:bookmarkStart w:name="z2274" w:id="2268"/>
    <w:p>
      <w:pPr>
        <w:spacing w:after="0"/>
        <w:ind w:left="0"/>
        <w:jc w:val="both"/>
      </w:pPr>
      <w:r>
        <w:rPr>
          <w:rFonts w:ascii="Times New Roman"/>
          <w:b w:val="false"/>
          <w:i w:val="false"/>
          <w:color w:val="000000"/>
          <w:sz w:val="28"/>
        </w:rPr>
        <w:t>
      1. Да</w:t>
      </w:r>
    </w:p>
    <w:bookmarkEnd w:id="2268"/>
    <w:bookmarkStart w:name="z2275" w:id="2269"/>
    <w:p>
      <w:pPr>
        <w:spacing w:after="0"/>
        <w:ind w:left="0"/>
        <w:jc w:val="both"/>
      </w:pPr>
      <w:r>
        <w:rPr>
          <w:rFonts w:ascii="Times New Roman"/>
          <w:b w:val="false"/>
          <w:i w:val="false"/>
          <w:color w:val="000000"/>
          <w:sz w:val="28"/>
        </w:rPr>
        <w:t>
      2. Нет</w:t>
      </w:r>
    </w:p>
    <w:bookmarkEnd w:id="2269"/>
    <w:bookmarkStart w:name="z2276" w:id="2270"/>
    <w:p>
      <w:pPr>
        <w:spacing w:after="0"/>
        <w:ind w:left="0"/>
        <w:jc w:val="both"/>
      </w:pPr>
      <w:r>
        <w:rPr>
          <w:rFonts w:ascii="Times New Roman"/>
          <w:b w:val="false"/>
          <w:i w:val="false"/>
          <w:color w:val="000000"/>
          <w:sz w:val="28"/>
        </w:rPr>
        <w:t>
      98. Не хочу отвечать (Не читать)</w:t>
      </w:r>
    </w:p>
    <w:bookmarkEnd w:id="2270"/>
    <w:bookmarkStart w:name="z2277" w:id="2271"/>
    <w:p>
      <w:pPr>
        <w:spacing w:after="0"/>
        <w:ind w:left="0"/>
        <w:jc w:val="both"/>
      </w:pPr>
      <w:r>
        <w:rPr>
          <w:rFonts w:ascii="Times New Roman"/>
          <w:b w:val="false"/>
          <w:i w:val="false"/>
          <w:color w:val="000000"/>
          <w:sz w:val="28"/>
        </w:rPr>
        <w:t>
      99. Не знаю/Затрудняюсь ответить (Не читать)</w:t>
      </w:r>
    </w:p>
    <w:bookmarkEnd w:id="2271"/>
    <w:bookmarkStart w:name="z2278" w:id="2272"/>
    <w:p>
      <w:pPr>
        <w:spacing w:after="0"/>
        <w:ind w:left="0"/>
        <w:jc w:val="both"/>
      </w:pPr>
      <w:r>
        <w:rPr>
          <w:rFonts w:ascii="Times New Roman"/>
          <w:b w:val="false"/>
          <w:i w:val="false"/>
          <w:color w:val="000000"/>
          <w:sz w:val="28"/>
        </w:rPr>
        <w:t>
      К9. Думая об этом эпизоде, страдали ли Вы от какого-то из следующих явлений как следствия того, что с Вами произошло? Были ли у Вас…</w:t>
      </w:r>
    </w:p>
    <w:bookmarkEnd w:id="2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Синяки или круги вокруг глаз или боль в любой части тела или кровотечение из 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Порезы/царапины/ожоги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Переломы, сломанные кости, сломанный нос/зубы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Травма головы или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Внутренние повреждения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Выкидыш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Повреждение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279" w:id="2273"/>
    <w:p>
      <w:pPr>
        <w:spacing w:after="0"/>
        <w:ind w:left="0"/>
        <w:jc w:val="both"/>
      </w:pPr>
      <w:r>
        <w:rPr>
          <w:rFonts w:ascii="Times New Roman"/>
          <w:b w:val="false"/>
          <w:i w:val="false"/>
          <w:color w:val="000000"/>
          <w:sz w:val="28"/>
        </w:rPr>
        <w:t>
      Только для женщин, переживших сексуальное насилие.</w:t>
      </w:r>
    </w:p>
    <w:bookmarkEnd w:id="2273"/>
    <w:bookmarkStart w:name="z2280" w:id="2274"/>
    <w:p>
      <w:pPr>
        <w:spacing w:after="0"/>
        <w:ind w:left="0"/>
        <w:jc w:val="both"/>
      </w:pPr>
      <w:r>
        <w:rPr>
          <w:rFonts w:ascii="Times New Roman"/>
          <w:b w:val="false"/>
          <w:i w:val="false"/>
          <w:color w:val="000000"/>
          <w:sz w:val="28"/>
        </w:rPr>
        <w:t>
      Если изнасилование: К1=7, 8, 10</w:t>
      </w:r>
    </w:p>
    <w:bookmarkEnd w:id="2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Забеременели после произошедшего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Другая физическая травма. Уточните__________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281" w:id="2275"/>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275"/>
    <w:bookmarkStart w:name="z2282" w:id="2276"/>
    <w:p>
      <w:pPr>
        <w:spacing w:after="0"/>
        <w:ind w:left="0"/>
        <w:jc w:val="both"/>
      </w:pPr>
      <w:r>
        <w:rPr>
          <w:rFonts w:ascii="Times New Roman"/>
          <w:b w:val="false"/>
          <w:i w:val="false"/>
          <w:color w:val="000000"/>
          <w:sz w:val="28"/>
        </w:rPr>
        <w:t>
      Если по меньшей мере один "Да" на предыдущий вопрос →К10. В остальных случаях →К15</w:t>
      </w:r>
    </w:p>
    <w:bookmarkEnd w:id="2276"/>
    <w:bookmarkStart w:name="z2283" w:id="2277"/>
    <w:p>
      <w:pPr>
        <w:spacing w:after="0"/>
        <w:ind w:left="0"/>
        <w:jc w:val="both"/>
      </w:pPr>
      <w:r>
        <w:rPr>
          <w:rFonts w:ascii="Times New Roman"/>
          <w:b w:val="false"/>
          <w:i w:val="false"/>
          <w:color w:val="000000"/>
          <w:sz w:val="28"/>
        </w:rPr>
        <w:t>
      К10. Получили ли Вы медицинскую помощь в связи с этими травмами? Где?</w:t>
      </w:r>
    </w:p>
    <w:bookmarkEnd w:id="2277"/>
    <w:bookmarkStart w:name="z2284" w:id="2278"/>
    <w:p>
      <w:pPr>
        <w:spacing w:after="0"/>
        <w:ind w:left="0"/>
        <w:jc w:val="both"/>
      </w:pPr>
      <w:r>
        <w:rPr>
          <w:rFonts w:ascii="Times New Roman"/>
          <w:b w:val="false"/>
          <w:i w:val="false"/>
          <w:color w:val="000000"/>
          <w:sz w:val="28"/>
        </w:rPr>
        <w:t>
      1. В том же месте, где произошел эпизод→К15</w:t>
      </w:r>
    </w:p>
    <w:bookmarkEnd w:id="2278"/>
    <w:bookmarkStart w:name="z2285" w:id="2279"/>
    <w:p>
      <w:pPr>
        <w:spacing w:after="0"/>
        <w:ind w:left="0"/>
        <w:jc w:val="both"/>
      </w:pPr>
      <w:r>
        <w:rPr>
          <w:rFonts w:ascii="Times New Roman"/>
          <w:b w:val="false"/>
          <w:i w:val="false"/>
          <w:color w:val="000000"/>
          <w:sz w:val="28"/>
        </w:rPr>
        <w:t>
      2. В моем доме/ доме соседей/ друзей/ родственников→К15</w:t>
      </w:r>
    </w:p>
    <w:bookmarkEnd w:id="2279"/>
    <w:bookmarkStart w:name="z2286" w:id="2280"/>
    <w:p>
      <w:pPr>
        <w:spacing w:after="0"/>
        <w:ind w:left="0"/>
        <w:jc w:val="both"/>
      </w:pPr>
      <w:r>
        <w:rPr>
          <w:rFonts w:ascii="Times New Roman"/>
          <w:b w:val="false"/>
          <w:i w:val="false"/>
          <w:color w:val="000000"/>
          <w:sz w:val="28"/>
        </w:rPr>
        <w:t>
      3. В поликлинике→К11</w:t>
      </w:r>
    </w:p>
    <w:bookmarkEnd w:id="2280"/>
    <w:bookmarkStart w:name="z2287" w:id="2281"/>
    <w:p>
      <w:pPr>
        <w:spacing w:after="0"/>
        <w:ind w:left="0"/>
        <w:jc w:val="both"/>
      </w:pPr>
      <w:r>
        <w:rPr>
          <w:rFonts w:ascii="Times New Roman"/>
          <w:b w:val="false"/>
          <w:i w:val="false"/>
          <w:color w:val="000000"/>
          <w:sz w:val="28"/>
        </w:rPr>
        <w:t>
      4. Скорая помощь→К11</w:t>
      </w:r>
    </w:p>
    <w:bookmarkEnd w:id="2281"/>
    <w:bookmarkStart w:name="z2288" w:id="2282"/>
    <w:p>
      <w:pPr>
        <w:spacing w:after="0"/>
        <w:ind w:left="0"/>
        <w:jc w:val="both"/>
      </w:pPr>
      <w:r>
        <w:rPr>
          <w:rFonts w:ascii="Times New Roman"/>
          <w:b w:val="false"/>
          <w:i w:val="false"/>
          <w:color w:val="000000"/>
          <w:sz w:val="28"/>
        </w:rPr>
        <w:t>
      5. В больнице→К11</w:t>
      </w:r>
    </w:p>
    <w:bookmarkEnd w:id="2282"/>
    <w:bookmarkStart w:name="z2289" w:id="2283"/>
    <w:p>
      <w:pPr>
        <w:spacing w:after="0"/>
        <w:ind w:left="0"/>
        <w:jc w:val="both"/>
      </w:pPr>
      <w:r>
        <w:rPr>
          <w:rFonts w:ascii="Times New Roman"/>
          <w:b w:val="false"/>
          <w:i w:val="false"/>
          <w:color w:val="000000"/>
          <w:sz w:val="28"/>
        </w:rPr>
        <w:t>
      6. Не получила никакого лечения, хотя нуждалась в нем→К15</w:t>
      </w:r>
    </w:p>
    <w:bookmarkEnd w:id="2283"/>
    <w:bookmarkStart w:name="z2290" w:id="2284"/>
    <w:p>
      <w:pPr>
        <w:spacing w:after="0"/>
        <w:ind w:left="0"/>
        <w:jc w:val="both"/>
      </w:pPr>
      <w:r>
        <w:rPr>
          <w:rFonts w:ascii="Times New Roman"/>
          <w:b w:val="false"/>
          <w:i w:val="false"/>
          <w:color w:val="000000"/>
          <w:sz w:val="28"/>
        </w:rPr>
        <w:t>
      7. Она не нуждалась в медицинской помощи→К15</w:t>
      </w:r>
    </w:p>
    <w:bookmarkEnd w:id="2284"/>
    <w:bookmarkStart w:name="z2291" w:id="2285"/>
    <w:p>
      <w:pPr>
        <w:spacing w:after="0"/>
        <w:ind w:left="0"/>
        <w:jc w:val="both"/>
      </w:pPr>
      <w:r>
        <w:rPr>
          <w:rFonts w:ascii="Times New Roman"/>
          <w:b w:val="false"/>
          <w:i w:val="false"/>
          <w:color w:val="000000"/>
          <w:sz w:val="28"/>
        </w:rPr>
        <w:t>
      98. Не хочу отвечать (Не читать)→К15</w:t>
      </w:r>
    </w:p>
    <w:bookmarkEnd w:id="2285"/>
    <w:bookmarkStart w:name="z2292" w:id="2286"/>
    <w:p>
      <w:pPr>
        <w:spacing w:after="0"/>
        <w:ind w:left="0"/>
        <w:jc w:val="both"/>
      </w:pPr>
      <w:r>
        <w:rPr>
          <w:rFonts w:ascii="Times New Roman"/>
          <w:b w:val="false"/>
          <w:i w:val="false"/>
          <w:color w:val="000000"/>
          <w:sz w:val="28"/>
        </w:rPr>
        <w:t>
      99. Не знаю/Затрудняюсь ответить (Не читать)→К15</w:t>
      </w:r>
    </w:p>
    <w:bookmarkEnd w:id="2286"/>
    <w:bookmarkStart w:name="z2293" w:id="2287"/>
    <w:p>
      <w:pPr>
        <w:spacing w:after="0"/>
        <w:ind w:left="0"/>
        <w:jc w:val="both"/>
      </w:pPr>
      <w:r>
        <w:rPr>
          <w:rFonts w:ascii="Times New Roman"/>
          <w:b w:val="false"/>
          <w:i w:val="false"/>
          <w:color w:val="000000"/>
          <w:sz w:val="28"/>
        </w:rPr>
        <w:t>
      Если "Да": 3, 4, 5 в К10</w:t>
      </w:r>
    </w:p>
    <w:bookmarkEnd w:id="2287"/>
    <w:bookmarkStart w:name="z2294" w:id="2288"/>
    <w:p>
      <w:pPr>
        <w:spacing w:after="0"/>
        <w:ind w:left="0"/>
        <w:jc w:val="both"/>
      </w:pPr>
      <w:r>
        <w:rPr>
          <w:rFonts w:ascii="Times New Roman"/>
          <w:b w:val="false"/>
          <w:i w:val="false"/>
          <w:color w:val="000000"/>
          <w:sz w:val="28"/>
        </w:rPr>
        <w:t>
      К11. Врач или медицинский работник в больнице или медицинском учреждении:</w:t>
      </w:r>
    </w:p>
    <w:bookmarkEnd w:id="2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 было сделано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Пытался понять или спрашивал Вас о том, что с Вами действительно произошло?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Направил Вас в службу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Направил Вас в полицию?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Направил Вас на медицинское освидетельствование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295" w:id="2289"/>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289"/>
    <w:bookmarkStart w:name="z2296" w:id="2290"/>
    <w:p>
      <w:pPr>
        <w:spacing w:after="0"/>
        <w:ind w:left="0"/>
        <w:jc w:val="both"/>
      </w:pPr>
      <w:r>
        <w:rPr>
          <w:rFonts w:ascii="Times New Roman"/>
          <w:b w:val="false"/>
          <w:i w:val="false"/>
          <w:color w:val="000000"/>
          <w:sz w:val="28"/>
        </w:rPr>
        <w:t>
      К12. Вы были госпитализированы?</w:t>
      </w:r>
    </w:p>
    <w:bookmarkEnd w:id="2290"/>
    <w:bookmarkStart w:name="z2297" w:id="2291"/>
    <w:p>
      <w:pPr>
        <w:spacing w:after="0"/>
        <w:ind w:left="0"/>
        <w:jc w:val="both"/>
      </w:pPr>
      <w:r>
        <w:rPr>
          <w:rFonts w:ascii="Times New Roman"/>
          <w:b w:val="false"/>
          <w:i w:val="false"/>
          <w:color w:val="000000"/>
          <w:sz w:val="28"/>
        </w:rPr>
        <w:t>
      1. Да→К13</w:t>
      </w:r>
    </w:p>
    <w:bookmarkEnd w:id="2291"/>
    <w:bookmarkStart w:name="z2298" w:id="2292"/>
    <w:p>
      <w:pPr>
        <w:spacing w:after="0"/>
        <w:ind w:left="0"/>
        <w:jc w:val="both"/>
      </w:pPr>
      <w:r>
        <w:rPr>
          <w:rFonts w:ascii="Times New Roman"/>
          <w:b w:val="false"/>
          <w:i w:val="false"/>
          <w:color w:val="000000"/>
          <w:sz w:val="28"/>
        </w:rPr>
        <w:t>
      2. Нет→К16 (если изнасилование) или К17 (если не изнасилование)</w:t>
      </w:r>
    </w:p>
    <w:bookmarkEnd w:id="2292"/>
    <w:bookmarkStart w:name="z2299" w:id="2293"/>
    <w:p>
      <w:pPr>
        <w:spacing w:after="0"/>
        <w:ind w:left="0"/>
        <w:jc w:val="both"/>
      </w:pPr>
      <w:r>
        <w:rPr>
          <w:rFonts w:ascii="Times New Roman"/>
          <w:b w:val="false"/>
          <w:i w:val="false"/>
          <w:color w:val="000000"/>
          <w:sz w:val="28"/>
        </w:rPr>
        <w:t>
      98. Не хочу отвечать (Не читать)→К16 (если изнасилование) или К17 (если не изнасилование)</w:t>
      </w:r>
    </w:p>
    <w:bookmarkEnd w:id="2293"/>
    <w:bookmarkStart w:name="z2300" w:id="2294"/>
    <w:p>
      <w:pPr>
        <w:spacing w:after="0"/>
        <w:ind w:left="0"/>
        <w:jc w:val="both"/>
      </w:pPr>
      <w:r>
        <w:rPr>
          <w:rFonts w:ascii="Times New Roman"/>
          <w:b w:val="false"/>
          <w:i w:val="false"/>
          <w:color w:val="000000"/>
          <w:sz w:val="28"/>
        </w:rPr>
        <w:t>
      99. Не знаю/Затрудняюсь ответить (Не читать)→К16 (если изнасилование) или К17 (если не изнасилование)</w:t>
      </w:r>
    </w:p>
    <w:bookmarkEnd w:id="2294"/>
    <w:bookmarkStart w:name="z2301" w:id="2295"/>
    <w:p>
      <w:pPr>
        <w:spacing w:after="0"/>
        <w:ind w:left="0"/>
        <w:jc w:val="both"/>
      </w:pPr>
      <w:r>
        <w:rPr>
          <w:rFonts w:ascii="Times New Roman"/>
          <w:b w:val="false"/>
          <w:i w:val="false"/>
          <w:color w:val="000000"/>
          <w:sz w:val="28"/>
        </w:rPr>
        <w:t>
      Если "Да"</w:t>
      </w:r>
    </w:p>
    <w:bookmarkEnd w:id="2295"/>
    <w:bookmarkStart w:name="z2302" w:id="2296"/>
    <w:p>
      <w:pPr>
        <w:spacing w:after="0"/>
        <w:ind w:left="0"/>
        <w:jc w:val="both"/>
      </w:pPr>
      <w:r>
        <w:rPr>
          <w:rFonts w:ascii="Times New Roman"/>
          <w:b w:val="false"/>
          <w:i w:val="false"/>
          <w:color w:val="000000"/>
          <w:sz w:val="28"/>
        </w:rPr>
        <w:t>
      К13. На сколько суток?</w:t>
      </w:r>
    </w:p>
    <w:bookmarkEnd w:id="2296"/>
    <w:bookmarkStart w:name="z2303" w:id="2297"/>
    <w:p>
      <w:pPr>
        <w:spacing w:after="0"/>
        <w:ind w:left="0"/>
        <w:jc w:val="both"/>
      </w:pPr>
      <w:r>
        <w:rPr>
          <w:rFonts w:ascii="Times New Roman"/>
          <w:b w:val="false"/>
          <w:i w:val="false"/>
          <w:color w:val="000000"/>
          <w:sz w:val="28"/>
        </w:rPr>
        <w:t>
      |__|__| Количество суток</w:t>
      </w:r>
    </w:p>
    <w:bookmarkEnd w:id="2297"/>
    <w:bookmarkStart w:name="z2304" w:id="2298"/>
    <w:p>
      <w:pPr>
        <w:spacing w:after="0"/>
        <w:ind w:left="0"/>
        <w:jc w:val="both"/>
      </w:pPr>
      <w:r>
        <w:rPr>
          <w:rFonts w:ascii="Times New Roman"/>
          <w:b w:val="false"/>
          <w:i w:val="false"/>
          <w:color w:val="000000"/>
          <w:sz w:val="28"/>
        </w:rPr>
        <w:t>
      98. Не хочу отвечать (Не читать)</w:t>
      </w:r>
    </w:p>
    <w:bookmarkEnd w:id="2298"/>
    <w:bookmarkStart w:name="z2305" w:id="2299"/>
    <w:p>
      <w:pPr>
        <w:spacing w:after="0"/>
        <w:ind w:left="0"/>
        <w:jc w:val="both"/>
      </w:pPr>
      <w:r>
        <w:rPr>
          <w:rFonts w:ascii="Times New Roman"/>
          <w:b w:val="false"/>
          <w:i w:val="false"/>
          <w:color w:val="000000"/>
          <w:sz w:val="28"/>
        </w:rPr>
        <w:t>
      99. Не знаю/Затрудняюсь ответить (Не читать)</w:t>
      </w:r>
    </w:p>
    <w:bookmarkEnd w:id="2299"/>
    <w:bookmarkStart w:name="z2306" w:id="2300"/>
    <w:p>
      <w:pPr>
        <w:spacing w:after="0"/>
        <w:ind w:left="0"/>
        <w:jc w:val="both"/>
      </w:pPr>
      <w:r>
        <w:rPr>
          <w:rFonts w:ascii="Times New Roman"/>
          <w:b w:val="false"/>
          <w:i w:val="false"/>
          <w:color w:val="000000"/>
          <w:sz w:val="28"/>
        </w:rPr>
        <w:t>
      Если К10=1, 2, 3, 4, 5 в остальных случаях→К23</w:t>
      </w:r>
    </w:p>
    <w:bookmarkEnd w:id="2300"/>
    <w:bookmarkStart w:name="z2307" w:id="2301"/>
    <w:p>
      <w:pPr>
        <w:spacing w:after="0"/>
        <w:ind w:left="0"/>
        <w:jc w:val="both"/>
      </w:pPr>
      <w:r>
        <w:rPr>
          <w:rFonts w:ascii="Times New Roman"/>
          <w:b w:val="false"/>
          <w:i w:val="false"/>
          <w:color w:val="000000"/>
          <w:sz w:val="28"/>
        </w:rPr>
        <w:t>
      К14. Остались ли Вы довольны оказанной медицинской помощью?</w:t>
      </w:r>
    </w:p>
    <w:bookmarkEnd w:id="2301"/>
    <w:bookmarkStart w:name="z2308" w:id="2302"/>
    <w:p>
      <w:pPr>
        <w:spacing w:after="0"/>
        <w:ind w:left="0"/>
        <w:jc w:val="both"/>
      </w:pPr>
      <w:r>
        <w:rPr>
          <w:rFonts w:ascii="Times New Roman"/>
          <w:b w:val="false"/>
          <w:i w:val="false"/>
          <w:color w:val="000000"/>
          <w:sz w:val="28"/>
        </w:rPr>
        <w:t>
      1. Да</w:t>
      </w:r>
    </w:p>
    <w:bookmarkEnd w:id="2302"/>
    <w:bookmarkStart w:name="z2309" w:id="2303"/>
    <w:p>
      <w:pPr>
        <w:spacing w:after="0"/>
        <w:ind w:left="0"/>
        <w:jc w:val="both"/>
      </w:pPr>
      <w:r>
        <w:rPr>
          <w:rFonts w:ascii="Times New Roman"/>
          <w:b w:val="false"/>
          <w:i w:val="false"/>
          <w:color w:val="000000"/>
          <w:sz w:val="28"/>
        </w:rPr>
        <w:t>
      2. Частично</w:t>
      </w:r>
    </w:p>
    <w:bookmarkEnd w:id="2303"/>
    <w:bookmarkStart w:name="z2310" w:id="2304"/>
    <w:p>
      <w:pPr>
        <w:spacing w:after="0"/>
        <w:ind w:left="0"/>
        <w:jc w:val="both"/>
      </w:pPr>
      <w:r>
        <w:rPr>
          <w:rFonts w:ascii="Times New Roman"/>
          <w:b w:val="false"/>
          <w:i w:val="false"/>
          <w:color w:val="000000"/>
          <w:sz w:val="28"/>
        </w:rPr>
        <w:t>
      3. Нет</w:t>
      </w:r>
    </w:p>
    <w:bookmarkEnd w:id="2304"/>
    <w:bookmarkStart w:name="z2311" w:id="2305"/>
    <w:p>
      <w:pPr>
        <w:spacing w:after="0"/>
        <w:ind w:left="0"/>
        <w:jc w:val="both"/>
      </w:pPr>
      <w:r>
        <w:rPr>
          <w:rFonts w:ascii="Times New Roman"/>
          <w:b w:val="false"/>
          <w:i w:val="false"/>
          <w:color w:val="000000"/>
          <w:sz w:val="28"/>
        </w:rPr>
        <w:t>
      98. Не хочу отвечать (Не читать)</w:t>
      </w:r>
    </w:p>
    <w:bookmarkEnd w:id="2305"/>
    <w:bookmarkStart w:name="z2312" w:id="2306"/>
    <w:p>
      <w:pPr>
        <w:spacing w:after="0"/>
        <w:ind w:left="0"/>
        <w:jc w:val="both"/>
      </w:pPr>
      <w:r>
        <w:rPr>
          <w:rFonts w:ascii="Times New Roman"/>
          <w:b w:val="false"/>
          <w:i w:val="false"/>
          <w:color w:val="000000"/>
          <w:sz w:val="28"/>
        </w:rPr>
        <w:t>
      99. Не знаю/Затрудняюсь ответить (Не читать)</w:t>
      </w:r>
    </w:p>
    <w:bookmarkEnd w:id="2306"/>
    <w:bookmarkStart w:name="z2313" w:id="2307"/>
    <w:p>
      <w:pPr>
        <w:spacing w:after="0"/>
        <w:ind w:left="0"/>
        <w:jc w:val="both"/>
      </w:pPr>
      <w:r>
        <w:rPr>
          <w:rFonts w:ascii="Times New Roman"/>
          <w:b w:val="false"/>
          <w:i w:val="false"/>
          <w:color w:val="000000"/>
          <w:sz w:val="28"/>
        </w:rPr>
        <w:t>
      Если К10=1, 2, 3, 4, 5 в остальных случаях→К23</w:t>
      </w:r>
    </w:p>
    <w:bookmarkEnd w:id="2307"/>
    <w:bookmarkStart w:name="z2314" w:id="2308"/>
    <w:p>
      <w:pPr>
        <w:spacing w:after="0"/>
        <w:ind w:left="0"/>
        <w:jc w:val="both"/>
      </w:pPr>
      <w:r>
        <w:rPr>
          <w:rFonts w:ascii="Times New Roman"/>
          <w:b w:val="false"/>
          <w:i w:val="false"/>
          <w:color w:val="000000"/>
          <w:sz w:val="28"/>
        </w:rPr>
        <w:t>
      К15. Насколько доступна была медицинская помощь в Вашем регионе? (Зачитать)</w:t>
      </w:r>
    </w:p>
    <w:bookmarkEnd w:id="2308"/>
    <w:bookmarkStart w:name="z2315" w:id="2309"/>
    <w:p>
      <w:pPr>
        <w:spacing w:after="0"/>
        <w:ind w:left="0"/>
        <w:jc w:val="both"/>
      </w:pPr>
      <w:r>
        <w:rPr>
          <w:rFonts w:ascii="Times New Roman"/>
          <w:b w:val="false"/>
          <w:i w:val="false"/>
          <w:color w:val="000000"/>
          <w:sz w:val="28"/>
        </w:rPr>
        <w:t>
      1. Доступна</w:t>
      </w:r>
    </w:p>
    <w:bookmarkEnd w:id="2309"/>
    <w:bookmarkStart w:name="z2316" w:id="2310"/>
    <w:p>
      <w:pPr>
        <w:spacing w:after="0"/>
        <w:ind w:left="0"/>
        <w:jc w:val="both"/>
      </w:pPr>
      <w:r>
        <w:rPr>
          <w:rFonts w:ascii="Times New Roman"/>
          <w:b w:val="false"/>
          <w:i w:val="false"/>
          <w:color w:val="000000"/>
          <w:sz w:val="28"/>
        </w:rPr>
        <w:t>
      2. Частично доступна</w:t>
      </w:r>
    </w:p>
    <w:bookmarkEnd w:id="2310"/>
    <w:bookmarkStart w:name="z2317" w:id="2311"/>
    <w:p>
      <w:pPr>
        <w:spacing w:after="0"/>
        <w:ind w:left="0"/>
        <w:jc w:val="both"/>
      </w:pPr>
      <w:r>
        <w:rPr>
          <w:rFonts w:ascii="Times New Roman"/>
          <w:b w:val="false"/>
          <w:i w:val="false"/>
          <w:color w:val="000000"/>
          <w:sz w:val="28"/>
        </w:rPr>
        <w:t>
      3. Недоступна</w:t>
      </w:r>
    </w:p>
    <w:bookmarkEnd w:id="2311"/>
    <w:bookmarkStart w:name="z2318" w:id="2312"/>
    <w:p>
      <w:pPr>
        <w:spacing w:after="0"/>
        <w:ind w:left="0"/>
        <w:jc w:val="both"/>
      </w:pPr>
      <w:r>
        <w:rPr>
          <w:rFonts w:ascii="Times New Roman"/>
          <w:b w:val="false"/>
          <w:i w:val="false"/>
          <w:color w:val="000000"/>
          <w:sz w:val="28"/>
        </w:rPr>
        <w:t>
      98. Не хочу отвечать (Не читать)</w:t>
      </w:r>
    </w:p>
    <w:bookmarkEnd w:id="2312"/>
    <w:bookmarkStart w:name="z2319" w:id="2313"/>
    <w:p>
      <w:pPr>
        <w:spacing w:after="0"/>
        <w:ind w:left="0"/>
        <w:jc w:val="both"/>
      </w:pPr>
      <w:r>
        <w:rPr>
          <w:rFonts w:ascii="Times New Roman"/>
          <w:b w:val="false"/>
          <w:i w:val="false"/>
          <w:color w:val="000000"/>
          <w:sz w:val="28"/>
        </w:rPr>
        <w:t>
      99. Не знаю/Затрудняюсь ответить (Не читать)</w:t>
      </w:r>
    </w:p>
    <w:bookmarkEnd w:id="2313"/>
    <w:bookmarkStart w:name="z2320" w:id="2314"/>
    <w:p>
      <w:pPr>
        <w:spacing w:after="0"/>
        <w:ind w:left="0"/>
        <w:jc w:val="both"/>
      </w:pPr>
      <w:r>
        <w:rPr>
          <w:rFonts w:ascii="Times New Roman"/>
          <w:b w:val="false"/>
          <w:i w:val="false"/>
          <w:color w:val="000000"/>
          <w:sz w:val="28"/>
        </w:rPr>
        <w:t>
      К16. Пришлось ли Вам сделать перерыв в работе или учебе из-за того, что произошло?</w:t>
      </w:r>
    </w:p>
    <w:bookmarkEnd w:id="2314"/>
    <w:bookmarkStart w:name="z2321" w:id="2315"/>
    <w:p>
      <w:pPr>
        <w:spacing w:after="0"/>
        <w:ind w:left="0"/>
        <w:jc w:val="both"/>
      </w:pPr>
      <w:r>
        <w:rPr>
          <w:rFonts w:ascii="Times New Roman"/>
          <w:b w:val="false"/>
          <w:i w:val="false"/>
          <w:color w:val="000000"/>
          <w:sz w:val="28"/>
        </w:rPr>
        <w:t>
      1. Да→К18</w:t>
      </w:r>
    </w:p>
    <w:bookmarkEnd w:id="2315"/>
    <w:bookmarkStart w:name="z2322" w:id="2316"/>
    <w:p>
      <w:pPr>
        <w:spacing w:after="0"/>
        <w:ind w:left="0"/>
        <w:jc w:val="both"/>
      </w:pPr>
      <w:r>
        <w:rPr>
          <w:rFonts w:ascii="Times New Roman"/>
          <w:b w:val="false"/>
          <w:i w:val="false"/>
          <w:color w:val="000000"/>
          <w:sz w:val="28"/>
        </w:rPr>
        <w:t>
      2. Нет→К19</w:t>
      </w:r>
    </w:p>
    <w:bookmarkEnd w:id="2316"/>
    <w:bookmarkStart w:name="z2323" w:id="2317"/>
    <w:p>
      <w:pPr>
        <w:spacing w:after="0"/>
        <w:ind w:left="0"/>
        <w:jc w:val="both"/>
      </w:pPr>
      <w:r>
        <w:rPr>
          <w:rFonts w:ascii="Times New Roman"/>
          <w:b w:val="false"/>
          <w:i w:val="false"/>
          <w:color w:val="000000"/>
          <w:sz w:val="28"/>
        </w:rPr>
        <w:t>
      3. Я не работала/не училась в то время→К19</w:t>
      </w:r>
    </w:p>
    <w:bookmarkEnd w:id="2317"/>
    <w:bookmarkStart w:name="z2324" w:id="2318"/>
    <w:p>
      <w:pPr>
        <w:spacing w:after="0"/>
        <w:ind w:left="0"/>
        <w:jc w:val="both"/>
      </w:pPr>
      <w:r>
        <w:rPr>
          <w:rFonts w:ascii="Times New Roman"/>
          <w:b w:val="false"/>
          <w:i w:val="false"/>
          <w:color w:val="000000"/>
          <w:sz w:val="28"/>
        </w:rPr>
        <w:t>
      98. Не хочу отвечать (Не читать)→К19</w:t>
      </w:r>
    </w:p>
    <w:bookmarkEnd w:id="2318"/>
    <w:bookmarkStart w:name="z2325" w:id="2319"/>
    <w:p>
      <w:pPr>
        <w:spacing w:after="0"/>
        <w:ind w:left="0"/>
        <w:jc w:val="both"/>
      </w:pPr>
      <w:r>
        <w:rPr>
          <w:rFonts w:ascii="Times New Roman"/>
          <w:b w:val="false"/>
          <w:i w:val="false"/>
          <w:color w:val="000000"/>
          <w:sz w:val="28"/>
        </w:rPr>
        <w:t>
      99. Не знаю/Затрудняюсь ответить (Не читать) )→К19</w:t>
      </w:r>
    </w:p>
    <w:bookmarkEnd w:id="2319"/>
    <w:bookmarkStart w:name="z2326" w:id="2320"/>
    <w:p>
      <w:pPr>
        <w:spacing w:after="0"/>
        <w:ind w:left="0"/>
        <w:jc w:val="both"/>
      </w:pPr>
      <w:r>
        <w:rPr>
          <w:rFonts w:ascii="Times New Roman"/>
          <w:b w:val="false"/>
          <w:i w:val="false"/>
          <w:color w:val="000000"/>
          <w:sz w:val="28"/>
        </w:rPr>
        <w:t>
      Если "Да"</w:t>
      </w:r>
    </w:p>
    <w:bookmarkEnd w:id="2320"/>
    <w:bookmarkStart w:name="z2327" w:id="2321"/>
    <w:p>
      <w:pPr>
        <w:spacing w:after="0"/>
        <w:ind w:left="0"/>
        <w:jc w:val="both"/>
      </w:pPr>
      <w:r>
        <w:rPr>
          <w:rFonts w:ascii="Times New Roman"/>
          <w:b w:val="false"/>
          <w:i w:val="false"/>
          <w:color w:val="000000"/>
          <w:sz w:val="28"/>
        </w:rPr>
        <w:t>
      К17. На сколько дней?</w:t>
      </w:r>
    </w:p>
    <w:bookmarkEnd w:id="2321"/>
    <w:bookmarkStart w:name="z2328" w:id="2322"/>
    <w:p>
      <w:pPr>
        <w:spacing w:after="0"/>
        <w:ind w:left="0"/>
        <w:jc w:val="both"/>
      </w:pPr>
      <w:r>
        <w:rPr>
          <w:rFonts w:ascii="Times New Roman"/>
          <w:b w:val="false"/>
          <w:i w:val="false"/>
          <w:color w:val="000000"/>
          <w:sz w:val="28"/>
        </w:rPr>
        <w:t>
      |__|__| Количество дней</w:t>
      </w:r>
    </w:p>
    <w:bookmarkEnd w:id="2322"/>
    <w:bookmarkStart w:name="z2329" w:id="2323"/>
    <w:p>
      <w:pPr>
        <w:spacing w:after="0"/>
        <w:ind w:left="0"/>
        <w:jc w:val="both"/>
      </w:pPr>
      <w:r>
        <w:rPr>
          <w:rFonts w:ascii="Times New Roman"/>
          <w:b w:val="false"/>
          <w:i w:val="false"/>
          <w:color w:val="000000"/>
          <w:sz w:val="28"/>
        </w:rPr>
        <w:t>
      98. Не знаю/Затрудняюсь ответить</w:t>
      </w:r>
    </w:p>
    <w:bookmarkEnd w:id="2323"/>
    <w:bookmarkStart w:name="z2330" w:id="2324"/>
    <w:p>
      <w:pPr>
        <w:spacing w:after="0"/>
        <w:ind w:left="0"/>
        <w:jc w:val="both"/>
      </w:pPr>
      <w:r>
        <w:rPr>
          <w:rFonts w:ascii="Times New Roman"/>
          <w:b w:val="false"/>
          <w:i w:val="false"/>
          <w:color w:val="000000"/>
          <w:sz w:val="28"/>
        </w:rPr>
        <w:t>
      99. Не хочу отвечать</w:t>
      </w:r>
    </w:p>
    <w:bookmarkEnd w:id="2324"/>
    <w:bookmarkStart w:name="z2331" w:id="2325"/>
    <w:p>
      <w:pPr>
        <w:spacing w:after="0"/>
        <w:ind w:left="0"/>
        <w:jc w:val="both"/>
      </w:pPr>
      <w:r>
        <w:rPr>
          <w:rFonts w:ascii="Times New Roman"/>
          <w:b w:val="false"/>
          <w:i w:val="false"/>
          <w:color w:val="000000"/>
          <w:sz w:val="28"/>
        </w:rPr>
        <w:t>
      К18. Принимали ли Вы когда-либо лекарства, чтобы справиться с этим эпизодом?</w:t>
      </w:r>
    </w:p>
    <w:bookmarkEnd w:id="2325"/>
    <w:bookmarkStart w:name="z2332" w:id="2326"/>
    <w:p>
      <w:pPr>
        <w:spacing w:after="0"/>
        <w:ind w:left="0"/>
        <w:jc w:val="both"/>
      </w:pPr>
      <w:r>
        <w:rPr>
          <w:rFonts w:ascii="Times New Roman"/>
          <w:b w:val="false"/>
          <w:i w:val="false"/>
          <w:color w:val="000000"/>
          <w:sz w:val="28"/>
        </w:rPr>
        <w:t>
      1. Да</w:t>
      </w:r>
    </w:p>
    <w:bookmarkEnd w:id="2326"/>
    <w:bookmarkStart w:name="z2333" w:id="2327"/>
    <w:p>
      <w:pPr>
        <w:spacing w:after="0"/>
        <w:ind w:left="0"/>
        <w:jc w:val="both"/>
      </w:pPr>
      <w:r>
        <w:rPr>
          <w:rFonts w:ascii="Times New Roman"/>
          <w:b w:val="false"/>
          <w:i w:val="false"/>
          <w:color w:val="000000"/>
          <w:sz w:val="28"/>
        </w:rPr>
        <w:t>
      2. Нет</w:t>
      </w:r>
    </w:p>
    <w:bookmarkEnd w:id="2327"/>
    <w:bookmarkStart w:name="z2334" w:id="2328"/>
    <w:p>
      <w:pPr>
        <w:spacing w:after="0"/>
        <w:ind w:left="0"/>
        <w:jc w:val="both"/>
      </w:pPr>
      <w:r>
        <w:rPr>
          <w:rFonts w:ascii="Times New Roman"/>
          <w:b w:val="false"/>
          <w:i w:val="false"/>
          <w:color w:val="000000"/>
          <w:sz w:val="28"/>
        </w:rPr>
        <w:t>
      98. Не хочу отвечать (Не читать)</w:t>
      </w:r>
    </w:p>
    <w:bookmarkEnd w:id="2328"/>
    <w:bookmarkStart w:name="z2335" w:id="2329"/>
    <w:p>
      <w:pPr>
        <w:spacing w:after="0"/>
        <w:ind w:left="0"/>
        <w:jc w:val="both"/>
      </w:pPr>
      <w:r>
        <w:rPr>
          <w:rFonts w:ascii="Times New Roman"/>
          <w:b w:val="false"/>
          <w:i w:val="false"/>
          <w:color w:val="000000"/>
          <w:sz w:val="28"/>
        </w:rPr>
        <w:t>
      99. Не знаю/Затрудняюсь ответить (Не читать)</w:t>
      </w:r>
    </w:p>
    <w:bookmarkEnd w:id="2329"/>
    <w:bookmarkStart w:name="z2336" w:id="2330"/>
    <w:p>
      <w:pPr>
        <w:spacing w:after="0"/>
        <w:ind w:left="0"/>
        <w:jc w:val="both"/>
      </w:pPr>
      <w:r>
        <w:rPr>
          <w:rFonts w:ascii="Times New Roman"/>
          <w:b w:val="false"/>
          <w:i w:val="false"/>
          <w:color w:val="000000"/>
          <w:sz w:val="28"/>
        </w:rPr>
        <w:t>
      К19. Употребляли ли Вы алкоголь или наркотики, чтобы справиться с этим эпизодом?</w:t>
      </w:r>
    </w:p>
    <w:bookmarkEnd w:id="2330"/>
    <w:bookmarkStart w:name="z2337" w:id="2331"/>
    <w:p>
      <w:pPr>
        <w:spacing w:after="0"/>
        <w:ind w:left="0"/>
        <w:jc w:val="both"/>
      </w:pPr>
      <w:r>
        <w:rPr>
          <w:rFonts w:ascii="Times New Roman"/>
          <w:b w:val="false"/>
          <w:i w:val="false"/>
          <w:color w:val="000000"/>
          <w:sz w:val="28"/>
        </w:rPr>
        <w:t>
      1. Да</w:t>
      </w:r>
    </w:p>
    <w:bookmarkEnd w:id="2331"/>
    <w:bookmarkStart w:name="z2338" w:id="2332"/>
    <w:p>
      <w:pPr>
        <w:spacing w:after="0"/>
        <w:ind w:left="0"/>
        <w:jc w:val="both"/>
      </w:pPr>
      <w:r>
        <w:rPr>
          <w:rFonts w:ascii="Times New Roman"/>
          <w:b w:val="false"/>
          <w:i w:val="false"/>
          <w:color w:val="000000"/>
          <w:sz w:val="28"/>
        </w:rPr>
        <w:t>
      2. Нет</w:t>
      </w:r>
    </w:p>
    <w:bookmarkEnd w:id="2332"/>
    <w:bookmarkStart w:name="z2339" w:id="2333"/>
    <w:p>
      <w:pPr>
        <w:spacing w:after="0"/>
        <w:ind w:left="0"/>
        <w:jc w:val="both"/>
      </w:pPr>
      <w:r>
        <w:rPr>
          <w:rFonts w:ascii="Times New Roman"/>
          <w:b w:val="false"/>
          <w:i w:val="false"/>
          <w:color w:val="000000"/>
          <w:sz w:val="28"/>
        </w:rPr>
        <w:t>
      98. Не хочу отвечать (Не читать)</w:t>
      </w:r>
    </w:p>
    <w:bookmarkEnd w:id="2333"/>
    <w:bookmarkStart w:name="z2340" w:id="2334"/>
    <w:p>
      <w:pPr>
        <w:spacing w:after="0"/>
        <w:ind w:left="0"/>
        <w:jc w:val="both"/>
      </w:pPr>
      <w:r>
        <w:rPr>
          <w:rFonts w:ascii="Times New Roman"/>
          <w:b w:val="false"/>
          <w:i w:val="false"/>
          <w:color w:val="000000"/>
          <w:sz w:val="28"/>
        </w:rPr>
        <w:t>
      99. Не знаю/Затрудняюсь ответить (Не читать)</w:t>
      </w:r>
    </w:p>
    <w:bookmarkEnd w:id="2334"/>
    <w:bookmarkStart w:name="z2341" w:id="2335"/>
    <w:p>
      <w:pPr>
        <w:spacing w:after="0"/>
        <w:ind w:left="0"/>
        <w:jc w:val="both"/>
      </w:pPr>
      <w:r>
        <w:rPr>
          <w:rFonts w:ascii="Times New Roman"/>
          <w:b w:val="false"/>
          <w:i w:val="false"/>
          <w:color w:val="000000"/>
          <w:sz w:val="28"/>
        </w:rPr>
        <w:t>
      К20. После этого эпизода, обращались ли Вы к психологу, психиатру или невропатологу для получения поддержки или помощи?</w:t>
      </w:r>
    </w:p>
    <w:bookmarkEnd w:id="2335"/>
    <w:bookmarkStart w:name="z2342" w:id="2336"/>
    <w:p>
      <w:pPr>
        <w:spacing w:after="0"/>
        <w:ind w:left="0"/>
        <w:jc w:val="both"/>
      </w:pPr>
      <w:r>
        <w:rPr>
          <w:rFonts w:ascii="Times New Roman"/>
          <w:b w:val="false"/>
          <w:i w:val="false"/>
          <w:color w:val="000000"/>
          <w:sz w:val="28"/>
        </w:rPr>
        <w:t>
      1. Да</w:t>
      </w:r>
    </w:p>
    <w:bookmarkEnd w:id="2336"/>
    <w:bookmarkStart w:name="z2343" w:id="2337"/>
    <w:p>
      <w:pPr>
        <w:spacing w:after="0"/>
        <w:ind w:left="0"/>
        <w:jc w:val="both"/>
      </w:pPr>
      <w:r>
        <w:rPr>
          <w:rFonts w:ascii="Times New Roman"/>
          <w:b w:val="false"/>
          <w:i w:val="false"/>
          <w:color w:val="000000"/>
          <w:sz w:val="28"/>
        </w:rPr>
        <w:t>
      2. Нет</w:t>
      </w:r>
    </w:p>
    <w:bookmarkEnd w:id="2337"/>
    <w:bookmarkStart w:name="z2344" w:id="2338"/>
    <w:p>
      <w:pPr>
        <w:spacing w:after="0"/>
        <w:ind w:left="0"/>
        <w:jc w:val="both"/>
      </w:pPr>
      <w:r>
        <w:rPr>
          <w:rFonts w:ascii="Times New Roman"/>
          <w:b w:val="false"/>
          <w:i w:val="false"/>
          <w:color w:val="000000"/>
          <w:sz w:val="28"/>
        </w:rPr>
        <w:t>
      98. Не хочу отвечать (Не читать)</w:t>
      </w:r>
    </w:p>
    <w:bookmarkEnd w:id="2338"/>
    <w:bookmarkStart w:name="z2345" w:id="2339"/>
    <w:p>
      <w:pPr>
        <w:spacing w:after="0"/>
        <w:ind w:left="0"/>
        <w:jc w:val="both"/>
      </w:pPr>
      <w:r>
        <w:rPr>
          <w:rFonts w:ascii="Times New Roman"/>
          <w:b w:val="false"/>
          <w:i w:val="false"/>
          <w:color w:val="000000"/>
          <w:sz w:val="28"/>
        </w:rPr>
        <w:t>
      99. Не знаю/Затрудняюсь ответить (Не читать)</w:t>
      </w:r>
    </w:p>
    <w:bookmarkEnd w:id="2339"/>
    <w:bookmarkStart w:name="z2346" w:id="2340"/>
    <w:p>
      <w:pPr>
        <w:spacing w:after="0"/>
        <w:ind w:left="0"/>
        <w:jc w:val="both"/>
      </w:pPr>
      <w:r>
        <w:rPr>
          <w:rFonts w:ascii="Times New Roman"/>
          <w:b w:val="false"/>
          <w:i w:val="false"/>
          <w:color w:val="000000"/>
          <w:sz w:val="28"/>
        </w:rPr>
        <w:t>
      К21. После этого эпизода, должны ли Вы были платить за:</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Психотерапию в частной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Возмещение ущерба имуществу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Судебные издержки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Любые другие расходы. Уточнить____________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347" w:id="2341"/>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341"/>
    <w:bookmarkStart w:name="z2348" w:id="2342"/>
    <w:p>
      <w:pPr>
        <w:spacing w:after="0"/>
        <w:ind w:left="0"/>
        <w:jc w:val="both"/>
      </w:pPr>
      <w:r>
        <w:rPr>
          <w:rFonts w:ascii="Times New Roman"/>
          <w:b w:val="false"/>
          <w:i w:val="false"/>
          <w:color w:val="000000"/>
          <w:sz w:val="28"/>
        </w:rPr>
        <w:t>
      К22. Вы сама или кто-либо другой сообщали об этом эпизоде в полицию? (Зачитать)</w:t>
      </w:r>
    </w:p>
    <w:bookmarkEnd w:id="2342"/>
    <w:bookmarkStart w:name="z2349" w:id="2343"/>
    <w:p>
      <w:pPr>
        <w:spacing w:after="0"/>
        <w:ind w:left="0"/>
        <w:jc w:val="both"/>
      </w:pPr>
      <w:r>
        <w:rPr>
          <w:rFonts w:ascii="Times New Roman"/>
          <w:b w:val="false"/>
          <w:i w:val="false"/>
          <w:color w:val="000000"/>
          <w:sz w:val="28"/>
        </w:rPr>
        <w:t>
      1. Да, я/кто-то другой сообщили в полицию→К25</w:t>
      </w:r>
    </w:p>
    <w:bookmarkEnd w:id="2343"/>
    <w:bookmarkStart w:name="z2350" w:id="2344"/>
    <w:p>
      <w:pPr>
        <w:spacing w:after="0"/>
        <w:ind w:left="0"/>
        <w:jc w:val="both"/>
      </w:pPr>
      <w:r>
        <w:rPr>
          <w:rFonts w:ascii="Times New Roman"/>
          <w:b w:val="false"/>
          <w:i w:val="false"/>
          <w:color w:val="000000"/>
          <w:sz w:val="28"/>
        </w:rPr>
        <w:t>
      2. Да, я/кто-то другой связался с полицией, но не сообщил об эпизоде→К25</w:t>
      </w:r>
    </w:p>
    <w:bookmarkEnd w:id="2344"/>
    <w:bookmarkStart w:name="z2351" w:id="2345"/>
    <w:p>
      <w:pPr>
        <w:spacing w:after="0"/>
        <w:ind w:left="0"/>
        <w:jc w:val="both"/>
      </w:pPr>
      <w:r>
        <w:rPr>
          <w:rFonts w:ascii="Times New Roman"/>
          <w:b w:val="false"/>
          <w:i w:val="false"/>
          <w:color w:val="000000"/>
          <w:sz w:val="28"/>
        </w:rPr>
        <w:t>
      3. Нет→К24</w:t>
      </w:r>
    </w:p>
    <w:bookmarkEnd w:id="2345"/>
    <w:bookmarkStart w:name="z2352" w:id="2346"/>
    <w:p>
      <w:pPr>
        <w:spacing w:after="0"/>
        <w:ind w:left="0"/>
        <w:jc w:val="both"/>
      </w:pPr>
      <w:r>
        <w:rPr>
          <w:rFonts w:ascii="Times New Roman"/>
          <w:b w:val="false"/>
          <w:i w:val="false"/>
          <w:color w:val="000000"/>
          <w:sz w:val="28"/>
        </w:rPr>
        <w:t>
      98. Не хочу отвечать (Не читать)→Раздел М</w:t>
      </w:r>
    </w:p>
    <w:bookmarkEnd w:id="2346"/>
    <w:bookmarkStart w:name="z2353" w:id="2347"/>
    <w:p>
      <w:pPr>
        <w:spacing w:after="0"/>
        <w:ind w:left="0"/>
        <w:jc w:val="both"/>
      </w:pPr>
      <w:r>
        <w:rPr>
          <w:rFonts w:ascii="Times New Roman"/>
          <w:b w:val="false"/>
          <w:i w:val="false"/>
          <w:color w:val="000000"/>
          <w:sz w:val="28"/>
        </w:rPr>
        <w:t>
      99. Не знаю/Затрудняюсь ответить (Не читать)→Раздел М</w:t>
      </w:r>
    </w:p>
    <w:bookmarkEnd w:id="2347"/>
    <w:bookmarkStart w:name="z2354" w:id="2348"/>
    <w:p>
      <w:pPr>
        <w:spacing w:after="0"/>
        <w:ind w:left="0"/>
        <w:jc w:val="both"/>
      </w:pPr>
      <w:r>
        <w:rPr>
          <w:rFonts w:ascii="Times New Roman"/>
          <w:b w:val="false"/>
          <w:i w:val="false"/>
          <w:color w:val="000000"/>
          <w:sz w:val="28"/>
        </w:rPr>
        <w:t xml:space="preserve">
      Если нет </w:t>
      </w:r>
    </w:p>
    <w:bookmarkEnd w:id="2348"/>
    <w:bookmarkStart w:name="z2355" w:id="2349"/>
    <w:p>
      <w:pPr>
        <w:spacing w:after="0"/>
        <w:ind w:left="0"/>
        <w:jc w:val="both"/>
      </w:pPr>
      <w:r>
        <w:rPr>
          <w:rFonts w:ascii="Times New Roman"/>
          <w:b w:val="false"/>
          <w:i w:val="false"/>
          <w:color w:val="000000"/>
          <w:sz w:val="28"/>
        </w:rPr>
        <w:t>
      К23. По какой причине Вы не сообщили об этом эпизоде в полицию?</w:t>
      </w:r>
    </w:p>
    <w:bookmarkEnd w:id="2349"/>
    <w:bookmarkStart w:name="z2356" w:id="2350"/>
    <w:p>
      <w:pPr>
        <w:spacing w:after="0"/>
        <w:ind w:left="0"/>
        <w:jc w:val="both"/>
      </w:pPr>
      <w:r>
        <w:rPr>
          <w:rFonts w:ascii="Times New Roman"/>
          <w:b w:val="false"/>
          <w:i w:val="false"/>
          <w:color w:val="000000"/>
          <w:sz w:val="28"/>
        </w:rPr>
        <w:t>
      (Отметьте все подходящие варианты)</w:t>
      </w:r>
    </w:p>
    <w:bookmarkEnd w:id="2350"/>
    <w:bookmarkStart w:name="z2357" w:id="2351"/>
    <w:p>
      <w:pPr>
        <w:spacing w:after="0"/>
        <w:ind w:left="0"/>
        <w:jc w:val="both"/>
      </w:pPr>
      <w:r>
        <w:rPr>
          <w:rFonts w:ascii="Times New Roman"/>
          <w:b w:val="false"/>
          <w:i w:val="false"/>
          <w:color w:val="000000"/>
          <w:sz w:val="28"/>
        </w:rPr>
        <w:t>
      1. Вместо этого сообщила в другие органы власти</w:t>
      </w:r>
    </w:p>
    <w:bookmarkEnd w:id="2351"/>
    <w:bookmarkStart w:name="z2358" w:id="2352"/>
    <w:p>
      <w:pPr>
        <w:spacing w:after="0"/>
        <w:ind w:left="0"/>
        <w:jc w:val="both"/>
      </w:pPr>
      <w:r>
        <w:rPr>
          <w:rFonts w:ascii="Times New Roman"/>
          <w:b w:val="false"/>
          <w:i w:val="false"/>
          <w:color w:val="000000"/>
          <w:sz w:val="28"/>
        </w:rPr>
        <w:t>
      2. Полиция не смогла бы мне помочь</w:t>
      </w:r>
    </w:p>
    <w:bookmarkEnd w:id="2352"/>
    <w:bookmarkStart w:name="z2359" w:id="2353"/>
    <w:p>
      <w:pPr>
        <w:spacing w:after="0"/>
        <w:ind w:left="0"/>
        <w:jc w:val="both"/>
      </w:pPr>
      <w:r>
        <w:rPr>
          <w:rFonts w:ascii="Times New Roman"/>
          <w:b w:val="false"/>
          <w:i w:val="false"/>
          <w:color w:val="000000"/>
          <w:sz w:val="28"/>
        </w:rPr>
        <w:t>
      3. Полиция ничего бы не сделала/они бы мне не поверили/испытываю неприязнь к полиции</w:t>
      </w:r>
    </w:p>
    <w:bookmarkEnd w:id="2353"/>
    <w:bookmarkStart w:name="z2360" w:id="2354"/>
    <w:p>
      <w:pPr>
        <w:spacing w:after="0"/>
        <w:ind w:left="0"/>
        <w:jc w:val="both"/>
      </w:pPr>
      <w:r>
        <w:rPr>
          <w:rFonts w:ascii="Times New Roman"/>
          <w:b w:val="false"/>
          <w:i w:val="false"/>
          <w:color w:val="000000"/>
          <w:sz w:val="28"/>
        </w:rPr>
        <w:t>
      4. Меня отговорили сообщать (полиция, родственники, друзья и т.д.)</w:t>
      </w:r>
    </w:p>
    <w:bookmarkEnd w:id="2354"/>
    <w:bookmarkStart w:name="z2361" w:id="2355"/>
    <w:p>
      <w:pPr>
        <w:spacing w:after="0"/>
        <w:ind w:left="0"/>
        <w:jc w:val="both"/>
      </w:pPr>
      <w:r>
        <w:rPr>
          <w:rFonts w:ascii="Times New Roman"/>
          <w:b w:val="false"/>
          <w:i w:val="false"/>
          <w:color w:val="000000"/>
          <w:sz w:val="28"/>
        </w:rPr>
        <w:t>
      5. Из-за страха перед насильником/страха последствий/страха последствий для насильника (арест)</w:t>
      </w:r>
    </w:p>
    <w:bookmarkEnd w:id="2355"/>
    <w:bookmarkStart w:name="z2362" w:id="2356"/>
    <w:p>
      <w:pPr>
        <w:spacing w:after="0"/>
        <w:ind w:left="0"/>
        <w:jc w:val="both"/>
      </w:pPr>
      <w:r>
        <w:rPr>
          <w:rFonts w:ascii="Times New Roman"/>
          <w:b w:val="false"/>
          <w:i w:val="false"/>
          <w:color w:val="000000"/>
          <w:sz w:val="28"/>
        </w:rPr>
        <w:t>
      6. Стыд/вина</w:t>
      </w:r>
    </w:p>
    <w:bookmarkEnd w:id="2356"/>
    <w:bookmarkStart w:name="z2363" w:id="2357"/>
    <w:p>
      <w:pPr>
        <w:spacing w:after="0"/>
        <w:ind w:left="0"/>
        <w:jc w:val="both"/>
      </w:pPr>
      <w:r>
        <w:rPr>
          <w:rFonts w:ascii="Times New Roman"/>
          <w:b w:val="false"/>
          <w:i w:val="false"/>
          <w:color w:val="000000"/>
          <w:sz w:val="28"/>
        </w:rPr>
        <w:t>
      7. Это недостаточно серьезное/подходящее для полиции/полиция не обязательна</w:t>
      </w:r>
    </w:p>
    <w:bookmarkEnd w:id="2357"/>
    <w:bookmarkStart w:name="z2364" w:id="2358"/>
    <w:p>
      <w:pPr>
        <w:spacing w:after="0"/>
        <w:ind w:left="0"/>
        <w:jc w:val="both"/>
      </w:pPr>
      <w:r>
        <w:rPr>
          <w:rFonts w:ascii="Times New Roman"/>
          <w:b w:val="false"/>
          <w:i w:val="false"/>
          <w:color w:val="000000"/>
          <w:sz w:val="28"/>
        </w:rPr>
        <w:t>
      8. Это личное или семейное дело, я разобралась с ним самостоятельно</w:t>
      </w:r>
    </w:p>
    <w:bookmarkEnd w:id="2358"/>
    <w:bookmarkStart w:name="z2365" w:id="2359"/>
    <w:p>
      <w:pPr>
        <w:spacing w:after="0"/>
        <w:ind w:left="0"/>
        <w:jc w:val="both"/>
      </w:pPr>
      <w:r>
        <w:rPr>
          <w:rFonts w:ascii="Times New Roman"/>
          <w:b w:val="false"/>
          <w:i w:val="false"/>
          <w:color w:val="000000"/>
          <w:sz w:val="28"/>
        </w:rPr>
        <w:t>
      9. Другие причины. Уточнить____________________________</w:t>
      </w:r>
    </w:p>
    <w:bookmarkEnd w:id="2359"/>
    <w:bookmarkStart w:name="z2366" w:id="2360"/>
    <w:p>
      <w:pPr>
        <w:spacing w:after="0"/>
        <w:ind w:left="0"/>
        <w:jc w:val="both"/>
      </w:pPr>
      <w:r>
        <w:rPr>
          <w:rFonts w:ascii="Times New Roman"/>
          <w:b w:val="false"/>
          <w:i w:val="false"/>
          <w:color w:val="000000"/>
          <w:sz w:val="28"/>
        </w:rPr>
        <w:t>
      98. Не хочу отвечать (Не читать)</w:t>
      </w:r>
    </w:p>
    <w:bookmarkEnd w:id="2360"/>
    <w:bookmarkStart w:name="z2367" w:id="2361"/>
    <w:p>
      <w:pPr>
        <w:spacing w:after="0"/>
        <w:ind w:left="0"/>
        <w:jc w:val="both"/>
      </w:pPr>
      <w:r>
        <w:rPr>
          <w:rFonts w:ascii="Times New Roman"/>
          <w:b w:val="false"/>
          <w:i w:val="false"/>
          <w:color w:val="000000"/>
          <w:sz w:val="28"/>
        </w:rPr>
        <w:t>
      99. Не знаю/Затрудняюсь ответить (Не читать)</w:t>
      </w:r>
    </w:p>
    <w:bookmarkEnd w:id="2361"/>
    <w:bookmarkStart w:name="z2368" w:id="2362"/>
    <w:p>
      <w:pPr>
        <w:spacing w:after="0"/>
        <w:ind w:left="0"/>
        <w:jc w:val="both"/>
      </w:pPr>
      <w:r>
        <w:rPr>
          <w:rFonts w:ascii="Times New Roman"/>
          <w:b w:val="false"/>
          <w:i w:val="false"/>
          <w:color w:val="000000"/>
          <w:sz w:val="28"/>
        </w:rPr>
        <w:t>
      Если "Да". Сообщила.</w:t>
      </w:r>
    </w:p>
    <w:bookmarkEnd w:id="2362"/>
    <w:bookmarkStart w:name="z2369" w:id="2363"/>
    <w:p>
      <w:pPr>
        <w:spacing w:after="0"/>
        <w:ind w:left="0"/>
        <w:jc w:val="both"/>
      </w:pPr>
      <w:r>
        <w:rPr>
          <w:rFonts w:ascii="Times New Roman"/>
          <w:b w:val="false"/>
          <w:i w:val="false"/>
          <w:color w:val="000000"/>
          <w:sz w:val="28"/>
        </w:rPr>
        <w:t>
      К24. Остались ли Вы довольны тем, как полиция разобралась в вопросе? (Зачитать)</w:t>
      </w:r>
    </w:p>
    <w:bookmarkEnd w:id="2363"/>
    <w:bookmarkStart w:name="z2370" w:id="2364"/>
    <w:p>
      <w:pPr>
        <w:spacing w:after="0"/>
        <w:ind w:left="0"/>
        <w:jc w:val="both"/>
      </w:pPr>
      <w:r>
        <w:rPr>
          <w:rFonts w:ascii="Times New Roman"/>
          <w:b w:val="false"/>
          <w:i w:val="false"/>
          <w:color w:val="000000"/>
          <w:sz w:val="28"/>
        </w:rPr>
        <w:t>
      1. Да→К27</w:t>
      </w:r>
    </w:p>
    <w:bookmarkEnd w:id="2364"/>
    <w:bookmarkStart w:name="z2371" w:id="2365"/>
    <w:p>
      <w:pPr>
        <w:spacing w:after="0"/>
        <w:ind w:left="0"/>
        <w:jc w:val="both"/>
      </w:pPr>
      <w:r>
        <w:rPr>
          <w:rFonts w:ascii="Times New Roman"/>
          <w:b w:val="false"/>
          <w:i w:val="false"/>
          <w:color w:val="000000"/>
          <w:sz w:val="28"/>
        </w:rPr>
        <w:t>
      2. Частично→К26</w:t>
      </w:r>
    </w:p>
    <w:bookmarkEnd w:id="2365"/>
    <w:bookmarkStart w:name="z2372" w:id="2366"/>
    <w:p>
      <w:pPr>
        <w:spacing w:after="0"/>
        <w:ind w:left="0"/>
        <w:jc w:val="both"/>
      </w:pPr>
      <w:r>
        <w:rPr>
          <w:rFonts w:ascii="Times New Roman"/>
          <w:b w:val="false"/>
          <w:i w:val="false"/>
          <w:color w:val="000000"/>
          <w:sz w:val="28"/>
        </w:rPr>
        <w:t>
      3. Нет→К26</w:t>
      </w:r>
    </w:p>
    <w:bookmarkEnd w:id="2366"/>
    <w:bookmarkStart w:name="z2373" w:id="2367"/>
    <w:p>
      <w:pPr>
        <w:spacing w:after="0"/>
        <w:ind w:left="0"/>
        <w:jc w:val="both"/>
      </w:pPr>
      <w:r>
        <w:rPr>
          <w:rFonts w:ascii="Times New Roman"/>
          <w:b w:val="false"/>
          <w:i w:val="false"/>
          <w:color w:val="000000"/>
          <w:sz w:val="28"/>
        </w:rPr>
        <w:t>
      98. Не хочу отвечать (Не читать)→К27</w:t>
      </w:r>
    </w:p>
    <w:bookmarkEnd w:id="2367"/>
    <w:bookmarkStart w:name="z2374" w:id="2368"/>
    <w:p>
      <w:pPr>
        <w:spacing w:after="0"/>
        <w:ind w:left="0"/>
        <w:jc w:val="both"/>
      </w:pPr>
      <w:r>
        <w:rPr>
          <w:rFonts w:ascii="Times New Roman"/>
          <w:b w:val="false"/>
          <w:i w:val="false"/>
          <w:color w:val="000000"/>
          <w:sz w:val="28"/>
        </w:rPr>
        <w:t>
      99. Не знаю/Затрудняюсь ответить (Не читать)→К27</w:t>
      </w:r>
    </w:p>
    <w:bookmarkEnd w:id="2368"/>
    <w:bookmarkStart w:name="z2375" w:id="2369"/>
    <w:p>
      <w:pPr>
        <w:spacing w:after="0"/>
        <w:ind w:left="0"/>
        <w:jc w:val="both"/>
      </w:pPr>
      <w:r>
        <w:rPr>
          <w:rFonts w:ascii="Times New Roman"/>
          <w:b w:val="false"/>
          <w:i w:val="false"/>
          <w:color w:val="000000"/>
          <w:sz w:val="28"/>
        </w:rPr>
        <w:t>
      Если "Нет" или "Частично"</w:t>
      </w:r>
    </w:p>
    <w:bookmarkEnd w:id="2369"/>
    <w:bookmarkStart w:name="z2376" w:id="2370"/>
    <w:p>
      <w:pPr>
        <w:spacing w:after="0"/>
        <w:ind w:left="0"/>
        <w:jc w:val="both"/>
      </w:pPr>
      <w:r>
        <w:rPr>
          <w:rFonts w:ascii="Times New Roman"/>
          <w:b w:val="false"/>
          <w:i w:val="false"/>
          <w:color w:val="000000"/>
          <w:sz w:val="28"/>
        </w:rPr>
        <w:t>
      К25. По каким причинам Вы не были удовлетворены действиями полиции? Вы можете назвать более одной причины. (Отметьте все подходящие варианты)</w:t>
      </w:r>
    </w:p>
    <w:bookmarkEnd w:id="2370"/>
    <w:bookmarkStart w:name="z2377" w:id="2371"/>
    <w:p>
      <w:pPr>
        <w:spacing w:after="0"/>
        <w:ind w:left="0"/>
        <w:jc w:val="both"/>
      </w:pPr>
      <w:r>
        <w:rPr>
          <w:rFonts w:ascii="Times New Roman"/>
          <w:b w:val="false"/>
          <w:i w:val="false"/>
          <w:color w:val="000000"/>
          <w:sz w:val="28"/>
        </w:rPr>
        <w:t>
      1. Полиция не сделала достаточно, чтобы разрешить дело/задержать преступника</w:t>
      </w:r>
    </w:p>
    <w:bookmarkEnd w:id="2371"/>
    <w:bookmarkStart w:name="z2378" w:id="2372"/>
    <w:p>
      <w:pPr>
        <w:spacing w:after="0"/>
        <w:ind w:left="0"/>
        <w:jc w:val="both"/>
      </w:pPr>
      <w:r>
        <w:rPr>
          <w:rFonts w:ascii="Times New Roman"/>
          <w:b w:val="false"/>
          <w:i w:val="false"/>
          <w:color w:val="000000"/>
          <w:sz w:val="28"/>
        </w:rPr>
        <w:t>
      2. Полиция не сделала достаточно, чтобы защитить меня /проконсультировать меня</w:t>
      </w:r>
    </w:p>
    <w:bookmarkEnd w:id="2372"/>
    <w:bookmarkStart w:name="z2379" w:id="2373"/>
    <w:p>
      <w:pPr>
        <w:spacing w:after="0"/>
        <w:ind w:left="0"/>
        <w:jc w:val="both"/>
      </w:pPr>
      <w:r>
        <w:rPr>
          <w:rFonts w:ascii="Times New Roman"/>
          <w:b w:val="false"/>
          <w:i w:val="false"/>
          <w:color w:val="000000"/>
          <w:sz w:val="28"/>
        </w:rPr>
        <w:t>
      3. Полиция не была заинтересована/не хотела меня слушать</w:t>
      </w:r>
    </w:p>
    <w:bookmarkEnd w:id="2373"/>
    <w:bookmarkStart w:name="z2380" w:id="2374"/>
    <w:p>
      <w:pPr>
        <w:spacing w:after="0"/>
        <w:ind w:left="0"/>
        <w:jc w:val="both"/>
      </w:pPr>
      <w:r>
        <w:rPr>
          <w:rFonts w:ascii="Times New Roman"/>
          <w:b w:val="false"/>
          <w:i w:val="false"/>
          <w:color w:val="000000"/>
          <w:sz w:val="28"/>
        </w:rPr>
        <w:t>
      4. Полиция слишком медленно прибыла</w:t>
      </w:r>
    </w:p>
    <w:bookmarkEnd w:id="2374"/>
    <w:bookmarkStart w:name="z2381" w:id="2375"/>
    <w:p>
      <w:pPr>
        <w:spacing w:after="0"/>
        <w:ind w:left="0"/>
        <w:jc w:val="both"/>
      </w:pPr>
      <w:r>
        <w:rPr>
          <w:rFonts w:ascii="Times New Roman"/>
          <w:b w:val="false"/>
          <w:i w:val="false"/>
          <w:color w:val="000000"/>
          <w:sz w:val="28"/>
        </w:rPr>
        <w:t>
      5. Полицейские были невежливы, грубы</w:t>
      </w:r>
    </w:p>
    <w:bookmarkEnd w:id="2375"/>
    <w:bookmarkStart w:name="z2382" w:id="2376"/>
    <w:p>
      <w:pPr>
        <w:spacing w:after="0"/>
        <w:ind w:left="0"/>
        <w:jc w:val="both"/>
      </w:pPr>
      <w:r>
        <w:rPr>
          <w:rFonts w:ascii="Times New Roman"/>
          <w:b w:val="false"/>
          <w:i w:val="false"/>
          <w:color w:val="000000"/>
          <w:sz w:val="28"/>
        </w:rPr>
        <w:t>
      6. Другие причины. Уточнить_____________</w:t>
      </w:r>
    </w:p>
    <w:bookmarkEnd w:id="2376"/>
    <w:bookmarkStart w:name="z2383" w:id="2377"/>
    <w:p>
      <w:pPr>
        <w:spacing w:after="0"/>
        <w:ind w:left="0"/>
        <w:jc w:val="both"/>
      </w:pPr>
      <w:r>
        <w:rPr>
          <w:rFonts w:ascii="Times New Roman"/>
          <w:b w:val="false"/>
          <w:i w:val="false"/>
          <w:color w:val="000000"/>
          <w:sz w:val="28"/>
        </w:rPr>
        <w:t>
      98. Не хочу отвечать (Не читать)</w:t>
      </w:r>
    </w:p>
    <w:bookmarkEnd w:id="2377"/>
    <w:bookmarkStart w:name="z2384" w:id="2378"/>
    <w:p>
      <w:pPr>
        <w:spacing w:after="0"/>
        <w:ind w:left="0"/>
        <w:jc w:val="both"/>
      </w:pPr>
      <w:r>
        <w:rPr>
          <w:rFonts w:ascii="Times New Roman"/>
          <w:b w:val="false"/>
          <w:i w:val="false"/>
          <w:color w:val="000000"/>
          <w:sz w:val="28"/>
        </w:rPr>
        <w:t>
      99. Не знаю/Затрудняюсь ответить (Не читать)</w:t>
      </w:r>
    </w:p>
    <w:bookmarkEnd w:id="2378"/>
    <w:bookmarkStart w:name="z2385" w:id="2379"/>
    <w:p>
      <w:pPr>
        <w:spacing w:after="0"/>
        <w:ind w:left="0"/>
        <w:jc w:val="both"/>
      </w:pPr>
      <w:r>
        <w:rPr>
          <w:rFonts w:ascii="Times New Roman"/>
          <w:b w:val="false"/>
          <w:i w:val="false"/>
          <w:color w:val="000000"/>
          <w:sz w:val="28"/>
        </w:rPr>
        <w:t>
      Если "Да". Сообщила.</w:t>
      </w:r>
    </w:p>
    <w:bookmarkEnd w:id="2379"/>
    <w:bookmarkStart w:name="z2386" w:id="2380"/>
    <w:p>
      <w:pPr>
        <w:spacing w:after="0"/>
        <w:ind w:left="0"/>
        <w:jc w:val="both"/>
      </w:pPr>
      <w:r>
        <w:rPr>
          <w:rFonts w:ascii="Times New Roman"/>
          <w:b w:val="false"/>
          <w:i w:val="false"/>
          <w:color w:val="000000"/>
          <w:sz w:val="28"/>
        </w:rPr>
        <w:t>
      К26. После сообщения или жалобы, эти действия… (Зачитать)</w:t>
      </w:r>
    </w:p>
    <w:bookmarkEnd w:id="2380"/>
    <w:bookmarkStart w:name="z2387" w:id="2381"/>
    <w:p>
      <w:pPr>
        <w:spacing w:after="0"/>
        <w:ind w:left="0"/>
        <w:jc w:val="both"/>
      </w:pPr>
      <w:r>
        <w:rPr>
          <w:rFonts w:ascii="Times New Roman"/>
          <w:b w:val="false"/>
          <w:i w:val="false"/>
          <w:color w:val="000000"/>
          <w:sz w:val="28"/>
        </w:rPr>
        <w:t>
      1. Прекратились</w:t>
      </w:r>
    </w:p>
    <w:bookmarkEnd w:id="2381"/>
    <w:bookmarkStart w:name="z2388" w:id="2382"/>
    <w:p>
      <w:pPr>
        <w:spacing w:after="0"/>
        <w:ind w:left="0"/>
        <w:jc w:val="both"/>
      </w:pPr>
      <w:r>
        <w:rPr>
          <w:rFonts w:ascii="Times New Roman"/>
          <w:b w:val="false"/>
          <w:i w:val="false"/>
          <w:color w:val="000000"/>
          <w:sz w:val="28"/>
        </w:rPr>
        <w:t>
      2. Стали реже</w:t>
      </w:r>
    </w:p>
    <w:bookmarkEnd w:id="2382"/>
    <w:bookmarkStart w:name="z2389" w:id="2383"/>
    <w:p>
      <w:pPr>
        <w:spacing w:after="0"/>
        <w:ind w:left="0"/>
        <w:jc w:val="both"/>
      </w:pPr>
      <w:r>
        <w:rPr>
          <w:rFonts w:ascii="Times New Roman"/>
          <w:b w:val="false"/>
          <w:i w:val="false"/>
          <w:color w:val="000000"/>
          <w:sz w:val="28"/>
        </w:rPr>
        <w:t>
      3. Остались без изменений</w:t>
      </w:r>
    </w:p>
    <w:bookmarkEnd w:id="2383"/>
    <w:bookmarkStart w:name="z2390" w:id="2384"/>
    <w:p>
      <w:pPr>
        <w:spacing w:after="0"/>
        <w:ind w:left="0"/>
        <w:jc w:val="both"/>
      </w:pPr>
      <w:r>
        <w:rPr>
          <w:rFonts w:ascii="Times New Roman"/>
          <w:b w:val="false"/>
          <w:i w:val="false"/>
          <w:color w:val="000000"/>
          <w:sz w:val="28"/>
        </w:rPr>
        <w:t>
      4. Стали чаще</w:t>
      </w:r>
    </w:p>
    <w:bookmarkEnd w:id="2384"/>
    <w:bookmarkStart w:name="z2391" w:id="2385"/>
    <w:p>
      <w:pPr>
        <w:spacing w:after="0"/>
        <w:ind w:left="0"/>
        <w:jc w:val="both"/>
      </w:pPr>
      <w:r>
        <w:rPr>
          <w:rFonts w:ascii="Times New Roman"/>
          <w:b w:val="false"/>
          <w:i w:val="false"/>
          <w:color w:val="000000"/>
          <w:sz w:val="28"/>
        </w:rPr>
        <w:t>
      98. Не хочу отвечать (Не читать)</w:t>
      </w:r>
    </w:p>
    <w:bookmarkEnd w:id="2385"/>
    <w:bookmarkStart w:name="z2392" w:id="2386"/>
    <w:p>
      <w:pPr>
        <w:spacing w:after="0"/>
        <w:ind w:left="0"/>
        <w:jc w:val="both"/>
      </w:pPr>
      <w:r>
        <w:rPr>
          <w:rFonts w:ascii="Times New Roman"/>
          <w:b w:val="false"/>
          <w:i w:val="false"/>
          <w:color w:val="000000"/>
          <w:sz w:val="28"/>
        </w:rPr>
        <w:t>
      99. Не знаю/Затрудняюсь ответить (Не читать)</w:t>
      </w:r>
    </w:p>
    <w:bookmarkEnd w:id="2386"/>
    <w:bookmarkStart w:name="z2393" w:id="2387"/>
    <w:p>
      <w:pPr>
        <w:spacing w:after="0"/>
        <w:ind w:left="0"/>
        <w:jc w:val="both"/>
      </w:pPr>
      <w:r>
        <w:rPr>
          <w:rFonts w:ascii="Times New Roman"/>
          <w:b w:val="false"/>
          <w:i w:val="false"/>
          <w:color w:val="000000"/>
          <w:sz w:val="28"/>
        </w:rPr>
        <w:t>
      К27. Как бы Вы определили то, что с Вами произошло? (Зачитать)</w:t>
      </w:r>
    </w:p>
    <w:bookmarkEnd w:id="2387"/>
    <w:bookmarkStart w:name="z2394" w:id="2388"/>
    <w:p>
      <w:pPr>
        <w:spacing w:after="0"/>
        <w:ind w:left="0"/>
        <w:jc w:val="both"/>
      </w:pPr>
      <w:r>
        <w:rPr>
          <w:rFonts w:ascii="Times New Roman"/>
          <w:b w:val="false"/>
          <w:i w:val="false"/>
          <w:color w:val="000000"/>
          <w:sz w:val="28"/>
        </w:rPr>
        <w:t>
      1. Преступление</w:t>
      </w:r>
    </w:p>
    <w:bookmarkEnd w:id="2388"/>
    <w:bookmarkStart w:name="z2395" w:id="2389"/>
    <w:p>
      <w:pPr>
        <w:spacing w:after="0"/>
        <w:ind w:left="0"/>
        <w:jc w:val="both"/>
      </w:pPr>
      <w:r>
        <w:rPr>
          <w:rFonts w:ascii="Times New Roman"/>
          <w:b w:val="false"/>
          <w:i w:val="false"/>
          <w:color w:val="000000"/>
          <w:sz w:val="28"/>
        </w:rPr>
        <w:t>
      2. Неправильное действий, но не преступление</w:t>
      </w:r>
    </w:p>
    <w:bookmarkEnd w:id="2389"/>
    <w:bookmarkStart w:name="z2396" w:id="2390"/>
    <w:p>
      <w:pPr>
        <w:spacing w:after="0"/>
        <w:ind w:left="0"/>
        <w:jc w:val="both"/>
      </w:pPr>
      <w:r>
        <w:rPr>
          <w:rFonts w:ascii="Times New Roman"/>
          <w:b w:val="false"/>
          <w:i w:val="false"/>
          <w:color w:val="000000"/>
          <w:sz w:val="28"/>
        </w:rPr>
        <w:t>
      3. Просто что-то, что случилось</w:t>
      </w:r>
    </w:p>
    <w:bookmarkEnd w:id="2390"/>
    <w:bookmarkStart w:name="z2397" w:id="2391"/>
    <w:p>
      <w:pPr>
        <w:spacing w:after="0"/>
        <w:ind w:left="0"/>
        <w:jc w:val="both"/>
      </w:pPr>
      <w:r>
        <w:rPr>
          <w:rFonts w:ascii="Times New Roman"/>
          <w:b w:val="false"/>
          <w:i w:val="false"/>
          <w:color w:val="000000"/>
          <w:sz w:val="28"/>
        </w:rPr>
        <w:t>
      98. Не хочу отвечать (Не читать)</w:t>
      </w:r>
    </w:p>
    <w:bookmarkEnd w:id="2391"/>
    <w:bookmarkStart w:name="z2398" w:id="2392"/>
    <w:p>
      <w:pPr>
        <w:spacing w:after="0"/>
        <w:ind w:left="0"/>
        <w:jc w:val="both"/>
      </w:pPr>
      <w:r>
        <w:rPr>
          <w:rFonts w:ascii="Times New Roman"/>
          <w:b w:val="false"/>
          <w:i w:val="false"/>
          <w:color w:val="000000"/>
          <w:sz w:val="28"/>
        </w:rPr>
        <w:t>
      99. Не знаю/Затрудняюсь ответить (Не читать)</w:t>
      </w:r>
    </w:p>
    <w:bookmarkEnd w:id="2392"/>
    <w:bookmarkStart w:name="z2399" w:id="2393"/>
    <w:p>
      <w:pPr>
        <w:spacing w:after="0"/>
        <w:ind w:left="0"/>
        <w:jc w:val="left"/>
      </w:pPr>
      <w:r>
        <w:rPr>
          <w:rFonts w:ascii="Times New Roman"/>
          <w:b/>
          <w:i w:val="false"/>
          <w:color w:val="000000"/>
        </w:rPr>
        <w:t xml:space="preserve"> Л. Характеристики бывших партнеров</w:t>
      </w:r>
    </w:p>
    <w:bookmarkEnd w:id="2393"/>
    <w:bookmarkStart w:name="z2400" w:id="2394"/>
    <w:p>
      <w:pPr>
        <w:spacing w:after="0"/>
        <w:ind w:left="0"/>
        <w:jc w:val="both"/>
      </w:pPr>
      <w:r>
        <w:rPr>
          <w:rFonts w:ascii="Times New Roman"/>
          <w:b w:val="false"/>
          <w:i w:val="false"/>
          <w:color w:val="000000"/>
          <w:sz w:val="28"/>
        </w:rPr>
        <w:t>
      Если у респондента был бывший партнер, осуществлявший насилие</w:t>
      </w:r>
    </w:p>
    <w:bookmarkEnd w:id="2394"/>
    <w:bookmarkStart w:name="z2401" w:id="2395"/>
    <w:p>
      <w:pPr>
        <w:spacing w:after="0"/>
        <w:ind w:left="0"/>
        <w:jc w:val="both"/>
      </w:pPr>
      <w:r>
        <w:rPr>
          <w:rFonts w:ascii="Times New Roman"/>
          <w:b w:val="false"/>
          <w:i w:val="false"/>
          <w:color w:val="000000"/>
          <w:sz w:val="28"/>
        </w:rPr>
        <w:t>
      Если И86=2</w:t>
      </w:r>
    </w:p>
    <w:bookmarkEnd w:id="2395"/>
    <w:bookmarkStart w:name="z2402" w:id="2396"/>
    <w:p>
      <w:pPr>
        <w:spacing w:after="0"/>
        <w:ind w:left="0"/>
        <w:jc w:val="both"/>
      </w:pPr>
      <w:r>
        <w:rPr>
          <w:rFonts w:ascii="Times New Roman"/>
          <w:b w:val="false"/>
          <w:i w:val="false"/>
          <w:color w:val="000000"/>
          <w:sz w:val="28"/>
        </w:rPr>
        <w:t>
      Вы упомянули несколько эпизодов с участием Вашего (мобильный текст=И79 бывшего партнера). Пожалуйста, вспомните сейчас об этом человеке.</w:t>
      </w:r>
    </w:p>
    <w:bookmarkEnd w:id="2396"/>
    <w:bookmarkStart w:name="z2403" w:id="2397"/>
    <w:p>
      <w:pPr>
        <w:spacing w:after="0"/>
        <w:ind w:left="0"/>
        <w:jc w:val="both"/>
      </w:pPr>
      <w:r>
        <w:rPr>
          <w:rFonts w:ascii="Times New Roman"/>
          <w:b w:val="false"/>
          <w:i w:val="false"/>
          <w:color w:val="000000"/>
          <w:sz w:val="28"/>
        </w:rPr>
        <w:t>
      Если И86=1</w:t>
      </w:r>
    </w:p>
    <w:bookmarkEnd w:id="2397"/>
    <w:bookmarkStart w:name="z2404" w:id="2398"/>
    <w:p>
      <w:pPr>
        <w:spacing w:after="0"/>
        <w:ind w:left="0"/>
        <w:jc w:val="both"/>
      </w:pPr>
      <w:r>
        <w:rPr>
          <w:rFonts w:ascii="Times New Roman"/>
          <w:b w:val="false"/>
          <w:i w:val="false"/>
          <w:color w:val="000000"/>
          <w:sz w:val="28"/>
        </w:rPr>
        <w:t>
      Если женщина подверглась эпизоду с бывшим партнером однажды, следует спросить.</w:t>
      </w:r>
    </w:p>
    <w:bookmarkEnd w:id="2398"/>
    <w:bookmarkStart w:name="z2405" w:id="2399"/>
    <w:p>
      <w:pPr>
        <w:spacing w:after="0"/>
        <w:ind w:left="0"/>
        <w:jc w:val="both"/>
      </w:pPr>
      <w:r>
        <w:rPr>
          <w:rFonts w:ascii="Times New Roman"/>
          <w:b w:val="false"/>
          <w:i w:val="false"/>
          <w:color w:val="000000"/>
          <w:sz w:val="28"/>
        </w:rPr>
        <w:t>
      Вы упомянули эпизод с участием Вашего (мобильный текст=И79 бывшего партнера). Пожалуйста, вспомните сейчас об этом человеке.</w:t>
      </w:r>
    </w:p>
    <w:bookmarkEnd w:id="2399"/>
    <w:bookmarkStart w:name="z2406" w:id="2400"/>
    <w:p>
      <w:pPr>
        <w:spacing w:after="0"/>
        <w:ind w:left="0"/>
        <w:jc w:val="both"/>
      </w:pPr>
      <w:r>
        <w:rPr>
          <w:rFonts w:ascii="Times New Roman"/>
          <w:b w:val="false"/>
          <w:i w:val="false"/>
          <w:color w:val="000000"/>
          <w:sz w:val="28"/>
        </w:rPr>
        <w:t>
      Если И84=3</w:t>
      </w:r>
    </w:p>
    <w:bookmarkEnd w:id="2400"/>
    <w:bookmarkStart w:name="z2407" w:id="2401"/>
    <w:p>
      <w:pPr>
        <w:spacing w:after="0"/>
        <w:ind w:left="0"/>
        <w:jc w:val="both"/>
      </w:pPr>
      <w:r>
        <w:rPr>
          <w:rFonts w:ascii="Times New Roman"/>
          <w:b w:val="false"/>
          <w:i w:val="false"/>
          <w:color w:val="000000"/>
          <w:sz w:val="28"/>
        </w:rPr>
        <w:t>
      Если женщина подверглась нападениям разных бывших партнеров в разных обстоятельствах, следует спросить.</w:t>
      </w:r>
    </w:p>
    <w:bookmarkEnd w:id="2401"/>
    <w:bookmarkStart w:name="z2408" w:id="2402"/>
    <w:p>
      <w:pPr>
        <w:spacing w:after="0"/>
        <w:ind w:left="0"/>
        <w:jc w:val="both"/>
      </w:pPr>
      <w:r>
        <w:rPr>
          <w:rFonts w:ascii="Times New Roman"/>
          <w:b w:val="false"/>
          <w:i w:val="false"/>
          <w:color w:val="000000"/>
          <w:sz w:val="28"/>
        </w:rPr>
        <w:t>
      Вы упомянули несколько эпизодов с участием разных бывших партнеров. Пожалуйста, вспомните сейчас о самом последнем эпизоде, которым произошел с Вами:</w:t>
      </w:r>
    </w:p>
    <w:bookmarkEnd w:id="2402"/>
    <w:bookmarkStart w:name="z2409" w:id="2403"/>
    <w:p>
      <w:pPr>
        <w:spacing w:after="0"/>
        <w:ind w:left="0"/>
        <w:jc w:val="both"/>
      </w:pPr>
      <w:r>
        <w:rPr>
          <w:rFonts w:ascii="Times New Roman"/>
          <w:b w:val="false"/>
          <w:i w:val="false"/>
          <w:color w:val="000000"/>
          <w:sz w:val="28"/>
        </w:rPr>
        <w:t>
      Л1. Итак, давайте поговорим, кто из Ваших (мобильный тест: "бывших партнеров") сделал это с Вами?</w:t>
      </w:r>
    </w:p>
    <w:bookmarkEnd w:id="2403"/>
    <w:bookmarkStart w:name="z2410" w:id="2404"/>
    <w:p>
      <w:pPr>
        <w:spacing w:after="0"/>
        <w:ind w:left="0"/>
        <w:jc w:val="both"/>
      </w:pPr>
      <w:r>
        <w:rPr>
          <w:rFonts w:ascii="Times New Roman"/>
          <w:b w:val="false"/>
          <w:i w:val="false"/>
          <w:color w:val="000000"/>
          <w:sz w:val="28"/>
        </w:rPr>
        <w:t>
      1. Бывший муж</w:t>
      </w:r>
    </w:p>
    <w:bookmarkEnd w:id="2404"/>
    <w:bookmarkStart w:name="z2411" w:id="2405"/>
    <w:p>
      <w:pPr>
        <w:spacing w:after="0"/>
        <w:ind w:left="0"/>
        <w:jc w:val="both"/>
      </w:pPr>
      <w:r>
        <w:rPr>
          <w:rFonts w:ascii="Times New Roman"/>
          <w:b w:val="false"/>
          <w:i w:val="false"/>
          <w:color w:val="000000"/>
          <w:sz w:val="28"/>
        </w:rPr>
        <w:t>
      2. Бывший сожитель</w:t>
      </w:r>
    </w:p>
    <w:bookmarkEnd w:id="2405"/>
    <w:bookmarkStart w:name="z2412" w:id="2406"/>
    <w:p>
      <w:pPr>
        <w:spacing w:after="0"/>
        <w:ind w:left="0"/>
        <w:jc w:val="both"/>
      </w:pPr>
      <w:r>
        <w:rPr>
          <w:rFonts w:ascii="Times New Roman"/>
          <w:b w:val="false"/>
          <w:i w:val="false"/>
          <w:color w:val="000000"/>
          <w:sz w:val="28"/>
        </w:rPr>
        <w:t>
      3. Бывший жених</w:t>
      </w:r>
    </w:p>
    <w:bookmarkEnd w:id="2406"/>
    <w:bookmarkStart w:name="z2413" w:id="2407"/>
    <w:p>
      <w:pPr>
        <w:spacing w:after="0"/>
        <w:ind w:left="0"/>
        <w:jc w:val="both"/>
      </w:pPr>
      <w:r>
        <w:rPr>
          <w:rFonts w:ascii="Times New Roman"/>
          <w:b w:val="false"/>
          <w:i w:val="false"/>
          <w:color w:val="000000"/>
          <w:sz w:val="28"/>
        </w:rPr>
        <w:t>
      4. Бывший молодой человек</w:t>
      </w:r>
    </w:p>
    <w:bookmarkEnd w:id="2407"/>
    <w:bookmarkStart w:name="z2414" w:id="2408"/>
    <w:p>
      <w:pPr>
        <w:spacing w:after="0"/>
        <w:ind w:left="0"/>
        <w:jc w:val="both"/>
      </w:pPr>
      <w:r>
        <w:rPr>
          <w:rFonts w:ascii="Times New Roman"/>
          <w:b w:val="false"/>
          <w:i w:val="false"/>
          <w:color w:val="000000"/>
          <w:sz w:val="28"/>
        </w:rPr>
        <w:t>
      Л2. В целом, как долго Вы были вместе с Вашим (мобильный текст: "бывшим партнером")</w:t>
      </w:r>
    </w:p>
    <w:bookmarkEnd w:id="2408"/>
    <w:bookmarkStart w:name="z2415" w:id="2409"/>
    <w:p>
      <w:pPr>
        <w:spacing w:after="0"/>
        <w:ind w:left="0"/>
        <w:jc w:val="both"/>
      </w:pPr>
      <w:r>
        <w:rPr>
          <w:rFonts w:ascii="Times New Roman"/>
          <w:b w:val="false"/>
          <w:i w:val="false"/>
          <w:color w:val="000000"/>
          <w:sz w:val="28"/>
        </w:rPr>
        <w:t>
      1. Более одного года Сколько лет? |__|__|</w:t>
      </w:r>
    </w:p>
    <w:bookmarkEnd w:id="2409"/>
    <w:bookmarkStart w:name="z2416" w:id="2410"/>
    <w:p>
      <w:pPr>
        <w:spacing w:after="0"/>
        <w:ind w:left="0"/>
        <w:jc w:val="both"/>
      </w:pPr>
      <w:r>
        <w:rPr>
          <w:rFonts w:ascii="Times New Roman"/>
          <w:b w:val="false"/>
          <w:i w:val="false"/>
          <w:color w:val="000000"/>
          <w:sz w:val="28"/>
        </w:rPr>
        <w:t>
      2. Меньше одного года Сколько месяцев? |__|__|</w:t>
      </w:r>
    </w:p>
    <w:bookmarkEnd w:id="2410"/>
    <w:bookmarkStart w:name="z2417" w:id="2411"/>
    <w:p>
      <w:pPr>
        <w:spacing w:after="0"/>
        <w:ind w:left="0"/>
        <w:jc w:val="both"/>
      </w:pPr>
      <w:r>
        <w:rPr>
          <w:rFonts w:ascii="Times New Roman"/>
          <w:b w:val="false"/>
          <w:i w:val="false"/>
          <w:color w:val="000000"/>
          <w:sz w:val="28"/>
        </w:rPr>
        <w:t>
      Л3. Когда вы прекратили отношения/развелись?</w:t>
      </w:r>
    </w:p>
    <w:bookmarkEnd w:id="2411"/>
    <w:bookmarkStart w:name="z2418" w:id="2412"/>
    <w:p>
      <w:pPr>
        <w:spacing w:after="0"/>
        <w:ind w:left="0"/>
        <w:jc w:val="both"/>
      </w:pPr>
      <w:r>
        <w:rPr>
          <w:rFonts w:ascii="Times New Roman"/>
          <w:b w:val="false"/>
          <w:i w:val="false"/>
          <w:color w:val="000000"/>
          <w:sz w:val="28"/>
        </w:rPr>
        <w:t>
      Если Б14=3 Как долго Вы являетесь вдовой? Год |__|__||__|__| (1960-2021)</w:t>
      </w:r>
    </w:p>
    <w:bookmarkEnd w:id="2412"/>
    <w:bookmarkStart w:name="z2419" w:id="2413"/>
    <w:p>
      <w:pPr>
        <w:spacing w:after="0"/>
        <w:ind w:left="0"/>
        <w:jc w:val="both"/>
      </w:pPr>
      <w:r>
        <w:rPr>
          <w:rFonts w:ascii="Times New Roman"/>
          <w:b w:val="false"/>
          <w:i w:val="false"/>
          <w:color w:val="000000"/>
          <w:sz w:val="28"/>
        </w:rPr>
        <w:t>
      98. Не хочу отвечать (Не читать)</w:t>
      </w:r>
    </w:p>
    <w:bookmarkEnd w:id="2413"/>
    <w:bookmarkStart w:name="z2420" w:id="2414"/>
    <w:p>
      <w:pPr>
        <w:spacing w:after="0"/>
        <w:ind w:left="0"/>
        <w:jc w:val="both"/>
      </w:pPr>
      <w:r>
        <w:rPr>
          <w:rFonts w:ascii="Times New Roman"/>
          <w:b w:val="false"/>
          <w:i w:val="false"/>
          <w:color w:val="000000"/>
          <w:sz w:val="28"/>
        </w:rPr>
        <w:t>
      99. Не знаю/Затрудняюсь ответить (Не читать)</w:t>
      </w:r>
    </w:p>
    <w:bookmarkEnd w:id="2414"/>
    <w:bookmarkStart w:name="z2421" w:id="2415"/>
    <w:p>
      <w:pPr>
        <w:spacing w:after="0"/>
        <w:ind w:left="0"/>
        <w:jc w:val="both"/>
      </w:pPr>
      <w:r>
        <w:rPr>
          <w:rFonts w:ascii="Times New Roman"/>
          <w:b w:val="false"/>
          <w:i w:val="false"/>
          <w:color w:val="000000"/>
          <w:sz w:val="28"/>
        </w:rPr>
        <w:t>
      Л4. Вы развелись или ушли от него из-за тех действий, о которых Вы мне только что рассказали?</w:t>
      </w:r>
    </w:p>
    <w:bookmarkEnd w:id="2415"/>
    <w:bookmarkStart w:name="z2422" w:id="2416"/>
    <w:p>
      <w:pPr>
        <w:spacing w:after="0"/>
        <w:ind w:left="0"/>
        <w:jc w:val="both"/>
      </w:pPr>
      <w:r>
        <w:rPr>
          <w:rFonts w:ascii="Times New Roman"/>
          <w:b w:val="false"/>
          <w:i w:val="false"/>
          <w:color w:val="000000"/>
          <w:sz w:val="28"/>
        </w:rPr>
        <w:t>
      1. Да, это было главной причиной</w:t>
      </w:r>
    </w:p>
    <w:bookmarkEnd w:id="2416"/>
    <w:bookmarkStart w:name="z2423" w:id="2417"/>
    <w:p>
      <w:pPr>
        <w:spacing w:after="0"/>
        <w:ind w:left="0"/>
        <w:jc w:val="both"/>
      </w:pPr>
      <w:r>
        <w:rPr>
          <w:rFonts w:ascii="Times New Roman"/>
          <w:b w:val="false"/>
          <w:i w:val="false"/>
          <w:color w:val="000000"/>
          <w:sz w:val="28"/>
        </w:rPr>
        <w:t>
      2. Да, но это не было главной причиной</w:t>
      </w:r>
    </w:p>
    <w:bookmarkEnd w:id="2417"/>
    <w:bookmarkStart w:name="z2424" w:id="2418"/>
    <w:p>
      <w:pPr>
        <w:spacing w:after="0"/>
        <w:ind w:left="0"/>
        <w:jc w:val="both"/>
      </w:pPr>
      <w:r>
        <w:rPr>
          <w:rFonts w:ascii="Times New Roman"/>
          <w:b w:val="false"/>
          <w:i w:val="false"/>
          <w:color w:val="000000"/>
          <w:sz w:val="28"/>
        </w:rPr>
        <w:t>
      3. Нет</w:t>
      </w:r>
    </w:p>
    <w:bookmarkEnd w:id="2418"/>
    <w:bookmarkStart w:name="z2425" w:id="2419"/>
    <w:p>
      <w:pPr>
        <w:spacing w:after="0"/>
        <w:ind w:left="0"/>
        <w:jc w:val="both"/>
      </w:pPr>
      <w:r>
        <w:rPr>
          <w:rFonts w:ascii="Times New Roman"/>
          <w:b w:val="false"/>
          <w:i w:val="false"/>
          <w:color w:val="000000"/>
          <w:sz w:val="28"/>
        </w:rPr>
        <w:t>
      98. Не хочу отвечать (Не читать)</w:t>
      </w:r>
    </w:p>
    <w:bookmarkEnd w:id="2419"/>
    <w:bookmarkStart w:name="z2426" w:id="2420"/>
    <w:p>
      <w:pPr>
        <w:spacing w:after="0"/>
        <w:ind w:left="0"/>
        <w:jc w:val="both"/>
      </w:pPr>
      <w:r>
        <w:rPr>
          <w:rFonts w:ascii="Times New Roman"/>
          <w:b w:val="false"/>
          <w:i w:val="false"/>
          <w:color w:val="000000"/>
          <w:sz w:val="28"/>
        </w:rPr>
        <w:t>
      99. Не знаю/Затрудняюсь ответить (Не читать)</w:t>
      </w:r>
    </w:p>
    <w:bookmarkEnd w:id="2420"/>
    <w:bookmarkStart w:name="z2427" w:id="2421"/>
    <w:p>
      <w:pPr>
        <w:spacing w:after="0"/>
        <w:ind w:left="0"/>
        <w:jc w:val="both"/>
      </w:pPr>
      <w:r>
        <w:rPr>
          <w:rFonts w:ascii="Times New Roman"/>
          <w:b w:val="false"/>
          <w:i w:val="false"/>
          <w:color w:val="000000"/>
          <w:sz w:val="28"/>
        </w:rPr>
        <w:t>
      Только если Л1=1</w:t>
      </w:r>
    </w:p>
    <w:bookmarkEnd w:id="2421"/>
    <w:bookmarkStart w:name="z2428" w:id="2422"/>
    <w:p>
      <w:pPr>
        <w:spacing w:after="0"/>
        <w:ind w:left="0"/>
        <w:jc w:val="both"/>
      </w:pPr>
      <w:r>
        <w:rPr>
          <w:rFonts w:ascii="Times New Roman"/>
          <w:b w:val="false"/>
          <w:i w:val="false"/>
          <w:color w:val="000000"/>
          <w:sz w:val="28"/>
        </w:rPr>
        <w:t>
      Л5. Вы сами выбрали Вашего бывшего мужа, кто-то выбрал его для Вас или это он выбрал Вас?</w:t>
      </w:r>
    </w:p>
    <w:bookmarkEnd w:id="2422"/>
    <w:bookmarkStart w:name="z2429" w:id="2423"/>
    <w:p>
      <w:pPr>
        <w:spacing w:after="0"/>
        <w:ind w:left="0"/>
        <w:jc w:val="both"/>
      </w:pPr>
      <w:r>
        <w:rPr>
          <w:rFonts w:ascii="Times New Roman"/>
          <w:b w:val="false"/>
          <w:i w:val="false"/>
          <w:color w:val="000000"/>
          <w:sz w:val="28"/>
        </w:rPr>
        <w:t>
      1. Я выбрала его/мы выбрали друг друга</w:t>
      </w:r>
    </w:p>
    <w:bookmarkEnd w:id="2423"/>
    <w:bookmarkStart w:name="z2430" w:id="2424"/>
    <w:p>
      <w:pPr>
        <w:spacing w:after="0"/>
        <w:ind w:left="0"/>
        <w:jc w:val="both"/>
      </w:pPr>
      <w:r>
        <w:rPr>
          <w:rFonts w:ascii="Times New Roman"/>
          <w:b w:val="false"/>
          <w:i w:val="false"/>
          <w:color w:val="000000"/>
          <w:sz w:val="28"/>
        </w:rPr>
        <w:t>
      2. Моя семья выбрала его без моего согласия</w:t>
      </w:r>
    </w:p>
    <w:bookmarkEnd w:id="2424"/>
    <w:bookmarkStart w:name="z2431" w:id="2425"/>
    <w:p>
      <w:pPr>
        <w:spacing w:after="0"/>
        <w:ind w:left="0"/>
        <w:jc w:val="both"/>
      </w:pPr>
      <w:r>
        <w:rPr>
          <w:rFonts w:ascii="Times New Roman"/>
          <w:b w:val="false"/>
          <w:i w:val="false"/>
          <w:color w:val="000000"/>
          <w:sz w:val="28"/>
        </w:rPr>
        <w:t>
      3. Моя семья выбрала его с моим согласием</w:t>
      </w:r>
    </w:p>
    <w:bookmarkEnd w:id="2425"/>
    <w:bookmarkStart w:name="z2432" w:id="2426"/>
    <w:p>
      <w:pPr>
        <w:spacing w:after="0"/>
        <w:ind w:left="0"/>
        <w:jc w:val="both"/>
      </w:pPr>
      <w:r>
        <w:rPr>
          <w:rFonts w:ascii="Times New Roman"/>
          <w:b w:val="false"/>
          <w:i w:val="false"/>
          <w:color w:val="000000"/>
          <w:sz w:val="28"/>
        </w:rPr>
        <w:t>
      4. Мой бывший муж украл меня против моей воли</w:t>
      </w:r>
    </w:p>
    <w:bookmarkEnd w:id="2426"/>
    <w:bookmarkStart w:name="z2433" w:id="2427"/>
    <w:p>
      <w:pPr>
        <w:spacing w:after="0"/>
        <w:ind w:left="0"/>
        <w:jc w:val="both"/>
      </w:pPr>
      <w:r>
        <w:rPr>
          <w:rFonts w:ascii="Times New Roman"/>
          <w:b w:val="false"/>
          <w:i w:val="false"/>
          <w:color w:val="000000"/>
          <w:sz w:val="28"/>
        </w:rPr>
        <w:t>
      5. Другое (пожалуйста, уточните)</w:t>
      </w:r>
    </w:p>
    <w:bookmarkEnd w:id="2427"/>
    <w:bookmarkStart w:name="z2434" w:id="2428"/>
    <w:p>
      <w:pPr>
        <w:spacing w:after="0"/>
        <w:ind w:left="0"/>
        <w:jc w:val="both"/>
      </w:pPr>
      <w:r>
        <w:rPr>
          <w:rFonts w:ascii="Times New Roman"/>
          <w:b w:val="false"/>
          <w:i w:val="false"/>
          <w:color w:val="000000"/>
          <w:sz w:val="28"/>
        </w:rPr>
        <w:t>
      98. Не хочу отвечать (Не читать)</w:t>
      </w:r>
    </w:p>
    <w:bookmarkEnd w:id="2428"/>
    <w:bookmarkStart w:name="z2435" w:id="2429"/>
    <w:p>
      <w:pPr>
        <w:spacing w:after="0"/>
        <w:ind w:left="0"/>
        <w:jc w:val="both"/>
      </w:pPr>
      <w:r>
        <w:rPr>
          <w:rFonts w:ascii="Times New Roman"/>
          <w:b w:val="false"/>
          <w:i w:val="false"/>
          <w:color w:val="000000"/>
          <w:sz w:val="28"/>
        </w:rPr>
        <w:t>
      99. Не знаю/Затрудняюсь ответить (Не читать)</w:t>
      </w:r>
    </w:p>
    <w:bookmarkEnd w:id="2429"/>
    <w:bookmarkStart w:name="z2436" w:id="2430"/>
    <w:p>
      <w:pPr>
        <w:spacing w:after="0"/>
        <w:ind w:left="0"/>
        <w:jc w:val="both"/>
      </w:pPr>
      <w:r>
        <w:rPr>
          <w:rFonts w:ascii="Times New Roman"/>
          <w:b w:val="false"/>
          <w:i w:val="false"/>
          <w:color w:val="000000"/>
          <w:sz w:val="28"/>
        </w:rPr>
        <w:t>
      Л6. В каком году родился Ваш (мобильный текст: "бывший партнер")?</w:t>
      </w:r>
    </w:p>
    <w:bookmarkEnd w:id="2430"/>
    <w:bookmarkStart w:name="z2437" w:id="2431"/>
    <w:p>
      <w:pPr>
        <w:spacing w:after="0"/>
        <w:ind w:left="0"/>
        <w:jc w:val="both"/>
      </w:pPr>
      <w:r>
        <w:rPr>
          <w:rFonts w:ascii="Times New Roman"/>
          <w:b w:val="false"/>
          <w:i w:val="false"/>
          <w:color w:val="000000"/>
          <w:sz w:val="28"/>
        </w:rPr>
        <w:t>
      |__|__||__|__| Год (≥1900)</w:t>
      </w:r>
    </w:p>
    <w:bookmarkEnd w:id="2431"/>
    <w:bookmarkStart w:name="z2438" w:id="2432"/>
    <w:p>
      <w:pPr>
        <w:spacing w:after="0"/>
        <w:ind w:left="0"/>
        <w:jc w:val="both"/>
      </w:pPr>
      <w:r>
        <w:rPr>
          <w:rFonts w:ascii="Times New Roman"/>
          <w:b w:val="false"/>
          <w:i w:val="false"/>
          <w:color w:val="000000"/>
          <w:sz w:val="28"/>
        </w:rPr>
        <w:t>
      98. Не хочу отвечать (Не читать)</w:t>
      </w:r>
    </w:p>
    <w:bookmarkEnd w:id="2432"/>
    <w:bookmarkStart w:name="z2439" w:id="2433"/>
    <w:p>
      <w:pPr>
        <w:spacing w:after="0"/>
        <w:ind w:left="0"/>
        <w:jc w:val="both"/>
      </w:pPr>
      <w:r>
        <w:rPr>
          <w:rFonts w:ascii="Times New Roman"/>
          <w:b w:val="false"/>
          <w:i w:val="false"/>
          <w:color w:val="000000"/>
          <w:sz w:val="28"/>
        </w:rPr>
        <w:t>
      99. Не знаю/Затрудняюсь ответить (Не читать)</w:t>
      </w:r>
    </w:p>
    <w:bookmarkEnd w:id="2433"/>
    <w:bookmarkStart w:name="z2440" w:id="2434"/>
    <w:p>
      <w:pPr>
        <w:spacing w:after="0"/>
        <w:ind w:left="0"/>
        <w:jc w:val="both"/>
      </w:pPr>
      <w:r>
        <w:rPr>
          <w:rFonts w:ascii="Times New Roman"/>
          <w:b w:val="false"/>
          <w:i w:val="false"/>
          <w:color w:val="000000"/>
          <w:sz w:val="28"/>
        </w:rPr>
        <w:t>
      Л7. Какое у него было образование?</w:t>
      </w:r>
    </w:p>
    <w:bookmarkEnd w:id="2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Незаконченное высшее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достигнут никакой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441" w:id="2435"/>
    <w:p>
      <w:pPr>
        <w:spacing w:after="0"/>
        <w:ind w:left="0"/>
        <w:jc w:val="both"/>
      </w:pPr>
      <w:r>
        <w:rPr>
          <w:rFonts w:ascii="Times New Roman"/>
          <w:b w:val="false"/>
          <w:i w:val="false"/>
          <w:color w:val="000000"/>
          <w:sz w:val="28"/>
        </w:rPr>
        <w:t>
      Л8. Каков был статус занятости Вашего (мобильный текст: "бывшего партнера")?</w:t>
      </w:r>
    </w:p>
    <w:bookmarkEnd w:id="2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работа на личном подворье или дополнительная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у отдельных физических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по состоянию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найму в крестьянском или фермерском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очного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договору гражданско-правового характера на оказание услуг преимущественно с одним заказчиком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Домохозяйка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Самостоятельные работники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ищет работу и готов (а) приступить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Помогающие (неоплачиваемые) работники семейных организаций, крестьянских или фермерских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но и не ищет работу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производственного кооператива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42" w:id="2436"/>
    <w:p>
      <w:pPr>
        <w:spacing w:after="0"/>
        <w:ind w:left="0"/>
        <w:jc w:val="both"/>
      </w:pPr>
      <w:r>
        <w:rPr>
          <w:rFonts w:ascii="Times New Roman"/>
          <w:b w:val="false"/>
          <w:i w:val="false"/>
          <w:color w:val="000000"/>
          <w:sz w:val="28"/>
        </w:rPr>
        <w:t>
      Если М8=9, 13, 14</w:t>
      </w:r>
    </w:p>
    <w:bookmarkEnd w:id="2436"/>
    <w:bookmarkStart w:name="z2443" w:id="2437"/>
    <w:p>
      <w:pPr>
        <w:spacing w:after="0"/>
        <w:ind w:left="0"/>
        <w:jc w:val="both"/>
      </w:pPr>
      <w:r>
        <w:rPr>
          <w:rFonts w:ascii="Times New Roman"/>
          <w:b w:val="false"/>
          <w:i w:val="false"/>
          <w:color w:val="000000"/>
          <w:sz w:val="28"/>
        </w:rPr>
        <w:t>
      Л9. Как долго он не работал? ________ месяцев</w:t>
      </w:r>
    </w:p>
    <w:bookmarkEnd w:id="2437"/>
    <w:bookmarkStart w:name="z2444" w:id="2438"/>
    <w:p>
      <w:pPr>
        <w:spacing w:after="0"/>
        <w:ind w:left="0"/>
        <w:jc w:val="both"/>
      </w:pPr>
      <w:r>
        <w:rPr>
          <w:rFonts w:ascii="Times New Roman"/>
          <w:b w:val="false"/>
          <w:i w:val="false"/>
          <w:color w:val="000000"/>
          <w:sz w:val="28"/>
        </w:rPr>
        <w:t>
      Л10. В целом, Вы и Ваш (мобильный текст: "бывший партнер") обсуждали следующие темы:</w:t>
      </w:r>
    </w:p>
    <w:bookmarkEnd w:id="2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для обсуждения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Как прошел его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Как прошел Ваш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Ваши заботы и чувства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Его заботы и чувства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445" w:id="2439"/>
    <w:p>
      <w:pPr>
        <w:spacing w:after="0"/>
        <w:ind w:left="0"/>
        <w:jc w:val="both"/>
      </w:pPr>
      <w:r>
        <w:rPr>
          <w:rFonts w:ascii="Times New Roman"/>
          <w:b w:val="false"/>
          <w:i w:val="false"/>
          <w:color w:val="000000"/>
          <w:sz w:val="28"/>
        </w:rPr>
        <w:t>
      Л11. Во время Ваших отношений с Вашим (мобильный текст: "бывшим партнером"), по Вашему мнению, как часто Вы ссорились? Вы бы сказали редко, иногда или часто?</w:t>
      </w:r>
    </w:p>
    <w:bookmarkEnd w:id="2439"/>
    <w:bookmarkStart w:name="z2446" w:id="2440"/>
    <w:p>
      <w:pPr>
        <w:spacing w:after="0"/>
        <w:ind w:left="0"/>
        <w:jc w:val="both"/>
      </w:pPr>
      <w:r>
        <w:rPr>
          <w:rFonts w:ascii="Times New Roman"/>
          <w:b w:val="false"/>
          <w:i w:val="false"/>
          <w:color w:val="000000"/>
          <w:sz w:val="28"/>
        </w:rPr>
        <w:t>
      1. Редко</w:t>
      </w:r>
    </w:p>
    <w:bookmarkEnd w:id="2440"/>
    <w:bookmarkStart w:name="z2447" w:id="2441"/>
    <w:p>
      <w:pPr>
        <w:spacing w:after="0"/>
        <w:ind w:left="0"/>
        <w:jc w:val="both"/>
      </w:pPr>
      <w:r>
        <w:rPr>
          <w:rFonts w:ascii="Times New Roman"/>
          <w:b w:val="false"/>
          <w:i w:val="false"/>
          <w:color w:val="000000"/>
          <w:sz w:val="28"/>
        </w:rPr>
        <w:t>
      2. Иногда</w:t>
      </w:r>
    </w:p>
    <w:bookmarkEnd w:id="2441"/>
    <w:bookmarkStart w:name="z2448" w:id="2442"/>
    <w:p>
      <w:pPr>
        <w:spacing w:after="0"/>
        <w:ind w:left="0"/>
        <w:jc w:val="both"/>
      </w:pPr>
      <w:r>
        <w:rPr>
          <w:rFonts w:ascii="Times New Roman"/>
          <w:b w:val="false"/>
          <w:i w:val="false"/>
          <w:color w:val="000000"/>
          <w:sz w:val="28"/>
        </w:rPr>
        <w:t>
      3. Часто</w:t>
      </w:r>
    </w:p>
    <w:bookmarkEnd w:id="2442"/>
    <w:bookmarkStart w:name="z2449" w:id="2443"/>
    <w:p>
      <w:pPr>
        <w:spacing w:after="0"/>
        <w:ind w:left="0"/>
        <w:jc w:val="both"/>
      </w:pPr>
      <w:r>
        <w:rPr>
          <w:rFonts w:ascii="Times New Roman"/>
          <w:b w:val="false"/>
          <w:i w:val="false"/>
          <w:color w:val="000000"/>
          <w:sz w:val="28"/>
        </w:rPr>
        <w:t>
      98. Не хочу отвечать (Не читать)</w:t>
      </w:r>
    </w:p>
    <w:bookmarkEnd w:id="2443"/>
    <w:bookmarkStart w:name="z2450" w:id="2444"/>
    <w:p>
      <w:pPr>
        <w:spacing w:after="0"/>
        <w:ind w:left="0"/>
        <w:jc w:val="both"/>
      </w:pPr>
      <w:r>
        <w:rPr>
          <w:rFonts w:ascii="Times New Roman"/>
          <w:b w:val="false"/>
          <w:i w:val="false"/>
          <w:color w:val="000000"/>
          <w:sz w:val="28"/>
        </w:rPr>
        <w:t>
      99. Не знаю/Затрудняюсь ответить (Не читать)</w:t>
      </w:r>
    </w:p>
    <w:bookmarkEnd w:id="2444"/>
    <w:bookmarkStart w:name="z2451" w:id="2445"/>
    <w:p>
      <w:pPr>
        <w:spacing w:after="0"/>
        <w:ind w:left="0"/>
        <w:jc w:val="both"/>
      </w:pPr>
      <w:r>
        <w:rPr>
          <w:rFonts w:ascii="Times New Roman"/>
          <w:b w:val="false"/>
          <w:i w:val="false"/>
          <w:color w:val="000000"/>
          <w:sz w:val="28"/>
        </w:rPr>
        <w:t>
      Л12. Был ли развод/расставание осуществлен по Вашей инициативе, Вашего мужа/партнера, или же Вы оба решили, что должны расстаться?</w:t>
      </w:r>
    </w:p>
    <w:bookmarkEnd w:id="2445"/>
    <w:bookmarkStart w:name="z2452" w:id="2446"/>
    <w:p>
      <w:pPr>
        <w:spacing w:after="0"/>
        <w:ind w:left="0"/>
        <w:jc w:val="both"/>
      </w:pPr>
      <w:r>
        <w:rPr>
          <w:rFonts w:ascii="Times New Roman"/>
          <w:b w:val="false"/>
          <w:i w:val="false"/>
          <w:color w:val="000000"/>
          <w:sz w:val="28"/>
        </w:rPr>
        <w:t>
      1. Муж/партнер</w:t>
      </w:r>
    </w:p>
    <w:bookmarkEnd w:id="2446"/>
    <w:bookmarkStart w:name="z2453" w:id="2447"/>
    <w:p>
      <w:pPr>
        <w:spacing w:after="0"/>
        <w:ind w:left="0"/>
        <w:jc w:val="both"/>
      </w:pPr>
      <w:r>
        <w:rPr>
          <w:rFonts w:ascii="Times New Roman"/>
          <w:b w:val="false"/>
          <w:i w:val="false"/>
          <w:color w:val="000000"/>
          <w:sz w:val="28"/>
        </w:rPr>
        <w:t>
      2. Респондента</w:t>
      </w:r>
    </w:p>
    <w:bookmarkEnd w:id="2447"/>
    <w:bookmarkStart w:name="z2454" w:id="2448"/>
    <w:p>
      <w:pPr>
        <w:spacing w:after="0"/>
        <w:ind w:left="0"/>
        <w:jc w:val="both"/>
      </w:pPr>
      <w:r>
        <w:rPr>
          <w:rFonts w:ascii="Times New Roman"/>
          <w:b w:val="false"/>
          <w:i w:val="false"/>
          <w:color w:val="000000"/>
          <w:sz w:val="28"/>
        </w:rPr>
        <w:t>
      3. Оба – респондента и ее партнер</w:t>
      </w:r>
    </w:p>
    <w:bookmarkEnd w:id="2448"/>
    <w:bookmarkStart w:name="z2455" w:id="2449"/>
    <w:p>
      <w:pPr>
        <w:spacing w:after="0"/>
        <w:ind w:left="0"/>
        <w:jc w:val="both"/>
      </w:pPr>
      <w:r>
        <w:rPr>
          <w:rFonts w:ascii="Times New Roman"/>
          <w:b w:val="false"/>
          <w:i w:val="false"/>
          <w:color w:val="000000"/>
          <w:sz w:val="28"/>
        </w:rPr>
        <w:t>
      4. Другое. Уточнить ______________</w:t>
      </w:r>
    </w:p>
    <w:bookmarkEnd w:id="2449"/>
    <w:bookmarkStart w:name="z2456" w:id="2450"/>
    <w:p>
      <w:pPr>
        <w:spacing w:after="0"/>
        <w:ind w:left="0"/>
        <w:jc w:val="both"/>
      </w:pPr>
      <w:r>
        <w:rPr>
          <w:rFonts w:ascii="Times New Roman"/>
          <w:b w:val="false"/>
          <w:i w:val="false"/>
          <w:color w:val="000000"/>
          <w:sz w:val="28"/>
        </w:rPr>
        <w:t>
      98. Не хочу отвечать (Не читать)</w:t>
      </w:r>
    </w:p>
    <w:bookmarkEnd w:id="2450"/>
    <w:bookmarkStart w:name="z2457" w:id="2451"/>
    <w:p>
      <w:pPr>
        <w:spacing w:after="0"/>
        <w:ind w:left="0"/>
        <w:jc w:val="both"/>
      </w:pPr>
      <w:r>
        <w:rPr>
          <w:rFonts w:ascii="Times New Roman"/>
          <w:b w:val="false"/>
          <w:i w:val="false"/>
          <w:color w:val="000000"/>
          <w:sz w:val="28"/>
        </w:rPr>
        <w:t>
      99. Не знаю/Затрудняюсь ответить (Не читать)</w:t>
      </w:r>
    </w:p>
    <w:bookmarkEnd w:id="2451"/>
    <w:bookmarkStart w:name="z2458" w:id="2452"/>
    <w:p>
      <w:pPr>
        <w:spacing w:after="0"/>
        <w:ind w:left="0"/>
        <w:jc w:val="both"/>
      </w:pPr>
      <w:r>
        <w:rPr>
          <w:rFonts w:ascii="Times New Roman"/>
          <w:b w:val="false"/>
          <w:i w:val="false"/>
          <w:color w:val="000000"/>
          <w:sz w:val="28"/>
        </w:rPr>
        <w:t>
      Л13. Каким было состояние здоровья Вашего (мобильный текст: "бывшего партнера")?</w:t>
      </w:r>
    </w:p>
    <w:bookmarkEnd w:id="2452"/>
    <w:bookmarkStart w:name="z2459" w:id="2453"/>
    <w:p>
      <w:pPr>
        <w:spacing w:after="0"/>
        <w:ind w:left="0"/>
        <w:jc w:val="both"/>
      </w:pPr>
      <w:r>
        <w:rPr>
          <w:rFonts w:ascii="Times New Roman"/>
          <w:b w:val="false"/>
          <w:i w:val="false"/>
          <w:color w:val="000000"/>
          <w:sz w:val="28"/>
        </w:rPr>
        <w:t>
      1. Отличное</w:t>
      </w:r>
    </w:p>
    <w:bookmarkEnd w:id="2453"/>
    <w:bookmarkStart w:name="z2460" w:id="2454"/>
    <w:p>
      <w:pPr>
        <w:spacing w:after="0"/>
        <w:ind w:left="0"/>
        <w:jc w:val="both"/>
      </w:pPr>
      <w:r>
        <w:rPr>
          <w:rFonts w:ascii="Times New Roman"/>
          <w:b w:val="false"/>
          <w:i w:val="false"/>
          <w:color w:val="000000"/>
          <w:sz w:val="28"/>
        </w:rPr>
        <w:t>
      2. Хорошее</w:t>
      </w:r>
    </w:p>
    <w:bookmarkEnd w:id="2454"/>
    <w:bookmarkStart w:name="z2461" w:id="2455"/>
    <w:p>
      <w:pPr>
        <w:spacing w:after="0"/>
        <w:ind w:left="0"/>
        <w:jc w:val="both"/>
      </w:pPr>
      <w:r>
        <w:rPr>
          <w:rFonts w:ascii="Times New Roman"/>
          <w:b w:val="false"/>
          <w:i w:val="false"/>
          <w:color w:val="000000"/>
          <w:sz w:val="28"/>
        </w:rPr>
        <w:t>
      3. Удовлетворительное</w:t>
      </w:r>
    </w:p>
    <w:bookmarkEnd w:id="2455"/>
    <w:bookmarkStart w:name="z2462" w:id="2456"/>
    <w:p>
      <w:pPr>
        <w:spacing w:after="0"/>
        <w:ind w:left="0"/>
        <w:jc w:val="both"/>
      </w:pPr>
      <w:r>
        <w:rPr>
          <w:rFonts w:ascii="Times New Roman"/>
          <w:b w:val="false"/>
          <w:i w:val="false"/>
          <w:color w:val="000000"/>
          <w:sz w:val="28"/>
        </w:rPr>
        <w:t>
      4. Плохое</w:t>
      </w:r>
    </w:p>
    <w:bookmarkEnd w:id="2456"/>
    <w:bookmarkStart w:name="z2463" w:id="2457"/>
    <w:p>
      <w:pPr>
        <w:spacing w:after="0"/>
        <w:ind w:left="0"/>
        <w:jc w:val="both"/>
      </w:pPr>
      <w:r>
        <w:rPr>
          <w:rFonts w:ascii="Times New Roman"/>
          <w:b w:val="false"/>
          <w:i w:val="false"/>
          <w:color w:val="000000"/>
          <w:sz w:val="28"/>
        </w:rPr>
        <w:t>
      5. Очень плохое</w:t>
      </w:r>
    </w:p>
    <w:bookmarkEnd w:id="2457"/>
    <w:bookmarkStart w:name="z2464" w:id="2458"/>
    <w:p>
      <w:pPr>
        <w:spacing w:after="0"/>
        <w:ind w:left="0"/>
        <w:jc w:val="both"/>
      </w:pPr>
      <w:r>
        <w:rPr>
          <w:rFonts w:ascii="Times New Roman"/>
          <w:b w:val="false"/>
          <w:i w:val="false"/>
          <w:color w:val="000000"/>
          <w:sz w:val="28"/>
        </w:rPr>
        <w:t>
      Л14. Ваш (мобильный текст: "бывший партнер") когда-либо употреблял алкоголь до состояния опьянения и/или наркотические вещества?</w:t>
      </w:r>
    </w:p>
    <w:bookmarkEnd w:id="2458"/>
    <w:bookmarkStart w:name="z2465" w:id="2459"/>
    <w:p>
      <w:pPr>
        <w:spacing w:after="0"/>
        <w:ind w:left="0"/>
        <w:jc w:val="both"/>
      </w:pPr>
      <w:r>
        <w:rPr>
          <w:rFonts w:ascii="Times New Roman"/>
          <w:b w:val="false"/>
          <w:i w:val="false"/>
          <w:color w:val="000000"/>
          <w:sz w:val="28"/>
        </w:rPr>
        <w:t>
      1. Да, он употреблял алкоголь до состояния опьянения</w:t>
      </w:r>
    </w:p>
    <w:bookmarkEnd w:id="2459"/>
    <w:bookmarkStart w:name="z2466" w:id="2460"/>
    <w:p>
      <w:pPr>
        <w:spacing w:after="0"/>
        <w:ind w:left="0"/>
        <w:jc w:val="both"/>
      </w:pPr>
      <w:r>
        <w:rPr>
          <w:rFonts w:ascii="Times New Roman"/>
          <w:b w:val="false"/>
          <w:i w:val="false"/>
          <w:color w:val="000000"/>
          <w:sz w:val="28"/>
        </w:rPr>
        <w:t>
      2. Да, он злоупотреблял наркотиками и психоактивными веществами</w:t>
      </w:r>
    </w:p>
    <w:bookmarkEnd w:id="2460"/>
    <w:bookmarkStart w:name="z2467" w:id="2461"/>
    <w:p>
      <w:pPr>
        <w:spacing w:after="0"/>
        <w:ind w:left="0"/>
        <w:jc w:val="both"/>
      </w:pPr>
      <w:r>
        <w:rPr>
          <w:rFonts w:ascii="Times New Roman"/>
          <w:b w:val="false"/>
          <w:i w:val="false"/>
          <w:color w:val="000000"/>
          <w:sz w:val="28"/>
        </w:rPr>
        <w:t>
      3. Да, он употреблял алкоголь до состояния опьянения и злоупотреблял наркотиками и психоактивными веществами</w:t>
      </w:r>
    </w:p>
    <w:bookmarkEnd w:id="2461"/>
    <w:bookmarkStart w:name="z2468" w:id="2462"/>
    <w:p>
      <w:pPr>
        <w:spacing w:after="0"/>
        <w:ind w:left="0"/>
        <w:jc w:val="both"/>
      </w:pPr>
      <w:r>
        <w:rPr>
          <w:rFonts w:ascii="Times New Roman"/>
          <w:b w:val="false"/>
          <w:i w:val="false"/>
          <w:color w:val="000000"/>
          <w:sz w:val="28"/>
        </w:rPr>
        <w:t>
      4. Нет</w:t>
      </w:r>
    </w:p>
    <w:bookmarkEnd w:id="2462"/>
    <w:bookmarkStart w:name="z2469" w:id="2463"/>
    <w:p>
      <w:pPr>
        <w:spacing w:after="0"/>
        <w:ind w:left="0"/>
        <w:jc w:val="both"/>
      </w:pPr>
      <w:r>
        <w:rPr>
          <w:rFonts w:ascii="Times New Roman"/>
          <w:b w:val="false"/>
          <w:i w:val="false"/>
          <w:color w:val="000000"/>
          <w:sz w:val="28"/>
        </w:rPr>
        <w:t>
      5. Больше нет, но раньше да</w:t>
      </w:r>
    </w:p>
    <w:bookmarkEnd w:id="2463"/>
    <w:bookmarkStart w:name="z2470" w:id="2464"/>
    <w:p>
      <w:pPr>
        <w:spacing w:after="0"/>
        <w:ind w:left="0"/>
        <w:jc w:val="both"/>
      </w:pPr>
      <w:r>
        <w:rPr>
          <w:rFonts w:ascii="Times New Roman"/>
          <w:b w:val="false"/>
          <w:i w:val="false"/>
          <w:color w:val="000000"/>
          <w:sz w:val="28"/>
        </w:rPr>
        <w:t>
      98. Не хочу отвечать (Не читать)</w:t>
      </w:r>
    </w:p>
    <w:bookmarkEnd w:id="2464"/>
    <w:bookmarkStart w:name="z2471" w:id="2465"/>
    <w:p>
      <w:pPr>
        <w:spacing w:after="0"/>
        <w:ind w:left="0"/>
        <w:jc w:val="both"/>
      </w:pPr>
      <w:r>
        <w:rPr>
          <w:rFonts w:ascii="Times New Roman"/>
          <w:b w:val="false"/>
          <w:i w:val="false"/>
          <w:color w:val="000000"/>
          <w:sz w:val="28"/>
        </w:rPr>
        <w:t>
      99. Не знаю/Затрудняюсь ответить (Не читать)</w:t>
      </w:r>
    </w:p>
    <w:bookmarkEnd w:id="2465"/>
    <w:bookmarkStart w:name="z2472" w:id="2466"/>
    <w:p>
      <w:pPr>
        <w:spacing w:after="0"/>
        <w:ind w:left="0"/>
        <w:jc w:val="both"/>
      </w:pPr>
      <w:r>
        <w:rPr>
          <w:rFonts w:ascii="Times New Roman"/>
          <w:b w:val="false"/>
          <w:i w:val="false"/>
          <w:color w:val="000000"/>
          <w:sz w:val="28"/>
        </w:rPr>
        <w:t>
      Л15. В последние 12 месяцев (ваших отношений) участвовал ли он когда-либо в драке с другим человеком? Происходило ли это однажды или дважды, несколько раз, много раз или никогда?</w:t>
      </w:r>
    </w:p>
    <w:bookmarkEnd w:id="2466"/>
    <w:bookmarkStart w:name="z2473" w:id="2467"/>
    <w:p>
      <w:pPr>
        <w:spacing w:after="0"/>
        <w:ind w:left="0"/>
        <w:jc w:val="both"/>
      </w:pPr>
      <w:r>
        <w:rPr>
          <w:rFonts w:ascii="Times New Roman"/>
          <w:b w:val="false"/>
          <w:i w:val="false"/>
          <w:color w:val="000000"/>
          <w:sz w:val="28"/>
        </w:rPr>
        <w:t>
      1. Никогда (не в последние 12 месяцев)</w:t>
      </w:r>
    </w:p>
    <w:bookmarkEnd w:id="2467"/>
    <w:bookmarkStart w:name="z2474" w:id="2468"/>
    <w:p>
      <w:pPr>
        <w:spacing w:after="0"/>
        <w:ind w:left="0"/>
        <w:jc w:val="both"/>
      </w:pPr>
      <w:r>
        <w:rPr>
          <w:rFonts w:ascii="Times New Roman"/>
          <w:b w:val="false"/>
          <w:i w:val="false"/>
          <w:color w:val="000000"/>
          <w:sz w:val="28"/>
        </w:rPr>
        <w:t>
      2. Один или два раза</w:t>
      </w:r>
    </w:p>
    <w:bookmarkEnd w:id="2468"/>
    <w:bookmarkStart w:name="z2475" w:id="2469"/>
    <w:p>
      <w:pPr>
        <w:spacing w:after="0"/>
        <w:ind w:left="0"/>
        <w:jc w:val="both"/>
      </w:pPr>
      <w:r>
        <w:rPr>
          <w:rFonts w:ascii="Times New Roman"/>
          <w:b w:val="false"/>
          <w:i w:val="false"/>
          <w:color w:val="000000"/>
          <w:sz w:val="28"/>
        </w:rPr>
        <w:t>
      3. Несколько (3-5) раз</w:t>
      </w:r>
    </w:p>
    <w:bookmarkEnd w:id="2469"/>
    <w:bookmarkStart w:name="z2476" w:id="2470"/>
    <w:p>
      <w:pPr>
        <w:spacing w:after="0"/>
        <w:ind w:left="0"/>
        <w:jc w:val="both"/>
      </w:pPr>
      <w:r>
        <w:rPr>
          <w:rFonts w:ascii="Times New Roman"/>
          <w:b w:val="false"/>
          <w:i w:val="false"/>
          <w:color w:val="000000"/>
          <w:sz w:val="28"/>
        </w:rPr>
        <w:t>
      4. Много (более 5) раз</w:t>
      </w:r>
    </w:p>
    <w:bookmarkEnd w:id="2470"/>
    <w:bookmarkStart w:name="z2477" w:id="2471"/>
    <w:p>
      <w:pPr>
        <w:spacing w:after="0"/>
        <w:ind w:left="0"/>
        <w:jc w:val="both"/>
      </w:pPr>
      <w:r>
        <w:rPr>
          <w:rFonts w:ascii="Times New Roman"/>
          <w:b w:val="false"/>
          <w:i w:val="false"/>
          <w:color w:val="000000"/>
          <w:sz w:val="28"/>
        </w:rPr>
        <w:t>
      98. Не хочу отвечать (Не читать)</w:t>
      </w:r>
    </w:p>
    <w:bookmarkEnd w:id="2471"/>
    <w:bookmarkStart w:name="z2478" w:id="2472"/>
    <w:p>
      <w:pPr>
        <w:spacing w:after="0"/>
        <w:ind w:left="0"/>
        <w:jc w:val="both"/>
      </w:pPr>
      <w:r>
        <w:rPr>
          <w:rFonts w:ascii="Times New Roman"/>
          <w:b w:val="false"/>
          <w:i w:val="false"/>
          <w:color w:val="000000"/>
          <w:sz w:val="28"/>
        </w:rPr>
        <w:t>
      99. Не знаю/Затрудняюсь ответить (Не читать)</w:t>
      </w:r>
    </w:p>
    <w:bookmarkEnd w:id="2472"/>
    <w:bookmarkStart w:name="z2479" w:id="2473"/>
    <w:p>
      <w:pPr>
        <w:spacing w:after="0"/>
        <w:ind w:left="0"/>
        <w:jc w:val="both"/>
      </w:pPr>
      <w:r>
        <w:rPr>
          <w:rFonts w:ascii="Times New Roman"/>
          <w:b w:val="false"/>
          <w:i w:val="false"/>
          <w:color w:val="000000"/>
          <w:sz w:val="28"/>
        </w:rPr>
        <w:t>
      Л16. Насколько Вам известно, подвергалась ли мать Вашего (мобильный текст: "бывшего партнера") избиениям или избиениям со стороны ее (партнера), когда Ваш "бывший партнер" был ребенком в возрасте до 18 лет?</w:t>
      </w:r>
    </w:p>
    <w:bookmarkEnd w:id="2473"/>
    <w:bookmarkStart w:name="z2480" w:id="2474"/>
    <w:p>
      <w:pPr>
        <w:spacing w:after="0"/>
        <w:ind w:left="0"/>
        <w:jc w:val="both"/>
      </w:pPr>
      <w:r>
        <w:rPr>
          <w:rFonts w:ascii="Times New Roman"/>
          <w:b w:val="false"/>
          <w:i w:val="false"/>
          <w:color w:val="000000"/>
          <w:sz w:val="28"/>
        </w:rPr>
        <w:t>
      1. Да</w:t>
      </w:r>
    </w:p>
    <w:bookmarkEnd w:id="2474"/>
    <w:bookmarkStart w:name="z2481" w:id="2475"/>
    <w:p>
      <w:pPr>
        <w:spacing w:after="0"/>
        <w:ind w:left="0"/>
        <w:jc w:val="both"/>
      </w:pPr>
      <w:r>
        <w:rPr>
          <w:rFonts w:ascii="Times New Roman"/>
          <w:b w:val="false"/>
          <w:i w:val="false"/>
          <w:color w:val="000000"/>
          <w:sz w:val="28"/>
        </w:rPr>
        <w:t>
      2. Нет</w:t>
      </w:r>
    </w:p>
    <w:bookmarkEnd w:id="2475"/>
    <w:bookmarkStart w:name="z2482" w:id="2476"/>
    <w:p>
      <w:pPr>
        <w:spacing w:after="0"/>
        <w:ind w:left="0"/>
        <w:jc w:val="both"/>
      </w:pPr>
      <w:r>
        <w:rPr>
          <w:rFonts w:ascii="Times New Roman"/>
          <w:b w:val="false"/>
          <w:i w:val="false"/>
          <w:color w:val="000000"/>
          <w:sz w:val="28"/>
        </w:rPr>
        <w:t>
      3. Может быть</w:t>
      </w:r>
    </w:p>
    <w:bookmarkEnd w:id="2476"/>
    <w:bookmarkStart w:name="z2483" w:id="2477"/>
    <w:p>
      <w:pPr>
        <w:spacing w:after="0"/>
        <w:ind w:left="0"/>
        <w:jc w:val="both"/>
      </w:pPr>
      <w:r>
        <w:rPr>
          <w:rFonts w:ascii="Times New Roman"/>
          <w:b w:val="false"/>
          <w:i w:val="false"/>
          <w:color w:val="000000"/>
          <w:sz w:val="28"/>
        </w:rPr>
        <w:t>
      98. Не хочу отвечать (Не читать)</w:t>
      </w:r>
    </w:p>
    <w:bookmarkEnd w:id="2477"/>
    <w:bookmarkStart w:name="z2484" w:id="2478"/>
    <w:p>
      <w:pPr>
        <w:spacing w:after="0"/>
        <w:ind w:left="0"/>
        <w:jc w:val="both"/>
      </w:pPr>
      <w:r>
        <w:rPr>
          <w:rFonts w:ascii="Times New Roman"/>
          <w:b w:val="false"/>
          <w:i w:val="false"/>
          <w:color w:val="000000"/>
          <w:sz w:val="28"/>
        </w:rPr>
        <w:t>
      99. Не знаю/Затрудняюсь ответить (Не читать)</w:t>
      </w:r>
    </w:p>
    <w:bookmarkEnd w:id="2478"/>
    <w:bookmarkStart w:name="z2485" w:id="2479"/>
    <w:p>
      <w:pPr>
        <w:spacing w:after="0"/>
        <w:ind w:left="0"/>
        <w:jc w:val="both"/>
      </w:pPr>
      <w:r>
        <w:rPr>
          <w:rFonts w:ascii="Times New Roman"/>
          <w:b w:val="false"/>
          <w:i w:val="false"/>
          <w:color w:val="000000"/>
          <w:sz w:val="28"/>
        </w:rPr>
        <w:t>
      Л17. Насколько Вам известно, Ваш (мобильный текст: "бывший партнер") был избит или подвергался регулярным побоям со стороны кого-то в его семье, когда он был ребенком?</w:t>
      </w:r>
    </w:p>
    <w:bookmarkEnd w:id="2479"/>
    <w:bookmarkStart w:name="z2486" w:id="2480"/>
    <w:p>
      <w:pPr>
        <w:spacing w:after="0"/>
        <w:ind w:left="0"/>
        <w:jc w:val="both"/>
      </w:pPr>
      <w:r>
        <w:rPr>
          <w:rFonts w:ascii="Times New Roman"/>
          <w:b w:val="false"/>
          <w:i w:val="false"/>
          <w:color w:val="000000"/>
          <w:sz w:val="28"/>
        </w:rPr>
        <w:t>
      1. Да</w:t>
      </w:r>
    </w:p>
    <w:bookmarkEnd w:id="2480"/>
    <w:bookmarkStart w:name="z2487" w:id="2481"/>
    <w:p>
      <w:pPr>
        <w:spacing w:after="0"/>
        <w:ind w:left="0"/>
        <w:jc w:val="both"/>
      </w:pPr>
      <w:r>
        <w:rPr>
          <w:rFonts w:ascii="Times New Roman"/>
          <w:b w:val="false"/>
          <w:i w:val="false"/>
          <w:color w:val="000000"/>
          <w:sz w:val="28"/>
        </w:rPr>
        <w:t>
      2. Нет</w:t>
      </w:r>
    </w:p>
    <w:bookmarkEnd w:id="2481"/>
    <w:bookmarkStart w:name="z2488" w:id="2482"/>
    <w:p>
      <w:pPr>
        <w:spacing w:after="0"/>
        <w:ind w:left="0"/>
        <w:jc w:val="both"/>
      </w:pPr>
      <w:r>
        <w:rPr>
          <w:rFonts w:ascii="Times New Roman"/>
          <w:b w:val="false"/>
          <w:i w:val="false"/>
          <w:color w:val="000000"/>
          <w:sz w:val="28"/>
        </w:rPr>
        <w:t>
      3. Его родители не жили вместе</w:t>
      </w:r>
    </w:p>
    <w:bookmarkEnd w:id="2482"/>
    <w:bookmarkStart w:name="z2489" w:id="2483"/>
    <w:p>
      <w:pPr>
        <w:spacing w:after="0"/>
        <w:ind w:left="0"/>
        <w:jc w:val="both"/>
      </w:pPr>
      <w:r>
        <w:rPr>
          <w:rFonts w:ascii="Times New Roman"/>
          <w:b w:val="false"/>
          <w:i w:val="false"/>
          <w:color w:val="000000"/>
          <w:sz w:val="28"/>
        </w:rPr>
        <w:t>
      98. Не хочу отвечать (Не читать)</w:t>
      </w:r>
    </w:p>
    <w:bookmarkEnd w:id="2483"/>
    <w:bookmarkStart w:name="z2490" w:id="2484"/>
    <w:p>
      <w:pPr>
        <w:spacing w:after="0"/>
        <w:ind w:left="0"/>
        <w:jc w:val="both"/>
      </w:pPr>
      <w:r>
        <w:rPr>
          <w:rFonts w:ascii="Times New Roman"/>
          <w:b w:val="false"/>
          <w:i w:val="false"/>
          <w:color w:val="000000"/>
          <w:sz w:val="28"/>
        </w:rPr>
        <w:t>
      99. Не знаю/Затрудняюсь ответить (Не читать)</w:t>
      </w:r>
    </w:p>
    <w:bookmarkEnd w:id="2484"/>
    <w:bookmarkStart w:name="z2491" w:id="2485"/>
    <w:p>
      <w:pPr>
        <w:spacing w:after="0"/>
        <w:ind w:left="0"/>
        <w:jc w:val="left"/>
      </w:pPr>
      <w:r>
        <w:rPr>
          <w:rFonts w:ascii="Times New Roman"/>
          <w:b/>
          <w:i w:val="false"/>
          <w:color w:val="000000"/>
        </w:rPr>
        <w:t xml:space="preserve"> М. История насилия со стороны интимного партнера в общем</w:t>
      </w:r>
    </w:p>
    <w:bookmarkEnd w:id="2485"/>
    <w:bookmarkStart w:name="z2492" w:id="2486"/>
    <w:p>
      <w:pPr>
        <w:spacing w:after="0"/>
        <w:ind w:left="0"/>
        <w:jc w:val="both"/>
      </w:pPr>
      <w:r>
        <w:rPr>
          <w:rFonts w:ascii="Times New Roman"/>
          <w:b w:val="false"/>
          <w:i w:val="false"/>
          <w:color w:val="000000"/>
          <w:sz w:val="28"/>
        </w:rPr>
        <w:t>
      При наличии повторяющихся насильственных действий со стороны нынешнего или бывших партнеров</w:t>
      </w:r>
    </w:p>
    <w:bookmarkEnd w:id="2486"/>
    <w:bookmarkStart w:name="z2493" w:id="2487"/>
    <w:p>
      <w:pPr>
        <w:spacing w:after="0"/>
        <w:ind w:left="0"/>
        <w:jc w:val="both"/>
      </w:pPr>
      <w:r>
        <w:rPr>
          <w:rFonts w:ascii="Times New Roman"/>
          <w:b w:val="false"/>
          <w:i w:val="false"/>
          <w:color w:val="000000"/>
          <w:sz w:val="28"/>
        </w:rPr>
        <w:t xml:space="preserve">
      Если З1, К1&gt;=1; </w:t>
      </w:r>
    </w:p>
    <w:bookmarkEnd w:id="2487"/>
    <w:bookmarkStart w:name="z2494" w:id="2488"/>
    <w:p>
      <w:pPr>
        <w:spacing w:after="0"/>
        <w:ind w:left="0"/>
        <w:jc w:val="both"/>
      </w:pPr>
      <w:r>
        <w:rPr>
          <w:rFonts w:ascii="Times New Roman"/>
          <w:b w:val="false"/>
          <w:i w:val="false"/>
          <w:color w:val="000000"/>
          <w:sz w:val="28"/>
        </w:rPr>
        <w:t xml:space="preserve">
      Мобильный текст "нынешний партнер" если З1, К1&gt;=1; </w:t>
      </w:r>
    </w:p>
    <w:bookmarkEnd w:id="2488"/>
    <w:bookmarkStart w:name="z2495" w:id="2489"/>
    <w:p>
      <w:pPr>
        <w:spacing w:after="0"/>
        <w:ind w:left="0"/>
        <w:jc w:val="both"/>
      </w:pPr>
      <w:r>
        <w:rPr>
          <w:rFonts w:ascii="Times New Roman"/>
          <w:b w:val="false"/>
          <w:i w:val="false"/>
          <w:color w:val="000000"/>
          <w:sz w:val="28"/>
        </w:rPr>
        <w:t xml:space="preserve">
      Мобильный текст "бывший партнер" если З1, К1&gt;=1; </w:t>
      </w:r>
    </w:p>
    <w:bookmarkEnd w:id="2489"/>
    <w:bookmarkStart w:name="z2496" w:id="2490"/>
    <w:p>
      <w:pPr>
        <w:spacing w:after="0"/>
        <w:ind w:left="0"/>
        <w:jc w:val="both"/>
      </w:pPr>
      <w:r>
        <w:rPr>
          <w:rFonts w:ascii="Times New Roman"/>
          <w:b w:val="false"/>
          <w:i w:val="false"/>
          <w:color w:val="000000"/>
          <w:sz w:val="28"/>
        </w:rPr>
        <w:t>
      Мобильный текст "нынешний или бывший партнер" если З1, К1&gt;=1.</w:t>
      </w:r>
    </w:p>
    <w:bookmarkEnd w:id="2490"/>
    <w:bookmarkStart w:name="z2497" w:id="2491"/>
    <w:p>
      <w:pPr>
        <w:spacing w:after="0"/>
        <w:ind w:left="0"/>
        <w:jc w:val="both"/>
      </w:pPr>
      <w:r>
        <w:rPr>
          <w:rFonts w:ascii="Times New Roman"/>
          <w:b w:val="false"/>
          <w:i w:val="false"/>
          <w:color w:val="000000"/>
          <w:sz w:val="28"/>
        </w:rPr>
        <w:t>
      Сейчас я задам Вам несколько вопросов обо всех эпизодах, которые произошли в Ваших нынешних или прошлых отношениях.</w:t>
      </w:r>
    </w:p>
    <w:bookmarkEnd w:id="2491"/>
    <w:bookmarkStart w:name="z2498" w:id="2492"/>
    <w:p>
      <w:pPr>
        <w:spacing w:after="0"/>
        <w:ind w:left="0"/>
        <w:jc w:val="both"/>
      </w:pPr>
      <w:r>
        <w:rPr>
          <w:rFonts w:ascii="Times New Roman"/>
          <w:b w:val="false"/>
          <w:i w:val="false"/>
          <w:color w:val="000000"/>
          <w:sz w:val="28"/>
        </w:rPr>
        <w:t>
      М1. Обращались ли Вы за помощью в какие-либо учреждения или организации в результате этих эпизодов?</w:t>
      </w:r>
    </w:p>
    <w:bookmarkEnd w:id="2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во всех эпизодах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 некоторых эпизодах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Кризисный центр для жертв бытового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Центр социальной помощи жертвам бытового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Приют для жертв бытового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Иные организации, оказывающие услуги жертвам бытового насилия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Мечеть/церковь или другие религиозные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Службы правовой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499" w:id="2493"/>
    <w:p>
      <w:pPr>
        <w:spacing w:after="0"/>
        <w:ind w:left="0"/>
        <w:jc w:val="both"/>
      </w:pPr>
      <w:r>
        <w:rPr>
          <w:rFonts w:ascii="Times New Roman"/>
          <w:b w:val="false"/>
          <w:i w:val="false"/>
          <w:color w:val="000000"/>
          <w:sz w:val="28"/>
        </w:rPr>
        <w:t>
      Отказ: Не хочу отвечать (Не читать) Не знаю: Не знаю/Не могу вспомнить (Не читать)</w:t>
      </w:r>
    </w:p>
    <w:bookmarkEnd w:id="2493"/>
    <w:bookmarkStart w:name="z2500" w:id="2494"/>
    <w:p>
      <w:pPr>
        <w:spacing w:after="0"/>
        <w:ind w:left="0"/>
        <w:jc w:val="both"/>
      </w:pPr>
      <w:r>
        <w:rPr>
          <w:rFonts w:ascii="Times New Roman"/>
          <w:b w:val="false"/>
          <w:i w:val="false"/>
          <w:color w:val="000000"/>
          <w:sz w:val="28"/>
        </w:rPr>
        <w:t>
      Если хотя бы один "Да" в М1→М2, в других случаях→М3</w:t>
      </w:r>
    </w:p>
    <w:bookmarkEnd w:id="2494"/>
    <w:bookmarkStart w:name="z2501" w:id="2495"/>
    <w:p>
      <w:pPr>
        <w:spacing w:after="0"/>
        <w:ind w:left="0"/>
        <w:jc w:val="both"/>
      </w:pPr>
      <w:r>
        <w:rPr>
          <w:rFonts w:ascii="Times New Roman"/>
          <w:b w:val="false"/>
          <w:i w:val="false"/>
          <w:color w:val="000000"/>
          <w:sz w:val="28"/>
        </w:rPr>
        <w:t>
      М2. Были ли Вы в целом удовлетворены тем, как эти учреждения или организации решали этот вопрос?</w:t>
      </w:r>
    </w:p>
    <w:bookmarkEnd w:id="2495"/>
    <w:bookmarkStart w:name="z2502" w:id="2496"/>
    <w:p>
      <w:pPr>
        <w:spacing w:after="0"/>
        <w:ind w:left="0"/>
        <w:jc w:val="both"/>
      </w:pPr>
      <w:r>
        <w:rPr>
          <w:rFonts w:ascii="Times New Roman"/>
          <w:b w:val="false"/>
          <w:i w:val="false"/>
          <w:color w:val="000000"/>
          <w:sz w:val="28"/>
        </w:rPr>
        <w:t>
      1. Да</w:t>
      </w:r>
    </w:p>
    <w:bookmarkEnd w:id="2496"/>
    <w:bookmarkStart w:name="z2503" w:id="2497"/>
    <w:p>
      <w:pPr>
        <w:spacing w:after="0"/>
        <w:ind w:left="0"/>
        <w:jc w:val="both"/>
      </w:pPr>
      <w:r>
        <w:rPr>
          <w:rFonts w:ascii="Times New Roman"/>
          <w:b w:val="false"/>
          <w:i w:val="false"/>
          <w:color w:val="000000"/>
          <w:sz w:val="28"/>
        </w:rPr>
        <w:t>
      2. Частично</w:t>
      </w:r>
    </w:p>
    <w:bookmarkEnd w:id="2497"/>
    <w:bookmarkStart w:name="z2504" w:id="2498"/>
    <w:p>
      <w:pPr>
        <w:spacing w:after="0"/>
        <w:ind w:left="0"/>
        <w:jc w:val="both"/>
      </w:pPr>
      <w:r>
        <w:rPr>
          <w:rFonts w:ascii="Times New Roman"/>
          <w:b w:val="false"/>
          <w:i w:val="false"/>
          <w:color w:val="000000"/>
          <w:sz w:val="28"/>
        </w:rPr>
        <w:t>
      3. Нет</w:t>
      </w:r>
    </w:p>
    <w:bookmarkEnd w:id="2498"/>
    <w:bookmarkStart w:name="z2505" w:id="2499"/>
    <w:p>
      <w:pPr>
        <w:spacing w:after="0"/>
        <w:ind w:left="0"/>
        <w:jc w:val="both"/>
      </w:pPr>
      <w:r>
        <w:rPr>
          <w:rFonts w:ascii="Times New Roman"/>
          <w:b w:val="false"/>
          <w:i w:val="false"/>
          <w:color w:val="000000"/>
          <w:sz w:val="28"/>
        </w:rPr>
        <w:t>
      98. Не хочу отвечать (Не читать)</w:t>
      </w:r>
    </w:p>
    <w:bookmarkEnd w:id="2499"/>
    <w:bookmarkStart w:name="z2506" w:id="2500"/>
    <w:p>
      <w:pPr>
        <w:spacing w:after="0"/>
        <w:ind w:left="0"/>
        <w:jc w:val="both"/>
      </w:pPr>
      <w:r>
        <w:rPr>
          <w:rFonts w:ascii="Times New Roman"/>
          <w:b w:val="false"/>
          <w:i w:val="false"/>
          <w:color w:val="000000"/>
          <w:sz w:val="28"/>
        </w:rPr>
        <w:t>
      99. Не знаю/Затрудняюсь ответить (Не читать)</w:t>
      </w:r>
    </w:p>
    <w:bookmarkEnd w:id="2500"/>
    <w:bookmarkStart w:name="z2507" w:id="2501"/>
    <w:p>
      <w:pPr>
        <w:spacing w:after="0"/>
        <w:ind w:left="0"/>
        <w:jc w:val="both"/>
      </w:pPr>
      <w:r>
        <w:rPr>
          <w:rFonts w:ascii="Times New Roman"/>
          <w:b w:val="false"/>
          <w:i w:val="false"/>
          <w:color w:val="000000"/>
          <w:sz w:val="28"/>
        </w:rPr>
        <w:t>
      М3. Вы или кто-либо еще когда-либо сообщали об этих эпизодах в полицию?</w:t>
      </w:r>
    </w:p>
    <w:bookmarkEnd w:id="2501"/>
    <w:bookmarkStart w:name="z2508" w:id="2502"/>
    <w:p>
      <w:pPr>
        <w:spacing w:after="0"/>
        <w:ind w:left="0"/>
        <w:jc w:val="both"/>
      </w:pPr>
      <w:r>
        <w:rPr>
          <w:rFonts w:ascii="Times New Roman"/>
          <w:b w:val="false"/>
          <w:i w:val="false"/>
          <w:color w:val="000000"/>
          <w:sz w:val="28"/>
        </w:rPr>
        <w:t>
      1. Да, я/кто-то другой сообщил обо всех эпизодах в полицию</w:t>
      </w:r>
    </w:p>
    <w:bookmarkEnd w:id="2502"/>
    <w:bookmarkStart w:name="z2509" w:id="2503"/>
    <w:p>
      <w:pPr>
        <w:spacing w:after="0"/>
        <w:ind w:left="0"/>
        <w:jc w:val="both"/>
      </w:pPr>
      <w:r>
        <w:rPr>
          <w:rFonts w:ascii="Times New Roman"/>
          <w:b w:val="false"/>
          <w:i w:val="false"/>
          <w:color w:val="000000"/>
          <w:sz w:val="28"/>
        </w:rPr>
        <w:t>
      2. Да, я/кто-то другой сообщил о некоторых эпизодах в полицию</w:t>
      </w:r>
    </w:p>
    <w:bookmarkEnd w:id="2503"/>
    <w:bookmarkStart w:name="z2510" w:id="2504"/>
    <w:p>
      <w:pPr>
        <w:spacing w:after="0"/>
        <w:ind w:left="0"/>
        <w:jc w:val="both"/>
      </w:pPr>
      <w:r>
        <w:rPr>
          <w:rFonts w:ascii="Times New Roman"/>
          <w:b w:val="false"/>
          <w:i w:val="false"/>
          <w:color w:val="000000"/>
          <w:sz w:val="28"/>
        </w:rPr>
        <w:t>
      3. Да, я/кто-то еще связался с полицией, но не сообщил об эпизоде/эпизодах</w:t>
      </w:r>
    </w:p>
    <w:bookmarkEnd w:id="2504"/>
    <w:bookmarkStart w:name="z2511" w:id="2505"/>
    <w:p>
      <w:pPr>
        <w:spacing w:after="0"/>
        <w:ind w:left="0"/>
        <w:jc w:val="both"/>
      </w:pPr>
      <w:r>
        <w:rPr>
          <w:rFonts w:ascii="Times New Roman"/>
          <w:b w:val="false"/>
          <w:i w:val="false"/>
          <w:color w:val="000000"/>
          <w:sz w:val="28"/>
        </w:rPr>
        <w:t>
      4. Нет→М5</w:t>
      </w:r>
    </w:p>
    <w:bookmarkEnd w:id="2505"/>
    <w:bookmarkStart w:name="z2512" w:id="2506"/>
    <w:p>
      <w:pPr>
        <w:spacing w:after="0"/>
        <w:ind w:left="0"/>
        <w:jc w:val="both"/>
      </w:pPr>
      <w:r>
        <w:rPr>
          <w:rFonts w:ascii="Times New Roman"/>
          <w:b w:val="false"/>
          <w:i w:val="false"/>
          <w:color w:val="000000"/>
          <w:sz w:val="28"/>
        </w:rPr>
        <w:t>
      98. Не хочу отвечать (Не читать)→М5</w:t>
      </w:r>
    </w:p>
    <w:bookmarkEnd w:id="2506"/>
    <w:bookmarkStart w:name="z2513" w:id="2507"/>
    <w:p>
      <w:pPr>
        <w:spacing w:after="0"/>
        <w:ind w:left="0"/>
        <w:jc w:val="both"/>
      </w:pPr>
      <w:r>
        <w:rPr>
          <w:rFonts w:ascii="Times New Roman"/>
          <w:b w:val="false"/>
          <w:i w:val="false"/>
          <w:color w:val="000000"/>
          <w:sz w:val="28"/>
        </w:rPr>
        <w:t>
      99. Не знаю/Затрудняюсь ответить (Не читать)→М5</w:t>
      </w:r>
    </w:p>
    <w:bookmarkEnd w:id="2507"/>
    <w:bookmarkStart w:name="z2514" w:id="2508"/>
    <w:p>
      <w:pPr>
        <w:spacing w:after="0"/>
        <w:ind w:left="0"/>
        <w:jc w:val="both"/>
      </w:pPr>
      <w:r>
        <w:rPr>
          <w:rFonts w:ascii="Times New Roman"/>
          <w:b w:val="false"/>
          <w:i w:val="false"/>
          <w:color w:val="000000"/>
          <w:sz w:val="28"/>
        </w:rPr>
        <w:t>
      Если "Да". Сообщили/связались</w:t>
      </w:r>
    </w:p>
    <w:bookmarkEnd w:id="2508"/>
    <w:bookmarkStart w:name="z2515" w:id="2509"/>
    <w:p>
      <w:pPr>
        <w:spacing w:after="0"/>
        <w:ind w:left="0"/>
        <w:jc w:val="both"/>
      </w:pPr>
      <w:r>
        <w:rPr>
          <w:rFonts w:ascii="Times New Roman"/>
          <w:b w:val="false"/>
          <w:i w:val="false"/>
          <w:color w:val="000000"/>
          <w:sz w:val="28"/>
        </w:rPr>
        <w:t>
      М4. Были ли Вы удовлетворены тем, как полиция справилась с этим делом?</w:t>
      </w:r>
    </w:p>
    <w:bookmarkEnd w:id="2509"/>
    <w:bookmarkStart w:name="z2516" w:id="2510"/>
    <w:p>
      <w:pPr>
        <w:spacing w:after="0"/>
        <w:ind w:left="0"/>
        <w:jc w:val="both"/>
      </w:pPr>
      <w:r>
        <w:rPr>
          <w:rFonts w:ascii="Times New Roman"/>
          <w:b w:val="false"/>
          <w:i w:val="false"/>
          <w:color w:val="000000"/>
          <w:sz w:val="28"/>
        </w:rPr>
        <w:t>
      1. Да</w:t>
      </w:r>
    </w:p>
    <w:bookmarkEnd w:id="2510"/>
    <w:bookmarkStart w:name="z2517" w:id="2511"/>
    <w:p>
      <w:pPr>
        <w:spacing w:after="0"/>
        <w:ind w:left="0"/>
        <w:jc w:val="both"/>
      </w:pPr>
      <w:r>
        <w:rPr>
          <w:rFonts w:ascii="Times New Roman"/>
          <w:b w:val="false"/>
          <w:i w:val="false"/>
          <w:color w:val="000000"/>
          <w:sz w:val="28"/>
        </w:rPr>
        <w:t>
      2. Частично</w:t>
      </w:r>
    </w:p>
    <w:bookmarkEnd w:id="2511"/>
    <w:bookmarkStart w:name="z2518" w:id="2512"/>
    <w:p>
      <w:pPr>
        <w:spacing w:after="0"/>
        <w:ind w:left="0"/>
        <w:jc w:val="both"/>
      </w:pPr>
      <w:r>
        <w:rPr>
          <w:rFonts w:ascii="Times New Roman"/>
          <w:b w:val="false"/>
          <w:i w:val="false"/>
          <w:color w:val="000000"/>
          <w:sz w:val="28"/>
        </w:rPr>
        <w:t>
      3. Нет</w:t>
      </w:r>
    </w:p>
    <w:bookmarkEnd w:id="2512"/>
    <w:bookmarkStart w:name="z2519" w:id="2513"/>
    <w:p>
      <w:pPr>
        <w:spacing w:after="0"/>
        <w:ind w:left="0"/>
        <w:jc w:val="both"/>
      </w:pPr>
      <w:r>
        <w:rPr>
          <w:rFonts w:ascii="Times New Roman"/>
          <w:b w:val="false"/>
          <w:i w:val="false"/>
          <w:color w:val="000000"/>
          <w:sz w:val="28"/>
        </w:rPr>
        <w:t>
      98. Не хочу отвечать (Не читать)</w:t>
      </w:r>
    </w:p>
    <w:bookmarkEnd w:id="2513"/>
    <w:bookmarkStart w:name="z2520" w:id="2514"/>
    <w:p>
      <w:pPr>
        <w:spacing w:after="0"/>
        <w:ind w:left="0"/>
        <w:jc w:val="both"/>
      </w:pPr>
      <w:r>
        <w:rPr>
          <w:rFonts w:ascii="Times New Roman"/>
          <w:b w:val="false"/>
          <w:i w:val="false"/>
          <w:color w:val="000000"/>
          <w:sz w:val="28"/>
        </w:rPr>
        <w:t>
      99. Не знаю/Затрудняюсь ответить (Не читать)</w:t>
      </w:r>
    </w:p>
    <w:bookmarkEnd w:id="2514"/>
    <w:bookmarkStart w:name="z2521" w:id="2515"/>
    <w:p>
      <w:pPr>
        <w:spacing w:after="0"/>
        <w:ind w:left="0"/>
        <w:jc w:val="both"/>
      </w:pPr>
      <w:r>
        <w:rPr>
          <w:rFonts w:ascii="Times New Roman"/>
          <w:b w:val="false"/>
          <w:i w:val="false"/>
          <w:color w:val="000000"/>
          <w:sz w:val="28"/>
        </w:rPr>
        <w:t>
      Если респондент когда-либо была беременна: Если Б22=1</w:t>
      </w:r>
    </w:p>
    <w:bookmarkEnd w:id="2515"/>
    <w:bookmarkStart w:name="z2522" w:id="2516"/>
    <w:p>
      <w:pPr>
        <w:spacing w:after="0"/>
        <w:ind w:left="0"/>
        <w:jc w:val="both"/>
      </w:pPr>
      <w:r>
        <w:rPr>
          <w:rFonts w:ascii="Times New Roman"/>
          <w:b w:val="false"/>
          <w:i w:val="false"/>
          <w:color w:val="000000"/>
          <w:sz w:val="28"/>
        </w:rPr>
        <w:t>
      М5. Применял ли когда-либо Ваш "мобильный текст" насилие, когда Вы были беременны?</w:t>
      </w:r>
    </w:p>
    <w:bookmarkEnd w:id="2516"/>
    <w:bookmarkStart w:name="z2523" w:id="2517"/>
    <w:p>
      <w:pPr>
        <w:spacing w:after="0"/>
        <w:ind w:left="0"/>
        <w:jc w:val="both"/>
      </w:pPr>
      <w:r>
        <w:rPr>
          <w:rFonts w:ascii="Times New Roman"/>
          <w:b w:val="false"/>
          <w:i w:val="false"/>
          <w:color w:val="000000"/>
          <w:sz w:val="28"/>
        </w:rPr>
        <w:t>
      1. Да→М6</w:t>
      </w:r>
    </w:p>
    <w:bookmarkEnd w:id="2517"/>
    <w:bookmarkStart w:name="z2524" w:id="2518"/>
    <w:p>
      <w:pPr>
        <w:spacing w:after="0"/>
        <w:ind w:left="0"/>
        <w:jc w:val="both"/>
      </w:pPr>
      <w:r>
        <w:rPr>
          <w:rFonts w:ascii="Times New Roman"/>
          <w:b w:val="false"/>
          <w:i w:val="false"/>
          <w:color w:val="000000"/>
          <w:sz w:val="28"/>
        </w:rPr>
        <w:t>
      2. Нет→М7</w:t>
      </w:r>
    </w:p>
    <w:bookmarkEnd w:id="2518"/>
    <w:bookmarkStart w:name="z2525" w:id="2519"/>
    <w:p>
      <w:pPr>
        <w:spacing w:after="0"/>
        <w:ind w:left="0"/>
        <w:jc w:val="both"/>
      </w:pPr>
      <w:r>
        <w:rPr>
          <w:rFonts w:ascii="Times New Roman"/>
          <w:b w:val="false"/>
          <w:i w:val="false"/>
          <w:color w:val="000000"/>
          <w:sz w:val="28"/>
        </w:rPr>
        <w:t>
      3. Нет, мы не были вместе с этим партнером во время беременности→М7</w:t>
      </w:r>
    </w:p>
    <w:bookmarkEnd w:id="2519"/>
    <w:bookmarkStart w:name="z2526" w:id="2520"/>
    <w:p>
      <w:pPr>
        <w:spacing w:after="0"/>
        <w:ind w:left="0"/>
        <w:jc w:val="both"/>
      </w:pPr>
      <w:r>
        <w:rPr>
          <w:rFonts w:ascii="Times New Roman"/>
          <w:b w:val="false"/>
          <w:i w:val="false"/>
          <w:color w:val="000000"/>
          <w:sz w:val="28"/>
        </w:rPr>
        <w:t>
      98. Не хочу отвечать (Не читать)→М7</w:t>
      </w:r>
    </w:p>
    <w:bookmarkEnd w:id="2520"/>
    <w:bookmarkStart w:name="z2527" w:id="2521"/>
    <w:p>
      <w:pPr>
        <w:spacing w:after="0"/>
        <w:ind w:left="0"/>
        <w:jc w:val="both"/>
      </w:pPr>
      <w:r>
        <w:rPr>
          <w:rFonts w:ascii="Times New Roman"/>
          <w:b w:val="false"/>
          <w:i w:val="false"/>
          <w:color w:val="000000"/>
          <w:sz w:val="28"/>
        </w:rPr>
        <w:t>
      99. Не знаю/Затрудняюсь ответить (Не читать)→М7</w:t>
      </w:r>
    </w:p>
    <w:bookmarkEnd w:id="2521"/>
    <w:bookmarkStart w:name="z2528" w:id="2522"/>
    <w:p>
      <w:pPr>
        <w:spacing w:after="0"/>
        <w:ind w:left="0"/>
        <w:jc w:val="both"/>
      </w:pPr>
      <w:r>
        <w:rPr>
          <w:rFonts w:ascii="Times New Roman"/>
          <w:b w:val="false"/>
          <w:i w:val="false"/>
          <w:color w:val="000000"/>
          <w:sz w:val="28"/>
        </w:rPr>
        <w:t>
      Если "Да"</w:t>
      </w:r>
    </w:p>
    <w:bookmarkEnd w:id="2522"/>
    <w:bookmarkStart w:name="z2529" w:id="2523"/>
    <w:p>
      <w:pPr>
        <w:spacing w:after="0"/>
        <w:ind w:left="0"/>
        <w:jc w:val="both"/>
      </w:pPr>
      <w:r>
        <w:rPr>
          <w:rFonts w:ascii="Times New Roman"/>
          <w:b w:val="false"/>
          <w:i w:val="false"/>
          <w:color w:val="000000"/>
          <w:sz w:val="28"/>
        </w:rPr>
        <w:t>
      М6. Когда Вы были беременны, эти действия…?</w:t>
      </w:r>
    </w:p>
    <w:bookmarkEnd w:id="2523"/>
    <w:bookmarkStart w:name="z2530" w:id="2524"/>
    <w:p>
      <w:pPr>
        <w:spacing w:after="0"/>
        <w:ind w:left="0"/>
        <w:jc w:val="both"/>
      </w:pPr>
      <w:r>
        <w:rPr>
          <w:rFonts w:ascii="Times New Roman"/>
          <w:b w:val="false"/>
          <w:i w:val="false"/>
          <w:color w:val="000000"/>
          <w:sz w:val="28"/>
        </w:rPr>
        <w:t>
      1. Оставались без изменений</w:t>
      </w:r>
    </w:p>
    <w:bookmarkEnd w:id="2524"/>
    <w:bookmarkStart w:name="z2531" w:id="2525"/>
    <w:p>
      <w:pPr>
        <w:spacing w:after="0"/>
        <w:ind w:left="0"/>
        <w:jc w:val="both"/>
      </w:pPr>
      <w:r>
        <w:rPr>
          <w:rFonts w:ascii="Times New Roman"/>
          <w:b w:val="false"/>
          <w:i w:val="false"/>
          <w:color w:val="000000"/>
          <w:sz w:val="28"/>
        </w:rPr>
        <w:t>
      2. Уменьшились</w:t>
      </w:r>
    </w:p>
    <w:bookmarkEnd w:id="2525"/>
    <w:bookmarkStart w:name="z2532" w:id="2526"/>
    <w:p>
      <w:pPr>
        <w:spacing w:after="0"/>
        <w:ind w:left="0"/>
        <w:jc w:val="both"/>
      </w:pPr>
      <w:r>
        <w:rPr>
          <w:rFonts w:ascii="Times New Roman"/>
          <w:b w:val="false"/>
          <w:i w:val="false"/>
          <w:color w:val="000000"/>
          <w:sz w:val="28"/>
        </w:rPr>
        <w:t>
      3. Увеличились</w:t>
      </w:r>
    </w:p>
    <w:bookmarkEnd w:id="2526"/>
    <w:bookmarkStart w:name="z2533" w:id="2527"/>
    <w:p>
      <w:pPr>
        <w:spacing w:after="0"/>
        <w:ind w:left="0"/>
        <w:jc w:val="both"/>
      </w:pPr>
      <w:r>
        <w:rPr>
          <w:rFonts w:ascii="Times New Roman"/>
          <w:b w:val="false"/>
          <w:i w:val="false"/>
          <w:color w:val="000000"/>
          <w:sz w:val="28"/>
        </w:rPr>
        <w:t>
      4. Начались</w:t>
      </w:r>
    </w:p>
    <w:bookmarkEnd w:id="2527"/>
    <w:bookmarkStart w:name="z2534" w:id="2528"/>
    <w:p>
      <w:pPr>
        <w:spacing w:after="0"/>
        <w:ind w:left="0"/>
        <w:jc w:val="both"/>
      </w:pPr>
      <w:r>
        <w:rPr>
          <w:rFonts w:ascii="Times New Roman"/>
          <w:b w:val="false"/>
          <w:i w:val="false"/>
          <w:color w:val="000000"/>
          <w:sz w:val="28"/>
        </w:rPr>
        <w:t>
      98. Не хочу отвечать (Не читать)</w:t>
      </w:r>
    </w:p>
    <w:bookmarkEnd w:id="2528"/>
    <w:bookmarkStart w:name="z2535" w:id="2529"/>
    <w:p>
      <w:pPr>
        <w:spacing w:after="0"/>
        <w:ind w:left="0"/>
        <w:jc w:val="both"/>
      </w:pPr>
      <w:r>
        <w:rPr>
          <w:rFonts w:ascii="Times New Roman"/>
          <w:b w:val="false"/>
          <w:i w:val="false"/>
          <w:color w:val="000000"/>
          <w:sz w:val="28"/>
        </w:rPr>
        <w:t>
      99. Не знаю/Затрудняюсь ответить (Не читать)</w:t>
      </w:r>
    </w:p>
    <w:bookmarkEnd w:id="2529"/>
    <w:bookmarkStart w:name="z2536" w:id="2530"/>
    <w:p>
      <w:pPr>
        <w:spacing w:after="0"/>
        <w:ind w:left="0"/>
        <w:jc w:val="both"/>
      </w:pPr>
      <w:r>
        <w:rPr>
          <w:rFonts w:ascii="Times New Roman"/>
          <w:b w:val="false"/>
          <w:i w:val="false"/>
          <w:color w:val="000000"/>
          <w:sz w:val="28"/>
        </w:rPr>
        <w:t>
      М7. Жили ли с Вами или проводили с Вами какое-то время дети, когда происходили эти эпизоды?</w:t>
      </w:r>
    </w:p>
    <w:bookmarkEnd w:id="2530"/>
    <w:bookmarkStart w:name="z2537" w:id="2531"/>
    <w:p>
      <w:pPr>
        <w:spacing w:after="0"/>
        <w:ind w:left="0"/>
        <w:jc w:val="both"/>
      </w:pPr>
      <w:r>
        <w:rPr>
          <w:rFonts w:ascii="Times New Roman"/>
          <w:b w:val="false"/>
          <w:i w:val="false"/>
          <w:color w:val="000000"/>
          <w:sz w:val="28"/>
        </w:rPr>
        <w:t>
      1. Да→М8</w:t>
      </w:r>
    </w:p>
    <w:bookmarkEnd w:id="2531"/>
    <w:bookmarkStart w:name="z2538" w:id="2532"/>
    <w:p>
      <w:pPr>
        <w:spacing w:after="0"/>
        <w:ind w:left="0"/>
        <w:jc w:val="both"/>
      </w:pPr>
      <w:r>
        <w:rPr>
          <w:rFonts w:ascii="Times New Roman"/>
          <w:b w:val="false"/>
          <w:i w:val="false"/>
          <w:color w:val="000000"/>
          <w:sz w:val="28"/>
        </w:rPr>
        <w:t>
      2. Нет→Раздел Н</w:t>
      </w:r>
    </w:p>
    <w:bookmarkEnd w:id="2532"/>
    <w:bookmarkStart w:name="z2539" w:id="2533"/>
    <w:p>
      <w:pPr>
        <w:spacing w:after="0"/>
        <w:ind w:left="0"/>
        <w:jc w:val="both"/>
      </w:pPr>
      <w:r>
        <w:rPr>
          <w:rFonts w:ascii="Times New Roman"/>
          <w:b w:val="false"/>
          <w:i w:val="false"/>
          <w:color w:val="000000"/>
          <w:sz w:val="28"/>
        </w:rPr>
        <w:t>
      98. Не хочу отвечать (Не читать)→Раздел Н</w:t>
      </w:r>
    </w:p>
    <w:bookmarkEnd w:id="2533"/>
    <w:bookmarkStart w:name="z2540" w:id="2534"/>
    <w:p>
      <w:pPr>
        <w:spacing w:after="0"/>
        <w:ind w:left="0"/>
        <w:jc w:val="both"/>
      </w:pPr>
      <w:r>
        <w:rPr>
          <w:rFonts w:ascii="Times New Roman"/>
          <w:b w:val="false"/>
          <w:i w:val="false"/>
          <w:color w:val="000000"/>
          <w:sz w:val="28"/>
        </w:rPr>
        <w:t>
      99. Не знаю/Затрудняюсь ответить (Не читать)→Раздел Н</w:t>
      </w:r>
    </w:p>
    <w:bookmarkEnd w:id="2534"/>
    <w:bookmarkStart w:name="z2541" w:id="2535"/>
    <w:p>
      <w:pPr>
        <w:spacing w:after="0"/>
        <w:ind w:left="0"/>
        <w:jc w:val="both"/>
      </w:pPr>
      <w:r>
        <w:rPr>
          <w:rFonts w:ascii="Times New Roman"/>
          <w:b w:val="false"/>
          <w:i w:val="false"/>
          <w:color w:val="000000"/>
          <w:sz w:val="28"/>
        </w:rPr>
        <w:t>
      М8. Кто-то из детей когда-либо видел или слышал какие-либо эпизоды в то время, когда они происходили? (Зачитать)</w:t>
      </w:r>
    </w:p>
    <w:bookmarkEnd w:id="2535"/>
    <w:bookmarkStart w:name="z2542" w:id="2536"/>
    <w:p>
      <w:pPr>
        <w:spacing w:after="0"/>
        <w:ind w:left="0"/>
        <w:jc w:val="both"/>
      </w:pPr>
      <w:r>
        <w:rPr>
          <w:rFonts w:ascii="Times New Roman"/>
          <w:b w:val="false"/>
          <w:i w:val="false"/>
          <w:color w:val="000000"/>
          <w:sz w:val="28"/>
        </w:rPr>
        <w:t>
      1. Да, редко</w:t>
      </w:r>
    </w:p>
    <w:bookmarkEnd w:id="2536"/>
    <w:bookmarkStart w:name="z2543" w:id="2537"/>
    <w:p>
      <w:pPr>
        <w:spacing w:after="0"/>
        <w:ind w:left="0"/>
        <w:jc w:val="both"/>
      </w:pPr>
      <w:r>
        <w:rPr>
          <w:rFonts w:ascii="Times New Roman"/>
          <w:b w:val="false"/>
          <w:i w:val="false"/>
          <w:color w:val="000000"/>
          <w:sz w:val="28"/>
        </w:rPr>
        <w:t>
      2. Да, иногда</w:t>
      </w:r>
    </w:p>
    <w:bookmarkEnd w:id="2537"/>
    <w:bookmarkStart w:name="z2544" w:id="2538"/>
    <w:p>
      <w:pPr>
        <w:spacing w:after="0"/>
        <w:ind w:left="0"/>
        <w:jc w:val="both"/>
      </w:pPr>
      <w:r>
        <w:rPr>
          <w:rFonts w:ascii="Times New Roman"/>
          <w:b w:val="false"/>
          <w:i w:val="false"/>
          <w:color w:val="000000"/>
          <w:sz w:val="28"/>
        </w:rPr>
        <w:t>
      3. Да, часто</w:t>
      </w:r>
    </w:p>
    <w:bookmarkEnd w:id="2538"/>
    <w:bookmarkStart w:name="z2545" w:id="2539"/>
    <w:p>
      <w:pPr>
        <w:spacing w:after="0"/>
        <w:ind w:left="0"/>
        <w:jc w:val="both"/>
      </w:pPr>
      <w:r>
        <w:rPr>
          <w:rFonts w:ascii="Times New Roman"/>
          <w:b w:val="false"/>
          <w:i w:val="false"/>
          <w:color w:val="000000"/>
          <w:sz w:val="28"/>
        </w:rPr>
        <w:t>
      4. Нет, я так не думаю</w:t>
      </w:r>
    </w:p>
    <w:bookmarkEnd w:id="2539"/>
    <w:bookmarkStart w:name="z2546" w:id="2540"/>
    <w:p>
      <w:pPr>
        <w:spacing w:after="0"/>
        <w:ind w:left="0"/>
        <w:jc w:val="both"/>
      </w:pPr>
      <w:r>
        <w:rPr>
          <w:rFonts w:ascii="Times New Roman"/>
          <w:b w:val="false"/>
          <w:i w:val="false"/>
          <w:color w:val="000000"/>
          <w:sz w:val="28"/>
        </w:rPr>
        <w:t>
      98. Не хочу отвечать (Не читать)</w:t>
      </w:r>
    </w:p>
    <w:bookmarkEnd w:id="2540"/>
    <w:bookmarkStart w:name="z2547" w:id="2541"/>
    <w:p>
      <w:pPr>
        <w:spacing w:after="0"/>
        <w:ind w:left="0"/>
        <w:jc w:val="both"/>
      </w:pPr>
      <w:r>
        <w:rPr>
          <w:rFonts w:ascii="Times New Roman"/>
          <w:b w:val="false"/>
          <w:i w:val="false"/>
          <w:color w:val="000000"/>
          <w:sz w:val="28"/>
        </w:rPr>
        <w:t>
      99. Не знаю/Затрудняюсь ответить (Не читать)</w:t>
      </w:r>
    </w:p>
    <w:bookmarkEnd w:id="2541"/>
    <w:bookmarkStart w:name="z2548" w:id="2542"/>
    <w:p>
      <w:pPr>
        <w:spacing w:after="0"/>
        <w:ind w:left="0"/>
        <w:jc w:val="both"/>
      </w:pPr>
      <w:r>
        <w:rPr>
          <w:rFonts w:ascii="Times New Roman"/>
          <w:b w:val="false"/>
          <w:i w:val="false"/>
          <w:color w:val="000000"/>
          <w:sz w:val="28"/>
        </w:rPr>
        <w:t>
      М9. Кто-то из детей когда-либо становился жертвой эпизодов со стороны Вашего "мобильный текст"? (Зачитать)</w:t>
      </w:r>
    </w:p>
    <w:bookmarkEnd w:id="2542"/>
    <w:bookmarkStart w:name="z2549" w:id="2543"/>
    <w:p>
      <w:pPr>
        <w:spacing w:after="0"/>
        <w:ind w:left="0"/>
        <w:jc w:val="both"/>
      </w:pPr>
      <w:r>
        <w:rPr>
          <w:rFonts w:ascii="Times New Roman"/>
          <w:b w:val="false"/>
          <w:i w:val="false"/>
          <w:color w:val="000000"/>
          <w:sz w:val="28"/>
        </w:rPr>
        <w:t>
      1. Да, редко</w:t>
      </w:r>
    </w:p>
    <w:bookmarkEnd w:id="2543"/>
    <w:bookmarkStart w:name="z2550" w:id="2544"/>
    <w:p>
      <w:pPr>
        <w:spacing w:after="0"/>
        <w:ind w:left="0"/>
        <w:jc w:val="both"/>
      </w:pPr>
      <w:r>
        <w:rPr>
          <w:rFonts w:ascii="Times New Roman"/>
          <w:b w:val="false"/>
          <w:i w:val="false"/>
          <w:color w:val="000000"/>
          <w:sz w:val="28"/>
        </w:rPr>
        <w:t>
      2. Да, иногда</w:t>
      </w:r>
    </w:p>
    <w:bookmarkEnd w:id="2544"/>
    <w:bookmarkStart w:name="z2551" w:id="2545"/>
    <w:p>
      <w:pPr>
        <w:spacing w:after="0"/>
        <w:ind w:left="0"/>
        <w:jc w:val="both"/>
      </w:pPr>
      <w:r>
        <w:rPr>
          <w:rFonts w:ascii="Times New Roman"/>
          <w:b w:val="false"/>
          <w:i w:val="false"/>
          <w:color w:val="000000"/>
          <w:sz w:val="28"/>
        </w:rPr>
        <w:t>
      3. Да, часто</w:t>
      </w:r>
    </w:p>
    <w:bookmarkEnd w:id="2545"/>
    <w:bookmarkStart w:name="z2552" w:id="2546"/>
    <w:p>
      <w:pPr>
        <w:spacing w:after="0"/>
        <w:ind w:left="0"/>
        <w:jc w:val="both"/>
      </w:pPr>
      <w:r>
        <w:rPr>
          <w:rFonts w:ascii="Times New Roman"/>
          <w:b w:val="false"/>
          <w:i w:val="false"/>
          <w:color w:val="000000"/>
          <w:sz w:val="28"/>
        </w:rPr>
        <w:t>
      4. Нет, я так не думаю</w:t>
      </w:r>
    </w:p>
    <w:bookmarkEnd w:id="2546"/>
    <w:bookmarkStart w:name="z2553" w:id="2547"/>
    <w:p>
      <w:pPr>
        <w:spacing w:after="0"/>
        <w:ind w:left="0"/>
        <w:jc w:val="both"/>
      </w:pPr>
      <w:r>
        <w:rPr>
          <w:rFonts w:ascii="Times New Roman"/>
          <w:b w:val="false"/>
          <w:i w:val="false"/>
          <w:color w:val="000000"/>
          <w:sz w:val="28"/>
        </w:rPr>
        <w:t>
      98. Не хочу отвечать (Не читать)</w:t>
      </w:r>
    </w:p>
    <w:bookmarkEnd w:id="2547"/>
    <w:bookmarkStart w:name="z2554" w:id="2548"/>
    <w:p>
      <w:pPr>
        <w:spacing w:after="0"/>
        <w:ind w:left="0"/>
        <w:jc w:val="both"/>
      </w:pPr>
      <w:r>
        <w:rPr>
          <w:rFonts w:ascii="Times New Roman"/>
          <w:b w:val="false"/>
          <w:i w:val="false"/>
          <w:color w:val="000000"/>
          <w:sz w:val="28"/>
        </w:rPr>
        <w:t>
      99. Не знаю/Затрудняюсь ответить (Не читать)</w:t>
      </w:r>
    </w:p>
    <w:bookmarkEnd w:id="2548"/>
    <w:bookmarkStart w:name="z2555" w:id="2549"/>
    <w:p>
      <w:pPr>
        <w:spacing w:after="0"/>
        <w:ind w:left="0"/>
        <w:jc w:val="left"/>
      </w:pPr>
      <w:r>
        <w:rPr>
          <w:rFonts w:ascii="Times New Roman"/>
          <w:b/>
          <w:i w:val="false"/>
          <w:color w:val="000000"/>
        </w:rPr>
        <w:t xml:space="preserve"> Н. Преследование/домогательства со стороны любых мужчин (включая нынешнего/бывшего партнера) (для всех женщин)</w:t>
      </w:r>
    </w:p>
    <w:bookmarkEnd w:id="2549"/>
    <w:bookmarkStart w:name="z2556" w:id="2550"/>
    <w:p>
      <w:pPr>
        <w:spacing w:after="0"/>
        <w:ind w:left="0"/>
        <w:jc w:val="both"/>
      </w:pPr>
      <w:r>
        <w:rPr>
          <w:rFonts w:ascii="Times New Roman"/>
          <w:b w:val="false"/>
          <w:i w:val="false"/>
          <w:color w:val="000000"/>
          <w:sz w:val="28"/>
        </w:rPr>
        <w:t>
      Теперь мы поговорим о других ситуациях, которые могут произойти в повседневной жизни. В течение Вашей жизни кто-либо когда-либо домогался Вас или преследовал Вас до такой степени, что это Вас пугало, вызывало у Вас тревогу и вынуждало изменить Ваши привычки? Пожалуйста, подумайте о коллегах, людях, с которыми Вы вместе учились, знакомых или незнакомцах, а также о бывших партнерах и нынешнем партнере.</w:t>
      </w:r>
    </w:p>
    <w:bookmarkEnd w:id="2550"/>
    <w:bookmarkStart w:name="z2557" w:id="2551"/>
    <w:p>
      <w:pPr>
        <w:spacing w:after="0"/>
        <w:ind w:left="0"/>
        <w:jc w:val="both"/>
      </w:pPr>
      <w:r>
        <w:rPr>
          <w:rFonts w:ascii="Times New Roman"/>
          <w:b w:val="false"/>
          <w:i w:val="false"/>
          <w:color w:val="000000"/>
          <w:sz w:val="28"/>
        </w:rPr>
        <w:t>
      Н1. Какое из перечисленных видов нежелательного поведения Вы испытывали в своей жизни? Вы когда-либо сталкивались с…</w:t>
      </w:r>
    </w:p>
    <w:bookmarkEnd w:id="2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Неприятными взглядами или ухмылками, от которых Вы чувствовали себя некомфортно?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Демонстрацией фотографий откровенно сексуального содержания или фотографий, которые заставляли Вас почувствовать себя оскорбленной, униженной или запуганной?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Непристойными шутками сексуального содержания или оскорбительными замечаниями о Вашем теле или личной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Неуместными предложениями пойти на свидание, которые заставляли Вас почувствовать себя оскорбленной, униженной или запуганной?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Неуместными предложениями сексуальных действий любого 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Нежелательными физическими контактами, такими как интимные отношения, прикосновения к частям тела, поцелуи/объятия, или что-либо другое, чего Вы не хотели?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Кто-то поджидал Вас рядом с Вашим домом/работой/местом учебы и настойчиво пытался заговорить с Вами против Вашей воли?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Тем, что кто-то преследовал Вас, шпионил за Вами или шантажировал Вас?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Неуместным вниманием в социальных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Тем, что кто-то многократно оставлял оскорбительные комментарии в социальных сетях или распространял Ваши интимные фото или видео в социальных сетях, таких как Facebook или WhatsApp?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Неуместными сообщениями сексуального характера по электронной почте или 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Что кто-то угрожал Вам неприятными последствиями в случае Вашего отказа от сексуальных предложений или приставаний?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Что кто-то угрожал причинить вред Вам или Вашим детям, или еще кому-то, кто Вам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Другим подобным поведением (с сексуальным подтекстом), не упомянутым здесь, которое заставляло Вас почувствовать себя оскорбленной, униженной или запуганной? Уточнить_____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2558" w:id="2552"/>
    <w:p>
      <w:pPr>
        <w:spacing w:after="0"/>
        <w:ind w:left="0"/>
        <w:jc w:val="both"/>
      </w:pPr>
      <w:r>
        <w:rPr>
          <w:rFonts w:ascii="Times New Roman"/>
          <w:b w:val="false"/>
          <w:i w:val="false"/>
          <w:color w:val="000000"/>
          <w:sz w:val="28"/>
        </w:rPr>
        <w:t>
      Отказ: Не хочу отвечать (Не читать) Не знаю: Не знаю/Затрудняюсь ответить (Не читать)</w:t>
      </w:r>
    </w:p>
    <w:bookmarkEnd w:id="2552"/>
    <w:bookmarkStart w:name="z2559" w:id="2553"/>
    <w:p>
      <w:pPr>
        <w:spacing w:after="0"/>
        <w:ind w:left="0"/>
        <w:jc w:val="both"/>
      </w:pPr>
      <w:r>
        <w:rPr>
          <w:rFonts w:ascii="Times New Roman"/>
          <w:b w:val="false"/>
          <w:i w:val="false"/>
          <w:color w:val="000000"/>
          <w:sz w:val="28"/>
        </w:rPr>
        <w:t>
      Спросить по каждому виду поведения, если по меньшей мере один "Да" на Н1→Н2, в остальных случаях→О1</w:t>
      </w:r>
    </w:p>
    <w:bookmarkEnd w:id="2553"/>
    <w:bookmarkStart w:name="z2560" w:id="2554"/>
    <w:p>
      <w:pPr>
        <w:spacing w:after="0"/>
        <w:ind w:left="0"/>
        <w:jc w:val="both"/>
      </w:pPr>
      <w:r>
        <w:rPr>
          <w:rFonts w:ascii="Times New Roman"/>
          <w:b w:val="false"/>
          <w:i w:val="false"/>
          <w:color w:val="000000"/>
          <w:sz w:val="28"/>
        </w:rPr>
        <w:t>
      Н2. Подумав сейчас обо всех пережитых Вами эпизодах, скажите, кто это делал? (Отметьте все подходящие варианты)</w:t>
      </w:r>
    </w:p>
    <w:bookmarkEnd w:id="2554"/>
    <w:bookmarkStart w:name="z2561" w:id="2555"/>
    <w:p>
      <w:pPr>
        <w:spacing w:after="0"/>
        <w:ind w:left="0"/>
        <w:jc w:val="both"/>
      </w:pPr>
      <w:r>
        <w:rPr>
          <w:rFonts w:ascii="Times New Roman"/>
          <w:b w:val="false"/>
          <w:i w:val="false"/>
          <w:color w:val="000000"/>
          <w:sz w:val="28"/>
        </w:rPr>
        <w:t>
      1. Родственник</w:t>
      </w:r>
    </w:p>
    <w:bookmarkEnd w:id="2555"/>
    <w:bookmarkStart w:name="z2562" w:id="2556"/>
    <w:p>
      <w:pPr>
        <w:spacing w:after="0"/>
        <w:ind w:left="0"/>
        <w:jc w:val="both"/>
      </w:pPr>
      <w:r>
        <w:rPr>
          <w:rFonts w:ascii="Times New Roman"/>
          <w:b w:val="false"/>
          <w:i w:val="false"/>
          <w:color w:val="000000"/>
          <w:sz w:val="28"/>
        </w:rPr>
        <w:t>
      2. Знакомый/кто-то, кого Вы знали в лицо</w:t>
      </w:r>
    </w:p>
    <w:bookmarkEnd w:id="2556"/>
    <w:bookmarkStart w:name="z2563" w:id="2557"/>
    <w:p>
      <w:pPr>
        <w:spacing w:after="0"/>
        <w:ind w:left="0"/>
        <w:jc w:val="both"/>
      </w:pPr>
      <w:r>
        <w:rPr>
          <w:rFonts w:ascii="Times New Roman"/>
          <w:b w:val="false"/>
          <w:i w:val="false"/>
          <w:color w:val="000000"/>
          <w:sz w:val="28"/>
        </w:rPr>
        <w:t>
      3. Друг</w:t>
      </w:r>
    </w:p>
    <w:bookmarkEnd w:id="2557"/>
    <w:bookmarkStart w:name="z2564" w:id="2558"/>
    <w:p>
      <w:pPr>
        <w:spacing w:after="0"/>
        <w:ind w:left="0"/>
        <w:jc w:val="both"/>
      </w:pPr>
      <w:r>
        <w:rPr>
          <w:rFonts w:ascii="Times New Roman"/>
          <w:b w:val="false"/>
          <w:i w:val="false"/>
          <w:color w:val="000000"/>
          <w:sz w:val="28"/>
        </w:rPr>
        <w:t>
      4. Друг семьи</w:t>
      </w:r>
    </w:p>
    <w:bookmarkEnd w:id="2558"/>
    <w:bookmarkStart w:name="z2565" w:id="2559"/>
    <w:p>
      <w:pPr>
        <w:spacing w:after="0"/>
        <w:ind w:left="0"/>
        <w:jc w:val="both"/>
      </w:pPr>
      <w:r>
        <w:rPr>
          <w:rFonts w:ascii="Times New Roman"/>
          <w:b w:val="false"/>
          <w:i w:val="false"/>
          <w:color w:val="000000"/>
          <w:sz w:val="28"/>
        </w:rPr>
        <w:t>
      5. Коллега/шеф/начальник</w:t>
      </w:r>
    </w:p>
    <w:bookmarkEnd w:id="2559"/>
    <w:bookmarkStart w:name="z2566" w:id="2560"/>
    <w:p>
      <w:pPr>
        <w:spacing w:after="0"/>
        <w:ind w:left="0"/>
        <w:jc w:val="both"/>
      </w:pPr>
      <w:r>
        <w:rPr>
          <w:rFonts w:ascii="Times New Roman"/>
          <w:b w:val="false"/>
          <w:i w:val="false"/>
          <w:color w:val="000000"/>
          <w:sz w:val="28"/>
        </w:rPr>
        <w:t>
      6. Незнакомец</w:t>
      </w:r>
    </w:p>
    <w:bookmarkEnd w:id="2560"/>
    <w:bookmarkStart w:name="z2567" w:id="2561"/>
    <w:p>
      <w:pPr>
        <w:spacing w:after="0"/>
        <w:ind w:left="0"/>
        <w:jc w:val="both"/>
      </w:pPr>
      <w:r>
        <w:rPr>
          <w:rFonts w:ascii="Times New Roman"/>
          <w:b w:val="false"/>
          <w:i w:val="false"/>
          <w:color w:val="000000"/>
          <w:sz w:val="28"/>
        </w:rPr>
        <w:t>
      7. Нынешний партнер</w:t>
      </w:r>
    </w:p>
    <w:bookmarkEnd w:id="2561"/>
    <w:bookmarkStart w:name="z2568" w:id="2562"/>
    <w:p>
      <w:pPr>
        <w:spacing w:after="0"/>
        <w:ind w:left="0"/>
        <w:jc w:val="both"/>
      </w:pPr>
      <w:r>
        <w:rPr>
          <w:rFonts w:ascii="Times New Roman"/>
          <w:b w:val="false"/>
          <w:i w:val="false"/>
          <w:color w:val="000000"/>
          <w:sz w:val="28"/>
        </w:rPr>
        <w:t>
      8. Бывший партнер</w:t>
      </w:r>
    </w:p>
    <w:bookmarkEnd w:id="2562"/>
    <w:bookmarkStart w:name="z2569" w:id="2563"/>
    <w:p>
      <w:pPr>
        <w:spacing w:after="0"/>
        <w:ind w:left="0"/>
        <w:jc w:val="both"/>
      </w:pPr>
      <w:r>
        <w:rPr>
          <w:rFonts w:ascii="Times New Roman"/>
          <w:b w:val="false"/>
          <w:i w:val="false"/>
          <w:color w:val="000000"/>
          <w:sz w:val="28"/>
        </w:rPr>
        <w:t>
      9. Другое (пожалуйста, уточните, например, любовник)</w:t>
      </w:r>
    </w:p>
    <w:bookmarkEnd w:id="2563"/>
    <w:bookmarkStart w:name="z2570" w:id="2564"/>
    <w:p>
      <w:pPr>
        <w:spacing w:after="0"/>
        <w:ind w:left="0"/>
        <w:jc w:val="both"/>
      </w:pPr>
      <w:r>
        <w:rPr>
          <w:rFonts w:ascii="Times New Roman"/>
          <w:b w:val="false"/>
          <w:i w:val="false"/>
          <w:color w:val="000000"/>
          <w:sz w:val="28"/>
        </w:rPr>
        <w:t>
      98. Не хочу отвечать (Не читать)</w:t>
      </w:r>
    </w:p>
    <w:bookmarkEnd w:id="2564"/>
    <w:bookmarkStart w:name="z2571" w:id="2565"/>
    <w:p>
      <w:pPr>
        <w:spacing w:after="0"/>
        <w:ind w:left="0"/>
        <w:jc w:val="both"/>
      </w:pPr>
      <w:r>
        <w:rPr>
          <w:rFonts w:ascii="Times New Roman"/>
          <w:b w:val="false"/>
          <w:i w:val="false"/>
          <w:color w:val="000000"/>
          <w:sz w:val="28"/>
        </w:rPr>
        <w:t>
      99. Не знаю/Затрудняюсь ответить (Не читать)</w:t>
      </w:r>
    </w:p>
    <w:bookmarkEnd w:id="2565"/>
    <w:bookmarkStart w:name="z2572" w:id="2566"/>
    <w:p>
      <w:pPr>
        <w:spacing w:after="0"/>
        <w:ind w:left="0"/>
        <w:jc w:val="both"/>
      </w:pPr>
      <w:r>
        <w:rPr>
          <w:rFonts w:ascii="Times New Roman"/>
          <w:b w:val="false"/>
          <w:i w:val="false"/>
          <w:color w:val="000000"/>
          <w:sz w:val="28"/>
        </w:rPr>
        <w:t xml:space="preserve">
      Спросить о каждом совершенном случае насилия </w:t>
      </w:r>
    </w:p>
    <w:bookmarkEnd w:id="2566"/>
    <w:bookmarkStart w:name="z2573" w:id="2567"/>
    <w:p>
      <w:pPr>
        <w:spacing w:after="0"/>
        <w:ind w:left="0"/>
        <w:jc w:val="both"/>
      </w:pPr>
      <w:r>
        <w:rPr>
          <w:rFonts w:ascii="Times New Roman"/>
          <w:b w:val="false"/>
          <w:i w:val="false"/>
          <w:color w:val="000000"/>
          <w:sz w:val="28"/>
        </w:rPr>
        <w:t>
      Н3. Это случилось однажды или несколько раз? (Не читать)</w:t>
      </w:r>
    </w:p>
    <w:bookmarkEnd w:id="2567"/>
    <w:bookmarkStart w:name="z2574" w:id="2568"/>
    <w:p>
      <w:pPr>
        <w:spacing w:after="0"/>
        <w:ind w:left="0"/>
        <w:jc w:val="both"/>
      </w:pPr>
      <w:r>
        <w:rPr>
          <w:rFonts w:ascii="Times New Roman"/>
          <w:b w:val="false"/>
          <w:i w:val="false"/>
          <w:color w:val="000000"/>
          <w:sz w:val="28"/>
        </w:rPr>
        <w:t>
      1. Однажды</w:t>
      </w:r>
    </w:p>
    <w:bookmarkEnd w:id="2568"/>
    <w:bookmarkStart w:name="z2575" w:id="2569"/>
    <w:p>
      <w:pPr>
        <w:spacing w:after="0"/>
        <w:ind w:left="0"/>
        <w:jc w:val="both"/>
      </w:pPr>
      <w:r>
        <w:rPr>
          <w:rFonts w:ascii="Times New Roman"/>
          <w:b w:val="false"/>
          <w:i w:val="false"/>
          <w:color w:val="000000"/>
          <w:sz w:val="28"/>
        </w:rPr>
        <w:t>
      2. 2-5 раз</w:t>
      </w:r>
    </w:p>
    <w:bookmarkEnd w:id="2569"/>
    <w:bookmarkStart w:name="z2576" w:id="2570"/>
    <w:p>
      <w:pPr>
        <w:spacing w:after="0"/>
        <w:ind w:left="0"/>
        <w:jc w:val="both"/>
      </w:pPr>
      <w:r>
        <w:rPr>
          <w:rFonts w:ascii="Times New Roman"/>
          <w:b w:val="false"/>
          <w:i w:val="false"/>
          <w:color w:val="000000"/>
          <w:sz w:val="28"/>
        </w:rPr>
        <w:t>
      3. 6-10 раз</w:t>
      </w:r>
    </w:p>
    <w:bookmarkEnd w:id="2570"/>
    <w:bookmarkStart w:name="z2577" w:id="2571"/>
    <w:p>
      <w:pPr>
        <w:spacing w:after="0"/>
        <w:ind w:left="0"/>
        <w:jc w:val="both"/>
      </w:pPr>
      <w:r>
        <w:rPr>
          <w:rFonts w:ascii="Times New Roman"/>
          <w:b w:val="false"/>
          <w:i w:val="false"/>
          <w:color w:val="000000"/>
          <w:sz w:val="28"/>
        </w:rPr>
        <w:t>
      4. Более 10 раз</w:t>
      </w:r>
    </w:p>
    <w:bookmarkEnd w:id="2571"/>
    <w:bookmarkStart w:name="z2578" w:id="2572"/>
    <w:p>
      <w:pPr>
        <w:spacing w:after="0"/>
        <w:ind w:left="0"/>
        <w:jc w:val="both"/>
      </w:pPr>
      <w:r>
        <w:rPr>
          <w:rFonts w:ascii="Times New Roman"/>
          <w:b w:val="false"/>
          <w:i w:val="false"/>
          <w:color w:val="000000"/>
          <w:sz w:val="28"/>
        </w:rPr>
        <w:t>
      98. Не хочу отвечать (Не читать)</w:t>
      </w:r>
    </w:p>
    <w:bookmarkEnd w:id="2572"/>
    <w:bookmarkStart w:name="z2579" w:id="2573"/>
    <w:p>
      <w:pPr>
        <w:spacing w:after="0"/>
        <w:ind w:left="0"/>
        <w:jc w:val="both"/>
      </w:pPr>
      <w:r>
        <w:rPr>
          <w:rFonts w:ascii="Times New Roman"/>
          <w:b w:val="false"/>
          <w:i w:val="false"/>
          <w:color w:val="000000"/>
          <w:sz w:val="28"/>
        </w:rPr>
        <w:t>
      99. Не знаю/Затрудняюсь ответить (Не читать)</w:t>
      </w:r>
    </w:p>
    <w:bookmarkEnd w:id="2573"/>
    <w:bookmarkStart w:name="z2580" w:id="2574"/>
    <w:p>
      <w:pPr>
        <w:spacing w:after="0"/>
        <w:ind w:left="0"/>
        <w:jc w:val="both"/>
      </w:pPr>
      <w:r>
        <w:rPr>
          <w:rFonts w:ascii="Times New Roman"/>
          <w:b w:val="false"/>
          <w:i w:val="false"/>
          <w:color w:val="000000"/>
          <w:sz w:val="28"/>
        </w:rPr>
        <w:t>
      Н4. Когда это было последний раз? (Зачитать)</w:t>
      </w:r>
    </w:p>
    <w:bookmarkEnd w:id="2574"/>
    <w:bookmarkStart w:name="z2581" w:id="2575"/>
    <w:p>
      <w:pPr>
        <w:spacing w:after="0"/>
        <w:ind w:left="0"/>
        <w:jc w:val="both"/>
      </w:pPr>
      <w:r>
        <w:rPr>
          <w:rFonts w:ascii="Times New Roman"/>
          <w:b w:val="false"/>
          <w:i w:val="false"/>
          <w:color w:val="000000"/>
          <w:sz w:val="28"/>
        </w:rPr>
        <w:t>
      1. В течение 12 месяцев→Н5</w:t>
      </w:r>
    </w:p>
    <w:bookmarkEnd w:id="2575"/>
    <w:bookmarkStart w:name="z2582" w:id="2576"/>
    <w:p>
      <w:pPr>
        <w:spacing w:after="0"/>
        <w:ind w:left="0"/>
        <w:jc w:val="both"/>
      </w:pPr>
      <w:r>
        <w:rPr>
          <w:rFonts w:ascii="Times New Roman"/>
          <w:b w:val="false"/>
          <w:i w:val="false"/>
          <w:color w:val="000000"/>
          <w:sz w:val="28"/>
        </w:rPr>
        <w:t>
      2. От 1 до 5 лет назад→Н6</w:t>
      </w:r>
    </w:p>
    <w:bookmarkEnd w:id="2576"/>
    <w:bookmarkStart w:name="z2583" w:id="2577"/>
    <w:p>
      <w:pPr>
        <w:spacing w:after="0"/>
        <w:ind w:left="0"/>
        <w:jc w:val="both"/>
      </w:pPr>
      <w:r>
        <w:rPr>
          <w:rFonts w:ascii="Times New Roman"/>
          <w:b w:val="false"/>
          <w:i w:val="false"/>
          <w:color w:val="000000"/>
          <w:sz w:val="28"/>
        </w:rPr>
        <w:t>
      3. Более 5-10 лет назад→Н6</w:t>
      </w:r>
    </w:p>
    <w:bookmarkEnd w:id="2577"/>
    <w:bookmarkStart w:name="z2584" w:id="2578"/>
    <w:p>
      <w:pPr>
        <w:spacing w:after="0"/>
        <w:ind w:left="0"/>
        <w:jc w:val="both"/>
      </w:pPr>
      <w:r>
        <w:rPr>
          <w:rFonts w:ascii="Times New Roman"/>
          <w:b w:val="false"/>
          <w:i w:val="false"/>
          <w:color w:val="000000"/>
          <w:sz w:val="28"/>
        </w:rPr>
        <w:t>
      4. Более10-20 лет назад→Н6</w:t>
      </w:r>
    </w:p>
    <w:bookmarkEnd w:id="2578"/>
    <w:bookmarkStart w:name="z2585" w:id="2579"/>
    <w:p>
      <w:pPr>
        <w:spacing w:after="0"/>
        <w:ind w:left="0"/>
        <w:jc w:val="both"/>
      </w:pPr>
      <w:r>
        <w:rPr>
          <w:rFonts w:ascii="Times New Roman"/>
          <w:b w:val="false"/>
          <w:i w:val="false"/>
          <w:color w:val="000000"/>
          <w:sz w:val="28"/>
        </w:rPr>
        <w:t>
      5. Более 20 лет назад→Н6</w:t>
      </w:r>
    </w:p>
    <w:bookmarkEnd w:id="2579"/>
    <w:bookmarkStart w:name="z2586" w:id="2580"/>
    <w:p>
      <w:pPr>
        <w:spacing w:after="0"/>
        <w:ind w:left="0"/>
        <w:jc w:val="both"/>
      </w:pPr>
      <w:r>
        <w:rPr>
          <w:rFonts w:ascii="Times New Roman"/>
          <w:b w:val="false"/>
          <w:i w:val="false"/>
          <w:color w:val="000000"/>
          <w:sz w:val="28"/>
        </w:rPr>
        <w:t>
      98. Не хочу отвечать (Не читать)→Н6</w:t>
      </w:r>
    </w:p>
    <w:bookmarkEnd w:id="2580"/>
    <w:bookmarkStart w:name="z2587" w:id="2581"/>
    <w:p>
      <w:pPr>
        <w:spacing w:after="0"/>
        <w:ind w:left="0"/>
        <w:jc w:val="both"/>
      </w:pPr>
      <w:r>
        <w:rPr>
          <w:rFonts w:ascii="Times New Roman"/>
          <w:b w:val="false"/>
          <w:i w:val="false"/>
          <w:color w:val="000000"/>
          <w:sz w:val="28"/>
        </w:rPr>
        <w:t>
      99. Не знаю/Затрудняюсь ответить (Не читать)→Н6</w:t>
      </w:r>
    </w:p>
    <w:bookmarkEnd w:id="2581"/>
    <w:bookmarkStart w:name="z2588" w:id="2582"/>
    <w:p>
      <w:pPr>
        <w:spacing w:after="0"/>
        <w:ind w:left="0"/>
        <w:jc w:val="both"/>
      </w:pPr>
      <w:r>
        <w:rPr>
          <w:rFonts w:ascii="Times New Roman"/>
          <w:b w:val="false"/>
          <w:i w:val="false"/>
          <w:color w:val="000000"/>
          <w:sz w:val="28"/>
        </w:rPr>
        <w:t>
      Н5. Сколько эпизодов Вы пережили в последние 12 месяцев?</w:t>
      </w:r>
    </w:p>
    <w:bookmarkEnd w:id="2582"/>
    <w:bookmarkStart w:name="z2589" w:id="2583"/>
    <w:p>
      <w:pPr>
        <w:spacing w:after="0"/>
        <w:ind w:left="0"/>
        <w:jc w:val="both"/>
      </w:pPr>
      <w:r>
        <w:rPr>
          <w:rFonts w:ascii="Times New Roman"/>
          <w:b w:val="false"/>
          <w:i w:val="false"/>
          <w:color w:val="000000"/>
          <w:sz w:val="28"/>
        </w:rPr>
        <w:t>
      1. Однажды→Н7</w:t>
      </w:r>
    </w:p>
    <w:bookmarkEnd w:id="2583"/>
    <w:bookmarkStart w:name="z2590" w:id="2584"/>
    <w:p>
      <w:pPr>
        <w:spacing w:after="0"/>
        <w:ind w:left="0"/>
        <w:jc w:val="both"/>
      </w:pPr>
      <w:r>
        <w:rPr>
          <w:rFonts w:ascii="Times New Roman"/>
          <w:b w:val="false"/>
          <w:i w:val="false"/>
          <w:color w:val="000000"/>
          <w:sz w:val="28"/>
        </w:rPr>
        <w:t>
      2. 2-5 раз→Н6</w:t>
      </w:r>
    </w:p>
    <w:bookmarkEnd w:id="2584"/>
    <w:bookmarkStart w:name="z2591" w:id="2585"/>
    <w:p>
      <w:pPr>
        <w:spacing w:after="0"/>
        <w:ind w:left="0"/>
        <w:jc w:val="both"/>
      </w:pPr>
      <w:r>
        <w:rPr>
          <w:rFonts w:ascii="Times New Roman"/>
          <w:b w:val="false"/>
          <w:i w:val="false"/>
          <w:color w:val="000000"/>
          <w:sz w:val="28"/>
        </w:rPr>
        <w:t>
      3. 6-10 раз→Н6</w:t>
      </w:r>
    </w:p>
    <w:bookmarkEnd w:id="2585"/>
    <w:bookmarkStart w:name="z2592" w:id="2586"/>
    <w:p>
      <w:pPr>
        <w:spacing w:after="0"/>
        <w:ind w:left="0"/>
        <w:jc w:val="both"/>
      </w:pPr>
      <w:r>
        <w:rPr>
          <w:rFonts w:ascii="Times New Roman"/>
          <w:b w:val="false"/>
          <w:i w:val="false"/>
          <w:color w:val="000000"/>
          <w:sz w:val="28"/>
        </w:rPr>
        <w:t>
      4. Более 10 раз→Н6</w:t>
      </w:r>
    </w:p>
    <w:bookmarkEnd w:id="2586"/>
    <w:bookmarkStart w:name="z2593" w:id="2587"/>
    <w:p>
      <w:pPr>
        <w:spacing w:after="0"/>
        <w:ind w:left="0"/>
        <w:jc w:val="both"/>
      </w:pPr>
      <w:r>
        <w:rPr>
          <w:rFonts w:ascii="Times New Roman"/>
          <w:b w:val="false"/>
          <w:i w:val="false"/>
          <w:color w:val="000000"/>
          <w:sz w:val="28"/>
        </w:rPr>
        <w:t>
      98. Не хочу отвечать (Не читать)→Н7</w:t>
      </w:r>
    </w:p>
    <w:bookmarkEnd w:id="2587"/>
    <w:bookmarkStart w:name="z2594" w:id="2588"/>
    <w:p>
      <w:pPr>
        <w:spacing w:after="0"/>
        <w:ind w:left="0"/>
        <w:jc w:val="both"/>
      </w:pPr>
      <w:r>
        <w:rPr>
          <w:rFonts w:ascii="Times New Roman"/>
          <w:b w:val="false"/>
          <w:i w:val="false"/>
          <w:color w:val="000000"/>
          <w:sz w:val="28"/>
        </w:rPr>
        <w:t>
      99. Не знаю/Затрудняюсь ответить (Не читать)→Н7</w:t>
      </w:r>
    </w:p>
    <w:bookmarkEnd w:id="2588"/>
    <w:bookmarkStart w:name="z2595" w:id="2589"/>
    <w:p>
      <w:pPr>
        <w:spacing w:after="0"/>
        <w:ind w:left="0"/>
        <w:jc w:val="both"/>
      </w:pPr>
      <w:r>
        <w:rPr>
          <w:rFonts w:ascii="Times New Roman"/>
          <w:b w:val="false"/>
          <w:i w:val="false"/>
          <w:color w:val="000000"/>
          <w:sz w:val="28"/>
        </w:rPr>
        <w:t>
      Если более одного раза в предыдущем поведении</w:t>
      </w:r>
    </w:p>
    <w:bookmarkEnd w:id="2589"/>
    <w:bookmarkStart w:name="z2596" w:id="2590"/>
    <w:p>
      <w:pPr>
        <w:spacing w:after="0"/>
        <w:ind w:left="0"/>
        <w:jc w:val="both"/>
      </w:pPr>
      <w:r>
        <w:rPr>
          <w:rFonts w:ascii="Times New Roman"/>
          <w:b w:val="false"/>
          <w:i w:val="false"/>
          <w:color w:val="000000"/>
          <w:sz w:val="28"/>
        </w:rPr>
        <w:t>
      Н6. Как долго продолжалось такое поведение?</w:t>
      </w:r>
    </w:p>
    <w:bookmarkEnd w:id="2590"/>
    <w:bookmarkStart w:name="z2597" w:id="2591"/>
    <w:p>
      <w:pPr>
        <w:spacing w:after="0"/>
        <w:ind w:left="0"/>
        <w:jc w:val="both"/>
      </w:pPr>
      <w:r>
        <w:rPr>
          <w:rFonts w:ascii="Times New Roman"/>
          <w:b w:val="false"/>
          <w:i w:val="false"/>
          <w:color w:val="000000"/>
          <w:sz w:val="28"/>
        </w:rPr>
        <w:t>
      1. Меньше двух недель</w:t>
      </w:r>
    </w:p>
    <w:bookmarkEnd w:id="2591"/>
    <w:bookmarkStart w:name="z2598" w:id="2592"/>
    <w:p>
      <w:pPr>
        <w:spacing w:after="0"/>
        <w:ind w:left="0"/>
        <w:jc w:val="both"/>
      </w:pPr>
      <w:r>
        <w:rPr>
          <w:rFonts w:ascii="Times New Roman"/>
          <w:b w:val="false"/>
          <w:i w:val="false"/>
          <w:color w:val="000000"/>
          <w:sz w:val="28"/>
        </w:rPr>
        <w:t>
      2. Несколько недель (2-4 недели)</w:t>
      </w:r>
    </w:p>
    <w:bookmarkEnd w:id="2592"/>
    <w:bookmarkStart w:name="z2599" w:id="2593"/>
    <w:p>
      <w:pPr>
        <w:spacing w:after="0"/>
        <w:ind w:left="0"/>
        <w:jc w:val="both"/>
      </w:pPr>
      <w:r>
        <w:rPr>
          <w:rFonts w:ascii="Times New Roman"/>
          <w:b w:val="false"/>
          <w:i w:val="false"/>
          <w:color w:val="000000"/>
          <w:sz w:val="28"/>
        </w:rPr>
        <w:t>
      3. От более 1 месяца до 3 месяцев</w:t>
      </w:r>
    </w:p>
    <w:bookmarkEnd w:id="2593"/>
    <w:bookmarkStart w:name="z2600" w:id="2594"/>
    <w:p>
      <w:pPr>
        <w:spacing w:after="0"/>
        <w:ind w:left="0"/>
        <w:jc w:val="both"/>
      </w:pPr>
      <w:r>
        <w:rPr>
          <w:rFonts w:ascii="Times New Roman"/>
          <w:b w:val="false"/>
          <w:i w:val="false"/>
          <w:color w:val="000000"/>
          <w:sz w:val="28"/>
        </w:rPr>
        <w:t>
      4. От более 3 месяцев до 6 месяцев</w:t>
      </w:r>
    </w:p>
    <w:bookmarkEnd w:id="2594"/>
    <w:bookmarkStart w:name="z2601" w:id="2595"/>
    <w:p>
      <w:pPr>
        <w:spacing w:after="0"/>
        <w:ind w:left="0"/>
        <w:jc w:val="both"/>
      </w:pPr>
      <w:r>
        <w:rPr>
          <w:rFonts w:ascii="Times New Roman"/>
          <w:b w:val="false"/>
          <w:i w:val="false"/>
          <w:color w:val="000000"/>
          <w:sz w:val="28"/>
        </w:rPr>
        <w:t>
      5. От более 6 месяцев до 1 года</w:t>
      </w:r>
    </w:p>
    <w:bookmarkEnd w:id="2595"/>
    <w:bookmarkStart w:name="z2602" w:id="2596"/>
    <w:p>
      <w:pPr>
        <w:spacing w:after="0"/>
        <w:ind w:left="0"/>
        <w:jc w:val="both"/>
      </w:pPr>
      <w:r>
        <w:rPr>
          <w:rFonts w:ascii="Times New Roman"/>
          <w:b w:val="false"/>
          <w:i w:val="false"/>
          <w:color w:val="000000"/>
          <w:sz w:val="28"/>
        </w:rPr>
        <w:t>
      6. Более года</w:t>
      </w:r>
    </w:p>
    <w:bookmarkEnd w:id="2596"/>
    <w:bookmarkStart w:name="z2603" w:id="2597"/>
    <w:p>
      <w:pPr>
        <w:spacing w:after="0"/>
        <w:ind w:left="0"/>
        <w:jc w:val="both"/>
      </w:pPr>
      <w:r>
        <w:rPr>
          <w:rFonts w:ascii="Times New Roman"/>
          <w:b w:val="false"/>
          <w:i w:val="false"/>
          <w:color w:val="000000"/>
          <w:sz w:val="28"/>
        </w:rPr>
        <w:t>
      7. Оно все еще продолжается</w:t>
      </w:r>
    </w:p>
    <w:bookmarkEnd w:id="2597"/>
    <w:bookmarkStart w:name="z2604" w:id="2598"/>
    <w:p>
      <w:pPr>
        <w:spacing w:after="0"/>
        <w:ind w:left="0"/>
        <w:jc w:val="both"/>
      </w:pPr>
      <w:r>
        <w:rPr>
          <w:rFonts w:ascii="Times New Roman"/>
          <w:b w:val="false"/>
          <w:i w:val="false"/>
          <w:color w:val="000000"/>
          <w:sz w:val="28"/>
        </w:rPr>
        <w:t>
      98. Не хочу отвечать (Не читать)</w:t>
      </w:r>
    </w:p>
    <w:bookmarkEnd w:id="2598"/>
    <w:bookmarkStart w:name="z2605" w:id="2599"/>
    <w:p>
      <w:pPr>
        <w:spacing w:after="0"/>
        <w:ind w:left="0"/>
        <w:jc w:val="both"/>
      </w:pPr>
      <w:r>
        <w:rPr>
          <w:rFonts w:ascii="Times New Roman"/>
          <w:b w:val="false"/>
          <w:i w:val="false"/>
          <w:color w:val="000000"/>
          <w:sz w:val="28"/>
        </w:rPr>
        <w:t>
      99. Не знаю/Затрудняюсь ответить (Не читать)</w:t>
      </w:r>
    </w:p>
    <w:bookmarkEnd w:id="2599"/>
    <w:bookmarkStart w:name="z2606" w:id="2600"/>
    <w:p>
      <w:pPr>
        <w:spacing w:after="0"/>
        <w:ind w:left="0"/>
        <w:jc w:val="both"/>
      </w:pPr>
      <w:r>
        <w:rPr>
          <w:rFonts w:ascii="Times New Roman"/>
          <w:b w:val="false"/>
          <w:i w:val="false"/>
          <w:color w:val="000000"/>
          <w:sz w:val="28"/>
        </w:rPr>
        <w:t>
      Если респондент пережила больше эпизодов домогательств/преследования</w:t>
      </w:r>
    </w:p>
    <w:bookmarkEnd w:id="2600"/>
    <w:bookmarkStart w:name="z2607" w:id="2601"/>
    <w:p>
      <w:pPr>
        <w:spacing w:after="0"/>
        <w:ind w:left="0"/>
        <w:jc w:val="both"/>
      </w:pPr>
      <w:r>
        <w:rPr>
          <w:rFonts w:ascii="Times New Roman"/>
          <w:b w:val="false"/>
          <w:i w:val="false"/>
          <w:color w:val="000000"/>
          <w:sz w:val="28"/>
        </w:rPr>
        <w:t>
      Н7. После этих эпизодов Вы искали помощи юриста или кризисного центра?</w:t>
      </w:r>
    </w:p>
    <w:bookmarkEnd w:id="2601"/>
    <w:bookmarkStart w:name="z2608" w:id="2602"/>
    <w:p>
      <w:pPr>
        <w:spacing w:after="0"/>
        <w:ind w:left="0"/>
        <w:jc w:val="both"/>
      </w:pPr>
      <w:r>
        <w:rPr>
          <w:rFonts w:ascii="Times New Roman"/>
          <w:b w:val="false"/>
          <w:i w:val="false"/>
          <w:color w:val="000000"/>
          <w:sz w:val="28"/>
        </w:rPr>
        <w:t>
      1. Да</w:t>
      </w:r>
    </w:p>
    <w:bookmarkEnd w:id="2602"/>
    <w:bookmarkStart w:name="z2609" w:id="2603"/>
    <w:p>
      <w:pPr>
        <w:spacing w:after="0"/>
        <w:ind w:left="0"/>
        <w:jc w:val="both"/>
      </w:pPr>
      <w:r>
        <w:rPr>
          <w:rFonts w:ascii="Times New Roman"/>
          <w:b w:val="false"/>
          <w:i w:val="false"/>
          <w:color w:val="000000"/>
          <w:sz w:val="28"/>
        </w:rPr>
        <w:t>
      2. Нет</w:t>
      </w:r>
    </w:p>
    <w:bookmarkEnd w:id="2603"/>
    <w:bookmarkStart w:name="z2610" w:id="2604"/>
    <w:p>
      <w:pPr>
        <w:spacing w:after="0"/>
        <w:ind w:left="0"/>
        <w:jc w:val="both"/>
      </w:pPr>
      <w:r>
        <w:rPr>
          <w:rFonts w:ascii="Times New Roman"/>
          <w:b w:val="false"/>
          <w:i w:val="false"/>
          <w:color w:val="000000"/>
          <w:sz w:val="28"/>
        </w:rPr>
        <w:t>
      98. Не хочу отвечать (Не читать)</w:t>
      </w:r>
    </w:p>
    <w:bookmarkEnd w:id="2604"/>
    <w:bookmarkStart w:name="z2611" w:id="2605"/>
    <w:p>
      <w:pPr>
        <w:spacing w:after="0"/>
        <w:ind w:left="0"/>
        <w:jc w:val="both"/>
      </w:pPr>
      <w:r>
        <w:rPr>
          <w:rFonts w:ascii="Times New Roman"/>
          <w:b w:val="false"/>
          <w:i w:val="false"/>
          <w:color w:val="000000"/>
          <w:sz w:val="28"/>
        </w:rPr>
        <w:t>
      99. Не знаю/Затрудняюсь ответить (Не читать)</w:t>
      </w:r>
    </w:p>
    <w:bookmarkEnd w:id="2605"/>
    <w:bookmarkStart w:name="z2612" w:id="2606"/>
    <w:p>
      <w:pPr>
        <w:spacing w:after="0"/>
        <w:ind w:left="0"/>
        <w:jc w:val="both"/>
      </w:pPr>
      <w:r>
        <w:rPr>
          <w:rFonts w:ascii="Times New Roman"/>
          <w:b w:val="false"/>
          <w:i w:val="false"/>
          <w:color w:val="000000"/>
          <w:sz w:val="28"/>
        </w:rPr>
        <w:t>
      Н8. Вы сама или кто-либо другой сообщали об этом эпизоде в полицию? (Зачитать)</w:t>
      </w:r>
    </w:p>
    <w:bookmarkEnd w:id="2606"/>
    <w:bookmarkStart w:name="z2613" w:id="2607"/>
    <w:p>
      <w:pPr>
        <w:spacing w:after="0"/>
        <w:ind w:left="0"/>
        <w:jc w:val="both"/>
      </w:pPr>
      <w:r>
        <w:rPr>
          <w:rFonts w:ascii="Times New Roman"/>
          <w:b w:val="false"/>
          <w:i w:val="false"/>
          <w:color w:val="000000"/>
          <w:sz w:val="28"/>
        </w:rPr>
        <w:t>
      1. Да, я/кто-то другой связались с полицией и сообщили об этом эпизоде→Н10</w:t>
      </w:r>
    </w:p>
    <w:bookmarkEnd w:id="2607"/>
    <w:bookmarkStart w:name="z2614" w:id="2608"/>
    <w:p>
      <w:pPr>
        <w:spacing w:after="0"/>
        <w:ind w:left="0"/>
        <w:jc w:val="both"/>
      </w:pPr>
      <w:r>
        <w:rPr>
          <w:rFonts w:ascii="Times New Roman"/>
          <w:b w:val="false"/>
          <w:i w:val="false"/>
          <w:color w:val="000000"/>
          <w:sz w:val="28"/>
        </w:rPr>
        <w:t>
      2. Да, я/кто-то другой связались с полицией, но не сообщили об эпизоде→Н10</w:t>
      </w:r>
    </w:p>
    <w:bookmarkEnd w:id="2608"/>
    <w:bookmarkStart w:name="z2615" w:id="2609"/>
    <w:p>
      <w:pPr>
        <w:spacing w:after="0"/>
        <w:ind w:left="0"/>
        <w:jc w:val="both"/>
      </w:pPr>
      <w:r>
        <w:rPr>
          <w:rFonts w:ascii="Times New Roman"/>
          <w:b w:val="false"/>
          <w:i w:val="false"/>
          <w:color w:val="000000"/>
          <w:sz w:val="28"/>
        </w:rPr>
        <w:t>
      3. Нет→Н9</w:t>
      </w:r>
    </w:p>
    <w:bookmarkEnd w:id="2609"/>
    <w:bookmarkStart w:name="z2616" w:id="2610"/>
    <w:p>
      <w:pPr>
        <w:spacing w:after="0"/>
        <w:ind w:left="0"/>
        <w:jc w:val="both"/>
      </w:pPr>
      <w:r>
        <w:rPr>
          <w:rFonts w:ascii="Times New Roman"/>
          <w:b w:val="false"/>
          <w:i w:val="false"/>
          <w:color w:val="000000"/>
          <w:sz w:val="28"/>
        </w:rPr>
        <w:t>
      98. Не хочу отвечать (Не читать)→Н10</w:t>
      </w:r>
    </w:p>
    <w:bookmarkEnd w:id="2610"/>
    <w:bookmarkStart w:name="z2617" w:id="2611"/>
    <w:p>
      <w:pPr>
        <w:spacing w:after="0"/>
        <w:ind w:left="0"/>
        <w:jc w:val="both"/>
      </w:pPr>
      <w:r>
        <w:rPr>
          <w:rFonts w:ascii="Times New Roman"/>
          <w:b w:val="false"/>
          <w:i w:val="false"/>
          <w:color w:val="000000"/>
          <w:sz w:val="28"/>
        </w:rPr>
        <w:t>
      99. Не знаю/Затрудняюсь ответить (Не читать)→Н10</w:t>
      </w:r>
    </w:p>
    <w:bookmarkEnd w:id="2611"/>
    <w:bookmarkStart w:name="z2618" w:id="2612"/>
    <w:p>
      <w:pPr>
        <w:spacing w:after="0"/>
        <w:ind w:left="0"/>
        <w:jc w:val="both"/>
      </w:pPr>
      <w:r>
        <w:rPr>
          <w:rFonts w:ascii="Times New Roman"/>
          <w:b w:val="false"/>
          <w:i w:val="false"/>
          <w:color w:val="000000"/>
          <w:sz w:val="28"/>
        </w:rPr>
        <w:t>
      Если "Нет"</w:t>
      </w:r>
    </w:p>
    <w:bookmarkEnd w:id="2612"/>
    <w:bookmarkStart w:name="z2619" w:id="2613"/>
    <w:p>
      <w:pPr>
        <w:spacing w:after="0"/>
        <w:ind w:left="0"/>
        <w:jc w:val="both"/>
      </w:pPr>
      <w:r>
        <w:rPr>
          <w:rFonts w:ascii="Times New Roman"/>
          <w:b w:val="false"/>
          <w:i w:val="false"/>
          <w:color w:val="000000"/>
          <w:sz w:val="28"/>
        </w:rPr>
        <w:t>
      Н9. По какой причине Вы не сообщили об этом эпизоде в полицию? (Отметьте все подходящие варианты от 1 до 5)</w:t>
      </w:r>
    </w:p>
    <w:bookmarkEnd w:id="2613"/>
    <w:bookmarkStart w:name="z2620" w:id="2614"/>
    <w:p>
      <w:pPr>
        <w:spacing w:after="0"/>
        <w:ind w:left="0"/>
        <w:jc w:val="both"/>
      </w:pPr>
      <w:r>
        <w:rPr>
          <w:rFonts w:ascii="Times New Roman"/>
          <w:b w:val="false"/>
          <w:i w:val="false"/>
          <w:color w:val="000000"/>
          <w:sz w:val="28"/>
        </w:rPr>
        <w:t>
      1. Вместо этого сообщила в другие органы власти</w:t>
      </w:r>
    </w:p>
    <w:bookmarkEnd w:id="2614"/>
    <w:bookmarkStart w:name="z2621" w:id="2615"/>
    <w:p>
      <w:pPr>
        <w:spacing w:after="0"/>
        <w:ind w:left="0"/>
        <w:jc w:val="both"/>
      </w:pPr>
      <w:r>
        <w:rPr>
          <w:rFonts w:ascii="Times New Roman"/>
          <w:b w:val="false"/>
          <w:i w:val="false"/>
          <w:color w:val="000000"/>
          <w:sz w:val="28"/>
        </w:rPr>
        <w:t>
      2. Полиция не смогла бы мне помочь</w:t>
      </w:r>
    </w:p>
    <w:bookmarkEnd w:id="2615"/>
    <w:bookmarkStart w:name="z2622" w:id="2616"/>
    <w:p>
      <w:pPr>
        <w:spacing w:after="0"/>
        <w:ind w:left="0"/>
        <w:jc w:val="both"/>
      </w:pPr>
      <w:r>
        <w:rPr>
          <w:rFonts w:ascii="Times New Roman"/>
          <w:b w:val="false"/>
          <w:i w:val="false"/>
          <w:color w:val="000000"/>
          <w:sz w:val="28"/>
        </w:rPr>
        <w:t>
      3. Полиция ничего бы не сделала/они бы мне не поверили/испытываю неприязнь к полиции.</w:t>
      </w:r>
    </w:p>
    <w:bookmarkEnd w:id="2616"/>
    <w:bookmarkStart w:name="z2623" w:id="2617"/>
    <w:p>
      <w:pPr>
        <w:spacing w:after="0"/>
        <w:ind w:left="0"/>
        <w:jc w:val="both"/>
      </w:pPr>
      <w:r>
        <w:rPr>
          <w:rFonts w:ascii="Times New Roman"/>
          <w:b w:val="false"/>
          <w:i w:val="false"/>
          <w:color w:val="000000"/>
          <w:sz w:val="28"/>
        </w:rPr>
        <w:t>
      4. Меня отговорили сообщать (полиция, родственники, друзья и т.д.)</w:t>
      </w:r>
    </w:p>
    <w:bookmarkEnd w:id="2617"/>
    <w:bookmarkStart w:name="z2624" w:id="2618"/>
    <w:p>
      <w:pPr>
        <w:spacing w:after="0"/>
        <w:ind w:left="0"/>
        <w:jc w:val="both"/>
      </w:pPr>
      <w:r>
        <w:rPr>
          <w:rFonts w:ascii="Times New Roman"/>
          <w:b w:val="false"/>
          <w:i w:val="false"/>
          <w:color w:val="000000"/>
          <w:sz w:val="28"/>
        </w:rPr>
        <w:t>
      5. Из-за страха перед насильником/страха последствий/страха последствий для насильника (арест)</w:t>
      </w:r>
    </w:p>
    <w:bookmarkEnd w:id="2618"/>
    <w:bookmarkStart w:name="z2625" w:id="2619"/>
    <w:p>
      <w:pPr>
        <w:spacing w:after="0"/>
        <w:ind w:left="0"/>
        <w:jc w:val="both"/>
      </w:pPr>
      <w:r>
        <w:rPr>
          <w:rFonts w:ascii="Times New Roman"/>
          <w:b w:val="false"/>
          <w:i w:val="false"/>
          <w:color w:val="000000"/>
          <w:sz w:val="28"/>
        </w:rPr>
        <w:t>
      6. Стыд/вина</w:t>
      </w:r>
    </w:p>
    <w:bookmarkEnd w:id="2619"/>
    <w:bookmarkStart w:name="z2626" w:id="2620"/>
    <w:p>
      <w:pPr>
        <w:spacing w:after="0"/>
        <w:ind w:left="0"/>
        <w:jc w:val="both"/>
      </w:pPr>
      <w:r>
        <w:rPr>
          <w:rFonts w:ascii="Times New Roman"/>
          <w:b w:val="false"/>
          <w:i w:val="false"/>
          <w:color w:val="000000"/>
          <w:sz w:val="28"/>
        </w:rPr>
        <w:t>
      7. Это недостаточно серьезное/подходящее для полиции/полиция не обязательна</w:t>
      </w:r>
    </w:p>
    <w:bookmarkEnd w:id="2620"/>
    <w:bookmarkStart w:name="z2627" w:id="2621"/>
    <w:p>
      <w:pPr>
        <w:spacing w:after="0"/>
        <w:ind w:left="0"/>
        <w:jc w:val="both"/>
      </w:pPr>
      <w:r>
        <w:rPr>
          <w:rFonts w:ascii="Times New Roman"/>
          <w:b w:val="false"/>
          <w:i w:val="false"/>
          <w:color w:val="000000"/>
          <w:sz w:val="28"/>
        </w:rPr>
        <w:t>
      8. Это личное или семейное дело, я разобралась с ним самостоятельно</w:t>
      </w:r>
    </w:p>
    <w:bookmarkEnd w:id="2621"/>
    <w:bookmarkStart w:name="z2628" w:id="2622"/>
    <w:p>
      <w:pPr>
        <w:spacing w:after="0"/>
        <w:ind w:left="0"/>
        <w:jc w:val="both"/>
      </w:pPr>
      <w:r>
        <w:rPr>
          <w:rFonts w:ascii="Times New Roman"/>
          <w:b w:val="false"/>
          <w:i w:val="false"/>
          <w:color w:val="000000"/>
          <w:sz w:val="28"/>
        </w:rPr>
        <w:t>
      9. Другие причины Уточнить__________________</w:t>
      </w:r>
    </w:p>
    <w:bookmarkEnd w:id="2622"/>
    <w:bookmarkStart w:name="z2629" w:id="2623"/>
    <w:p>
      <w:pPr>
        <w:spacing w:after="0"/>
        <w:ind w:left="0"/>
        <w:jc w:val="both"/>
      </w:pPr>
      <w:r>
        <w:rPr>
          <w:rFonts w:ascii="Times New Roman"/>
          <w:b w:val="false"/>
          <w:i w:val="false"/>
          <w:color w:val="000000"/>
          <w:sz w:val="28"/>
        </w:rPr>
        <w:t>
      98. Не хочу отвечать (Не читать)</w:t>
      </w:r>
    </w:p>
    <w:bookmarkEnd w:id="2623"/>
    <w:bookmarkStart w:name="z2630" w:id="2624"/>
    <w:p>
      <w:pPr>
        <w:spacing w:after="0"/>
        <w:ind w:left="0"/>
        <w:jc w:val="both"/>
      </w:pPr>
      <w:r>
        <w:rPr>
          <w:rFonts w:ascii="Times New Roman"/>
          <w:b w:val="false"/>
          <w:i w:val="false"/>
          <w:color w:val="000000"/>
          <w:sz w:val="28"/>
        </w:rPr>
        <w:t>
      99. Не знаю/Затрудняюсь ответить (Не читать)</w:t>
      </w:r>
    </w:p>
    <w:bookmarkEnd w:id="2624"/>
    <w:bookmarkStart w:name="z2631" w:id="2625"/>
    <w:p>
      <w:pPr>
        <w:spacing w:after="0"/>
        <w:ind w:left="0"/>
        <w:jc w:val="both"/>
      </w:pPr>
      <w:r>
        <w:rPr>
          <w:rFonts w:ascii="Times New Roman"/>
          <w:b w:val="false"/>
          <w:i w:val="false"/>
          <w:color w:val="000000"/>
          <w:sz w:val="28"/>
        </w:rPr>
        <w:t>
      Н10. Вследствие произошедшего, сделали ли Вы что-либо из следующего? (Отметьте все подходящие варианты от 1 до 5)</w:t>
      </w:r>
    </w:p>
    <w:bookmarkEnd w:id="2625"/>
    <w:bookmarkStart w:name="z2632" w:id="2626"/>
    <w:p>
      <w:pPr>
        <w:spacing w:after="0"/>
        <w:ind w:left="0"/>
        <w:jc w:val="both"/>
      </w:pPr>
      <w:r>
        <w:rPr>
          <w:rFonts w:ascii="Times New Roman"/>
          <w:b w:val="false"/>
          <w:i w:val="false"/>
          <w:color w:val="000000"/>
          <w:sz w:val="28"/>
        </w:rPr>
        <w:t>
      1. Сменила номер телефона/адрес электронной почты или закрыла аккаунт в социальных сетях (например, в Facebook (Фэйсбук), Twitter (Твиттер))</w:t>
      </w:r>
    </w:p>
    <w:bookmarkEnd w:id="2626"/>
    <w:bookmarkStart w:name="z2633" w:id="2627"/>
    <w:p>
      <w:pPr>
        <w:spacing w:after="0"/>
        <w:ind w:left="0"/>
        <w:jc w:val="both"/>
      </w:pPr>
      <w:r>
        <w:rPr>
          <w:rFonts w:ascii="Times New Roman"/>
          <w:b w:val="false"/>
          <w:i w:val="false"/>
          <w:color w:val="000000"/>
          <w:sz w:val="28"/>
        </w:rPr>
        <w:t>
      2. Перестала ходить одна или изменила маршрут на работу/в школу/университет</w:t>
      </w:r>
    </w:p>
    <w:bookmarkEnd w:id="2627"/>
    <w:bookmarkStart w:name="z2634" w:id="2628"/>
    <w:p>
      <w:pPr>
        <w:spacing w:after="0"/>
        <w:ind w:left="0"/>
        <w:jc w:val="both"/>
      </w:pPr>
      <w:r>
        <w:rPr>
          <w:rFonts w:ascii="Times New Roman"/>
          <w:b w:val="false"/>
          <w:i w:val="false"/>
          <w:color w:val="000000"/>
          <w:sz w:val="28"/>
        </w:rPr>
        <w:t>
      3. Стала носить с собой что-то для защиты (ножницы, нож, перцовый баллончик)</w:t>
      </w:r>
    </w:p>
    <w:bookmarkEnd w:id="2628"/>
    <w:bookmarkStart w:name="z2635" w:id="2629"/>
    <w:p>
      <w:pPr>
        <w:spacing w:after="0"/>
        <w:ind w:left="0"/>
        <w:jc w:val="both"/>
      </w:pPr>
      <w:r>
        <w:rPr>
          <w:rFonts w:ascii="Times New Roman"/>
          <w:b w:val="false"/>
          <w:i w:val="false"/>
          <w:color w:val="000000"/>
          <w:sz w:val="28"/>
        </w:rPr>
        <w:t>
      4. Сменила место жительства</w:t>
      </w:r>
    </w:p>
    <w:bookmarkEnd w:id="2629"/>
    <w:bookmarkStart w:name="z2636" w:id="2630"/>
    <w:p>
      <w:pPr>
        <w:spacing w:after="0"/>
        <w:ind w:left="0"/>
        <w:jc w:val="both"/>
      </w:pPr>
      <w:r>
        <w:rPr>
          <w:rFonts w:ascii="Times New Roman"/>
          <w:b w:val="false"/>
          <w:i w:val="false"/>
          <w:color w:val="000000"/>
          <w:sz w:val="28"/>
        </w:rPr>
        <w:t>
      5. Сменила школу/университет/работу, или перестала учиться/работать</w:t>
      </w:r>
    </w:p>
    <w:bookmarkEnd w:id="2630"/>
    <w:bookmarkStart w:name="z2637" w:id="2631"/>
    <w:p>
      <w:pPr>
        <w:spacing w:after="0"/>
        <w:ind w:left="0"/>
        <w:jc w:val="both"/>
      </w:pPr>
      <w:r>
        <w:rPr>
          <w:rFonts w:ascii="Times New Roman"/>
          <w:b w:val="false"/>
          <w:i w:val="false"/>
          <w:color w:val="000000"/>
          <w:sz w:val="28"/>
        </w:rPr>
        <w:t>
      6. Нет, не делала ничего из вышеперечисленного</w:t>
      </w:r>
    </w:p>
    <w:bookmarkEnd w:id="2631"/>
    <w:bookmarkStart w:name="z2638" w:id="2632"/>
    <w:p>
      <w:pPr>
        <w:spacing w:after="0"/>
        <w:ind w:left="0"/>
        <w:jc w:val="both"/>
      </w:pPr>
      <w:r>
        <w:rPr>
          <w:rFonts w:ascii="Times New Roman"/>
          <w:b w:val="false"/>
          <w:i w:val="false"/>
          <w:color w:val="000000"/>
          <w:sz w:val="28"/>
        </w:rPr>
        <w:t>
      98. Не хочу отвечать (Не читать)</w:t>
      </w:r>
    </w:p>
    <w:bookmarkEnd w:id="2632"/>
    <w:bookmarkStart w:name="z2639" w:id="2633"/>
    <w:p>
      <w:pPr>
        <w:spacing w:after="0"/>
        <w:ind w:left="0"/>
        <w:jc w:val="both"/>
      </w:pPr>
      <w:r>
        <w:rPr>
          <w:rFonts w:ascii="Times New Roman"/>
          <w:b w:val="false"/>
          <w:i w:val="false"/>
          <w:color w:val="000000"/>
          <w:sz w:val="28"/>
        </w:rPr>
        <w:t>
      99. Не знаю/Затрудняюсь ответить (Не читать)</w:t>
      </w:r>
    </w:p>
    <w:bookmarkEnd w:id="2633"/>
    <w:bookmarkStart w:name="z2640" w:id="2634"/>
    <w:p>
      <w:pPr>
        <w:spacing w:after="0"/>
        <w:ind w:left="0"/>
        <w:jc w:val="left"/>
      </w:pPr>
      <w:r>
        <w:rPr>
          <w:rFonts w:ascii="Times New Roman"/>
          <w:b/>
          <w:i w:val="false"/>
          <w:color w:val="000000"/>
        </w:rPr>
        <w:t xml:space="preserve"> О. Причины и корни насилия (для всех женщин)</w:t>
      </w:r>
    </w:p>
    <w:bookmarkEnd w:id="2634"/>
    <w:bookmarkStart w:name="z2641" w:id="2635"/>
    <w:p>
      <w:pPr>
        <w:spacing w:after="0"/>
        <w:ind w:left="0"/>
        <w:jc w:val="both"/>
      </w:pPr>
      <w:r>
        <w:rPr>
          <w:rFonts w:ascii="Times New Roman"/>
          <w:b w:val="false"/>
          <w:i w:val="false"/>
          <w:color w:val="000000"/>
          <w:sz w:val="28"/>
        </w:rPr>
        <w:t>
      О1. В общем, с учетом всего того, что мы с Вами обсудили, как Вы думаете, почему женщины не рассказывают о случившемся с ними насилии? (Отметьте все подходящие варианты)</w:t>
      </w:r>
    </w:p>
    <w:bookmarkEnd w:id="2635"/>
    <w:bookmarkStart w:name="z2642" w:id="2636"/>
    <w:p>
      <w:pPr>
        <w:spacing w:after="0"/>
        <w:ind w:left="0"/>
        <w:jc w:val="both"/>
      </w:pPr>
      <w:r>
        <w:rPr>
          <w:rFonts w:ascii="Times New Roman"/>
          <w:b w:val="false"/>
          <w:i w:val="false"/>
          <w:color w:val="000000"/>
          <w:sz w:val="28"/>
        </w:rPr>
        <w:t>
      1. Стыд/страх осуждения со стороны других людей</w:t>
      </w:r>
    </w:p>
    <w:bookmarkEnd w:id="2636"/>
    <w:bookmarkStart w:name="z2643" w:id="2637"/>
    <w:p>
      <w:pPr>
        <w:spacing w:after="0"/>
        <w:ind w:left="0"/>
        <w:jc w:val="both"/>
      </w:pPr>
      <w:r>
        <w:rPr>
          <w:rFonts w:ascii="Times New Roman"/>
          <w:b w:val="false"/>
          <w:i w:val="false"/>
          <w:color w:val="000000"/>
          <w:sz w:val="28"/>
        </w:rPr>
        <w:t>
      2. Некуда пойти/Нет другого жилья</w:t>
      </w:r>
    </w:p>
    <w:bookmarkEnd w:id="2637"/>
    <w:bookmarkStart w:name="z2644" w:id="2638"/>
    <w:p>
      <w:pPr>
        <w:spacing w:after="0"/>
        <w:ind w:left="0"/>
        <w:jc w:val="both"/>
      </w:pPr>
      <w:r>
        <w:rPr>
          <w:rFonts w:ascii="Times New Roman"/>
          <w:b w:val="false"/>
          <w:i w:val="false"/>
          <w:color w:val="000000"/>
          <w:sz w:val="28"/>
        </w:rPr>
        <w:t>
      3. Желание сохранить семью</w:t>
      </w:r>
    </w:p>
    <w:bookmarkEnd w:id="2638"/>
    <w:bookmarkStart w:name="z2645" w:id="2639"/>
    <w:p>
      <w:pPr>
        <w:spacing w:after="0"/>
        <w:ind w:left="0"/>
        <w:jc w:val="both"/>
      </w:pPr>
      <w:r>
        <w:rPr>
          <w:rFonts w:ascii="Times New Roman"/>
          <w:b w:val="false"/>
          <w:i w:val="false"/>
          <w:color w:val="000000"/>
          <w:sz w:val="28"/>
        </w:rPr>
        <w:t>
      4. Финансовая зависимость от партнера</w:t>
      </w:r>
    </w:p>
    <w:bookmarkEnd w:id="2639"/>
    <w:bookmarkStart w:name="z2646" w:id="2640"/>
    <w:p>
      <w:pPr>
        <w:spacing w:after="0"/>
        <w:ind w:left="0"/>
        <w:jc w:val="both"/>
      </w:pPr>
      <w:r>
        <w:rPr>
          <w:rFonts w:ascii="Times New Roman"/>
          <w:b w:val="false"/>
          <w:i w:val="false"/>
          <w:color w:val="000000"/>
          <w:sz w:val="28"/>
        </w:rPr>
        <w:t>
      5. Чувства к партнеру</w:t>
      </w:r>
    </w:p>
    <w:bookmarkEnd w:id="2640"/>
    <w:bookmarkStart w:name="z2647" w:id="2641"/>
    <w:p>
      <w:pPr>
        <w:spacing w:after="0"/>
        <w:ind w:left="0"/>
        <w:jc w:val="both"/>
      </w:pPr>
      <w:r>
        <w:rPr>
          <w:rFonts w:ascii="Times New Roman"/>
          <w:b w:val="false"/>
          <w:i w:val="false"/>
          <w:color w:val="000000"/>
          <w:sz w:val="28"/>
        </w:rPr>
        <w:t>
      6. Боятся партнера</w:t>
      </w:r>
    </w:p>
    <w:bookmarkEnd w:id="2641"/>
    <w:bookmarkStart w:name="z2648" w:id="2642"/>
    <w:p>
      <w:pPr>
        <w:spacing w:after="0"/>
        <w:ind w:left="0"/>
        <w:jc w:val="both"/>
      </w:pPr>
      <w:r>
        <w:rPr>
          <w:rFonts w:ascii="Times New Roman"/>
          <w:b w:val="false"/>
          <w:i w:val="false"/>
          <w:color w:val="000000"/>
          <w:sz w:val="28"/>
        </w:rPr>
        <w:t>
      7. Другое. Уточнить_______________</w:t>
      </w:r>
    </w:p>
    <w:bookmarkEnd w:id="2642"/>
    <w:bookmarkStart w:name="z2649" w:id="2643"/>
    <w:p>
      <w:pPr>
        <w:spacing w:after="0"/>
        <w:ind w:left="0"/>
        <w:jc w:val="both"/>
      </w:pPr>
      <w:r>
        <w:rPr>
          <w:rFonts w:ascii="Times New Roman"/>
          <w:b w:val="false"/>
          <w:i w:val="false"/>
          <w:color w:val="000000"/>
          <w:sz w:val="28"/>
        </w:rPr>
        <w:t>
      98. Не хочу отвечать (Не читать)</w:t>
      </w:r>
    </w:p>
    <w:bookmarkEnd w:id="2643"/>
    <w:bookmarkStart w:name="z2650" w:id="2644"/>
    <w:p>
      <w:pPr>
        <w:spacing w:after="0"/>
        <w:ind w:left="0"/>
        <w:jc w:val="both"/>
      </w:pPr>
      <w:r>
        <w:rPr>
          <w:rFonts w:ascii="Times New Roman"/>
          <w:b w:val="false"/>
          <w:i w:val="false"/>
          <w:color w:val="000000"/>
          <w:sz w:val="28"/>
        </w:rPr>
        <w:t>
      99. Не знаю/Затрудняюсь ответить (Не читать)</w:t>
      </w:r>
    </w:p>
    <w:bookmarkEnd w:id="2644"/>
    <w:bookmarkStart w:name="z2651" w:id="2645"/>
    <w:p>
      <w:pPr>
        <w:spacing w:after="0"/>
        <w:ind w:left="0"/>
        <w:jc w:val="both"/>
      </w:pPr>
      <w:r>
        <w:rPr>
          <w:rFonts w:ascii="Times New Roman"/>
          <w:b w:val="false"/>
          <w:i w:val="false"/>
          <w:color w:val="000000"/>
          <w:sz w:val="28"/>
        </w:rPr>
        <w:t>
      О2. По Вашему мнению, какова основная причина насилия со стороны партнеров?</w:t>
      </w:r>
    </w:p>
    <w:bookmarkEnd w:id="2645"/>
    <w:bookmarkStart w:name="z2652" w:id="2646"/>
    <w:p>
      <w:pPr>
        <w:spacing w:after="0"/>
        <w:ind w:left="0"/>
        <w:jc w:val="both"/>
      </w:pPr>
      <w:r>
        <w:rPr>
          <w:rFonts w:ascii="Times New Roman"/>
          <w:b w:val="false"/>
          <w:i w:val="false"/>
          <w:color w:val="000000"/>
          <w:sz w:val="28"/>
        </w:rPr>
        <w:t>
      (Отметьте все подходящие варианты)</w:t>
      </w:r>
    </w:p>
    <w:bookmarkEnd w:id="2646"/>
    <w:bookmarkStart w:name="z2653" w:id="2647"/>
    <w:p>
      <w:pPr>
        <w:spacing w:after="0"/>
        <w:ind w:left="0"/>
        <w:jc w:val="both"/>
      </w:pPr>
      <w:r>
        <w:rPr>
          <w:rFonts w:ascii="Times New Roman"/>
          <w:b w:val="false"/>
          <w:i w:val="false"/>
          <w:color w:val="000000"/>
          <w:sz w:val="28"/>
        </w:rPr>
        <w:t>
      1. Социальные проблемы (нехватка жилья, денег, безработица)</w:t>
      </w:r>
    </w:p>
    <w:bookmarkEnd w:id="2647"/>
    <w:bookmarkStart w:name="z2654" w:id="2648"/>
    <w:p>
      <w:pPr>
        <w:spacing w:after="0"/>
        <w:ind w:left="0"/>
        <w:jc w:val="both"/>
      </w:pPr>
      <w:r>
        <w:rPr>
          <w:rFonts w:ascii="Times New Roman"/>
          <w:b w:val="false"/>
          <w:i w:val="false"/>
          <w:color w:val="000000"/>
          <w:sz w:val="28"/>
        </w:rPr>
        <w:t>
      2. Наличие у партнера алкогольной/наркотической зависимости</w:t>
      </w:r>
    </w:p>
    <w:bookmarkEnd w:id="2648"/>
    <w:bookmarkStart w:name="z2655" w:id="2649"/>
    <w:p>
      <w:pPr>
        <w:spacing w:after="0"/>
        <w:ind w:left="0"/>
        <w:jc w:val="both"/>
      </w:pPr>
      <w:r>
        <w:rPr>
          <w:rFonts w:ascii="Times New Roman"/>
          <w:b w:val="false"/>
          <w:i w:val="false"/>
          <w:color w:val="000000"/>
          <w:sz w:val="28"/>
        </w:rPr>
        <w:t>
      3. Сожительство с другими членами семьи (родителями, родственниками)</w:t>
      </w:r>
    </w:p>
    <w:bookmarkEnd w:id="2649"/>
    <w:bookmarkStart w:name="z2656" w:id="2650"/>
    <w:p>
      <w:pPr>
        <w:spacing w:after="0"/>
        <w:ind w:left="0"/>
        <w:jc w:val="both"/>
      </w:pPr>
      <w:r>
        <w:rPr>
          <w:rFonts w:ascii="Times New Roman"/>
          <w:b w:val="false"/>
          <w:i w:val="false"/>
          <w:color w:val="000000"/>
          <w:sz w:val="28"/>
        </w:rPr>
        <w:t>
      4. Нереализованные амбиции партнера/неудовлетворенность жизнью</w:t>
      </w:r>
    </w:p>
    <w:bookmarkEnd w:id="2650"/>
    <w:bookmarkStart w:name="z2657" w:id="2651"/>
    <w:p>
      <w:pPr>
        <w:spacing w:after="0"/>
        <w:ind w:left="0"/>
        <w:jc w:val="both"/>
      </w:pPr>
      <w:r>
        <w:rPr>
          <w:rFonts w:ascii="Times New Roman"/>
          <w:b w:val="false"/>
          <w:i w:val="false"/>
          <w:color w:val="000000"/>
          <w:sz w:val="28"/>
        </w:rPr>
        <w:t>
      5. Разный характер партнеров/неспособность находить компромиссы</w:t>
      </w:r>
    </w:p>
    <w:bookmarkEnd w:id="2651"/>
    <w:bookmarkStart w:name="z2658" w:id="2652"/>
    <w:p>
      <w:pPr>
        <w:spacing w:after="0"/>
        <w:ind w:left="0"/>
        <w:jc w:val="both"/>
      </w:pPr>
      <w:r>
        <w:rPr>
          <w:rFonts w:ascii="Times New Roman"/>
          <w:b w:val="false"/>
          <w:i w:val="false"/>
          <w:color w:val="000000"/>
          <w:sz w:val="28"/>
        </w:rPr>
        <w:t>
      6. Опыт пережитого/увиденного насилия мужчинами, когда они были детьми</w:t>
      </w:r>
    </w:p>
    <w:bookmarkEnd w:id="2652"/>
    <w:bookmarkStart w:name="z2659" w:id="2653"/>
    <w:p>
      <w:pPr>
        <w:spacing w:after="0"/>
        <w:ind w:left="0"/>
        <w:jc w:val="both"/>
      </w:pPr>
      <w:r>
        <w:rPr>
          <w:rFonts w:ascii="Times New Roman"/>
          <w:b w:val="false"/>
          <w:i w:val="false"/>
          <w:color w:val="000000"/>
          <w:sz w:val="28"/>
        </w:rPr>
        <w:t>
      7. Мужчины не могут принять эмансипацию женщин</w:t>
      </w:r>
    </w:p>
    <w:bookmarkEnd w:id="2653"/>
    <w:bookmarkStart w:name="z2660" w:id="2654"/>
    <w:p>
      <w:pPr>
        <w:spacing w:after="0"/>
        <w:ind w:left="0"/>
        <w:jc w:val="both"/>
      </w:pPr>
      <w:r>
        <w:rPr>
          <w:rFonts w:ascii="Times New Roman"/>
          <w:b w:val="false"/>
          <w:i w:val="false"/>
          <w:color w:val="000000"/>
          <w:sz w:val="28"/>
        </w:rPr>
        <w:t>
      8. Мужчины относятся к партнершам как к своей собственности</w:t>
      </w:r>
    </w:p>
    <w:bookmarkEnd w:id="2654"/>
    <w:bookmarkStart w:name="z2661" w:id="2655"/>
    <w:p>
      <w:pPr>
        <w:spacing w:after="0"/>
        <w:ind w:left="0"/>
        <w:jc w:val="both"/>
      </w:pPr>
      <w:r>
        <w:rPr>
          <w:rFonts w:ascii="Times New Roman"/>
          <w:b w:val="false"/>
          <w:i w:val="false"/>
          <w:color w:val="000000"/>
          <w:sz w:val="28"/>
        </w:rPr>
        <w:t>
      9. Психологическая нестабильность, деспотический характер партнера</w:t>
      </w:r>
    </w:p>
    <w:bookmarkEnd w:id="2655"/>
    <w:bookmarkStart w:name="z2662" w:id="2656"/>
    <w:p>
      <w:pPr>
        <w:spacing w:after="0"/>
        <w:ind w:left="0"/>
        <w:jc w:val="both"/>
      </w:pPr>
      <w:r>
        <w:rPr>
          <w:rFonts w:ascii="Times New Roman"/>
          <w:b w:val="false"/>
          <w:i w:val="false"/>
          <w:color w:val="000000"/>
          <w:sz w:val="28"/>
        </w:rPr>
        <w:t>
      10. Ревность со стороны партнера</w:t>
      </w:r>
    </w:p>
    <w:bookmarkEnd w:id="2656"/>
    <w:bookmarkStart w:name="z2663" w:id="2657"/>
    <w:p>
      <w:pPr>
        <w:spacing w:after="0"/>
        <w:ind w:left="0"/>
        <w:jc w:val="both"/>
      </w:pPr>
      <w:r>
        <w:rPr>
          <w:rFonts w:ascii="Times New Roman"/>
          <w:b w:val="false"/>
          <w:i w:val="false"/>
          <w:color w:val="000000"/>
          <w:sz w:val="28"/>
        </w:rPr>
        <w:t>
      11. Другое Уточнить_________________________</w:t>
      </w:r>
    </w:p>
    <w:bookmarkEnd w:id="2657"/>
    <w:bookmarkStart w:name="z2664" w:id="2658"/>
    <w:p>
      <w:pPr>
        <w:spacing w:after="0"/>
        <w:ind w:left="0"/>
        <w:jc w:val="both"/>
      </w:pPr>
      <w:r>
        <w:rPr>
          <w:rFonts w:ascii="Times New Roman"/>
          <w:b w:val="false"/>
          <w:i w:val="false"/>
          <w:color w:val="000000"/>
          <w:sz w:val="28"/>
        </w:rPr>
        <w:t>
      98. Не хочу отвечать (Не читать)</w:t>
      </w:r>
    </w:p>
    <w:bookmarkEnd w:id="2658"/>
    <w:bookmarkStart w:name="z2665" w:id="2659"/>
    <w:p>
      <w:pPr>
        <w:spacing w:after="0"/>
        <w:ind w:left="0"/>
        <w:jc w:val="both"/>
      </w:pPr>
      <w:r>
        <w:rPr>
          <w:rFonts w:ascii="Times New Roman"/>
          <w:b w:val="false"/>
          <w:i w:val="false"/>
          <w:color w:val="000000"/>
          <w:sz w:val="28"/>
        </w:rPr>
        <w:t>
      99. Не знаю/Затрудняюсь ответить (Не читать)</w:t>
      </w:r>
    </w:p>
    <w:bookmarkEnd w:id="2659"/>
    <w:bookmarkStart w:name="z2666" w:id="2660"/>
    <w:p>
      <w:pPr>
        <w:spacing w:after="0"/>
        <w:ind w:left="0"/>
        <w:jc w:val="left"/>
      </w:pPr>
      <w:r>
        <w:rPr>
          <w:rFonts w:ascii="Times New Roman"/>
          <w:b/>
          <w:i w:val="false"/>
          <w:color w:val="000000"/>
        </w:rPr>
        <w:t xml:space="preserve"> П. Осведомленность о законах, политике и кампаниях (для всех женщин)</w:t>
      </w:r>
    </w:p>
    <w:bookmarkEnd w:id="2660"/>
    <w:bookmarkStart w:name="z2667" w:id="2661"/>
    <w:p>
      <w:pPr>
        <w:spacing w:after="0"/>
        <w:ind w:left="0"/>
        <w:jc w:val="both"/>
      </w:pPr>
      <w:r>
        <w:rPr>
          <w:rFonts w:ascii="Times New Roman"/>
          <w:b w:val="false"/>
          <w:i w:val="false"/>
          <w:color w:val="000000"/>
          <w:sz w:val="28"/>
        </w:rPr>
        <w:t>
      П1. Вы когда-нибудь слышали о Национальной телефонной линии "150" для детей, молодежи и людей, находящихся в ситуациях насилия? (Зачитать)</w:t>
      </w:r>
    </w:p>
    <w:bookmarkEnd w:id="2661"/>
    <w:bookmarkStart w:name="z2668" w:id="2662"/>
    <w:p>
      <w:pPr>
        <w:spacing w:after="0"/>
        <w:ind w:left="0"/>
        <w:jc w:val="both"/>
      </w:pPr>
      <w:r>
        <w:rPr>
          <w:rFonts w:ascii="Times New Roman"/>
          <w:b w:val="false"/>
          <w:i w:val="false"/>
          <w:color w:val="000000"/>
          <w:sz w:val="28"/>
        </w:rPr>
        <w:t>
      1. Да.</w:t>
      </w:r>
    </w:p>
    <w:bookmarkEnd w:id="2662"/>
    <w:bookmarkStart w:name="z2669" w:id="2663"/>
    <w:p>
      <w:pPr>
        <w:spacing w:after="0"/>
        <w:ind w:left="0"/>
        <w:jc w:val="both"/>
      </w:pPr>
      <w:r>
        <w:rPr>
          <w:rFonts w:ascii="Times New Roman"/>
          <w:b w:val="false"/>
          <w:i w:val="false"/>
          <w:color w:val="000000"/>
          <w:sz w:val="28"/>
        </w:rPr>
        <w:t>
      2. Нет.</w:t>
      </w:r>
    </w:p>
    <w:bookmarkEnd w:id="2663"/>
    <w:bookmarkStart w:name="z2670" w:id="2664"/>
    <w:p>
      <w:pPr>
        <w:spacing w:after="0"/>
        <w:ind w:left="0"/>
        <w:jc w:val="both"/>
      </w:pPr>
      <w:r>
        <w:rPr>
          <w:rFonts w:ascii="Times New Roman"/>
          <w:b w:val="false"/>
          <w:i w:val="false"/>
          <w:color w:val="000000"/>
          <w:sz w:val="28"/>
        </w:rPr>
        <w:t>
      П2. Вы когда-нибудь слышали о кризисных центрах/приютах для жертв насилия в семье? (при необходимости: сюда входят кризисные центры/приюты, управляемые как местной администрацией (акиматом), так и неправительственными организациями) (Зачитать)</w:t>
      </w:r>
    </w:p>
    <w:bookmarkEnd w:id="2664"/>
    <w:bookmarkStart w:name="z2671" w:id="2665"/>
    <w:p>
      <w:pPr>
        <w:spacing w:after="0"/>
        <w:ind w:left="0"/>
        <w:jc w:val="both"/>
      </w:pPr>
      <w:r>
        <w:rPr>
          <w:rFonts w:ascii="Times New Roman"/>
          <w:b w:val="false"/>
          <w:i w:val="false"/>
          <w:color w:val="000000"/>
          <w:sz w:val="28"/>
        </w:rPr>
        <w:t>
      1. Да→П3</w:t>
      </w:r>
    </w:p>
    <w:bookmarkEnd w:id="2665"/>
    <w:bookmarkStart w:name="z2672" w:id="2666"/>
    <w:p>
      <w:pPr>
        <w:spacing w:after="0"/>
        <w:ind w:left="0"/>
        <w:jc w:val="both"/>
      </w:pPr>
      <w:r>
        <w:rPr>
          <w:rFonts w:ascii="Times New Roman"/>
          <w:b w:val="false"/>
          <w:i w:val="false"/>
          <w:color w:val="000000"/>
          <w:sz w:val="28"/>
        </w:rPr>
        <w:t>
      2. Нет→П4</w:t>
      </w:r>
    </w:p>
    <w:bookmarkEnd w:id="2666"/>
    <w:bookmarkStart w:name="z2673" w:id="2667"/>
    <w:p>
      <w:pPr>
        <w:spacing w:after="0"/>
        <w:ind w:left="0"/>
        <w:jc w:val="both"/>
      </w:pPr>
      <w:r>
        <w:rPr>
          <w:rFonts w:ascii="Times New Roman"/>
          <w:b w:val="false"/>
          <w:i w:val="false"/>
          <w:color w:val="000000"/>
          <w:sz w:val="28"/>
        </w:rPr>
        <w:t>
      П3. Знаете ли вы, какие услуги они предоставляют?</w:t>
      </w:r>
    </w:p>
    <w:bookmarkEnd w:id="2667"/>
    <w:bookmarkStart w:name="z2674" w:id="2668"/>
    <w:p>
      <w:pPr>
        <w:spacing w:after="0"/>
        <w:ind w:left="0"/>
        <w:jc w:val="both"/>
      </w:pPr>
      <w:r>
        <w:rPr>
          <w:rFonts w:ascii="Times New Roman"/>
          <w:b w:val="false"/>
          <w:i w:val="false"/>
          <w:color w:val="000000"/>
          <w:sz w:val="28"/>
        </w:rPr>
        <w:t>
      1. Да, я точно знаю, какие услуги они предоставляют</w:t>
      </w:r>
    </w:p>
    <w:bookmarkEnd w:id="2668"/>
    <w:bookmarkStart w:name="z2675" w:id="2669"/>
    <w:p>
      <w:pPr>
        <w:spacing w:after="0"/>
        <w:ind w:left="0"/>
        <w:jc w:val="both"/>
      </w:pPr>
      <w:r>
        <w:rPr>
          <w:rFonts w:ascii="Times New Roman"/>
          <w:b w:val="false"/>
          <w:i w:val="false"/>
          <w:color w:val="000000"/>
          <w:sz w:val="28"/>
        </w:rPr>
        <w:t>
      2. Да, я более или менее знаю, что они предлагают</w:t>
      </w:r>
    </w:p>
    <w:bookmarkEnd w:id="2669"/>
    <w:bookmarkStart w:name="z2676" w:id="2670"/>
    <w:p>
      <w:pPr>
        <w:spacing w:after="0"/>
        <w:ind w:left="0"/>
        <w:jc w:val="both"/>
      </w:pPr>
      <w:r>
        <w:rPr>
          <w:rFonts w:ascii="Times New Roman"/>
          <w:b w:val="false"/>
          <w:i w:val="false"/>
          <w:color w:val="000000"/>
          <w:sz w:val="28"/>
        </w:rPr>
        <w:t>
      3. Я точно не знаю, но могу предположить</w:t>
      </w:r>
    </w:p>
    <w:bookmarkEnd w:id="2670"/>
    <w:bookmarkStart w:name="z2677" w:id="2671"/>
    <w:p>
      <w:pPr>
        <w:spacing w:after="0"/>
        <w:ind w:left="0"/>
        <w:jc w:val="both"/>
      </w:pPr>
      <w:r>
        <w:rPr>
          <w:rFonts w:ascii="Times New Roman"/>
          <w:b w:val="false"/>
          <w:i w:val="false"/>
          <w:color w:val="000000"/>
          <w:sz w:val="28"/>
        </w:rPr>
        <w:t>
      4. Я понятия не имею об этом</w:t>
      </w:r>
    </w:p>
    <w:bookmarkEnd w:id="2671"/>
    <w:bookmarkStart w:name="z2678" w:id="2672"/>
    <w:p>
      <w:pPr>
        <w:spacing w:after="0"/>
        <w:ind w:left="0"/>
        <w:jc w:val="both"/>
      </w:pPr>
      <w:r>
        <w:rPr>
          <w:rFonts w:ascii="Times New Roman"/>
          <w:b w:val="false"/>
          <w:i w:val="false"/>
          <w:color w:val="000000"/>
          <w:sz w:val="28"/>
        </w:rPr>
        <w:t>
      8. Не хотите отвечать (Не читать)</w:t>
      </w:r>
    </w:p>
    <w:bookmarkEnd w:id="2672"/>
    <w:bookmarkStart w:name="z2679" w:id="2673"/>
    <w:p>
      <w:pPr>
        <w:spacing w:after="0"/>
        <w:ind w:left="0"/>
        <w:jc w:val="both"/>
      </w:pPr>
      <w:r>
        <w:rPr>
          <w:rFonts w:ascii="Times New Roman"/>
          <w:b w:val="false"/>
          <w:i w:val="false"/>
          <w:color w:val="000000"/>
          <w:sz w:val="28"/>
        </w:rPr>
        <w:t>
      П4. Слышали ли вы когда-нибудь о Региональных комиссиях по делам женщин, семейной и демографической политике при местных акиматах?</w:t>
      </w:r>
    </w:p>
    <w:bookmarkEnd w:id="2673"/>
    <w:bookmarkStart w:name="z2680" w:id="2674"/>
    <w:p>
      <w:pPr>
        <w:spacing w:after="0"/>
        <w:ind w:left="0"/>
        <w:jc w:val="both"/>
      </w:pPr>
      <w:r>
        <w:rPr>
          <w:rFonts w:ascii="Times New Roman"/>
          <w:b w:val="false"/>
          <w:i w:val="false"/>
          <w:color w:val="000000"/>
          <w:sz w:val="28"/>
        </w:rPr>
        <w:t>
      1. Да→П5</w:t>
      </w:r>
    </w:p>
    <w:bookmarkEnd w:id="2674"/>
    <w:bookmarkStart w:name="z2681" w:id="2675"/>
    <w:p>
      <w:pPr>
        <w:spacing w:after="0"/>
        <w:ind w:left="0"/>
        <w:jc w:val="both"/>
      </w:pPr>
      <w:r>
        <w:rPr>
          <w:rFonts w:ascii="Times New Roman"/>
          <w:b w:val="false"/>
          <w:i w:val="false"/>
          <w:color w:val="000000"/>
          <w:sz w:val="28"/>
        </w:rPr>
        <w:t>
      2. Нет→П6</w:t>
      </w:r>
    </w:p>
    <w:bookmarkEnd w:id="2675"/>
    <w:bookmarkStart w:name="z2682" w:id="2676"/>
    <w:p>
      <w:pPr>
        <w:spacing w:after="0"/>
        <w:ind w:left="0"/>
        <w:jc w:val="both"/>
      </w:pPr>
      <w:r>
        <w:rPr>
          <w:rFonts w:ascii="Times New Roman"/>
          <w:b w:val="false"/>
          <w:i w:val="false"/>
          <w:color w:val="000000"/>
          <w:sz w:val="28"/>
        </w:rPr>
        <w:t>
      П5. Знаете ли вы, какие услуги они предоставляют?</w:t>
      </w:r>
    </w:p>
    <w:bookmarkEnd w:id="2676"/>
    <w:bookmarkStart w:name="z2683" w:id="2677"/>
    <w:p>
      <w:pPr>
        <w:spacing w:after="0"/>
        <w:ind w:left="0"/>
        <w:jc w:val="both"/>
      </w:pPr>
      <w:r>
        <w:rPr>
          <w:rFonts w:ascii="Times New Roman"/>
          <w:b w:val="false"/>
          <w:i w:val="false"/>
          <w:color w:val="000000"/>
          <w:sz w:val="28"/>
        </w:rPr>
        <w:t>
      1. Да, я точно знаю, какие услуги они предоставляют</w:t>
      </w:r>
    </w:p>
    <w:bookmarkEnd w:id="2677"/>
    <w:bookmarkStart w:name="z2684" w:id="2678"/>
    <w:p>
      <w:pPr>
        <w:spacing w:after="0"/>
        <w:ind w:left="0"/>
        <w:jc w:val="both"/>
      </w:pPr>
      <w:r>
        <w:rPr>
          <w:rFonts w:ascii="Times New Roman"/>
          <w:b w:val="false"/>
          <w:i w:val="false"/>
          <w:color w:val="000000"/>
          <w:sz w:val="28"/>
        </w:rPr>
        <w:t>
      2. Да, я более или менее знаю, что они предлагают</w:t>
      </w:r>
    </w:p>
    <w:bookmarkEnd w:id="2678"/>
    <w:bookmarkStart w:name="z2685" w:id="2679"/>
    <w:p>
      <w:pPr>
        <w:spacing w:after="0"/>
        <w:ind w:left="0"/>
        <w:jc w:val="both"/>
      </w:pPr>
      <w:r>
        <w:rPr>
          <w:rFonts w:ascii="Times New Roman"/>
          <w:b w:val="false"/>
          <w:i w:val="false"/>
          <w:color w:val="000000"/>
          <w:sz w:val="28"/>
        </w:rPr>
        <w:t>
      3. Я точно не знаю, но могу предположить</w:t>
      </w:r>
    </w:p>
    <w:bookmarkEnd w:id="2679"/>
    <w:bookmarkStart w:name="z2686" w:id="2680"/>
    <w:p>
      <w:pPr>
        <w:spacing w:after="0"/>
        <w:ind w:left="0"/>
        <w:jc w:val="both"/>
      </w:pPr>
      <w:r>
        <w:rPr>
          <w:rFonts w:ascii="Times New Roman"/>
          <w:b w:val="false"/>
          <w:i w:val="false"/>
          <w:color w:val="000000"/>
          <w:sz w:val="28"/>
        </w:rPr>
        <w:t>
      4. Я понятия не имею об этом</w:t>
      </w:r>
    </w:p>
    <w:bookmarkEnd w:id="2680"/>
    <w:bookmarkStart w:name="z2687" w:id="2681"/>
    <w:p>
      <w:pPr>
        <w:spacing w:after="0"/>
        <w:ind w:left="0"/>
        <w:jc w:val="both"/>
      </w:pPr>
      <w:r>
        <w:rPr>
          <w:rFonts w:ascii="Times New Roman"/>
          <w:b w:val="false"/>
          <w:i w:val="false"/>
          <w:color w:val="000000"/>
          <w:sz w:val="28"/>
        </w:rPr>
        <w:t>
      8. Не хотите отвечать (Не читать)</w:t>
      </w:r>
    </w:p>
    <w:bookmarkEnd w:id="2681"/>
    <w:bookmarkStart w:name="z2688" w:id="2682"/>
    <w:p>
      <w:pPr>
        <w:spacing w:after="0"/>
        <w:ind w:left="0"/>
        <w:jc w:val="both"/>
      </w:pPr>
      <w:r>
        <w:rPr>
          <w:rFonts w:ascii="Times New Roman"/>
          <w:b w:val="false"/>
          <w:i w:val="false"/>
          <w:color w:val="000000"/>
          <w:sz w:val="28"/>
        </w:rPr>
        <w:t>
      П6. Вы когда-нибудь слышали о Подразделениях по защите женщин в Департаментах полиции?</w:t>
      </w:r>
    </w:p>
    <w:bookmarkEnd w:id="2682"/>
    <w:bookmarkStart w:name="z2689" w:id="2683"/>
    <w:p>
      <w:pPr>
        <w:spacing w:after="0"/>
        <w:ind w:left="0"/>
        <w:jc w:val="both"/>
      </w:pPr>
      <w:r>
        <w:rPr>
          <w:rFonts w:ascii="Times New Roman"/>
          <w:b w:val="false"/>
          <w:i w:val="false"/>
          <w:color w:val="000000"/>
          <w:sz w:val="28"/>
        </w:rPr>
        <w:t>
      1. Да→П7</w:t>
      </w:r>
    </w:p>
    <w:bookmarkEnd w:id="2683"/>
    <w:bookmarkStart w:name="z2690" w:id="2684"/>
    <w:p>
      <w:pPr>
        <w:spacing w:after="0"/>
        <w:ind w:left="0"/>
        <w:jc w:val="both"/>
      </w:pPr>
      <w:r>
        <w:rPr>
          <w:rFonts w:ascii="Times New Roman"/>
          <w:b w:val="false"/>
          <w:i w:val="false"/>
          <w:color w:val="000000"/>
          <w:sz w:val="28"/>
        </w:rPr>
        <w:t>
      2. Нет→П8</w:t>
      </w:r>
    </w:p>
    <w:bookmarkEnd w:id="2684"/>
    <w:bookmarkStart w:name="z2691" w:id="2685"/>
    <w:p>
      <w:pPr>
        <w:spacing w:after="0"/>
        <w:ind w:left="0"/>
        <w:jc w:val="both"/>
      </w:pPr>
      <w:r>
        <w:rPr>
          <w:rFonts w:ascii="Times New Roman"/>
          <w:b w:val="false"/>
          <w:i w:val="false"/>
          <w:color w:val="000000"/>
          <w:sz w:val="28"/>
        </w:rPr>
        <w:t>
      П7. Знаете ли вы, какие услуги они предоставляют?</w:t>
      </w:r>
    </w:p>
    <w:bookmarkEnd w:id="2685"/>
    <w:bookmarkStart w:name="z2692" w:id="2686"/>
    <w:p>
      <w:pPr>
        <w:spacing w:after="0"/>
        <w:ind w:left="0"/>
        <w:jc w:val="both"/>
      </w:pPr>
      <w:r>
        <w:rPr>
          <w:rFonts w:ascii="Times New Roman"/>
          <w:b w:val="false"/>
          <w:i w:val="false"/>
          <w:color w:val="000000"/>
          <w:sz w:val="28"/>
        </w:rPr>
        <w:t>
      1. Да, я точно знаю, какие услуги они предоставляют</w:t>
      </w:r>
    </w:p>
    <w:bookmarkEnd w:id="2686"/>
    <w:bookmarkStart w:name="z2693" w:id="2687"/>
    <w:p>
      <w:pPr>
        <w:spacing w:after="0"/>
        <w:ind w:left="0"/>
        <w:jc w:val="both"/>
      </w:pPr>
      <w:r>
        <w:rPr>
          <w:rFonts w:ascii="Times New Roman"/>
          <w:b w:val="false"/>
          <w:i w:val="false"/>
          <w:color w:val="000000"/>
          <w:sz w:val="28"/>
        </w:rPr>
        <w:t>
      2. Да, я более или менее знаю, что они предлагают</w:t>
      </w:r>
    </w:p>
    <w:bookmarkEnd w:id="2687"/>
    <w:bookmarkStart w:name="z2694" w:id="2688"/>
    <w:p>
      <w:pPr>
        <w:spacing w:after="0"/>
        <w:ind w:left="0"/>
        <w:jc w:val="both"/>
      </w:pPr>
      <w:r>
        <w:rPr>
          <w:rFonts w:ascii="Times New Roman"/>
          <w:b w:val="false"/>
          <w:i w:val="false"/>
          <w:color w:val="000000"/>
          <w:sz w:val="28"/>
        </w:rPr>
        <w:t>
      3. Я точно не знаю, но могу предположить</w:t>
      </w:r>
    </w:p>
    <w:bookmarkEnd w:id="2688"/>
    <w:bookmarkStart w:name="z2695" w:id="2689"/>
    <w:p>
      <w:pPr>
        <w:spacing w:after="0"/>
        <w:ind w:left="0"/>
        <w:jc w:val="both"/>
      </w:pPr>
      <w:r>
        <w:rPr>
          <w:rFonts w:ascii="Times New Roman"/>
          <w:b w:val="false"/>
          <w:i w:val="false"/>
          <w:color w:val="000000"/>
          <w:sz w:val="28"/>
        </w:rPr>
        <w:t>
      4. Я понятия не имею об этом</w:t>
      </w:r>
    </w:p>
    <w:bookmarkEnd w:id="2689"/>
    <w:bookmarkStart w:name="z2696" w:id="2690"/>
    <w:p>
      <w:pPr>
        <w:spacing w:after="0"/>
        <w:ind w:left="0"/>
        <w:jc w:val="both"/>
      </w:pPr>
      <w:r>
        <w:rPr>
          <w:rFonts w:ascii="Times New Roman"/>
          <w:b w:val="false"/>
          <w:i w:val="false"/>
          <w:color w:val="000000"/>
          <w:sz w:val="28"/>
        </w:rPr>
        <w:t>
      98. Не хотите отвечать. (Не читать)</w:t>
      </w:r>
    </w:p>
    <w:bookmarkEnd w:id="2690"/>
    <w:bookmarkStart w:name="z2697" w:id="2691"/>
    <w:p>
      <w:pPr>
        <w:spacing w:after="0"/>
        <w:ind w:left="0"/>
        <w:jc w:val="both"/>
      </w:pPr>
      <w:r>
        <w:rPr>
          <w:rFonts w:ascii="Times New Roman"/>
          <w:b w:val="false"/>
          <w:i w:val="false"/>
          <w:color w:val="000000"/>
          <w:sz w:val="28"/>
        </w:rPr>
        <w:t>
      П8. Вы когда-либо слышали о законе "О профилактике бытового насилия", принятом в 2009 году? (Зачитать)</w:t>
      </w:r>
    </w:p>
    <w:bookmarkEnd w:id="2691"/>
    <w:bookmarkStart w:name="z2698" w:id="2692"/>
    <w:p>
      <w:pPr>
        <w:spacing w:after="0"/>
        <w:ind w:left="0"/>
        <w:jc w:val="both"/>
      </w:pPr>
      <w:r>
        <w:rPr>
          <w:rFonts w:ascii="Times New Roman"/>
          <w:b w:val="false"/>
          <w:i w:val="false"/>
          <w:color w:val="000000"/>
          <w:sz w:val="28"/>
        </w:rPr>
        <w:t>
      1. Да, я хорошо знаю об этом законе</w:t>
      </w:r>
    </w:p>
    <w:bookmarkEnd w:id="2692"/>
    <w:bookmarkStart w:name="z2699" w:id="2693"/>
    <w:p>
      <w:pPr>
        <w:spacing w:after="0"/>
        <w:ind w:left="0"/>
        <w:jc w:val="both"/>
      </w:pPr>
      <w:r>
        <w:rPr>
          <w:rFonts w:ascii="Times New Roman"/>
          <w:b w:val="false"/>
          <w:i w:val="false"/>
          <w:color w:val="000000"/>
          <w:sz w:val="28"/>
        </w:rPr>
        <w:t>
      2. Да, я более-менее осведомлена об этом законе</w:t>
      </w:r>
    </w:p>
    <w:bookmarkEnd w:id="2693"/>
    <w:bookmarkStart w:name="z2700" w:id="2694"/>
    <w:p>
      <w:pPr>
        <w:spacing w:after="0"/>
        <w:ind w:left="0"/>
        <w:jc w:val="both"/>
      </w:pPr>
      <w:r>
        <w:rPr>
          <w:rFonts w:ascii="Times New Roman"/>
          <w:b w:val="false"/>
          <w:i w:val="false"/>
          <w:color w:val="000000"/>
          <w:sz w:val="28"/>
        </w:rPr>
        <w:t>
      3. Я не знаю точно, но могу предположить</w:t>
      </w:r>
    </w:p>
    <w:bookmarkEnd w:id="2694"/>
    <w:bookmarkStart w:name="z2701" w:id="2695"/>
    <w:p>
      <w:pPr>
        <w:spacing w:after="0"/>
        <w:ind w:left="0"/>
        <w:jc w:val="both"/>
      </w:pPr>
      <w:r>
        <w:rPr>
          <w:rFonts w:ascii="Times New Roman"/>
          <w:b w:val="false"/>
          <w:i w:val="false"/>
          <w:color w:val="000000"/>
          <w:sz w:val="28"/>
        </w:rPr>
        <w:t>
      4. Я ничего не знаю об этом законе</w:t>
      </w:r>
    </w:p>
    <w:bookmarkEnd w:id="2695"/>
    <w:bookmarkStart w:name="z2702" w:id="2696"/>
    <w:p>
      <w:pPr>
        <w:spacing w:after="0"/>
        <w:ind w:left="0"/>
        <w:jc w:val="both"/>
      </w:pPr>
      <w:r>
        <w:rPr>
          <w:rFonts w:ascii="Times New Roman"/>
          <w:b w:val="false"/>
          <w:i w:val="false"/>
          <w:color w:val="000000"/>
          <w:sz w:val="28"/>
        </w:rPr>
        <w:t>
      98. Не хочу отвечать. (Не читать)</w:t>
      </w:r>
    </w:p>
    <w:bookmarkEnd w:id="2696"/>
    <w:bookmarkStart w:name="z2703" w:id="2697"/>
    <w:p>
      <w:pPr>
        <w:spacing w:after="0"/>
        <w:ind w:left="0"/>
        <w:jc w:val="both"/>
      </w:pPr>
      <w:r>
        <w:rPr>
          <w:rFonts w:ascii="Times New Roman"/>
          <w:b w:val="false"/>
          <w:i w:val="false"/>
          <w:color w:val="000000"/>
          <w:sz w:val="28"/>
        </w:rPr>
        <w:t>
      П9. Вы когда-либо слышали о каких-либо государственных мерах по предотвращению и борьбе с насилием в отношении женщин? (Зачитать)</w:t>
      </w:r>
    </w:p>
    <w:bookmarkEnd w:id="2697"/>
    <w:bookmarkStart w:name="z2704" w:id="2698"/>
    <w:p>
      <w:pPr>
        <w:spacing w:after="0"/>
        <w:ind w:left="0"/>
        <w:jc w:val="both"/>
      </w:pPr>
      <w:r>
        <w:rPr>
          <w:rFonts w:ascii="Times New Roman"/>
          <w:b w:val="false"/>
          <w:i w:val="false"/>
          <w:color w:val="000000"/>
          <w:sz w:val="28"/>
        </w:rPr>
        <w:t>
      1. Да, я хорошо знаю, что делает наше государство</w:t>
      </w:r>
    </w:p>
    <w:bookmarkEnd w:id="2698"/>
    <w:bookmarkStart w:name="z2705" w:id="2699"/>
    <w:p>
      <w:pPr>
        <w:spacing w:after="0"/>
        <w:ind w:left="0"/>
        <w:jc w:val="both"/>
      </w:pPr>
      <w:r>
        <w:rPr>
          <w:rFonts w:ascii="Times New Roman"/>
          <w:b w:val="false"/>
          <w:i w:val="false"/>
          <w:color w:val="000000"/>
          <w:sz w:val="28"/>
        </w:rPr>
        <w:t>
      2. Да, я более-менее осведомлена об этом</w:t>
      </w:r>
    </w:p>
    <w:bookmarkEnd w:id="2699"/>
    <w:bookmarkStart w:name="z2706" w:id="2700"/>
    <w:p>
      <w:pPr>
        <w:spacing w:after="0"/>
        <w:ind w:left="0"/>
        <w:jc w:val="both"/>
      </w:pPr>
      <w:r>
        <w:rPr>
          <w:rFonts w:ascii="Times New Roman"/>
          <w:b w:val="false"/>
          <w:i w:val="false"/>
          <w:color w:val="000000"/>
          <w:sz w:val="28"/>
        </w:rPr>
        <w:t>
      3. Я не знаю точно, но могу предположить</w:t>
      </w:r>
    </w:p>
    <w:bookmarkEnd w:id="2700"/>
    <w:bookmarkStart w:name="z2707" w:id="2701"/>
    <w:p>
      <w:pPr>
        <w:spacing w:after="0"/>
        <w:ind w:left="0"/>
        <w:jc w:val="both"/>
      </w:pPr>
      <w:r>
        <w:rPr>
          <w:rFonts w:ascii="Times New Roman"/>
          <w:b w:val="false"/>
          <w:i w:val="false"/>
          <w:color w:val="000000"/>
          <w:sz w:val="28"/>
        </w:rPr>
        <w:t>
      4. У меня нет никакой информации об этом</w:t>
      </w:r>
    </w:p>
    <w:bookmarkEnd w:id="2701"/>
    <w:bookmarkStart w:name="z2708" w:id="2702"/>
    <w:p>
      <w:pPr>
        <w:spacing w:after="0"/>
        <w:ind w:left="0"/>
        <w:jc w:val="both"/>
      </w:pPr>
      <w:r>
        <w:rPr>
          <w:rFonts w:ascii="Times New Roman"/>
          <w:b w:val="false"/>
          <w:i w:val="false"/>
          <w:color w:val="000000"/>
          <w:sz w:val="28"/>
        </w:rPr>
        <w:t>
      98. Не хочу отвечать. (Не читать)</w:t>
      </w:r>
    </w:p>
    <w:bookmarkEnd w:id="2702"/>
    <w:bookmarkStart w:name="z2709" w:id="2703"/>
    <w:p>
      <w:pPr>
        <w:spacing w:after="0"/>
        <w:ind w:left="0"/>
        <w:jc w:val="both"/>
      </w:pPr>
      <w:r>
        <w:rPr>
          <w:rFonts w:ascii="Times New Roman"/>
          <w:b w:val="false"/>
          <w:i w:val="false"/>
          <w:color w:val="000000"/>
          <w:sz w:val="28"/>
        </w:rPr>
        <w:t>
      П10. По Вашему мнению, что следует сделать, чтобы помочь женщинам, подвергающимся насилию? (Зачитать) (Отметьте все подходящие варианты)</w:t>
      </w:r>
    </w:p>
    <w:bookmarkEnd w:id="2703"/>
    <w:bookmarkStart w:name="z2710" w:id="2704"/>
    <w:p>
      <w:pPr>
        <w:spacing w:after="0"/>
        <w:ind w:left="0"/>
        <w:jc w:val="both"/>
      </w:pPr>
      <w:r>
        <w:rPr>
          <w:rFonts w:ascii="Times New Roman"/>
          <w:b w:val="false"/>
          <w:i w:val="false"/>
          <w:color w:val="000000"/>
          <w:sz w:val="28"/>
        </w:rPr>
        <w:t>
      1. Повысить их осведомленность о доступной социальной/медицинской помощи для таких женщин</w:t>
      </w:r>
    </w:p>
    <w:bookmarkEnd w:id="2704"/>
    <w:bookmarkStart w:name="z2711" w:id="2705"/>
    <w:p>
      <w:pPr>
        <w:spacing w:after="0"/>
        <w:ind w:left="0"/>
        <w:jc w:val="both"/>
      </w:pPr>
      <w:r>
        <w:rPr>
          <w:rFonts w:ascii="Times New Roman"/>
          <w:b w:val="false"/>
          <w:i w:val="false"/>
          <w:color w:val="000000"/>
          <w:sz w:val="28"/>
        </w:rPr>
        <w:t>
      2. Улучшить социально-экономическое положение населения</w:t>
      </w:r>
    </w:p>
    <w:bookmarkEnd w:id="2705"/>
    <w:bookmarkStart w:name="z2712" w:id="2706"/>
    <w:p>
      <w:pPr>
        <w:spacing w:after="0"/>
        <w:ind w:left="0"/>
        <w:jc w:val="both"/>
      </w:pPr>
      <w:r>
        <w:rPr>
          <w:rFonts w:ascii="Times New Roman"/>
          <w:b w:val="false"/>
          <w:i w:val="false"/>
          <w:color w:val="000000"/>
          <w:sz w:val="28"/>
        </w:rPr>
        <w:t>
      3. Пропагандировать ненасильственное поведение с детства</w:t>
      </w:r>
    </w:p>
    <w:bookmarkEnd w:id="2706"/>
    <w:bookmarkStart w:name="z2713" w:id="2707"/>
    <w:p>
      <w:pPr>
        <w:spacing w:after="0"/>
        <w:ind w:left="0"/>
        <w:jc w:val="both"/>
      </w:pPr>
      <w:r>
        <w:rPr>
          <w:rFonts w:ascii="Times New Roman"/>
          <w:b w:val="false"/>
          <w:i w:val="false"/>
          <w:color w:val="000000"/>
          <w:sz w:val="28"/>
        </w:rPr>
        <w:t>
      4. Обучать молодые семьи жизненным социальным навыкам</w:t>
      </w:r>
    </w:p>
    <w:bookmarkEnd w:id="2707"/>
    <w:bookmarkStart w:name="z2714" w:id="2708"/>
    <w:p>
      <w:pPr>
        <w:spacing w:after="0"/>
        <w:ind w:left="0"/>
        <w:jc w:val="both"/>
      </w:pPr>
      <w:r>
        <w:rPr>
          <w:rFonts w:ascii="Times New Roman"/>
          <w:b w:val="false"/>
          <w:i w:val="false"/>
          <w:color w:val="000000"/>
          <w:sz w:val="28"/>
        </w:rPr>
        <w:t>
      5. Организовывать центры поддержки семьи</w:t>
      </w:r>
    </w:p>
    <w:bookmarkEnd w:id="2708"/>
    <w:bookmarkStart w:name="z2715" w:id="2709"/>
    <w:p>
      <w:pPr>
        <w:spacing w:after="0"/>
        <w:ind w:left="0"/>
        <w:jc w:val="both"/>
      </w:pPr>
      <w:r>
        <w:rPr>
          <w:rFonts w:ascii="Times New Roman"/>
          <w:b w:val="false"/>
          <w:i w:val="false"/>
          <w:color w:val="000000"/>
          <w:sz w:val="28"/>
        </w:rPr>
        <w:t>
      6. Выделять конкретные бюджеты на борьбу с насилием в отношении женщин</w:t>
      </w:r>
    </w:p>
    <w:bookmarkEnd w:id="2709"/>
    <w:bookmarkStart w:name="z2716" w:id="2710"/>
    <w:p>
      <w:pPr>
        <w:spacing w:after="0"/>
        <w:ind w:left="0"/>
        <w:jc w:val="both"/>
      </w:pPr>
      <w:r>
        <w:rPr>
          <w:rFonts w:ascii="Times New Roman"/>
          <w:b w:val="false"/>
          <w:i w:val="false"/>
          <w:color w:val="000000"/>
          <w:sz w:val="28"/>
        </w:rPr>
        <w:t>
      7. Другое. Уточнить _________________</w:t>
      </w:r>
    </w:p>
    <w:bookmarkEnd w:id="2710"/>
    <w:bookmarkStart w:name="z2717" w:id="2711"/>
    <w:p>
      <w:pPr>
        <w:spacing w:after="0"/>
        <w:ind w:left="0"/>
        <w:jc w:val="both"/>
      </w:pPr>
      <w:r>
        <w:rPr>
          <w:rFonts w:ascii="Times New Roman"/>
          <w:b w:val="false"/>
          <w:i w:val="false"/>
          <w:color w:val="000000"/>
          <w:sz w:val="28"/>
        </w:rPr>
        <w:t>
      98. Не хочу отвечать. (Не читать)</w:t>
      </w:r>
    </w:p>
    <w:bookmarkEnd w:id="2711"/>
    <w:bookmarkStart w:name="z2718" w:id="2712"/>
    <w:p>
      <w:pPr>
        <w:spacing w:after="0"/>
        <w:ind w:left="0"/>
        <w:jc w:val="both"/>
      </w:pPr>
      <w:r>
        <w:rPr>
          <w:rFonts w:ascii="Times New Roman"/>
          <w:b w:val="false"/>
          <w:i w:val="false"/>
          <w:color w:val="000000"/>
          <w:sz w:val="28"/>
        </w:rPr>
        <w:t>
      99. Не знаю/Затрудняюсь ответить. (Не читать)</w:t>
      </w:r>
    </w:p>
    <w:bookmarkEnd w:id="2712"/>
    <w:bookmarkStart w:name="z2719" w:id="2713"/>
    <w:p>
      <w:pPr>
        <w:spacing w:after="0"/>
        <w:ind w:left="0"/>
        <w:jc w:val="both"/>
      </w:pPr>
      <w:r>
        <w:rPr>
          <w:rFonts w:ascii="Times New Roman"/>
          <w:b w:val="false"/>
          <w:i w:val="false"/>
          <w:color w:val="000000"/>
          <w:sz w:val="28"/>
        </w:rPr>
        <w:t>
      П11. По Вашему мнению, какова роль средства массовой информаци и социальных сетей в борьбе против насилия в отношении женщин? (Зачитать) (Отметьте все подходящие варианты)</w:t>
      </w:r>
    </w:p>
    <w:bookmarkEnd w:id="2713"/>
    <w:bookmarkStart w:name="z2720" w:id="2714"/>
    <w:p>
      <w:pPr>
        <w:spacing w:after="0"/>
        <w:ind w:left="0"/>
        <w:jc w:val="both"/>
      </w:pPr>
      <w:r>
        <w:rPr>
          <w:rFonts w:ascii="Times New Roman"/>
          <w:b w:val="false"/>
          <w:i w:val="false"/>
          <w:color w:val="000000"/>
          <w:sz w:val="28"/>
        </w:rPr>
        <w:t>
      1. Повышение информированности о помощи/услугах/законах</w:t>
      </w:r>
    </w:p>
    <w:bookmarkEnd w:id="2714"/>
    <w:bookmarkStart w:name="z2721" w:id="2715"/>
    <w:p>
      <w:pPr>
        <w:spacing w:after="0"/>
        <w:ind w:left="0"/>
        <w:jc w:val="both"/>
      </w:pPr>
      <w:r>
        <w:rPr>
          <w:rFonts w:ascii="Times New Roman"/>
          <w:b w:val="false"/>
          <w:i w:val="false"/>
          <w:color w:val="000000"/>
          <w:sz w:val="28"/>
        </w:rPr>
        <w:t>
      2. Привлечение внимания общества к проблеме насилия в отношении женщин или конкретным случаям</w:t>
      </w:r>
    </w:p>
    <w:bookmarkEnd w:id="2715"/>
    <w:bookmarkStart w:name="z2722" w:id="2716"/>
    <w:p>
      <w:pPr>
        <w:spacing w:after="0"/>
        <w:ind w:left="0"/>
        <w:jc w:val="both"/>
      </w:pPr>
      <w:r>
        <w:rPr>
          <w:rFonts w:ascii="Times New Roman"/>
          <w:b w:val="false"/>
          <w:i w:val="false"/>
          <w:color w:val="000000"/>
          <w:sz w:val="28"/>
        </w:rPr>
        <w:t>
      3. Возможность обратиться туда за помощью/советом</w:t>
      </w:r>
    </w:p>
    <w:bookmarkEnd w:id="2716"/>
    <w:bookmarkStart w:name="z2723" w:id="2717"/>
    <w:p>
      <w:pPr>
        <w:spacing w:after="0"/>
        <w:ind w:left="0"/>
        <w:jc w:val="both"/>
      </w:pPr>
      <w:r>
        <w:rPr>
          <w:rFonts w:ascii="Times New Roman"/>
          <w:b w:val="false"/>
          <w:i w:val="false"/>
          <w:color w:val="000000"/>
          <w:sz w:val="28"/>
        </w:rPr>
        <w:t>
      4. Другое. Уточнить ___________________</w:t>
      </w:r>
    </w:p>
    <w:bookmarkEnd w:id="2717"/>
    <w:bookmarkStart w:name="z2724" w:id="2718"/>
    <w:p>
      <w:pPr>
        <w:spacing w:after="0"/>
        <w:ind w:left="0"/>
        <w:jc w:val="both"/>
      </w:pPr>
      <w:r>
        <w:rPr>
          <w:rFonts w:ascii="Times New Roman"/>
          <w:b w:val="false"/>
          <w:i w:val="false"/>
          <w:color w:val="000000"/>
          <w:sz w:val="28"/>
        </w:rPr>
        <w:t>
      98. Не хочу отвечать. (Не читать)</w:t>
      </w:r>
    </w:p>
    <w:bookmarkEnd w:id="2718"/>
    <w:bookmarkStart w:name="z2725" w:id="2719"/>
    <w:p>
      <w:pPr>
        <w:spacing w:after="0"/>
        <w:ind w:left="0"/>
        <w:jc w:val="both"/>
      </w:pPr>
      <w:r>
        <w:rPr>
          <w:rFonts w:ascii="Times New Roman"/>
          <w:b w:val="false"/>
          <w:i w:val="false"/>
          <w:color w:val="000000"/>
          <w:sz w:val="28"/>
        </w:rPr>
        <w:t>
      99. Не знаю/Затрудняюсь ответить. (Не читать)</w:t>
      </w:r>
    </w:p>
    <w:bookmarkEnd w:id="2719"/>
    <w:bookmarkStart w:name="z2726" w:id="2720"/>
    <w:p>
      <w:pPr>
        <w:spacing w:after="0"/>
        <w:ind w:left="0"/>
        <w:jc w:val="both"/>
      </w:pPr>
      <w:r>
        <w:rPr>
          <w:rFonts w:ascii="Times New Roman"/>
          <w:b w:val="false"/>
          <w:i w:val="false"/>
          <w:color w:val="000000"/>
          <w:sz w:val="28"/>
        </w:rPr>
        <w:t>
      П12. Какие источники информации об услугах по поддержке жертв насилия Вы считаете самым надежным каналом?</w:t>
      </w:r>
    </w:p>
    <w:bookmarkEnd w:id="2720"/>
    <w:bookmarkStart w:name="z2727" w:id="2721"/>
    <w:p>
      <w:pPr>
        <w:spacing w:after="0"/>
        <w:ind w:left="0"/>
        <w:jc w:val="both"/>
      </w:pPr>
      <w:r>
        <w:rPr>
          <w:rFonts w:ascii="Times New Roman"/>
          <w:b w:val="false"/>
          <w:i w:val="false"/>
          <w:color w:val="000000"/>
          <w:sz w:val="28"/>
        </w:rPr>
        <w:t>
      1. Телевидение</w:t>
      </w:r>
    </w:p>
    <w:bookmarkEnd w:id="2721"/>
    <w:bookmarkStart w:name="z2728" w:id="2722"/>
    <w:p>
      <w:pPr>
        <w:spacing w:after="0"/>
        <w:ind w:left="0"/>
        <w:jc w:val="both"/>
      </w:pPr>
      <w:r>
        <w:rPr>
          <w:rFonts w:ascii="Times New Roman"/>
          <w:b w:val="false"/>
          <w:i w:val="false"/>
          <w:color w:val="000000"/>
          <w:sz w:val="28"/>
        </w:rPr>
        <w:t>
      2. Газеты</w:t>
      </w:r>
    </w:p>
    <w:bookmarkEnd w:id="2722"/>
    <w:bookmarkStart w:name="z2729" w:id="2723"/>
    <w:p>
      <w:pPr>
        <w:spacing w:after="0"/>
        <w:ind w:left="0"/>
        <w:jc w:val="both"/>
      </w:pPr>
      <w:r>
        <w:rPr>
          <w:rFonts w:ascii="Times New Roman"/>
          <w:b w:val="false"/>
          <w:i w:val="false"/>
          <w:color w:val="000000"/>
          <w:sz w:val="28"/>
        </w:rPr>
        <w:t>
      3. Facebook (Фэйсбук), Twitter (Твиттер), Instagram (Инстаграм), ,Telegram (Телеграм)</w:t>
      </w:r>
    </w:p>
    <w:bookmarkEnd w:id="2723"/>
    <w:bookmarkStart w:name="z2730" w:id="2724"/>
    <w:p>
      <w:pPr>
        <w:spacing w:after="0"/>
        <w:ind w:left="0"/>
        <w:jc w:val="both"/>
      </w:pPr>
      <w:r>
        <w:rPr>
          <w:rFonts w:ascii="Times New Roman"/>
          <w:b w:val="false"/>
          <w:i w:val="false"/>
          <w:color w:val="000000"/>
          <w:sz w:val="28"/>
        </w:rPr>
        <w:t>
      4. Семья/друзья</w:t>
      </w:r>
    </w:p>
    <w:bookmarkEnd w:id="2724"/>
    <w:bookmarkStart w:name="z2731" w:id="2725"/>
    <w:p>
      <w:pPr>
        <w:spacing w:after="0"/>
        <w:ind w:left="0"/>
        <w:jc w:val="both"/>
      </w:pPr>
      <w:r>
        <w:rPr>
          <w:rFonts w:ascii="Times New Roman"/>
          <w:b w:val="false"/>
          <w:i w:val="false"/>
          <w:color w:val="000000"/>
          <w:sz w:val="28"/>
        </w:rPr>
        <w:t>
      5. Полиция</w:t>
      </w:r>
    </w:p>
    <w:bookmarkEnd w:id="2725"/>
    <w:bookmarkStart w:name="z2732" w:id="2726"/>
    <w:p>
      <w:pPr>
        <w:spacing w:after="0"/>
        <w:ind w:left="0"/>
        <w:jc w:val="both"/>
      </w:pPr>
      <w:r>
        <w:rPr>
          <w:rFonts w:ascii="Times New Roman"/>
          <w:b w:val="false"/>
          <w:i w:val="false"/>
          <w:color w:val="000000"/>
          <w:sz w:val="28"/>
        </w:rPr>
        <w:t>
      6. Медицинские работники</w:t>
      </w:r>
    </w:p>
    <w:bookmarkEnd w:id="2726"/>
    <w:bookmarkStart w:name="z2733" w:id="2727"/>
    <w:p>
      <w:pPr>
        <w:spacing w:after="0"/>
        <w:ind w:left="0"/>
        <w:jc w:val="both"/>
      </w:pPr>
      <w:r>
        <w:rPr>
          <w:rFonts w:ascii="Times New Roman"/>
          <w:b w:val="false"/>
          <w:i w:val="false"/>
          <w:color w:val="000000"/>
          <w:sz w:val="28"/>
        </w:rPr>
        <w:t>
      7. Политики</w:t>
      </w:r>
    </w:p>
    <w:bookmarkEnd w:id="2727"/>
    <w:bookmarkStart w:name="z2734" w:id="2728"/>
    <w:p>
      <w:pPr>
        <w:spacing w:after="0"/>
        <w:ind w:left="0"/>
        <w:jc w:val="both"/>
      </w:pPr>
      <w:r>
        <w:rPr>
          <w:rFonts w:ascii="Times New Roman"/>
          <w:b w:val="false"/>
          <w:i w:val="false"/>
          <w:color w:val="000000"/>
          <w:sz w:val="28"/>
        </w:rPr>
        <w:t>
      8. Центральные/местные органы власти</w:t>
      </w:r>
    </w:p>
    <w:bookmarkEnd w:id="2728"/>
    <w:bookmarkStart w:name="z2735" w:id="2729"/>
    <w:p>
      <w:pPr>
        <w:spacing w:after="0"/>
        <w:ind w:left="0"/>
        <w:jc w:val="both"/>
      </w:pPr>
      <w:r>
        <w:rPr>
          <w:rFonts w:ascii="Times New Roman"/>
          <w:b w:val="false"/>
          <w:i w:val="false"/>
          <w:color w:val="000000"/>
          <w:sz w:val="28"/>
        </w:rPr>
        <w:t>
      9. Неправительственные организации</w:t>
      </w:r>
    </w:p>
    <w:bookmarkEnd w:id="2729"/>
    <w:bookmarkStart w:name="z2736" w:id="2730"/>
    <w:p>
      <w:pPr>
        <w:spacing w:after="0"/>
        <w:ind w:left="0"/>
        <w:jc w:val="both"/>
      </w:pPr>
      <w:r>
        <w:rPr>
          <w:rFonts w:ascii="Times New Roman"/>
          <w:b w:val="false"/>
          <w:i w:val="false"/>
          <w:color w:val="000000"/>
          <w:sz w:val="28"/>
        </w:rPr>
        <w:t>
      10. Другое. Уточнить __________________</w:t>
      </w:r>
    </w:p>
    <w:bookmarkEnd w:id="2730"/>
    <w:bookmarkStart w:name="z2737" w:id="2731"/>
    <w:p>
      <w:pPr>
        <w:spacing w:after="0"/>
        <w:ind w:left="0"/>
        <w:jc w:val="both"/>
      </w:pPr>
      <w:r>
        <w:rPr>
          <w:rFonts w:ascii="Times New Roman"/>
          <w:b w:val="false"/>
          <w:i w:val="false"/>
          <w:color w:val="000000"/>
          <w:sz w:val="28"/>
        </w:rPr>
        <w:t>
      98. Не хотите отвечать (Не читать)</w:t>
      </w:r>
    </w:p>
    <w:bookmarkEnd w:id="2731"/>
    <w:bookmarkStart w:name="z2738" w:id="2732"/>
    <w:p>
      <w:pPr>
        <w:spacing w:after="0"/>
        <w:ind w:left="0"/>
        <w:jc w:val="both"/>
      </w:pPr>
      <w:r>
        <w:rPr>
          <w:rFonts w:ascii="Times New Roman"/>
          <w:b w:val="false"/>
          <w:i w:val="false"/>
          <w:color w:val="000000"/>
          <w:sz w:val="28"/>
        </w:rPr>
        <w:t>
      99. Не знаю/Не могу вспомнить (Не читать)</w:t>
      </w:r>
    </w:p>
    <w:bookmarkEnd w:id="2732"/>
    <w:bookmarkStart w:name="z2739" w:id="2733"/>
    <w:p>
      <w:pPr>
        <w:spacing w:after="0"/>
        <w:ind w:left="0"/>
        <w:jc w:val="both"/>
      </w:pPr>
      <w:r>
        <w:rPr>
          <w:rFonts w:ascii="Times New Roman"/>
          <w:b w:val="false"/>
          <w:i w:val="false"/>
          <w:color w:val="000000"/>
          <w:sz w:val="28"/>
        </w:rPr>
        <w:t>
      Завершение интервью</w:t>
      </w:r>
    </w:p>
    <w:bookmarkEnd w:id="2733"/>
    <w:bookmarkStart w:name="z2740" w:id="2734"/>
    <w:p>
      <w:pPr>
        <w:spacing w:after="0"/>
        <w:ind w:left="0"/>
        <w:jc w:val="both"/>
      </w:pPr>
      <w:r>
        <w:rPr>
          <w:rFonts w:ascii="Times New Roman"/>
          <w:b w:val="false"/>
          <w:i w:val="false"/>
          <w:color w:val="000000"/>
          <w:sz w:val="28"/>
        </w:rPr>
        <w:t>
      Мы завершаем интервью. Есть ли какие-либо дополнительные сведения о каких-либо событиях в Вашей жизни, о которых Вы хотели бы сообщить и в отношении которых мы не задали вопросы? Есть ли у Вас какие-либо комментарии или дополнения?</w:t>
      </w:r>
    </w:p>
    <w:bookmarkEnd w:id="2734"/>
    <w:p>
      <w:pPr>
        <w:spacing w:after="0"/>
        <w:ind w:left="0"/>
        <w:jc w:val="both"/>
      </w:pPr>
      <w:bookmarkStart w:name="z2741" w:id="2735"/>
      <w:r>
        <w:rPr>
          <w:rFonts w:ascii="Times New Roman"/>
          <w:b w:val="false"/>
          <w:i w:val="false"/>
          <w:color w:val="000000"/>
          <w:sz w:val="28"/>
        </w:rPr>
        <w:t>
      __________________________________________________________________________</w:t>
      </w:r>
    </w:p>
    <w:bookmarkEnd w:id="2735"/>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Вариант 1 для завершения интервью</w:t>
      </w:r>
    </w:p>
    <w:bookmarkStart w:name="z2742" w:id="2736"/>
    <w:p>
      <w:pPr>
        <w:spacing w:after="0"/>
        <w:ind w:left="0"/>
        <w:jc w:val="both"/>
      </w:pPr>
      <w:r>
        <w:rPr>
          <w:rFonts w:ascii="Times New Roman"/>
          <w:b w:val="false"/>
          <w:i w:val="false"/>
          <w:color w:val="000000"/>
          <w:sz w:val="28"/>
        </w:rPr>
        <w:t>
      Если респондент сообщил о случаях насилия и проблемах.</w:t>
      </w:r>
    </w:p>
    <w:bookmarkEnd w:id="2736"/>
    <w:bookmarkStart w:name="z2743" w:id="2737"/>
    <w:p>
      <w:pPr>
        <w:spacing w:after="0"/>
        <w:ind w:left="0"/>
        <w:jc w:val="both"/>
      </w:pPr>
      <w:r>
        <w:rPr>
          <w:rFonts w:ascii="Times New Roman"/>
          <w:b w:val="false"/>
          <w:i w:val="false"/>
          <w:color w:val="000000"/>
          <w:sz w:val="28"/>
        </w:rPr>
        <w:t>
      Я хотела бы выразить Вам огромную благодарность за помощь. Я понимаю, что очень сложно отвечать на эти вопросы, но для того чтобы понять пережитый опыт женщин, связанный с плохим обращением, следует, чтобы о нем рассказали сами женщины. Исходя из услышанного, я могу сказать, что Вы пережили тяжелые времена в своей жизни. Никто не имеет право обращаться с Вами таким образом. Однако из сказанного Вами я делаю вывод, что Вы очень сильный человек и нашли в себе силы преодолеть все эти сложности.</w:t>
      </w:r>
    </w:p>
    <w:bookmarkEnd w:id="2737"/>
    <w:bookmarkStart w:name="z2744" w:id="2738"/>
    <w:p>
      <w:pPr>
        <w:spacing w:after="0"/>
        <w:ind w:left="0"/>
        <w:jc w:val="both"/>
      </w:pPr>
      <w:r>
        <w:rPr>
          <w:rFonts w:ascii="Times New Roman"/>
          <w:b w:val="false"/>
          <w:i w:val="false"/>
          <w:color w:val="000000"/>
          <w:sz w:val="28"/>
        </w:rPr>
        <w:t>
      Если Вы хотите, мы можем предложить Вам список организаций, которые оказывают поддержку, правовую помощь и консультации женщинам. Вы можете связаться с ними, если хотите обсудить ситуацию, в которой Вы оказались. Они оказывают бесплатные услуги и 29 обеспечат конфиденциальность всех предоставленных Вами сведений. Вы можете обратиться к ним тогда, когда будете готовы к этому, в ближайшее время или позже.</w:t>
      </w:r>
    </w:p>
    <w:bookmarkEnd w:id="2738"/>
    <w:bookmarkStart w:name="z2745" w:id="2739"/>
    <w:p>
      <w:pPr>
        <w:spacing w:after="0"/>
        <w:ind w:left="0"/>
        <w:jc w:val="both"/>
      </w:pPr>
      <w:r>
        <w:rPr>
          <w:rFonts w:ascii="Times New Roman"/>
          <w:b w:val="false"/>
          <w:i w:val="false"/>
          <w:color w:val="000000"/>
          <w:sz w:val="28"/>
        </w:rPr>
        <w:t>
      Вариант 2 для завершения интервью</w:t>
      </w:r>
    </w:p>
    <w:bookmarkEnd w:id="2739"/>
    <w:bookmarkStart w:name="z2746" w:id="2740"/>
    <w:p>
      <w:pPr>
        <w:spacing w:after="0"/>
        <w:ind w:left="0"/>
        <w:jc w:val="both"/>
      </w:pPr>
      <w:r>
        <w:rPr>
          <w:rFonts w:ascii="Times New Roman"/>
          <w:b w:val="false"/>
          <w:i w:val="false"/>
          <w:color w:val="000000"/>
          <w:sz w:val="28"/>
        </w:rPr>
        <w:t>
      Если женщина не сообщила о случаях насилия, совершенных в отношении ее.</w:t>
      </w:r>
    </w:p>
    <w:bookmarkEnd w:id="2740"/>
    <w:bookmarkStart w:name="z2747" w:id="2741"/>
    <w:p>
      <w:pPr>
        <w:spacing w:after="0"/>
        <w:ind w:left="0"/>
        <w:jc w:val="both"/>
      </w:pPr>
      <w:r>
        <w:rPr>
          <w:rFonts w:ascii="Times New Roman"/>
          <w:b w:val="false"/>
          <w:i w:val="false"/>
          <w:color w:val="000000"/>
          <w:sz w:val="28"/>
        </w:rPr>
        <w:t>
      Я хотела бы поблагодарить Вас за помощь. Я понимаю, что, возможно, Вам было очень сложно отвечать на наши вопросы, но для того чтобы до конца понять эту проблему, с которой сталкиваются некоторые женщины, нам необходимо получить информацию об этом опыте непосредственно от самих женщин.</w:t>
      </w:r>
    </w:p>
    <w:bookmarkEnd w:id="2741"/>
    <w:bookmarkStart w:name="z2748" w:id="2742"/>
    <w:p>
      <w:pPr>
        <w:spacing w:after="0"/>
        <w:ind w:left="0"/>
        <w:jc w:val="both"/>
      </w:pPr>
      <w:r>
        <w:rPr>
          <w:rFonts w:ascii="Times New Roman"/>
          <w:b w:val="false"/>
          <w:i w:val="false"/>
          <w:color w:val="000000"/>
          <w:sz w:val="28"/>
        </w:rPr>
        <w:t>
      Если Вы когда-либо слышали о женщинах, которые нуждаются в помощи, мы можем предложить Вам перечень организаций, оказывающих помощь, правовые консультации и советы женщинам, и Вы можете их позже предоставить им. Вы можете связаться с ними, если Вам лично, Вашим друзьям или родственниками потребуется помощь. Услуги этих организаций бесплатные, и они обеспечат конфиденциальность всех предоставляемых Вами сведений.</w:t>
      </w:r>
    </w:p>
    <w:bookmarkEnd w:id="2742"/>
    <w:bookmarkStart w:name="z2749" w:id="2743"/>
    <w:p>
      <w:pPr>
        <w:spacing w:after="0"/>
        <w:ind w:left="0"/>
        <w:jc w:val="both"/>
      </w:pPr>
      <w:r>
        <w:rPr>
          <w:rFonts w:ascii="Times New Roman"/>
          <w:b w:val="false"/>
          <w:i w:val="false"/>
          <w:color w:val="000000"/>
          <w:sz w:val="28"/>
        </w:rPr>
        <w:t>
      Комментарии интервьюера:</w:t>
      </w:r>
    </w:p>
    <w:bookmarkEnd w:id="2743"/>
    <w:p>
      <w:pPr>
        <w:spacing w:after="0"/>
        <w:ind w:left="0"/>
        <w:jc w:val="both"/>
      </w:pPr>
      <w:bookmarkStart w:name="z2750" w:id="2744"/>
      <w:r>
        <w:rPr>
          <w:rFonts w:ascii="Times New Roman"/>
          <w:b w:val="false"/>
          <w:i w:val="false"/>
          <w:color w:val="000000"/>
          <w:sz w:val="28"/>
        </w:rPr>
        <w:t>
      __________________________________________________________________________</w:t>
      </w:r>
    </w:p>
    <w:bookmarkEnd w:id="2744"/>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время, затраченное на заполнение статистической формы, часах (нужное обвести)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руководителя</w:t>
            </w:r>
            <w:r>
              <w:br/>
            </w:r>
            <w:r>
              <w:rPr>
                <w:rFonts w:ascii="Times New Roman"/>
                <w:b w:val="false"/>
                <w:i w:val="false"/>
                <w:color w:val="000000"/>
                <w:sz w:val="20"/>
              </w:rPr>
              <w:t>от 11 января 2022 года № 1</w:t>
            </w:r>
          </w:p>
        </w:tc>
      </w:tr>
    </w:tbl>
    <w:bookmarkStart w:name="z2752" w:id="274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"Безопасность и жизненный опыт женщин"</w:t>
      </w:r>
      <w:r>
        <w:br/>
      </w:r>
      <w:r>
        <w:rPr>
          <w:rFonts w:ascii="Times New Roman"/>
          <w:b/>
          <w:i w:val="false"/>
          <w:color w:val="000000"/>
        </w:rPr>
        <w:t>(индекс БН, периодичность единовременная)</w:t>
      </w:r>
    </w:p>
    <w:bookmarkEnd w:id="2745"/>
    <w:bookmarkStart w:name="z2753" w:id="274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"Безопасность и жизненный опыт женщин" (индекс БН, периодичность единовременная) разработана в соответствии с подпунктом 8)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"Безопасность и жизненный опыт женщин (вопросник)" (индекс БН, периодичность единовременная).</w:t>
      </w:r>
    </w:p>
    <w:bookmarkEnd w:id="2746"/>
    <w:bookmarkStart w:name="z2754" w:id="2747"/>
    <w:p>
      <w:pPr>
        <w:spacing w:after="0"/>
        <w:ind w:left="0"/>
        <w:jc w:val="both"/>
      </w:pPr>
      <w:r>
        <w:rPr>
          <w:rFonts w:ascii="Times New Roman"/>
          <w:b w:val="false"/>
          <w:i w:val="false"/>
          <w:color w:val="000000"/>
          <w:sz w:val="28"/>
        </w:rPr>
        <w:t>
      2. В данной статистической форме в целях заполнения применяются следующие определения:</w:t>
      </w:r>
    </w:p>
    <w:bookmarkEnd w:id="2747"/>
    <w:bookmarkStart w:name="z2755" w:id="2748"/>
    <w:p>
      <w:pPr>
        <w:spacing w:after="0"/>
        <w:ind w:left="0"/>
        <w:jc w:val="both"/>
      </w:pPr>
      <w:r>
        <w:rPr>
          <w:rFonts w:ascii="Times New Roman"/>
          <w:b w:val="false"/>
          <w:i w:val="false"/>
          <w:color w:val="000000"/>
          <w:sz w:val="28"/>
        </w:rPr>
        <w:t>
      1) наемный работник – физическое лицо, выполняющее работу по трудовому договору либо осуществляющее деятельность по договору гражданско-правового характера, в котором распорядок и оплата за проработанное время либо единицу произведенного товара, либо за оказанные услуги определяются заказчиком;</w:t>
      </w:r>
    </w:p>
    <w:bookmarkEnd w:id="2748"/>
    <w:bookmarkStart w:name="z2756" w:id="2749"/>
    <w:p>
      <w:pPr>
        <w:spacing w:after="0"/>
        <w:ind w:left="0"/>
        <w:jc w:val="both"/>
      </w:pPr>
      <w:r>
        <w:rPr>
          <w:rFonts w:ascii="Times New Roman"/>
          <w:b w:val="false"/>
          <w:i w:val="false"/>
          <w:color w:val="000000"/>
          <w:sz w:val="28"/>
        </w:rPr>
        <w:t>
      2) работодатель – физическое или юридическое лицо, с которым работник состоит в трудовых отношениях;</w:t>
      </w:r>
    </w:p>
    <w:bookmarkEnd w:id="2749"/>
    <w:bookmarkStart w:name="z2757" w:id="2750"/>
    <w:p>
      <w:pPr>
        <w:spacing w:after="0"/>
        <w:ind w:left="0"/>
        <w:jc w:val="both"/>
      </w:pPr>
      <w:r>
        <w:rPr>
          <w:rFonts w:ascii="Times New Roman"/>
          <w:b w:val="false"/>
          <w:i w:val="false"/>
          <w:color w:val="000000"/>
          <w:sz w:val="28"/>
        </w:rPr>
        <w:t>
      3. Наблюдению подлежат лица женского пола старше от 15 до 74 лет, проживающие в домашних хозяйствах, включенных в выборку и участвующих в выборочном обследовании "Безопасность и жизненный опыт женщин". В каждом отобранном домашнем хозяйстве опрашивается только одно лицо женского пола старше от 15 до 74 лет, выбранная случайным образом из списка всех лиц женского пола старше от 15 до 74 лет, постоянно проживающих в домашнем хозяйстве.</w:t>
      </w:r>
    </w:p>
    <w:bookmarkEnd w:id="2750"/>
    <w:bookmarkStart w:name="z2758" w:id="2751"/>
    <w:p>
      <w:pPr>
        <w:spacing w:after="0"/>
        <w:ind w:left="0"/>
        <w:jc w:val="both"/>
      </w:pPr>
      <w:r>
        <w:rPr>
          <w:rFonts w:ascii="Times New Roman"/>
          <w:b w:val="false"/>
          <w:i w:val="false"/>
          <w:color w:val="000000"/>
          <w:sz w:val="28"/>
        </w:rPr>
        <w:t>
      Периодом наблюдения является период с 1 августа по 30 сентября 2022 года. Статистическая форма заполняется интервьюером.</w:t>
      </w:r>
    </w:p>
    <w:bookmarkEnd w:id="2751"/>
    <w:bookmarkStart w:name="z2759" w:id="2752"/>
    <w:p>
      <w:pPr>
        <w:spacing w:after="0"/>
        <w:ind w:left="0"/>
        <w:jc w:val="both"/>
      </w:pPr>
      <w:r>
        <w:rPr>
          <w:rFonts w:ascii="Times New Roman"/>
          <w:b w:val="false"/>
          <w:i w:val="false"/>
          <w:color w:val="000000"/>
          <w:sz w:val="28"/>
        </w:rPr>
        <w:t>
      4. В пункте 1 титульного листа указывается наименование города, района (города) и сельского населенного пункта (округа).</w:t>
      </w:r>
    </w:p>
    <w:bookmarkEnd w:id="2752"/>
    <w:bookmarkStart w:name="z2760" w:id="2753"/>
    <w:p>
      <w:pPr>
        <w:spacing w:after="0"/>
        <w:ind w:left="0"/>
        <w:jc w:val="both"/>
      </w:pPr>
      <w:r>
        <w:rPr>
          <w:rFonts w:ascii="Times New Roman"/>
          <w:b w:val="false"/>
          <w:i w:val="false"/>
          <w:color w:val="000000"/>
          <w:sz w:val="28"/>
        </w:rPr>
        <w:t>
      Пункты с 2-5 заполняются интервьюерами в соответствии с реквизитами, указанными в списках обследуемых респондентов.</w:t>
      </w:r>
    </w:p>
    <w:bookmarkEnd w:id="2753"/>
    <w:bookmarkStart w:name="z2761" w:id="2754"/>
    <w:p>
      <w:pPr>
        <w:spacing w:after="0"/>
        <w:ind w:left="0"/>
        <w:jc w:val="both"/>
      </w:pPr>
      <w:r>
        <w:rPr>
          <w:rFonts w:ascii="Times New Roman"/>
          <w:b w:val="false"/>
          <w:i w:val="false"/>
          <w:color w:val="000000"/>
          <w:sz w:val="28"/>
        </w:rPr>
        <w:t>
      5. В целях отбора одного лица для проведения опроса интервьюером заполняется раздел А "Выбор респондента". В вопросе А4 перечисляются все лица женского пола старше от 15 до 74 лет, постоянно проживающие в домашнем хозяйстве кроме членов домашнего хозяйства, которые находятся в отъезде в связи с работой/учебой/болезнью более чем шесть месяцев в году.</w:t>
      </w:r>
    </w:p>
    <w:bookmarkEnd w:id="2754"/>
    <w:bookmarkStart w:name="z2762" w:id="2755"/>
    <w:p>
      <w:pPr>
        <w:spacing w:after="0"/>
        <w:ind w:left="0"/>
        <w:jc w:val="both"/>
      </w:pPr>
      <w:r>
        <w:rPr>
          <w:rFonts w:ascii="Times New Roman"/>
          <w:b w:val="false"/>
          <w:i w:val="false"/>
          <w:color w:val="000000"/>
          <w:sz w:val="28"/>
        </w:rPr>
        <w:t>
      Далее интервьюером самостоятельно из списка членов домашнего хозяйства выбирается респондент, чей день рождения (месяц и число) будет ближайшим к дате опроса. Если для опроса отобран респондент в возрасте от 15 до 18 лет интервьюер спрашивает разрешение со стороны законных представителей (родителей или опекунов), прежде чем обратиться непосредственно к отобранному респонденту. В случае отказа со стороны законных представителей (родителей или опекунов) респондента, интервьюер завершает опрос.</w:t>
      </w:r>
    </w:p>
    <w:bookmarkEnd w:id="2755"/>
    <w:bookmarkStart w:name="z2763" w:id="2756"/>
    <w:p>
      <w:pPr>
        <w:spacing w:after="0"/>
        <w:ind w:left="0"/>
        <w:jc w:val="both"/>
      </w:pPr>
      <w:r>
        <w:rPr>
          <w:rFonts w:ascii="Times New Roman"/>
          <w:b w:val="false"/>
          <w:i w:val="false"/>
          <w:color w:val="000000"/>
          <w:sz w:val="28"/>
        </w:rPr>
        <w:t>
      В случае отсутствия выбранного респондента, уточняется дата и время, когда потенциальный респондент будет доступен.</w:t>
      </w:r>
    </w:p>
    <w:bookmarkEnd w:id="2756"/>
    <w:bookmarkStart w:name="z2764" w:id="2757"/>
    <w:p>
      <w:pPr>
        <w:spacing w:after="0"/>
        <w:ind w:left="0"/>
        <w:jc w:val="both"/>
      </w:pPr>
      <w:r>
        <w:rPr>
          <w:rFonts w:ascii="Times New Roman"/>
          <w:b w:val="false"/>
          <w:i w:val="false"/>
          <w:color w:val="000000"/>
          <w:sz w:val="28"/>
        </w:rPr>
        <w:t>
      6. В разделе Б "Характеристика респондента" заполняются основные социально-демографические характеристики респондента (религия, возраст, образование, статус занятости, доход, личное окружение, состояние здоровья).</w:t>
      </w:r>
    </w:p>
    <w:bookmarkEnd w:id="2757"/>
    <w:bookmarkStart w:name="z2765" w:id="2758"/>
    <w:p>
      <w:pPr>
        <w:spacing w:after="0"/>
        <w:ind w:left="0"/>
        <w:jc w:val="both"/>
      </w:pPr>
      <w:r>
        <w:rPr>
          <w:rFonts w:ascii="Times New Roman"/>
          <w:b w:val="false"/>
          <w:i w:val="false"/>
          <w:color w:val="000000"/>
          <w:sz w:val="28"/>
        </w:rPr>
        <w:t>
      7. В вопросе Б3 отмечается наивысший уровень образования, достигнутый респондентом на момент опроса. Вопросы задаются респондентам, как закончившим обучение, так и обучающимся в настоящее время учащимся и студентам.</w:t>
      </w:r>
    </w:p>
    <w:bookmarkEnd w:id="2758"/>
    <w:bookmarkStart w:name="z2766" w:id="2759"/>
    <w:p>
      <w:pPr>
        <w:spacing w:after="0"/>
        <w:ind w:left="0"/>
        <w:jc w:val="both"/>
      </w:pPr>
      <w:r>
        <w:rPr>
          <w:rFonts w:ascii="Times New Roman"/>
          <w:b w:val="false"/>
          <w:i w:val="false"/>
          <w:color w:val="000000"/>
          <w:sz w:val="28"/>
        </w:rPr>
        <w:t>
      По строке 1 отмечаются респонденты, окончившие начальную школу (обучаются в настоящее время в 5-9 классах, окончившие в 1972 году и ранее 4 класса или 3 класса трехлетней начальной школы).</w:t>
      </w:r>
    </w:p>
    <w:bookmarkEnd w:id="2759"/>
    <w:bookmarkStart w:name="z2767" w:id="2760"/>
    <w:p>
      <w:pPr>
        <w:spacing w:after="0"/>
        <w:ind w:left="0"/>
        <w:jc w:val="both"/>
      </w:pPr>
      <w:r>
        <w:rPr>
          <w:rFonts w:ascii="Times New Roman"/>
          <w:b w:val="false"/>
          <w:i w:val="false"/>
          <w:color w:val="000000"/>
          <w:sz w:val="28"/>
        </w:rPr>
        <w:t>
      По строке 2 отмечаются респонденты, окончившие 9 классов общеобразовательной школы (обучаются в настоящее время в 10-11 (12) классах, училище или колледже, окончившие в 1992 году и ранее неполную среднюю школу (семи (8 или 9) летнюю школу).</w:t>
      </w:r>
    </w:p>
    <w:bookmarkEnd w:id="2760"/>
    <w:bookmarkStart w:name="z2768" w:id="2761"/>
    <w:p>
      <w:pPr>
        <w:spacing w:after="0"/>
        <w:ind w:left="0"/>
        <w:jc w:val="both"/>
      </w:pPr>
      <w:r>
        <w:rPr>
          <w:rFonts w:ascii="Times New Roman"/>
          <w:b w:val="false"/>
          <w:i w:val="false"/>
          <w:color w:val="000000"/>
          <w:sz w:val="28"/>
        </w:rPr>
        <w:t>
      По строке 3 отмечаются респонденты, окончившие 11 (12) классов общеобразовательной школы (обучаются в настоящее время в училище или колледже (после окончания 9 класса), в высшем учебном заведение).</w:t>
      </w:r>
    </w:p>
    <w:bookmarkEnd w:id="2761"/>
    <w:bookmarkStart w:name="z2769" w:id="2762"/>
    <w:p>
      <w:pPr>
        <w:spacing w:after="0"/>
        <w:ind w:left="0"/>
        <w:jc w:val="both"/>
      </w:pPr>
      <w:r>
        <w:rPr>
          <w:rFonts w:ascii="Times New Roman"/>
          <w:b w:val="false"/>
          <w:i w:val="false"/>
          <w:color w:val="000000"/>
          <w:sz w:val="28"/>
        </w:rPr>
        <w:t>
      По строке 4 отмечаются респонденты, окончившие профессиональный лицей (профессиональную техническую школу), училище или колледж (техникум).</w:t>
      </w:r>
    </w:p>
    <w:bookmarkEnd w:id="2762"/>
    <w:bookmarkStart w:name="z2770" w:id="2763"/>
    <w:p>
      <w:pPr>
        <w:spacing w:after="0"/>
        <w:ind w:left="0"/>
        <w:jc w:val="both"/>
      </w:pPr>
      <w:r>
        <w:rPr>
          <w:rFonts w:ascii="Times New Roman"/>
          <w:b w:val="false"/>
          <w:i w:val="false"/>
          <w:color w:val="000000"/>
          <w:sz w:val="28"/>
        </w:rPr>
        <w:t>
      По строке 5 отмечаются респонденты, обучавшиеся в высшем учебном заведении в течение более половины срока учебы (2 курса и более).</w:t>
      </w:r>
    </w:p>
    <w:bookmarkEnd w:id="2763"/>
    <w:bookmarkStart w:name="z2771" w:id="2764"/>
    <w:p>
      <w:pPr>
        <w:spacing w:after="0"/>
        <w:ind w:left="0"/>
        <w:jc w:val="both"/>
      </w:pPr>
      <w:r>
        <w:rPr>
          <w:rFonts w:ascii="Times New Roman"/>
          <w:b w:val="false"/>
          <w:i w:val="false"/>
          <w:color w:val="000000"/>
          <w:sz w:val="28"/>
        </w:rPr>
        <w:t>
      По строке 6 отмечаются респонденты, окончившие высшее учебное заведение (институт, академия, университет).</w:t>
      </w:r>
    </w:p>
    <w:bookmarkEnd w:id="2764"/>
    <w:bookmarkStart w:name="z2772" w:id="2765"/>
    <w:p>
      <w:pPr>
        <w:spacing w:after="0"/>
        <w:ind w:left="0"/>
        <w:jc w:val="both"/>
      </w:pPr>
      <w:r>
        <w:rPr>
          <w:rFonts w:ascii="Times New Roman"/>
          <w:b w:val="false"/>
          <w:i w:val="false"/>
          <w:color w:val="000000"/>
          <w:sz w:val="28"/>
        </w:rPr>
        <w:t>
      По строке 7 отмечаются респонденты, имеющие академическую или ученую степень (магистр, кандидат наук, доктор наук, доктор PhD).</w:t>
      </w:r>
    </w:p>
    <w:bookmarkEnd w:id="2765"/>
    <w:bookmarkStart w:name="z2773" w:id="2766"/>
    <w:p>
      <w:pPr>
        <w:spacing w:after="0"/>
        <w:ind w:left="0"/>
        <w:jc w:val="both"/>
      </w:pPr>
      <w:r>
        <w:rPr>
          <w:rFonts w:ascii="Times New Roman"/>
          <w:b w:val="false"/>
          <w:i w:val="false"/>
          <w:color w:val="000000"/>
          <w:sz w:val="28"/>
        </w:rPr>
        <w:t>
      По строке 8 отмечаются респонденты, не достигнувшие никакого уровня образования.</w:t>
      </w:r>
    </w:p>
    <w:bookmarkEnd w:id="2766"/>
    <w:bookmarkStart w:name="z2774" w:id="2767"/>
    <w:p>
      <w:pPr>
        <w:spacing w:after="0"/>
        <w:ind w:left="0"/>
        <w:jc w:val="both"/>
      </w:pPr>
      <w:r>
        <w:rPr>
          <w:rFonts w:ascii="Times New Roman"/>
          <w:b w:val="false"/>
          <w:i w:val="false"/>
          <w:color w:val="000000"/>
          <w:sz w:val="28"/>
        </w:rPr>
        <w:t>
      8. В вопросе Б4 указывается статус занятости.</w:t>
      </w:r>
    </w:p>
    <w:bookmarkEnd w:id="2767"/>
    <w:bookmarkStart w:name="z2775" w:id="2768"/>
    <w:p>
      <w:pPr>
        <w:spacing w:after="0"/>
        <w:ind w:left="0"/>
        <w:jc w:val="both"/>
      </w:pPr>
      <w:r>
        <w:rPr>
          <w:rFonts w:ascii="Times New Roman"/>
          <w:b w:val="false"/>
          <w:i w:val="false"/>
          <w:color w:val="000000"/>
          <w:sz w:val="28"/>
        </w:rPr>
        <w:t>
      Женщины находящиеся в декретном отпуске по уходу за ребенком:</w:t>
      </w:r>
    </w:p>
    <w:bookmarkEnd w:id="2768"/>
    <w:bookmarkStart w:name="z2776" w:id="2769"/>
    <w:p>
      <w:pPr>
        <w:spacing w:after="0"/>
        <w:ind w:left="0"/>
        <w:jc w:val="both"/>
      </w:pPr>
      <w:r>
        <w:rPr>
          <w:rFonts w:ascii="Times New Roman"/>
          <w:b w:val="false"/>
          <w:i w:val="false"/>
          <w:color w:val="000000"/>
          <w:sz w:val="28"/>
        </w:rPr>
        <w:t>
      1) работающие женщины, находящиеся в декретном отпуске по уходу за ребенком считаются занятыми, по истечении одного года если они ищут работу то будут относиться к безработным, если не ищут работу то – к лицам не входящим в состав рабочей силы;</w:t>
      </w:r>
    </w:p>
    <w:bookmarkEnd w:id="2769"/>
    <w:bookmarkStart w:name="z2777" w:id="2770"/>
    <w:p>
      <w:pPr>
        <w:spacing w:after="0"/>
        <w:ind w:left="0"/>
        <w:jc w:val="both"/>
      </w:pPr>
      <w:r>
        <w:rPr>
          <w:rFonts w:ascii="Times New Roman"/>
          <w:b w:val="false"/>
          <w:i w:val="false"/>
          <w:color w:val="000000"/>
          <w:sz w:val="28"/>
        </w:rPr>
        <w:t>
      2) женщины, ранее не работавшие, в данный момент находящиеся в декретном отпуске по уходу за ребенком относятся к лицам, не входящим в состав рабочей силы, если ищут работу – то к безработным.</w:t>
      </w:r>
    </w:p>
    <w:bookmarkEnd w:id="2770"/>
    <w:bookmarkStart w:name="z2778" w:id="2771"/>
    <w:p>
      <w:pPr>
        <w:spacing w:after="0"/>
        <w:ind w:left="0"/>
        <w:jc w:val="both"/>
      </w:pPr>
      <w:r>
        <w:rPr>
          <w:rFonts w:ascii="Times New Roman"/>
          <w:b w:val="false"/>
          <w:i w:val="false"/>
          <w:color w:val="000000"/>
          <w:sz w:val="28"/>
        </w:rPr>
        <w:t>
      9. В вопросе Б8 указывается возможность респондента оплатить непредвиденные расходы (примерно 25% от величины прожиточного минимума на каждого члена домашнего хозяйства). Непредвиденные расходы могут включать затраты на любые нужды респондента и членов домашнего хозяйства, не запланированные ими ранее.</w:t>
      </w:r>
    </w:p>
    <w:bookmarkEnd w:id="2771"/>
    <w:bookmarkStart w:name="z2779" w:id="2772"/>
    <w:p>
      <w:pPr>
        <w:spacing w:after="0"/>
        <w:ind w:left="0"/>
        <w:jc w:val="both"/>
      </w:pPr>
      <w:r>
        <w:rPr>
          <w:rFonts w:ascii="Times New Roman"/>
          <w:b w:val="false"/>
          <w:i w:val="false"/>
          <w:color w:val="000000"/>
          <w:sz w:val="28"/>
        </w:rPr>
        <w:t>
      10. В вопросе Б19 отмечается наличие трудностей или проблем со здоровьем респондента, которые проявляются при выполнении определенных действий. Следует иметь в виду, что в вариантах ответа а) и б) речь идет о трудностях, испытываемых даже при использовании вспомогательных средств, таких как очки и слуховой аппарат.</w:t>
      </w:r>
    </w:p>
    <w:bookmarkEnd w:id="2772"/>
    <w:bookmarkStart w:name="z2780" w:id="2773"/>
    <w:p>
      <w:pPr>
        <w:spacing w:after="0"/>
        <w:ind w:left="0"/>
        <w:jc w:val="both"/>
      </w:pPr>
      <w:r>
        <w:rPr>
          <w:rFonts w:ascii="Times New Roman"/>
          <w:b w:val="false"/>
          <w:i w:val="false"/>
          <w:color w:val="000000"/>
          <w:sz w:val="28"/>
        </w:rPr>
        <w:t>
      11. В вопросе Б25 и далее используется вставка "мобильный текст", которая используется в зависимости от индивидуальной ситуации респондента. Например, если респондент ранее ответила, что замужем в настоящее время и не имела других партнеров в прошлом, то мобильный текст для нее будет "муж". В случае, если у респодента в прошлом был партнер, но на момент опроса у нее никого нет, то мобильный текст для нее будет "бывший партнер".</w:t>
      </w:r>
    </w:p>
    <w:bookmarkEnd w:id="2773"/>
    <w:bookmarkStart w:name="z2781" w:id="2774"/>
    <w:p>
      <w:pPr>
        <w:spacing w:after="0"/>
        <w:ind w:left="0"/>
        <w:jc w:val="both"/>
      </w:pPr>
      <w:r>
        <w:rPr>
          <w:rFonts w:ascii="Times New Roman"/>
          <w:b w:val="false"/>
          <w:i w:val="false"/>
          <w:color w:val="000000"/>
          <w:sz w:val="28"/>
        </w:rPr>
        <w:t>
      12. В вопросе Б 26 отмечается влияние пандемии и введенных в связи с ней карантинных мер на жизнь респондента. Здесь и далее под пандемией подразумевается ситуация с заболеваемостью коронавирусной инфекцией (COVID-19). Карантинные меры подразумевают ограничения, принятые с марта 2020 года.</w:t>
      </w:r>
    </w:p>
    <w:bookmarkEnd w:id="2774"/>
    <w:bookmarkStart w:name="z2782" w:id="2775"/>
    <w:p>
      <w:pPr>
        <w:spacing w:after="0"/>
        <w:ind w:left="0"/>
        <w:jc w:val="both"/>
      </w:pPr>
      <w:r>
        <w:rPr>
          <w:rFonts w:ascii="Times New Roman"/>
          <w:b w:val="false"/>
          <w:i w:val="false"/>
          <w:color w:val="000000"/>
          <w:sz w:val="28"/>
        </w:rPr>
        <w:t>
      13. В разделе В "Насилие со стороны не-партнера (скрининг)" заполняется информация об опыте респондента касательно насилия со стороны лиц, с которыми женщина не состояла в партнерских отношениях. Вопросы раздела задаются каждой опрашиваемой женщине, независимо от того, имела она партнера или нет.</w:t>
      </w:r>
    </w:p>
    <w:bookmarkEnd w:id="2775"/>
    <w:bookmarkStart w:name="z2783" w:id="2776"/>
    <w:p>
      <w:pPr>
        <w:spacing w:after="0"/>
        <w:ind w:left="0"/>
        <w:jc w:val="both"/>
      </w:pPr>
      <w:r>
        <w:rPr>
          <w:rFonts w:ascii="Times New Roman"/>
          <w:b w:val="false"/>
          <w:i w:val="false"/>
          <w:color w:val="000000"/>
          <w:sz w:val="28"/>
        </w:rPr>
        <w:t>
      14. В разделе Г "История последнего эпизода насилия со стороны не-партнера" описывается подробная информация по пережитому опыту насилия на примере одного эпизода. В случае, если опыт респондента включает несколько эпизодов насилия, то респондента просят рассказать о самом последнем из них. Если у респондента не было опыта насилия, то вопросы данного раздела ей не задаются.</w:t>
      </w:r>
    </w:p>
    <w:bookmarkEnd w:id="2776"/>
    <w:bookmarkStart w:name="z2784" w:id="2777"/>
    <w:p>
      <w:pPr>
        <w:spacing w:after="0"/>
        <w:ind w:left="0"/>
        <w:jc w:val="both"/>
      </w:pPr>
      <w:r>
        <w:rPr>
          <w:rFonts w:ascii="Times New Roman"/>
          <w:b w:val="false"/>
          <w:i w:val="false"/>
          <w:color w:val="000000"/>
          <w:sz w:val="28"/>
        </w:rPr>
        <w:t>
      15. Вопросы в разделе Д "Насилие в детском возрасте (скрининг)" задаются всем опрашиваемым женщинам, независимо от того, имела она партнера или нет. Следует отметить, что данный раздел включает только пережитый опыт респондента до достижения 18 лет.</w:t>
      </w:r>
    </w:p>
    <w:bookmarkEnd w:id="2777"/>
    <w:bookmarkStart w:name="z2785" w:id="2778"/>
    <w:p>
      <w:pPr>
        <w:spacing w:after="0"/>
        <w:ind w:left="0"/>
        <w:jc w:val="both"/>
      </w:pPr>
      <w:r>
        <w:rPr>
          <w:rFonts w:ascii="Times New Roman"/>
          <w:b w:val="false"/>
          <w:i w:val="false"/>
          <w:color w:val="000000"/>
          <w:sz w:val="28"/>
        </w:rPr>
        <w:t>
      16. В разделе E "Характеристика текущего мужа/партнера" заполняются основные социально-демографические характеристики текущего партнера респондента (возраст, образование, статус занятости, состояние здоровья). Также задаются вопросы о продолжительности отношений, поведении и привычках партнера. Если респондент не имеет на момент опроса мужа или партнера, то вопросы данного раздела ей не задаются.</w:t>
      </w:r>
    </w:p>
    <w:bookmarkEnd w:id="2778"/>
    <w:bookmarkStart w:name="z2786" w:id="2779"/>
    <w:p>
      <w:pPr>
        <w:spacing w:after="0"/>
        <w:ind w:left="0"/>
        <w:jc w:val="both"/>
      </w:pPr>
      <w:r>
        <w:rPr>
          <w:rFonts w:ascii="Times New Roman"/>
          <w:b w:val="false"/>
          <w:i w:val="false"/>
          <w:color w:val="000000"/>
          <w:sz w:val="28"/>
        </w:rPr>
        <w:t>
      17. В разделе Ж "Насилие со стороны текущего мужа/партнера (скрининг)" задаются вопросы касательно опыта насилия со стороны текущего мужа или текущего партнера. Если респондент не имеет на момент опроса мужа или партнера, то вопросы данного раздела ей не задаются.</w:t>
      </w:r>
    </w:p>
    <w:bookmarkEnd w:id="2779"/>
    <w:bookmarkStart w:name="z2787" w:id="2780"/>
    <w:p>
      <w:pPr>
        <w:spacing w:after="0"/>
        <w:ind w:left="0"/>
        <w:jc w:val="both"/>
      </w:pPr>
      <w:r>
        <w:rPr>
          <w:rFonts w:ascii="Times New Roman"/>
          <w:b w:val="false"/>
          <w:i w:val="false"/>
          <w:color w:val="000000"/>
          <w:sz w:val="28"/>
        </w:rPr>
        <w:t>
      18. В разделе З "История последнего эпизода насилия со стороны нынешнего мужа/партнера" описывается подробная информация по пережитому опыту насилия на примере одного эпизода. В случае, если опыт респондента включает несколько эпизодов насилия, то респондента просят рассказать о самом последнем из них. Если у респондента не было опыта насилия, то вопросы данного раздела ей не задаются.</w:t>
      </w:r>
    </w:p>
    <w:bookmarkEnd w:id="2780"/>
    <w:bookmarkStart w:name="z2788" w:id="2781"/>
    <w:p>
      <w:pPr>
        <w:spacing w:after="0"/>
        <w:ind w:left="0"/>
        <w:jc w:val="both"/>
      </w:pPr>
      <w:r>
        <w:rPr>
          <w:rFonts w:ascii="Times New Roman"/>
          <w:b w:val="false"/>
          <w:i w:val="false"/>
          <w:color w:val="000000"/>
          <w:sz w:val="28"/>
        </w:rPr>
        <w:t>
      19. Раздел И "Насилие со стороны бывшего/последнего партнера (скрининг)" заполняется только для тех респондентов, которые имели мужа или партнера в прошлом.</w:t>
      </w:r>
    </w:p>
    <w:bookmarkEnd w:id="2781"/>
    <w:bookmarkStart w:name="z2789" w:id="2782"/>
    <w:p>
      <w:pPr>
        <w:spacing w:after="0"/>
        <w:ind w:left="0"/>
        <w:jc w:val="both"/>
      </w:pPr>
      <w:r>
        <w:rPr>
          <w:rFonts w:ascii="Times New Roman"/>
          <w:b w:val="false"/>
          <w:i w:val="false"/>
          <w:color w:val="000000"/>
          <w:sz w:val="28"/>
        </w:rPr>
        <w:t>
      20. В разделе К "История последнего эпизода насилия со стороны бывшего партнера" описывается подробная информация по пережитому опыту насилия на примере одного эпизода. В случае, если опыт респондента включает несколько эпизодов насилия, то респондента просят рассказать о самом последнем из них. Если у респондента не было опыта насилия, то вопросы данного раздела ей не задаются.</w:t>
      </w:r>
    </w:p>
    <w:bookmarkEnd w:id="2782"/>
    <w:bookmarkStart w:name="z2790" w:id="2783"/>
    <w:p>
      <w:pPr>
        <w:spacing w:after="0"/>
        <w:ind w:left="0"/>
        <w:jc w:val="both"/>
      </w:pPr>
      <w:r>
        <w:rPr>
          <w:rFonts w:ascii="Times New Roman"/>
          <w:b w:val="false"/>
          <w:i w:val="false"/>
          <w:color w:val="000000"/>
          <w:sz w:val="28"/>
        </w:rPr>
        <w:t>
      21. В разделе Л "Характеристики бывших партнеров" заполняются основные социально-демографические характеристики бывших партнеров (возраст, образование, статус занятости, состояние здоровья). Также задаются вопросы о продолжительности отношений, поведении и привычках партнера. Если респондент не имела в прошлом мужа или партнера, то вопросы данного раздела ей не задаются.</w:t>
      </w:r>
    </w:p>
    <w:bookmarkEnd w:id="2783"/>
    <w:bookmarkStart w:name="z2791" w:id="2784"/>
    <w:p>
      <w:pPr>
        <w:spacing w:after="0"/>
        <w:ind w:left="0"/>
        <w:jc w:val="both"/>
      </w:pPr>
      <w:r>
        <w:rPr>
          <w:rFonts w:ascii="Times New Roman"/>
          <w:b w:val="false"/>
          <w:i w:val="false"/>
          <w:color w:val="000000"/>
          <w:sz w:val="28"/>
        </w:rPr>
        <w:t>
      22. Вопросы раздела М "История насилия со стороны интимного партнера в общем" заполняются при наличии повторяющихся насильственных действий со стороны нынешнего или бывших партнеров.</w:t>
      </w:r>
    </w:p>
    <w:bookmarkEnd w:id="2784"/>
    <w:bookmarkStart w:name="z2792" w:id="2785"/>
    <w:p>
      <w:pPr>
        <w:spacing w:after="0"/>
        <w:ind w:left="0"/>
        <w:jc w:val="both"/>
      </w:pPr>
      <w:r>
        <w:rPr>
          <w:rFonts w:ascii="Times New Roman"/>
          <w:b w:val="false"/>
          <w:i w:val="false"/>
          <w:color w:val="000000"/>
          <w:sz w:val="28"/>
        </w:rPr>
        <w:t>
      23. В разделе Н "Преследование/домогательства со стороны любых мужчин (включая нынешнего/бывшего партнера)" вопросы задаются каждой опрашиваемой женщине, независимо от того, имела она партнера или нет.</w:t>
      </w:r>
    </w:p>
    <w:bookmarkEnd w:id="2785"/>
    <w:bookmarkStart w:name="z2793" w:id="2786"/>
    <w:p>
      <w:pPr>
        <w:spacing w:after="0"/>
        <w:ind w:left="0"/>
        <w:jc w:val="both"/>
      </w:pPr>
      <w:r>
        <w:rPr>
          <w:rFonts w:ascii="Times New Roman"/>
          <w:b w:val="false"/>
          <w:i w:val="false"/>
          <w:color w:val="000000"/>
          <w:sz w:val="28"/>
        </w:rPr>
        <w:t>
      24. Раздел О "Причины и корни насилия" включает вопросы касательно основных причин насилия со стороны партнеров и латентности (скрытия) данного явления, которые задаются каждому респонденту (вне зависимости от опыта насилия и наличия партнеров в прошлом или настоящем времени).</w:t>
      </w:r>
    </w:p>
    <w:bookmarkEnd w:id="2786"/>
    <w:bookmarkStart w:name="z2794" w:id="2787"/>
    <w:p>
      <w:pPr>
        <w:spacing w:after="0"/>
        <w:ind w:left="0"/>
        <w:jc w:val="both"/>
      </w:pPr>
      <w:r>
        <w:rPr>
          <w:rFonts w:ascii="Times New Roman"/>
          <w:b w:val="false"/>
          <w:i w:val="false"/>
          <w:color w:val="000000"/>
          <w:sz w:val="28"/>
        </w:rPr>
        <w:t>
      25. Раздел П "Осведомленность о законах, политике и кампаниях" предназначен для получения информации об осведомленности респондента касательно существующих законов, учреждений и государственных услуг, а также об источниках информации и роли средств массовой информации и социальных сетей в борьбе против насилия в отношении женщин.</w:t>
      </w:r>
    </w:p>
    <w:bookmarkEnd w:id="2787"/>
    <w:bookmarkStart w:name="z2795" w:id="2788"/>
    <w:p>
      <w:pPr>
        <w:spacing w:after="0"/>
        <w:ind w:left="0"/>
        <w:jc w:val="both"/>
      </w:pPr>
      <w:r>
        <w:rPr>
          <w:rFonts w:ascii="Times New Roman"/>
          <w:b w:val="false"/>
          <w:i w:val="false"/>
          <w:color w:val="000000"/>
          <w:sz w:val="28"/>
        </w:rPr>
        <w:t>
      26. Раздел "Завершение интервью" нацелен на оптимистичное и адекватное завершение опроса респондента. Во время интервью респондент делится персональной информацией, которая в том числе может включать пережитый опыт насилия. В конце опроса интервьюер выражает респонденту признательность за участие.</w:t>
      </w:r>
    </w:p>
    <w:bookmarkEnd w:id="2788"/>
    <w:bookmarkStart w:name="z2796" w:id="2789"/>
    <w:p>
      <w:pPr>
        <w:spacing w:after="0"/>
        <w:ind w:left="0"/>
        <w:jc w:val="both"/>
      </w:pPr>
      <w:r>
        <w:rPr>
          <w:rFonts w:ascii="Times New Roman"/>
          <w:b w:val="false"/>
          <w:i w:val="false"/>
          <w:color w:val="000000"/>
          <w:sz w:val="28"/>
        </w:rPr>
        <w:t>
      В данном разделе предлагается два варианта завершения интервью: для тех респондентов, которые сообщили о пережитом опыте любой формы насилия, и для тех респондентов, которые не сообщили об опыте насилия.</w:t>
      </w:r>
    </w:p>
    <w:bookmarkEnd w:id="2789"/>
    <w:bookmarkStart w:name="z2797" w:id="2790"/>
    <w:p>
      <w:pPr>
        <w:spacing w:after="0"/>
        <w:ind w:left="0"/>
        <w:jc w:val="both"/>
      </w:pPr>
      <w:r>
        <w:rPr>
          <w:rFonts w:ascii="Times New Roman"/>
          <w:b w:val="false"/>
          <w:i w:val="false"/>
          <w:color w:val="000000"/>
          <w:sz w:val="28"/>
        </w:rPr>
        <w:t>
      В процессе подготовки интервьюер внимательно изучает предлагаемый текст, чтобы произносить его во время опроса естественно и искренне.</w:t>
      </w:r>
    </w:p>
    <w:bookmarkEnd w:id="2790"/>
    <w:bookmarkStart w:name="z2798" w:id="2791"/>
    <w:p>
      <w:pPr>
        <w:spacing w:after="0"/>
        <w:ind w:left="0"/>
        <w:jc w:val="both"/>
      </w:pPr>
      <w:r>
        <w:rPr>
          <w:rFonts w:ascii="Times New Roman"/>
          <w:b w:val="false"/>
          <w:i w:val="false"/>
          <w:color w:val="000000"/>
          <w:sz w:val="28"/>
        </w:rPr>
        <w:t>
      После завершения интервью вопросник внимательно проверяется на предмет правильности внесенных сведений. Если обнаружены пропущенные ответы или неразборчивые записи в ответах, осуществляется повторное посещение домашнего хозяйства.</w:t>
      </w:r>
    </w:p>
    <w:bookmarkEnd w:id="2791"/>
    <w:bookmarkStart w:name="z2799" w:id="2792"/>
    <w:p>
      <w:pPr>
        <w:spacing w:after="0"/>
        <w:ind w:left="0"/>
        <w:jc w:val="both"/>
      </w:pPr>
      <w:r>
        <w:rPr>
          <w:rFonts w:ascii="Times New Roman"/>
          <w:b w:val="false"/>
          <w:i w:val="false"/>
          <w:color w:val="000000"/>
          <w:sz w:val="28"/>
        </w:rPr>
        <w:t>
      На последней странице вопросника вносятся комментарии. Комментарии могут включать сведения об опрашиваемой женщине, об отдельных вопросах, о любых других аспектах интервью. Отмечаются какие-либо необычные стороны интервью, на которые следует обратить внимание. Если какие-либо вопросы требуют разъяснений или изменений, информация об этом также указывается в данном разделе.</w:t>
      </w:r>
    </w:p>
    <w:bookmarkEnd w:id="27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