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20b7" w14:textId="db32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13 января 2022 года № 11. Зарегистрирован в Министерстве юстиции Республики Казахстан 18 января 2022 года № 26524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 Министра финансов Республики Казахстан: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2015 года № 721 "Об утверждении Перечня специальностей для удовлетворения потребностей в кадрах с учетом кадрового планирования в оперативно-следственных подразделениях органов по финансовому мониторингу (служба экономических расследований)" (зарегистрирован в Реестре государственной регистрации нормативных правовых актов под № 12770);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финансов Республики Казахстан, в которые вносятся изменения, утвержденного приказом Министра финансов Республики Казахстан от 19 февраля 2019 года № 121 "О внесении изменений в некоторые приказы Министра финансов Республики Казахстан" (зарегистрирован в Реестре государственной регистрации нормативных правовых актов под № 18339).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Агентства Республики Казахстан по финансовому мониторингу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