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9db2" w14:textId="e69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января 2022 года № 48. Зарегистрирован в Министерстве юстиции Республики Казахстан 19 января 2022 года № 26565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Министерства финансов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2016 года № 42 "Об утверждении перечня открытых данных Министерства финансов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под № 13281);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- Министра финансов Республики Казахстан от 19 ноября 2019 года № 1277 "О внесении изменения в приказ Министра финансов Республики Казахстан от 29 января 2016 года № 42 "Об утверждении перечня открытых данных Министерства финансов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под № 19642).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и стратегии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