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afe4" w14:textId="20ba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товаров, работ, услуг, по которым необходимо привлечение экспертной комиссии либо эксперта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2022 года № 60. Зарегистрирован в Министерстве юстиции Республики Казахстан 20 января 2022 года № 26573.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закупках"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товаров, работ, услуг, по которым необходимо привлечение экспертной комиссии либо эксперта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 № 60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необходимо привлечение экспертной комиссии либо эксперта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 средства телекоммуникаций и их составные части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станции, персональные компьютеры, моноблоки, мониторы, экраны, процессоры, ноутбуки, многофункциональные устройства, принтеры, сканеры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