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9acb" w14:textId="abb9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по которым государственные закупки осуществляются из электронного каталога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января 2022 года № 52. Зарегистрирован в Министерстве юстиции Республики Казахстан 20 января 2022 года № 26579. Утратил силу приказом Министра финансов РК от 16.08.2024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16.08.2024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01.07.2022.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12-1 Закона Республики Казахстан "О государственных закупках",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по которым государственные закупки осуществляются из электронного каталога товаров.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законодательства государственных закупок и закупок квазигосударственного сектора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2022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2022 года № 52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по которым государственные закупки осуществляются из электронного каталога товаров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Канцелярские 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Хозяйственные товары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 и изделия медицинского назначения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Электротовары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