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70eb" w14:textId="4907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по которым государственные закупки осуществляются способом конкурса с использованием рейтингово-балльной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января 2022 года № 46. Зарегистрирован в Министерстве юстиции Республики Казахстан 21 января 2022 года № 26605. Утратил силу приказом Министра финансов РК от 16.08.2024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01.07.2022.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31-2 Закона Республики Казахстан "О государственных закупках"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государственные закупки осуществляются способом конкурса с использованием рейтингово-балльной системы.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2022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2022 года № 46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осуществляются способом конкурса с использованием рейтингово-балльной системы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Заместителя Премьер-Министра - Министра финансов РК от 07.12.2023 </w:t>
      </w:r>
      <w:r>
        <w:rPr>
          <w:rFonts w:ascii="Times New Roman"/>
          <w:b w:val="false"/>
          <w:i w:val="false"/>
          <w:color w:val="ff0000"/>
          <w:sz w:val="28"/>
        </w:rPr>
        <w:t>№ 1263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проектированию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по техническому надзору и (или) управлению проектами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