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6a19" w14:textId="6696a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27 февраля 2018 года № 142 "Об утверждении перечня приоритетных видов деятельности в разрезе специальных экономических зон, соответствующих целям создания специальной экономической зоны, а также Правил включения приоритетных видов деятельности в перечень приоритетных видов деятельности в разрезе специальных экономических зон, соответствующих целям создания специальной экономической зоны"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24 января 2022 года № 27. Зарегистрирован в Министерстве юстиции Республики Казахстан 25 января 2022 года № 26635. Утратил силу приказом Министра промышленности и строительства Республики Казахстан от 22 февраля 2024 года № 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промышленности и строительства РК от 22.02.2024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февраля 2018 года № 142 "Об утверждении перечня приоритетных видов деятельности в разрезе специальных экономических зон, соответствующих целям создания специальной экономической зоны, а также Правил включения приоритетных видов деятельности в перечень приоритетных видов деятельности в разрезе специальных экономических зон, соответствующих целям создания специальной экономической зоны" (зарегистрирован в Реестре государственной регистрации нормативных правовых актов под № 16588)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видов деятельности в разрезе специальных экономических зон, соответствующих целям создания специальной экономической зоны,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Специальная экономическая зона "Хоргос – Восточные ворота":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складское хозяйство и вспомогательная транспортная деятельность;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продуктов питания;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производство кожаной и относящейся к ней продукции;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производство текстильных изделий;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производство прочей неметаллической минеральной продукции;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производство продуктов химической промышленности;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производство готовых металлических изделий, кроме машин и оборудования;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производство машин и оборудования, не включенных в другие категории;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строительство в соответствии с проектно-сметной документацией зданий для организации выставок, музея, складских и административных зданий;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строительство и ввод в эксплуатацию объектов, предназначенных непосредственно для осуществления приоритетных видов деятельности, в пределах проектно-сметной документации;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морское рыбоводство;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пресноводное рыбоводство".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7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