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5c30" w14:textId="3315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января 2022 года № 26. Зарегистрирован в Министерстве юстиции Республики Казахстан 26 января 2022 года № 26644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70-1)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в Республике Казахстан" и во исполнение пункта 7 протокола совещания по реализации поручений Главы государства, данных на совещании по вопросам социально-экономической ситуации в стране от 5 января 2022 года № 20-04/07-1055,1 ҚБП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 возникшие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тенге/кВтч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