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0ba7" w14:textId="09a0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января 2022 года № 25. Зарегистрирован в Министерстве юстиции Республики Казахстан 27 января 2022 года № 26658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№ 8170)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основного среднего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основного среднего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основного среднего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начального образования для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начального образования для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начального образования для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начального образования для гимназических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начального образования для гимназических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основного среднего образования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основного среднего образования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типовой учебный план основного среднего образования (с сокращением учебной нагрузки)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типовой учебный план (с сокращением учебной нагрузки ) общего среднего образования естественно-математического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типовой учебный план (с сокращением учебной нагрузки ) общего среднего образования общественно-гуманитарного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типовой учебный план основного среднего, общего среднего образования для вечерних школ с казахским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типовой учебный план основного среднего, общего среднего образования для вечерних школ с русским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типовой учебный план основного среднего, общего среднего образования для вечерних школ с казахским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типовой учебный план основного среднего, общего среднего образования для вечерних школ с русским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типовой учебный план индивидуальных занятий начального, основного среднего образования для вечерних школ с казахским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типовой учебный план индивидуальных занятий начального, основного среднего образования для вечерних школ с русским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типовой учебный план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типовой учебный план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типовой учебный план индивидуальных занятий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типовой учебный план индивидуальных занятий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типовой учебный план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типовой учебный план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типовой учебный план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типовой учебный план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типовой учебный план начального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типовой учебный план начального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типовой учебный план основного среднего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типовой учебный план основного среднего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типовой учебный план общего среднего образования естественно-математического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типовой учебный план общего среднего образования общественно-гуманитарное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типовой учебный план начального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типовой учебный план начального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типовой учебный план основного среднего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типовой учебный план основного среднего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`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типовой учебный план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типовой учебный план начального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типовой учебный план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типовой учебный план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типовой учебный план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типовой учебный план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типовой учебный план общего среднего образования общественно-гуманитарного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типовой учебный план общего среднего образования естественно-математического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типовой учебный план общего среднего образования общественно-гуманитарного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типовой учебный план общего среднего образования естественно-математического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типовой учебный план общего среднего образования общественно-гуманитарного направления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типовой учебный план общего среднего образования естественно-математического направления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типовой учебный план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типовой учебный план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типовой учебный план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типовой учебный план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типовой учебный план для специализированных организаций общего среднего образования общественно- 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типовой учебный план общего среднего образования общественно-гуманитарного направления для обучающимися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типовой учебный план общего среднего образования общественно-гуманитарного направления обучения для обучающихся с особыми образовательными потребностями с уйгурским, узбекским, таджикским языками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2022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3396.5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3462, 5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bookmarkEnd w:id="114"/>
    <w:bookmarkStart w:name="z1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письмо, чтение)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1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13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дель 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bookmarkStart w:name="z14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коррекционные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подгрупповые, 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коррекционные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легкой умственной отсталостью с казахским языком обучения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Государственного общеобязательного стандарта образования Республики Казахстан (далее – ГОСО) обучающимися с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bookmarkStart w:name="z1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умеренной умственной отсталостью с казахским языком обучения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6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(при необходимости)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6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легкой умственной отсталостью с казахским языком обучения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6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умеренной умственной отсталостью с казахским языком обучения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русским языком обучения</w:t>
      </w:r>
    </w:p>
    <w:bookmarkEnd w:id="134"/>
    <w:bookmarkStart w:name="z16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письмо, чтение)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17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17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bookmarkStart w:name="z17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русским языком обучения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коррекционные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8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и информатика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*индивидуальные, подгрупповые занятия с логопедом.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8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Физическая культура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*Коррекция недостатков развития речи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коррекционные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*индивидуальные, подгрупповые занятия с логопедом.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9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легкой умственной отсталостью с русским языком обучения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отсталостью; 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bookmarkStart w:name="z19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умеренной умственной отсталостью с русским языком обучения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отсталостью; 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9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(при необходимости)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bookmarkStart w:name="z20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легкой умственной отсталостью с русским языком обучения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bookmarkStart w:name="z2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умеренной умственной отсталостью с русским языком обучения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уйгурским/ узбекским/ таджикским языком обучения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занятия по восполнению пробелов в знаниях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 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23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</w:tc>
      </w:tr>
    </w:tbl>
    <w:bookmarkStart w:name="z23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легкой умственной отсталостью с казахским языком обучения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недостатков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умственной отсталостью.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</w:tc>
      </w:tr>
    </w:tbl>
    <w:bookmarkStart w:name="z24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умеренной умственной отсталостью с казахским языком обучения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индивидуальные, подгрупповые занятия с логопедом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Типовой учебный план основного среднего образования для индивидуального бесплатного обучения на дому с русским языком обучения (по специальным учебным программам)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и посещение отдельных уроков в школе.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помощь при необходимости оказывается в кабинетах психолого-педагогической коррекции и реабилитационном центре в установленном порядке.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Типовой учебный план основного среднего образования для индивидуального бесплатного обучения на дому обучающихся с легкой умственной отсталостью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недостатков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Типовой учебный план основного среднего образования для индивидуального бесплатного обучения на дому обучающихся с умеренной умственной отсталостью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28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98"/>
    <w:bookmarkStart w:name="z28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199"/>
    <w:bookmarkStart w:name="z29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200"/>
    <w:bookmarkStart w:name="z29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201"/>
    <w:bookmarkStart w:name="z29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"Химия"" и один предмет по выбору из инвариантного компонента;</w:t>
      </w:r>
    </w:p>
    <w:bookmarkEnd w:id="202"/>
    <w:bookmarkStart w:name="z29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203"/>
    <w:bookmarkStart w:name="z29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204"/>
    <w:bookmarkStart w:name="z29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205"/>
    <w:bookmarkStart w:name="z29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206"/>
    <w:bookmarkStart w:name="z29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207"/>
    <w:bookmarkStart w:name="z29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"Казахский язык", "Русский язык и литература" и один предмет по выбору из инвариантного компонента.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0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210"/>
    <w:bookmarkStart w:name="z30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211"/>
    <w:bookmarkStart w:name="z30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212"/>
    <w:bookmarkStart w:name="z3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213"/>
    <w:bookmarkStart w:name="z30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214"/>
    <w:bookmarkStart w:name="z3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215"/>
    <w:bookmarkStart w:name="z3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216"/>
    <w:bookmarkStart w:name="z3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217"/>
    <w:bookmarkStart w:name="z3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218"/>
    <w:bookmarkStart w:name="z31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219"/>
    <w:bookmarkStart w:name="z31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"Русский язык", "Казахский язык и литература" и один предмет по выбору из инвариантного компонента.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(с сокращением учебной нагрузки) с уйгурским/ узбекским/ таджикским языком обучения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222"/>
    <w:bookmarkStart w:name="z31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223"/>
    <w:bookmarkStart w:name="z31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учебные предметы: "Алгебра", "Физика" и один предмет по выбору из инвариантного компонента;</w:t>
      </w:r>
    </w:p>
    <w:bookmarkEnd w:id="224"/>
    <w:bookmarkStart w:name="z31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учебные предметы: "Алгебра", "География" и один предмет по выбору из инвариантного компонента;</w:t>
      </w:r>
    </w:p>
    <w:bookmarkEnd w:id="225"/>
    <w:bookmarkStart w:name="z32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учебные предметы: "Биология", "Химия" и один предмет по выбору из инвариантного компонента;</w:t>
      </w:r>
    </w:p>
    <w:bookmarkEnd w:id="226"/>
    <w:bookmarkStart w:name="z32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учебные предметы: "Биология", "География" и один предмет по выбору из инвариантного компонента;</w:t>
      </w:r>
    </w:p>
    <w:bookmarkEnd w:id="227"/>
    <w:bookmarkStart w:name="z32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предметы: "Иностранный язык", "История Казахстана" и один предмет по выбору из инвариантного компонента;</w:t>
      </w:r>
    </w:p>
    <w:bookmarkEnd w:id="228"/>
    <w:bookmarkStart w:name="z32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учебные предметы: "География", "Иностранный язык" и один предмет по выбору из инвариантного компонента;</w:t>
      </w:r>
    </w:p>
    <w:bookmarkEnd w:id="229"/>
    <w:bookmarkStart w:name="z32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учебные предметы: "История Казахстана", "География" и другой предмет по выбору из инвариантного компонента;</w:t>
      </w:r>
    </w:p>
    <w:bookmarkEnd w:id="230"/>
    <w:bookmarkStart w:name="z32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учебные предметы: "Химия", "Физика" и один предмет по выбору из инвариантного компонента;</w:t>
      </w:r>
    </w:p>
    <w:bookmarkEnd w:id="231"/>
    <w:bookmarkStart w:name="z32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учебные предметы: "Родной язык", "Казахский язык и литература" и один предмет по выбору из инвариантного компонента.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(очная форма обучения)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(заочная форма обучения)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(заочная форма)</w:t>
            </w:r>
          </w:p>
        </w:tc>
      </w:tr>
    </w:tbl>
    <w:bookmarkStart w:name="z37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(заочная форма обучения)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вечерних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(заочная форма)</w:t>
            </w:r>
          </w:p>
        </w:tc>
      </w:tr>
    </w:tbl>
    <w:bookmarkStart w:name="z38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казахским языком обучения (заочная форма)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русским языком обучения (заочная форма)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казахским языком обучения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русским языком обучения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казахским языком обучения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русским языком обучения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казахским языком обучения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русским языком обучения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казахским языком обучения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русским языком обучения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казахским языком обучения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русским языком обучения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казахским языком обучения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русским языком обучения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казахским языком обучения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русским языком обучения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обучением на трех языках (для школ с русским языком обучения)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"Білім инновация- лицеи")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"Білім инновация- лицеи")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Я2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5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1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5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1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bookmarkStart w:name="z5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bookmarkEnd w:id="318"/>
    <w:bookmarkStart w:name="z5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bookmarkStart w:name="z56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bookmarkEnd w:id="321"/>
    <w:bookmarkStart w:name="z56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57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 олимпийского резерва,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школ-интернатов для одаренных в спорте детей, областных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детско-юношеских школ олимпийского резерва с русским языком обучения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(включая сеть организаций образования "Школы Абая") с казахским языком обучения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предельный объем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9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9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9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