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4bc1" w14:textId="0a64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января 2022 года № 7. Зарегистрирован в Министерстве юстиции Республики Казахстан 27 января 2022 года № 26660. Срок действия приказа - до 1 января 2023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до 01.01.2023 (</w:t>
      </w:r>
      <w:r>
        <w:rPr>
          <w:rFonts w:ascii="Times New Roman"/>
          <w:b w:val="false"/>
          <w:i w:val="false"/>
          <w:color w:val="ff0000"/>
          <w:sz w:val="28"/>
        </w:rPr>
        <w:t>п.4</w:t>
      </w:r>
      <w:r>
        <w:rPr>
          <w:rFonts w:ascii="Times New Roman"/>
          <w:b w:val="false"/>
          <w:i w:val="false"/>
          <w:color w:val="ff0000"/>
          <w:sz w:val="28"/>
        </w:rPr>
        <w:t xml:space="preserve"> приказа).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p>
    <w:bookmarkStart w:name="z4" w:id="0"/>
    <w:p>
      <w:pPr>
        <w:spacing w:after="0"/>
        <w:ind w:left="0"/>
        <w:jc w:val="both"/>
      </w:pPr>
      <w:r>
        <w:rPr>
          <w:rFonts w:ascii="Times New Roman"/>
          <w:b w:val="false"/>
          <w:i w:val="false"/>
          <w:color w:val="000000"/>
          <w:sz w:val="28"/>
        </w:rPr>
        <w:t xml:space="preserve">
      В соответствии с пунктом 24-2 </w:t>
      </w:r>
      <w:r>
        <w:rPr>
          <w:rFonts w:ascii="Times New Roman"/>
          <w:b w:val="false"/>
          <w:i w:val="false"/>
          <w:color w:val="000000"/>
          <w:sz w:val="28"/>
        </w:rPr>
        <w:t>Правил</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
    <w:bookmarkStart w:name="z6" w:id="2"/>
    <w:p>
      <w:pPr>
        <w:spacing w:after="0"/>
        <w:ind w:left="0"/>
        <w:jc w:val="both"/>
      </w:pPr>
      <w:r>
        <w:rPr>
          <w:rFonts w:ascii="Times New Roman"/>
          <w:b w:val="false"/>
          <w:i w:val="false"/>
          <w:color w:val="000000"/>
          <w:sz w:val="28"/>
        </w:rPr>
        <w:t>
      2. Департаменту государственной поддержки и защиты предпринимательства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распространяется на правоотношения, возникшие с 5 января 2022 года и действует до 1 января 2023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2022 года № 7</w:t>
            </w:r>
          </w:p>
        </w:tc>
      </w:tr>
    </w:tbl>
    <w:bookmarkStart w:name="z15" w:id="9"/>
    <w:p>
      <w:pPr>
        <w:spacing w:after="0"/>
        <w:ind w:left="0"/>
        <w:jc w:val="left"/>
      </w:pPr>
      <w:r>
        <w:rPr>
          <w:rFonts w:ascii="Times New Roman"/>
          <w:b/>
          <w:i w:val="false"/>
          <w:color w:val="000000"/>
        </w:rPr>
        <w:t xml:space="preserve"> Правила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28.07.2022 </w:t>
      </w:r>
      <w:r>
        <w:rPr>
          <w:rFonts w:ascii="Times New Roman"/>
          <w:b w:val="false"/>
          <w:i w:val="false"/>
          <w:color w:val="ff0000"/>
          <w:sz w:val="28"/>
        </w:rPr>
        <w:t>№ 51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 (далее – Правила) разработаны в соответствии с </w:t>
      </w:r>
      <w:r>
        <w:rPr>
          <w:rFonts w:ascii="Times New Roman"/>
          <w:b w:val="false"/>
          <w:i w:val="false"/>
          <w:color w:val="000000"/>
          <w:sz w:val="28"/>
        </w:rPr>
        <w:t>пунктом 24-2</w:t>
      </w:r>
      <w:r>
        <w:rPr>
          <w:rFonts w:ascii="Times New Roman"/>
          <w:b w:val="false"/>
          <w:i w:val="false"/>
          <w:color w:val="000000"/>
          <w:sz w:val="28"/>
        </w:rPr>
        <w:t xml:space="preserve"> Правил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пунктом 9 Плана мероприятий по реализации поручений Президента Республики Казахстан К.К. Токаева, данных на заседании Мажилиса Парламента Республики Казахстан 11 января 2022 года, утвержденного приказом Руководителя Администрации Президента Республики Казахстан от 17 января 2022 года № 22-01-38.1, протокольным поручением Правительственной комиссии по вопросам ликвидации последствий, причиненных в результате беспорядков в отдельных регионах от 18 января 2022 года и определяют порядок возмещения имущественного вреда, причиненного субъектам малого и среднего предпринимательства в результате беспорядков в отдельных регионах Республики Казахстан, произошедших в январе 2022 года.</w:t>
      </w:r>
    </w:p>
    <w:bookmarkEnd w:id="11"/>
    <w:bookmarkStart w:name="z19" w:id="12"/>
    <w:p>
      <w:pPr>
        <w:spacing w:after="0"/>
        <w:ind w:left="0"/>
        <w:jc w:val="left"/>
      </w:pPr>
      <w:r>
        <w:rPr>
          <w:rFonts w:ascii="Times New Roman"/>
          <w:b/>
          <w:i w:val="false"/>
          <w:color w:val="000000"/>
        </w:rPr>
        <w:t xml:space="preserve"> Глава 2. Порядок 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2"/>
    <w:bookmarkStart w:name="z20" w:id="13"/>
    <w:p>
      <w:pPr>
        <w:spacing w:after="0"/>
        <w:ind w:left="0"/>
        <w:jc w:val="both"/>
      </w:pPr>
      <w:r>
        <w:rPr>
          <w:rFonts w:ascii="Times New Roman"/>
          <w:b w:val="false"/>
          <w:i w:val="false"/>
          <w:color w:val="000000"/>
          <w:sz w:val="28"/>
        </w:rPr>
        <w:t>
      2. Возмещение имущественного вреда, причиненного субъектам малого и среднего предпринимательства в результате беспорядков в отдельных регионах произошедших в январе 2022 года, производится путем возмещения стоимости утраченного имущества или стоимости работ на восстановление поврежденного имущества, принадлежащего указанным категориям (далее – владельцы имущества), за исключением имущества, застрахованного в порядке, предусмотренном законодательством Республики Казахстан о страховании и страховой деятельности и по условиям заключенного договора страхования.</w:t>
      </w:r>
    </w:p>
    <w:bookmarkEnd w:id="13"/>
    <w:bookmarkStart w:name="z21" w:id="14"/>
    <w:p>
      <w:pPr>
        <w:spacing w:after="0"/>
        <w:ind w:left="0"/>
        <w:jc w:val="both"/>
      </w:pPr>
      <w:r>
        <w:rPr>
          <w:rFonts w:ascii="Times New Roman"/>
          <w:b w:val="false"/>
          <w:i w:val="false"/>
          <w:color w:val="000000"/>
          <w:sz w:val="28"/>
        </w:rPr>
        <w:t>
      3. Возмещение утраченных товарно-материальных ценностей субъектам малого и среднего предпринимательства, пострадавшим в результате беспорядков в отдельных регионах, произошедших в январе 2022 года, производится по закупочной цене оптового поставщика.</w:t>
      </w:r>
    </w:p>
    <w:bookmarkEnd w:id="14"/>
    <w:bookmarkStart w:name="z22" w:id="15"/>
    <w:p>
      <w:pPr>
        <w:spacing w:after="0"/>
        <w:ind w:left="0"/>
        <w:jc w:val="both"/>
      </w:pPr>
      <w:r>
        <w:rPr>
          <w:rFonts w:ascii="Times New Roman"/>
          <w:b w:val="false"/>
          <w:i w:val="false"/>
          <w:color w:val="000000"/>
          <w:sz w:val="28"/>
        </w:rPr>
        <w:t>
      При этом обнаруженное и изъятое в рамках расследования уголовного дела имущество подлежит передаче государству.</w:t>
      </w:r>
    </w:p>
    <w:bookmarkEnd w:id="15"/>
    <w:bookmarkStart w:name="z23" w:id="16"/>
    <w:p>
      <w:pPr>
        <w:spacing w:after="0"/>
        <w:ind w:left="0"/>
        <w:jc w:val="both"/>
      </w:pPr>
      <w:r>
        <w:rPr>
          <w:rFonts w:ascii="Times New Roman"/>
          <w:b w:val="false"/>
          <w:i w:val="false"/>
          <w:color w:val="000000"/>
          <w:sz w:val="28"/>
        </w:rPr>
        <w:t>
      4. Случаи угона транспортных средств расследуются в рамках уголовного законодательства, за исключением доказанных фактов уничтожения транспортных средств в результате беспорядков в отдельных регионах в январе 2022 года.</w:t>
      </w:r>
    </w:p>
    <w:bookmarkEnd w:id="16"/>
    <w:bookmarkStart w:name="z24" w:id="17"/>
    <w:p>
      <w:pPr>
        <w:spacing w:after="0"/>
        <w:ind w:left="0"/>
        <w:jc w:val="both"/>
      </w:pPr>
      <w:r>
        <w:rPr>
          <w:rFonts w:ascii="Times New Roman"/>
          <w:b w:val="false"/>
          <w:i w:val="false"/>
          <w:color w:val="000000"/>
          <w:sz w:val="28"/>
        </w:rPr>
        <w:t>
      5. Основанием для возмещения стоимости утраченного имущества или стоимости работ на восстановление поврежденного имущества является решение Региональной комиссии по определению имущественного вреда, причиненного субъектам малого и среднего предпринимательства в результате беспорядков в отдельных регионах в январе 2022 года, создаваемой решением местного исполнительного органа области, города республиканского значения, столицы (далее – Региональная комиссия) или комиссий по рассмотрению заявок субъектов малого и среднего предпринимательства Корпоративного фонда "Аулие-Ата-Демеу", Фонда поддержки пострадавшему бизнесу "Сила в единстве" и (или) Фонда "Новый Алатау" (далее – Комиссия Фонда).</w:t>
      </w:r>
    </w:p>
    <w:bookmarkEnd w:id="17"/>
    <w:bookmarkStart w:name="z25" w:id="18"/>
    <w:p>
      <w:pPr>
        <w:spacing w:after="0"/>
        <w:ind w:left="0"/>
        <w:jc w:val="both"/>
      </w:pPr>
      <w:r>
        <w:rPr>
          <w:rFonts w:ascii="Times New Roman"/>
          <w:b w:val="false"/>
          <w:i w:val="false"/>
          <w:color w:val="000000"/>
          <w:sz w:val="28"/>
        </w:rPr>
        <w:t>
      Региональная комиссия осуществляет свою деятельность в соответствии с Типовым положением согласно приложению к настоящим Правилам.</w:t>
      </w:r>
    </w:p>
    <w:bookmarkEnd w:id="18"/>
    <w:bookmarkStart w:name="z26" w:id="19"/>
    <w:p>
      <w:pPr>
        <w:spacing w:after="0"/>
        <w:ind w:left="0"/>
        <w:jc w:val="both"/>
      </w:pPr>
      <w:r>
        <w:rPr>
          <w:rFonts w:ascii="Times New Roman"/>
          <w:b w:val="false"/>
          <w:i w:val="false"/>
          <w:color w:val="000000"/>
          <w:sz w:val="28"/>
        </w:rPr>
        <w:t>
      6. Стоимость утраченного имущества или стоимость работ на восстановление поврежденного имущества возмещаются владельцу имущества путем выплаты ему денежных средств из одного из следующих источников:</w:t>
      </w:r>
    </w:p>
    <w:bookmarkEnd w:id="19"/>
    <w:bookmarkStart w:name="z27" w:id="20"/>
    <w:p>
      <w:pPr>
        <w:spacing w:after="0"/>
        <w:ind w:left="0"/>
        <w:jc w:val="both"/>
      </w:pPr>
      <w:r>
        <w:rPr>
          <w:rFonts w:ascii="Times New Roman"/>
          <w:b w:val="false"/>
          <w:i w:val="false"/>
          <w:color w:val="000000"/>
          <w:sz w:val="28"/>
        </w:rPr>
        <w:t>
      из государственного бюджета в соответствии с бюджетным законодательством;</w:t>
      </w:r>
    </w:p>
    <w:bookmarkEnd w:id="20"/>
    <w:bookmarkStart w:name="z28" w:id="21"/>
    <w:p>
      <w:pPr>
        <w:spacing w:after="0"/>
        <w:ind w:left="0"/>
        <w:jc w:val="both"/>
      </w:pPr>
      <w:r>
        <w:rPr>
          <w:rFonts w:ascii="Times New Roman"/>
          <w:b w:val="false"/>
          <w:i w:val="false"/>
          <w:color w:val="000000"/>
          <w:sz w:val="28"/>
        </w:rPr>
        <w:t>
      из частных средств Корпоративного фонда "Аулие-Ата-Демеу", Фонда поддержки пострадавшему бизнесу "Сила в единстве" и (или) Фонда "Новый Алатау" (далее – Фонд).</w:t>
      </w:r>
    </w:p>
    <w:bookmarkEnd w:id="21"/>
    <w:bookmarkStart w:name="z29" w:id="22"/>
    <w:p>
      <w:pPr>
        <w:spacing w:after="0"/>
        <w:ind w:left="0"/>
        <w:jc w:val="both"/>
      </w:pPr>
      <w:r>
        <w:rPr>
          <w:rFonts w:ascii="Times New Roman"/>
          <w:b w:val="false"/>
          <w:i w:val="false"/>
          <w:color w:val="000000"/>
          <w:sz w:val="28"/>
        </w:rPr>
        <w:t>
      7. Определение источника средств для возмещения стоимости утраченного имущества или стоимости работ на восстановление поврежденного имущества в зависимости от видов утраченного имущества (недвижимое имущество, оборудование, транспортные средства, товарно-материальные ценности) относится к компетенции Региональной комиссии по вопросам ликвидации последствий, причиненных в результате беспорядков в отдельных регионах.</w:t>
      </w:r>
    </w:p>
    <w:bookmarkEnd w:id="22"/>
    <w:bookmarkStart w:name="z30" w:id="23"/>
    <w:p>
      <w:pPr>
        <w:spacing w:after="0"/>
        <w:ind w:left="0"/>
        <w:jc w:val="both"/>
      </w:pPr>
      <w:r>
        <w:rPr>
          <w:rFonts w:ascii="Times New Roman"/>
          <w:b w:val="false"/>
          <w:i w:val="false"/>
          <w:color w:val="000000"/>
          <w:sz w:val="28"/>
        </w:rPr>
        <w:t xml:space="preserve">
      8. Право собственности или иное вещное право на имущество, состав этого имущества в соответствии с гражданским законодательством Республики Казахстан подтверждаются соответствующими документами, указанными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p>
    <w:bookmarkEnd w:id="23"/>
    <w:bookmarkStart w:name="z31" w:id="24"/>
    <w:p>
      <w:pPr>
        <w:spacing w:after="0"/>
        <w:ind w:left="0"/>
        <w:jc w:val="both"/>
      </w:pPr>
      <w:r>
        <w:rPr>
          <w:rFonts w:ascii="Times New Roman"/>
          <w:b w:val="false"/>
          <w:i w:val="false"/>
          <w:color w:val="000000"/>
          <w:sz w:val="28"/>
        </w:rPr>
        <w:t xml:space="preserve">
      9. Определение размера возмещаемой стоимости утраченного имущества или стоимости работ на восстановление поврежденного имущества осуществляется Региональной комиссией и (или) Комиссией Фонда. </w:t>
      </w:r>
    </w:p>
    <w:bookmarkEnd w:id="24"/>
    <w:bookmarkStart w:name="z32" w:id="25"/>
    <w:p>
      <w:pPr>
        <w:spacing w:after="0"/>
        <w:ind w:left="0"/>
        <w:jc w:val="both"/>
      </w:pPr>
      <w:r>
        <w:rPr>
          <w:rFonts w:ascii="Times New Roman"/>
          <w:b w:val="false"/>
          <w:i w:val="false"/>
          <w:color w:val="000000"/>
          <w:sz w:val="28"/>
        </w:rPr>
        <w:t>
      10. Размер возмещения стоимости утраченного имущества или стоимости работ на восстановление поврежденного имущества определяется:</w:t>
      </w:r>
    </w:p>
    <w:bookmarkEnd w:id="25"/>
    <w:bookmarkStart w:name="z33" w:id="26"/>
    <w:p>
      <w:pPr>
        <w:spacing w:after="0"/>
        <w:ind w:left="0"/>
        <w:jc w:val="both"/>
      </w:pPr>
      <w:r>
        <w:rPr>
          <w:rFonts w:ascii="Times New Roman"/>
          <w:b w:val="false"/>
          <w:i w:val="false"/>
          <w:color w:val="000000"/>
          <w:sz w:val="28"/>
        </w:rPr>
        <w:t xml:space="preserve">
      для недвижимого имущества, движимого имущества с суммой ущерба до 10 (десять) миллионов тенге (включительно), указанной в постановлении органа, ведущего уголовное преследование – по итогам произведенного расчета суммы возмещения утраченных товарно-материальных ценностей согласно </w:t>
      </w:r>
      <w:r>
        <w:rPr>
          <w:rFonts w:ascii="Times New Roman"/>
          <w:b w:val="false"/>
          <w:i w:val="false"/>
          <w:color w:val="000000"/>
          <w:sz w:val="28"/>
        </w:rPr>
        <w:t>пунктам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w:t>
      </w:r>
    </w:p>
    <w:bookmarkEnd w:id="26"/>
    <w:bookmarkStart w:name="z34" w:id="27"/>
    <w:p>
      <w:pPr>
        <w:spacing w:after="0"/>
        <w:ind w:left="0"/>
        <w:jc w:val="both"/>
      </w:pPr>
      <w:r>
        <w:rPr>
          <w:rFonts w:ascii="Times New Roman"/>
          <w:b w:val="false"/>
          <w:i w:val="false"/>
          <w:color w:val="000000"/>
          <w:sz w:val="28"/>
        </w:rPr>
        <w:t>
      для недвижимого имущества, с суммой ущерба свыше 10 (десять) миллионов тенге, указанной в постановлении органа, ведущего уголовное преследование – по предоставленной дефектной ведомости, сметной документации, проектно-сметной документации;</w:t>
      </w:r>
    </w:p>
    <w:bookmarkEnd w:id="27"/>
    <w:bookmarkStart w:name="z35" w:id="28"/>
    <w:p>
      <w:pPr>
        <w:spacing w:after="0"/>
        <w:ind w:left="0"/>
        <w:jc w:val="both"/>
      </w:pPr>
      <w:r>
        <w:rPr>
          <w:rFonts w:ascii="Times New Roman"/>
          <w:b w:val="false"/>
          <w:i w:val="false"/>
          <w:color w:val="000000"/>
          <w:sz w:val="28"/>
        </w:rPr>
        <w:t>
      для поврежденного, а также неподлежащего восстановлению движимого имущества, с суммой ущерба свыше 10 (десять) миллионов тенге, указанной в постановлении органа, ведущего уголовное преследование - по смете восстановительного ремонта, калькуляции затрат, отчета об оценке с учетом его износа на день наступления ущерба;</w:t>
      </w:r>
    </w:p>
    <w:bookmarkEnd w:id="28"/>
    <w:bookmarkStart w:name="z36" w:id="29"/>
    <w:p>
      <w:pPr>
        <w:spacing w:after="0"/>
        <w:ind w:left="0"/>
        <w:jc w:val="both"/>
      </w:pPr>
      <w:r>
        <w:rPr>
          <w:rFonts w:ascii="Times New Roman"/>
          <w:b w:val="false"/>
          <w:i w:val="false"/>
          <w:color w:val="000000"/>
          <w:sz w:val="28"/>
        </w:rPr>
        <w:t xml:space="preserve">
      для товара-материальных ценностей, основных средств (за исключением недвижимости) – по итогам произведенного расчета суммы возмещения утраченных товарно-материальных ценностей согласно </w:t>
      </w:r>
      <w:r>
        <w:rPr>
          <w:rFonts w:ascii="Times New Roman"/>
          <w:b w:val="false"/>
          <w:i w:val="false"/>
          <w:color w:val="000000"/>
          <w:sz w:val="28"/>
        </w:rPr>
        <w:t>пунктам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w:t>
      </w:r>
    </w:p>
    <w:bookmarkEnd w:id="29"/>
    <w:bookmarkStart w:name="z37" w:id="30"/>
    <w:p>
      <w:pPr>
        <w:spacing w:after="0"/>
        <w:ind w:left="0"/>
        <w:jc w:val="both"/>
      </w:pPr>
      <w:r>
        <w:rPr>
          <w:rFonts w:ascii="Times New Roman"/>
          <w:b w:val="false"/>
          <w:i w:val="false"/>
          <w:color w:val="000000"/>
          <w:sz w:val="28"/>
        </w:rPr>
        <w:t>
      11. Оплата услуг, связанных с проведением оценки имущества и (или) сопутствующих аудиторских услуг, составлением смет и калькуляцией затрат на восстановление (ремонт) поврежденного имущества, а также оплата услуг адвоката, возлагается на местный исполнительный орган области, города республиканского значения, столицы и (или) Фонд.</w:t>
      </w:r>
    </w:p>
    <w:bookmarkEnd w:id="30"/>
    <w:bookmarkStart w:name="z38" w:id="31"/>
    <w:p>
      <w:pPr>
        <w:spacing w:after="0"/>
        <w:ind w:left="0"/>
        <w:jc w:val="both"/>
      </w:pPr>
      <w:r>
        <w:rPr>
          <w:rFonts w:ascii="Times New Roman"/>
          <w:b w:val="false"/>
          <w:i w:val="false"/>
          <w:color w:val="000000"/>
          <w:sz w:val="28"/>
        </w:rPr>
        <w:t xml:space="preserve">
      Оригиналы документов, указанные в части первой настоящего пункта, предоставляются исполнителями услуг, предусмотренными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в местный исполнительный орган области, города республиканского значения, столицы и (или) Фонд, а также владельцу имущества.</w:t>
      </w:r>
    </w:p>
    <w:bookmarkEnd w:id="31"/>
    <w:bookmarkStart w:name="z39" w:id="32"/>
    <w:p>
      <w:pPr>
        <w:spacing w:after="0"/>
        <w:ind w:left="0"/>
        <w:jc w:val="both"/>
      </w:pPr>
      <w:r>
        <w:rPr>
          <w:rFonts w:ascii="Times New Roman"/>
          <w:b w:val="false"/>
          <w:i w:val="false"/>
          <w:color w:val="000000"/>
          <w:sz w:val="28"/>
        </w:rPr>
        <w:t xml:space="preserve">
      12. Местный исполнительный орган области, города республиканского значения, столицы и (или) Фонд предварительно определяют перечень оценочных, аудиторских компаний и адвокатов для оказания услуг,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и размещают его на интернет-ресурсе местного исполнительного органа и предоставляют в Национальную палату предпринимателей Республики Казахстан "Атамекен" для размещения на электронной платформе "InfoKazakhstan.kz" (далее – Электронная платформа).</w:t>
      </w:r>
    </w:p>
    <w:bookmarkEnd w:id="32"/>
    <w:bookmarkStart w:name="z40" w:id="33"/>
    <w:p>
      <w:pPr>
        <w:spacing w:after="0"/>
        <w:ind w:left="0"/>
        <w:jc w:val="both"/>
      </w:pPr>
      <w:r>
        <w:rPr>
          <w:rFonts w:ascii="Times New Roman"/>
          <w:b w:val="false"/>
          <w:i w:val="false"/>
          <w:color w:val="000000"/>
          <w:sz w:val="28"/>
        </w:rPr>
        <w:t xml:space="preserve">
      Местный исполнительный орган области, города республиканского значения, столицы и (или) Фонд оплачивают услуги,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по факту оказания услуг.</w:t>
      </w:r>
    </w:p>
    <w:bookmarkEnd w:id="33"/>
    <w:bookmarkStart w:name="z41" w:id="34"/>
    <w:p>
      <w:pPr>
        <w:spacing w:after="0"/>
        <w:ind w:left="0"/>
        <w:jc w:val="both"/>
      </w:pPr>
      <w:r>
        <w:rPr>
          <w:rFonts w:ascii="Times New Roman"/>
          <w:b w:val="false"/>
          <w:i w:val="false"/>
          <w:color w:val="000000"/>
          <w:sz w:val="28"/>
        </w:rPr>
        <w:t xml:space="preserve">
      13. Для возмещения стоимости утраченного имущества или стоимости работ на восстановление поврежденного имущества,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настоящих Правил, владелец имущества представляет в Региональную комиссию и (или) Комиссию Фонда посредством Электронной платформы заявление о возмещении причиненного имущественного вреда (далее – Заявление о возмещении), удостоверенное электронно-цифровой подписью о возмещении причиненного имущественного вреда, заполненное по форме установленной Электронной платформой.</w:t>
      </w:r>
    </w:p>
    <w:bookmarkEnd w:id="34"/>
    <w:bookmarkStart w:name="z42" w:id="35"/>
    <w:p>
      <w:pPr>
        <w:spacing w:after="0"/>
        <w:ind w:left="0"/>
        <w:jc w:val="both"/>
      </w:pPr>
      <w:r>
        <w:rPr>
          <w:rFonts w:ascii="Times New Roman"/>
          <w:b w:val="false"/>
          <w:i w:val="false"/>
          <w:color w:val="000000"/>
          <w:sz w:val="28"/>
        </w:rPr>
        <w:t>
      В случае невозможности личного обращения владельца имущества с Заявлением о возмещении могут обратиться лица, действующие на основании доверенности в соответствии с гражданским законодательством Республики Казахстан.</w:t>
      </w:r>
    </w:p>
    <w:bookmarkEnd w:id="35"/>
    <w:bookmarkStart w:name="z43" w:id="36"/>
    <w:p>
      <w:pPr>
        <w:spacing w:after="0"/>
        <w:ind w:left="0"/>
        <w:jc w:val="both"/>
      </w:pPr>
      <w:r>
        <w:rPr>
          <w:rFonts w:ascii="Times New Roman"/>
          <w:b w:val="false"/>
          <w:i w:val="false"/>
          <w:color w:val="000000"/>
          <w:sz w:val="28"/>
        </w:rPr>
        <w:t>
      Владелец имущества либо его представитель подтверждает достоверность представленных в Заявлении о возмещении сведений и приложенных документов.</w:t>
      </w:r>
    </w:p>
    <w:bookmarkEnd w:id="36"/>
    <w:bookmarkStart w:name="z44" w:id="37"/>
    <w:p>
      <w:pPr>
        <w:spacing w:after="0"/>
        <w:ind w:left="0"/>
        <w:jc w:val="both"/>
      </w:pPr>
      <w:r>
        <w:rPr>
          <w:rFonts w:ascii="Times New Roman"/>
          <w:b w:val="false"/>
          <w:i w:val="false"/>
          <w:color w:val="000000"/>
          <w:sz w:val="28"/>
        </w:rPr>
        <w:t>
      14. Заявление о возмещении рассматривается Региональной комиссией и (или) Комиссией Фонда в течение 5 (пяти) календарных дней с даты его поступления на Электронную платформу.</w:t>
      </w:r>
    </w:p>
    <w:bookmarkEnd w:id="37"/>
    <w:bookmarkStart w:name="z45" w:id="38"/>
    <w:p>
      <w:pPr>
        <w:spacing w:after="0"/>
        <w:ind w:left="0"/>
        <w:jc w:val="both"/>
      </w:pPr>
      <w:r>
        <w:rPr>
          <w:rFonts w:ascii="Times New Roman"/>
          <w:b w:val="false"/>
          <w:i w:val="false"/>
          <w:color w:val="000000"/>
          <w:sz w:val="28"/>
        </w:rPr>
        <w:t>
      15. К Заявлению о возмещении владелец имущества либо его представитель представляет копию постановления органа, ведущего уголовное преследование, о признании владельца имущества потерпевшим по уголовным делам, связанным с массовыми беспорядками в отдельных регионах в январе 2022 года, с обязательным указанием суммы ущерба, а также:</w:t>
      </w:r>
    </w:p>
    <w:bookmarkEnd w:id="38"/>
    <w:bookmarkStart w:name="z46" w:id="39"/>
    <w:p>
      <w:pPr>
        <w:spacing w:after="0"/>
        <w:ind w:left="0"/>
        <w:jc w:val="both"/>
      </w:pPr>
      <w:r>
        <w:rPr>
          <w:rFonts w:ascii="Times New Roman"/>
          <w:b w:val="false"/>
          <w:i w:val="false"/>
          <w:color w:val="000000"/>
          <w:sz w:val="28"/>
        </w:rPr>
        <w:t>
      1) для индивидуальных предпринимателей – копию документа, удостоверяющего личность индивидуального предпринимателя, талон индивидуального предпринимателя, а для юридических лиц – копию документа, подтверждающего государственную регистрацию юридического лица;</w:t>
      </w:r>
    </w:p>
    <w:bookmarkEnd w:id="39"/>
    <w:bookmarkStart w:name="z47" w:id="40"/>
    <w:p>
      <w:pPr>
        <w:spacing w:after="0"/>
        <w:ind w:left="0"/>
        <w:jc w:val="both"/>
      </w:pPr>
      <w:r>
        <w:rPr>
          <w:rFonts w:ascii="Times New Roman"/>
          <w:b w:val="false"/>
          <w:i w:val="false"/>
          <w:color w:val="000000"/>
          <w:sz w:val="28"/>
        </w:rPr>
        <w:t>
      2) документы, подтверждающие права собственности или иное вещное право на имущество, идентификационные документы – при наличии;</w:t>
      </w:r>
    </w:p>
    <w:bookmarkEnd w:id="40"/>
    <w:bookmarkStart w:name="z48" w:id="41"/>
    <w:p>
      <w:pPr>
        <w:spacing w:after="0"/>
        <w:ind w:left="0"/>
        <w:jc w:val="both"/>
      </w:pPr>
      <w:r>
        <w:rPr>
          <w:rFonts w:ascii="Times New Roman"/>
          <w:b w:val="false"/>
          <w:i w:val="false"/>
          <w:color w:val="000000"/>
          <w:sz w:val="28"/>
        </w:rPr>
        <w:t>
      3) заявление о том, что имущество не застраховано или договор страхования либо электронная копия договора страхования (при наличии). По решению Региональной комиссии проводится возмещение ущерба застрахованному имуществу, в случае если согласно условиям договора страхования ущерб в ходе массовых беспорядков, чрезвычайного положения (далее – ЧП) не является страховым случаем;</w:t>
      </w:r>
    </w:p>
    <w:bookmarkEnd w:id="41"/>
    <w:bookmarkStart w:name="z49" w:id="42"/>
    <w:p>
      <w:pPr>
        <w:spacing w:after="0"/>
        <w:ind w:left="0"/>
        <w:jc w:val="both"/>
      </w:pPr>
      <w:r>
        <w:rPr>
          <w:rFonts w:ascii="Times New Roman"/>
          <w:b w:val="false"/>
          <w:i w:val="false"/>
          <w:color w:val="000000"/>
          <w:sz w:val="28"/>
        </w:rPr>
        <w:t>
      4) письменное уведомление владельца имущества о том, что он предупрежден об уголовной ответственности за достоверность предоставляемых документов;</w:t>
      </w:r>
    </w:p>
    <w:bookmarkEnd w:id="42"/>
    <w:bookmarkStart w:name="z50" w:id="43"/>
    <w:p>
      <w:pPr>
        <w:spacing w:after="0"/>
        <w:ind w:left="0"/>
        <w:jc w:val="both"/>
      </w:pPr>
      <w:r>
        <w:rPr>
          <w:rFonts w:ascii="Times New Roman"/>
          <w:b w:val="false"/>
          <w:i w:val="false"/>
          <w:color w:val="000000"/>
          <w:sz w:val="28"/>
        </w:rPr>
        <w:t>
      5) письменное уведомление оценочных, экспертных организаций, а также адвокатов или иных привлекаемых для определения размера ущерба лиц о том, что они предупреждены об уголовной ответственности за достоверность сведений, содержащихся в предоставляемых ими документах;</w:t>
      </w:r>
    </w:p>
    <w:bookmarkEnd w:id="43"/>
    <w:bookmarkStart w:name="z51" w:id="44"/>
    <w:p>
      <w:pPr>
        <w:spacing w:after="0"/>
        <w:ind w:left="0"/>
        <w:jc w:val="both"/>
      </w:pPr>
      <w:r>
        <w:rPr>
          <w:rFonts w:ascii="Times New Roman"/>
          <w:b w:val="false"/>
          <w:i w:val="false"/>
          <w:color w:val="000000"/>
          <w:sz w:val="28"/>
        </w:rPr>
        <w:t>
      6) письменное заявление установленного образца о передаче государству права требования на возмещение ущерба в пределах определенной компенсации, а также об отказе и передаче в собственность государства похищенного имущества, обнаруженного и изъятого в рамках расследования уголовного дела;</w:t>
      </w:r>
    </w:p>
    <w:bookmarkEnd w:id="44"/>
    <w:bookmarkStart w:name="z52" w:id="45"/>
    <w:p>
      <w:pPr>
        <w:spacing w:after="0"/>
        <w:ind w:left="0"/>
        <w:jc w:val="both"/>
      </w:pPr>
      <w:r>
        <w:rPr>
          <w:rFonts w:ascii="Times New Roman"/>
          <w:b w:val="false"/>
          <w:i w:val="false"/>
          <w:color w:val="000000"/>
          <w:sz w:val="28"/>
        </w:rPr>
        <w:t>
      7) счет-фактура либо счет на оплату услуг оценочных и иных привлекаемых компаний для определения размера ущерба;</w:t>
      </w:r>
    </w:p>
    <w:bookmarkEnd w:id="45"/>
    <w:bookmarkStart w:name="z53" w:id="46"/>
    <w:p>
      <w:pPr>
        <w:spacing w:after="0"/>
        <w:ind w:left="0"/>
        <w:jc w:val="both"/>
      </w:pPr>
      <w:r>
        <w:rPr>
          <w:rFonts w:ascii="Times New Roman"/>
          <w:b w:val="false"/>
          <w:i w:val="false"/>
          <w:color w:val="000000"/>
          <w:sz w:val="28"/>
        </w:rPr>
        <w:t>
      8) для поврежденного движимого имущества – смету восстановительного ремонта, калькуляцию затрат.</w:t>
      </w:r>
    </w:p>
    <w:bookmarkEnd w:id="46"/>
    <w:bookmarkStart w:name="z54" w:id="47"/>
    <w:p>
      <w:pPr>
        <w:spacing w:after="0"/>
        <w:ind w:left="0"/>
        <w:jc w:val="both"/>
      </w:pPr>
      <w:r>
        <w:rPr>
          <w:rFonts w:ascii="Times New Roman"/>
          <w:b w:val="false"/>
          <w:i w:val="false"/>
          <w:color w:val="000000"/>
          <w:sz w:val="28"/>
        </w:rPr>
        <w:t>
      Для идентифицируемого движимого имущества, не подлежащего восстановлению – отчет об оценке имущества с учетом его износа на день наступления ущерба;</w:t>
      </w:r>
    </w:p>
    <w:bookmarkEnd w:id="47"/>
    <w:bookmarkStart w:name="z55" w:id="48"/>
    <w:p>
      <w:pPr>
        <w:spacing w:after="0"/>
        <w:ind w:left="0"/>
        <w:jc w:val="both"/>
      </w:pPr>
      <w:r>
        <w:rPr>
          <w:rFonts w:ascii="Times New Roman"/>
          <w:b w:val="false"/>
          <w:i w:val="false"/>
          <w:color w:val="000000"/>
          <w:sz w:val="28"/>
        </w:rPr>
        <w:t xml:space="preserve">
      9) для товарно-материальных ценностей – согласие на запрос и получение сведений из органов государственных доходов, операторов фискальных данных о суммах оборота согласно срокам, предусмотренным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w:t>
      </w:r>
    </w:p>
    <w:bookmarkEnd w:id="48"/>
    <w:bookmarkStart w:name="z56" w:id="49"/>
    <w:p>
      <w:pPr>
        <w:spacing w:after="0"/>
        <w:ind w:left="0"/>
        <w:jc w:val="both"/>
      </w:pPr>
      <w:r>
        <w:rPr>
          <w:rFonts w:ascii="Times New Roman"/>
          <w:b w:val="false"/>
          <w:i w:val="false"/>
          <w:color w:val="000000"/>
          <w:sz w:val="28"/>
        </w:rPr>
        <w:t xml:space="preserve">
      10) для утраченных основных средств, за исключением недвижимости – согласие на запрос и получение сведений из органов государственных доходов, операторов фискальных данных о суммах оборота согласно срокам, предусмотренным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w:t>
      </w:r>
    </w:p>
    <w:bookmarkEnd w:id="49"/>
    <w:bookmarkStart w:name="z57" w:id="50"/>
    <w:p>
      <w:pPr>
        <w:spacing w:after="0"/>
        <w:ind w:left="0"/>
        <w:jc w:val="both"/>
      </w:pPr>
      <w:r>
        <w:rPr>
          <w:rFonts w:ascii="Times New Roman"/>
          <w:b w:val="false"/>
          <w:i w:val="false"/>
          <w:color w:val="000000"/>
          <w:sz w:val="28"/>
        </w:rPr>
        <w:t>
      11) иные документы, фото и видеоматериалы, подтверждающие факты повреждения, уничтожения и (или) хищения имущества в результате беспорядков в отдельных регионах в январе 2022 года (в случае наличия).</w:t>
      </w:r>
    </w:p>
    <w:bookmarkEnd w:id="50"/>
    <w:bookmarkStart w:name="z58" w:id="51"/>
    <w:p>
      <w:pPr>
        <w:spacing w:after="0"/>
        <w:ind w:left="0"/>
        <w:jc w:val="both"/>
      </w:pPr>
      <w:r>
        <w:rPr>
          <w:rFonts w:ascii="Times New Roman"/>
          <w:b w:val="false"/>
          <w:i w:val="false"/>
          <w:color w:val="000000"/>
          <w:sz w:val="28"/>
        </w:rPr>
        <w:t>
      По восстановлению недвижимого имущества необходимо представление следующих документов:</w:t>
      </w:r>
    </w:p>
    <w:bookmarkEnd w:id="51"/>
    <w:bookmarkStart w:name="z59" w:id="52"/>
    <w:p>
      <w:pPr>
        <w:spacing w:after="0"/>
        <w:ind w:left="0"/>
        <w:jc w:val="both"/>
      </w:pPr>
      <w:r>
        <w:rPr>
          <w:rFonts w:ascii="Times New Roman"/>
          <w:b w:val="false"/>
          <w:i w:val="false"/>
          <w:color w:val="000000"/>
          <w:sz w:val="28"/>
        </w:rPr>
        <w:t>
      1) для технически сложных объектов – заключение по техническому обследованию подписанное и заверенное аккредитованной экспертной организацией.</w:t>
      </w:r>
    </w:p>
    <w:bookmarkEnd w:id="52"/>
    <w:bookmarkStart w:name="z60" w:id="53"/>
    <w:p>
      <w:pPr>
        <w:spacing w:after="0"/>
        <w:ind w:left="0"/>
        <w:jc w:val="both"/>
      </w:pPr>
      <w:r>
        <w:rPr>
          <w:rFonts w:ascii="Times New Roman"/>
          <w:b w:val="false"/>
          <w:i w:val="false"/>
          <w:color w:val="000000"/>
          <w:sz w:val="28"/>
        </w:rPr>
        <w:t>
      Для технически не сложных объектов – заключение по техническому обследованию, подписанное и заверенное экспертом по техническому обследованию.</w:t>
      </w:r>
    </w:p>
    <w:bookmarkEnd w:id="53"/>
    <w:bookmarkStart w:name="z61" w:id="54"/>
    <w:p>
      <w:pPr>
        <w:spacing w:after="0"/>
        <w:ind w:left="0"/>
        <w:jc w:val="both"/>
      </w:pPr>
      <w:r>
        <w:rPr>
          <w:rFonts w:ascii="Times New Roman"/>
          <w:b w:val="false"/>
          <w:i w:val="false"/>
          <w:color w:val="000000"/>
          <w:sz w:val="28"/>
        </w:rPr>
        <w:t xml:space="preserve">
      Порядок отнесения зданий и сооружений к технически и (или) технологически сложным объектам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"Об утверждении Правил определения общего порядка отнесения зданий и сооружений к технически и (или) технологически сложным объектам" (зарегистрирован в Реестре государственной регистрации нормативных правовых актов за № 10666);</w:t>
      </w:r>
    </w:p>
    <w:bookmarkEnd w:id="54"/>
    <w:bookmarkStart w:name="z62" w:id="55"/>
    <w:p>
      <w:pPr>
        <w:spacing w:after="0"/>
        <w:ind w:left="0"/>
        <w:jc w:val="both"/>
      </w:pPr>
      <w:r>
        <w:rPr>
          <w:rFonts w:ascii="Times New Roman"/>
          <w:b w:val="false"/>
          <w:i w:val="false"/>
          <w:color w:val="000000"/>
          <w:sz w:val="28"/>
        </w:rPr>
        <w:t>
      2) для индивидуальных предпринимателей – копию документа, удостоверяющего личность индивидуального предпринимателя, талон индивидуального предпринимателя, а для юридических лиц – копию документа, подтверждающего государственную регистрацию юридического лица.</w:t>
      </w:r>
    </w:p>
    <w:bookmarkEnd w:id="55"/>
    <w:bookmarkStart w:name="z63" w:id="56"/>
    <w:p>
      <w:pPr>
        <w:spacing w:after="0"/>
        <w:ind w:left="0"/>
        <w:jc w:val="both"/>
      </w:pPr>
      <w:r>
        <w:rPr>
          <w:rFonts w:ascii="Times New Roman"/>
          <w:b w:val="false"/>
          <w:i w:val="false"/>
          <w:color w:val="000000"/>
          <w:sz w:val="28"/>
        </w:rPr>
        <w:t>
      В случае утраты или уничтожения такого документа, вследствие беспорядков, произошедших в отдельных регионах – копии временного удостоверения личности, выданного органами внутренних дел;</w:t>
      </w:r>
    </w:p>
    <w:bookmarkEnd w:id="56"/>
    <w:bookmarkStart w:name="z64" w:id="57"/>
    <w:p>
      <w:pPr>
        <w:spacing w:after="0"/>
        <w:ind w:left="0"/>
        <w:jc w:val="both"/>
      </w:pPr>
      <w:r>
        <w:rPr>
          <w:rFonts w:ascii="Times New Roman"/>
          <w:b w:val="false"/>
          <w:i w:val="false"/>
          <w:color w:val="000000"/>
          <w:sz w:val="28"/>
        </w:rPr>
        <w:t>
      3) технический паспорт объекта недвижимости (жилища).</w:t>
      </w:r>
    </w:p>
    <w:bookmarkEnd w:id="57"/>
    <w:bookmarkStart w:name="z65" w:id="58"/>
    <w:p>
      <w:pPr>
        <w:spacing w:after="0"/>
        <w:ind w:left="0"/>
        <w:jc w:val="both"/>
      </w:pPr>
      <w:r>
        <w:rPr>
          <w:rFonts w:ascii="Times New Roman"/>
          <w:b w:val="false"/>
          <w:i w:val="false"/>
          <w:color w:val="000000"/>
          <w:sz w:val="28"/>
        </w:rPr>
        <w:t>
      В случае утраты или уничтожения такого документа предоставляются дубликаты либо копия данного документа;</w:t>
      </w:r>
    </w:p>
    <w:bookmarkEnd w:id="58"/>
    <w:bookmarkStart w:name="z66" w:id="59"/>
    <w:p>
      <w:pPr>
        <w:spacing w:after="0"/>
        <w:ind w:left="0"/>
        <w:jc w:val="both"/>
      </w:pPr>
      <w:r>
        <w:rPr>
          <w:rFonts w:ascii="Times New Roman"/>
          <w:b w:val="false"/>
          <w:i w:val="false"/>
          <w:color w:val="000000"/>
          <w:sz w:val="28"/>
        </w:rPr>
        <w:t>
      4) справка об отсутствии (наличии) недвижимого имущества, выданная Государственной корпорацией "Правительство для граждан";</w:t>
      </w:r>
    </w:p>
    <w:bookmarkEnd w:id="59"/>
    <w:bookmarkStart w:name="z67" w:id="60"/>
    <w:p>
      <w:pPr>
        <w:spacing w:after="0"/>
        <w:ind w:left="0"/>
        <w:jc w:val="both"/>
      </w:pPr>
      <w:r>
        <w:rPr>
          <w:rFonts w:ascii="Times New Roman"/>
          <w:b w:val="false"/>
          <w:i w:val="false"/>
          <w:color w:val="000000"/>
          <w:sz w:val="28"/>
        </w:rPr>
        <w:t>
      5) по текущему ремонту – дефектную ведомость и сметную документацию, составленную согласно государственным нормативам в области архитектурной, градостроительной и строительной деятельности;</w:t>
      </w:r>
    </w:p>
    <w:bookmarkEnd w:id="60"/>
    <w:bookmarkStart w:name="z68" w:id="61"/>
    <w:p>
      <w:pPr>
        <w:spacing w:after="0"/>
        <w:ind w:left="0"/>
        <w:jc w:val="both"/>
      </w:pPr>
      <w:r>
        <w:rPr>
          <w:rFonts w:ascii="Times New Roman"/>
          <w:b w:val="false"/>
          <w:i w:val="false"/>
          <w:color w:val="000000"/>
          <w:sz w:val="28"/>
        </w:rPr>
        <w:t>
      6) по капитальному ремонту и реконструкции – проектно-сметную документацию, получившую положительное заключение комплексной экспертизы проектов и со сметным расчетом.</w:t>
      </w:r>
    </w:p>
    <w:bookmarkEnd w:id="61"/>
    <w:bookmarkStart w:name="z69" w:id="62"/>
    <w:p>
      <w:pPr>
        <w:spacing w:after="0"/>
        <w:ind w:left="0"/>
        <w:jc w:val="both"/>
      </w:pPr>
      <w:r>
        <w:rPr>
          <w:rFonts w:ascii="Times New Roman"/>
          <w:b w:val="false"/>
          <w:i w:val="false"/>
          <w:color w:val="000000"/>
          <w:sz w:val="28"/>
        </w:rPr>
        <w:t>
      По транспорту, не подлежащему восстановлению:</w:t>
      </w:r>
    </w:p>
    <w:bookmarkEnd w:id="62"/>
    <w:bookmarkStart w:name="z70" w:id="63"/>
    <w:p>
      <w:pPr>
        <w:spacing w:after="0"/>
        <w:ind w:left="0"/>
        <w:jc w:val="both"/>
      </w:pPr>
      <w:r>
        <w:rPr>
          <w:rFonts w:ascii="Times New Roman"/>
          <w:b w:val="false"/>
          <w:i w:val="false"/>
          <w:color w:val="000000"/>
          <w:sz w:val="28"/>
        </w:rPr>
        <w:t>
      1) подтверждение наличия автотранспортного средства и правоустанавливающие документы, выданные государственным органом по регистрации учета автомобилей;</w:t>
      </w:r>
    </w:p>
    <w:bookmarkEnd w:id="63"/>
    <w:bookmarkStart w:name="z71" w:id="64"/>
    <w:p>
      <w:pPr>
        <w:spacing w:after="0"/>
        <w:ind w:left="0"/>
        <w:jc w:val="both"/>
      </w:pPr>
      <w:r>
        <w:rPr>
          <w:rFonts w:ascii="Times New Roman"/>
          <w:b w:val="false"/>
          <w:i w:val="false"/>
          <w:color w:val="000000"/>
          <w:sz w:val="28"/>
        </w:rPr>
        <w:t>
      2) для индивидуальных предпринимателей – копию документа, удостоверяющего личность индивидуального предпринимателя, талон индивидуального предпринимателя, а для юридических лиц – копию документа, подтверждающего государственную регистрацию юридического лица;</w:t>
      </w:r>
    </w:p>
    <w:bookmarkEnd w:id="64"/>
    <w:bookmarkStart w:name="z72" w:id="65"/>
    <w:p>
      <w:pPr>
        <w:spacing w:after="0"/>
        <w:ind w:left="0"/>
        <w:jc w:val="both"/>
      </w:pPr>
      <w:r>
        <w:rPr>
          <w:rFonts w:ascii="Times New Roman"/>
          <w:b w:val="false"/>
          <w:i w:val="false"/>
          <w:color w:val="000000"/>
          <w:sz w:val="28"/>
        </w:rPr>
        <w:t>
      3) отчет об оценке автотранспортного средства с учетом износа;</w:t>
      </w:r>
    </w:p>
    <w:bookmarkEnd w:id="65"/>
    <w:bookmarkStart w:name="z73" w:id="66"/>
    <w:p>
      <w:pPr>
        <w:spacing w:after="0"/>
        <w:ind w:left="0"/>
        <w:jc w:val="both"/>
      </w:pPr>
      <w:r>
        <w:rPr>
          <w:rFonts w:ascii="Times New Roman"/>
          <w:b w:val="false"/>
          <w:i w:val="false"/>
          <w:color w:val="000000"/>
          <w:sz w:val="28"/>
        </w:rPr>
        <w:t>
      4) заявление об отсутствии договора полного страхования транспортного средства индивидуальных предпринимателей и юридических лиц (КАСКО).</w:t>
      </w:r>
    </w:p>
    <w:bookmarkEnd w:id="66"/>
    <w:bookmarkStart w:name="z74" w:id="67"/>
    <w:p>
      <w:pPr>
        <w:spacing w:after="0"/>
        <w:ind w:left="0"/>
        <w:jc w:val="both"/>
      </w:pPr>
      <w:r>
        <w:rPr>
          <w:rFonts w:ascii="Times New Roman"/>
          <w:b w:val="false"/>
          <w:i w:val="false"/>
          <w:color w:val="000000"/>
          <w:sz w:val="28"/>
        </w:rPr>
        <w:t>
      По ломбардам, обменным пунктам к Заявлению о возмещении предоставляются документы, указанные в подпунктах 1), 2), 3), 4) и 5) части первой настоящего пункта, а также следующие документы:</w:t>
      </w:r>
    </w:p>
    <w:bookmarkEnd w:id="67"/>
    <w:bookmarkStart w:name="z75" w:id="68"/>
    <w:p>
      <w:pPr>
        <w:spacing w:after="0"/>
        <w:ind w:left="0"/>
        <w:jc w:val="both"/>
      </w:pPr>
      <w:r>
        <w:rPr>
          <w:rFonts w:ascii="Times New Roman"/>
          <w:b w:val="false"/>
          <w:i w:val="false"/>
          <w:color w:val="000000"/>
          <w:sz w:val="28"/>
        </w:rPr>
        <w:t>
      1) для поврежденного, уничтоженного, похищенного движимого имущества (в том числе оборудования, товарно-материальных ценностей) – заключение судебной экспертизы по определению суммы ущерба (судебно-бухгалтерская или судебно-товароведческая) в рамках Уголовно-процессуального кодекса Республики Казахстан (далее – УПК);</w:t>
      </w:r>
    </w:p>
    <w:bookmarkEnd w:id="68"/>
    <w:bookmarkStart w:name="z76" w:id="69"/>
    <w:p>
      <w:pPr>
        <w:spacing w:after="0"/>
        <w:ind w:left="0"/>
        <w:jc w:val="both"/>
      </w:pPr>
      <w:r>
        <w:rPr>
          <w:rFonts w:ascii="Times New Roman"/>
          <w:b w:val="false"/>
          <w:i w:val="false"/>
          <w:color w:val="000000"/>
          <w:sz w:val="28"/>
        </w:rPr>
        <w:t>
      2) для недвижимого имущества – заключение судебной экспертизы (судебно-строительная) в рамках УПК;</w:t>
      </w:r>
    </w:p>
    <w:bookmarkEnd w:id="69"/>
    <w:bookmarkStart w:name="z77" w:id="70"/>
    <w:p>
      <w:pPr>
        <w:spacing w:after="0"/>
        <w:ind w:left="0"/>
        <w:jc w:val="both"/>
      </w:pPr>
      <w:r>
        <w:rPr>
          <w:rFonts w:ascii="Times New Roman"/>
          <w:b w:val="false"/>
          <w:i w:val="false"/>
          <w:color w:val="000000"/>
          <w:sz w:val="28"/>
        </w:rPr>
        <w:t>
      3) письменное заявление установленного образца о передаче государству права требования на возмещение ущерба в пределах определенной компенсации, а также об отказе и передаче в собственность государства похищенного имущества, обнаруженного и изъятого в рамках расследования уголовного дела.</w:t>
      </w:r>
    </w:p>
    <w:bookmarkEnd w:id="70"/>
    <w:bookmarkStart w:name="z78" w:id="71"/>
    <w:p>
      <w:pPr>
        <w:spacing w:after="0"/>
        <w:ind w:left="0"/>
        <w:jc w:val="both"/>
      </w:pPr>
      <w:r>
        <w:rPr>
          <w:rFonts w:ascii="Times New Roman"/>
          <w:b w:val="false"/>
          <w:i w:val="false"/>
          <w:color w:val="000000"/>
          <w:sz w:val="28"/>
        </w:rPr>
        <w:t xml:space="preserve">
      16. При представлении неполного пакета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Региональная комиссия и (или) Комиссия Фонда принимают решение об отказе в возмещении имущественного вреда.</w:t>
      </w:r>
    </w:p>
    <w:bookmarkEnd w:id="71"/>
    <w:bookmarkStart w:name="z79" w:id="72"/>
    <w:p>
      <w:pPr>
        <w:spacing w:after="0"/>
        <w:ind w:left="0"/>
        <w:jc w:val="both"/>
      </w:pPr>
      <w:r>
        <w:rPr>
          <w:rFonts w:ascii="Times New Roman"/>
          <w:b w:val="false"/>
          <w:i w:val="false"/>
          <w:color w:val="000000"/>
          <w:sz w:val="28"/>
        </w:rPr>
        <w:t>
      Решение об отказе в возмещении имущественного вреда не лишает заявителя возможности повторно направить Заявление о возмещении.</w:t>
      </w:r>
    </w:p>
    <w:bookmarkEnd w:id="72"/>
    <w:bookmarkStart w:name="z80" w:id="73"/>
    <w:p>
      <w:pPr>
        <w:spacing w:after="0"/>
        <w:ind w:left="0"/>
        <w:jc w:val="both"/>
      </w:pPr>
      <w:r>
        <w:rPr>
          <w:rFonts w:ascii="Times New Roman"/>
          <w:b w:val="false"/>
          <w:i w:val="false"/>
          <w:color w:val="000000"/>
          <w:sz w:val="28"/>
        </w:rPr>
        <w:t xml:space="preserve">
      17. Расчет суммы возмещения утраченных (похищенных) товарно-материальных ценностей производится на основании сведений органов государственных доходов по одной из следующих формул, за исключением случаев,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w:t>
      </w:r>
    </w:p>
    <w:bookmarkEnd w:id="73"/>
    <w:bookmarkStart w:name="z81" w:id="74"/>
    <w:p>
      <w:pPr>
        <w:spacing w:after="0"/>
        <w:ind w:left="0"/>
        <w:jc w:val="both"/>
      </w:pPr>
      <w:r>
        <w:rPr>
          <w:rFonts w:ascii="Times New Roman"/>
          <w:b w:val="false"/>
          <w:i w:val="false"/>
          <w:color w:val="000000"/>
          <w:sz w:val="28"/>
        </w:rPr>
        <w:t>
      1) S = Х * N/M, где,</w:t>
      </w:r>
    </w:p>
    <w:bookmarkEnd w:id="74"/>
    <w:bookmarkStart w:name="z82" w:id="75"/>
    <w:p>
      <w:pPr>
        <w:spacing w:after="0"/>
        <w:ind w:left="0"/>
        <w:jc w:val="both"/>
      </w:pPr>
      <w:r>
        <w:rPr>
          <w:rFonts w:ascii="Times New Roman"/>
          <w:b w:val="false"/>
          <w:i w:val="false"/>
          <w:color w:val="000000"/>
          <w:sz w:val="28"/>
        </w:rPr>
        <w:t>
      Х – коэффициент равный 1,2 – для субъектов торговли и иных категорий/коэффициент равный 0,5 – для субъектов общественного питания;</w:t>
      </w:r>
    </w:p>
    <w:bookmarkEnd w:id="75"/>
    <w:bookmarkStart w:name="z83" w:id="76"/>
    <w:p>
      <w:pPr>
        <w:spacing w:after="0"/>
        <w:ind w:left="0"/>
        <w:jc w:val="both"/>
      </w:pPr>
      <w:r>
        <w:rPr>
          <w:rFonts w:ascii="Times New Roman"/>
          <w:b w:val="false"/>
          <w:i w:val="false"/>
          <w:color w:val="000000"/>
          <w:sz w:val="28"/>
        </w:rPr>
        <w:t>
      S – сумма возмещения;</w:t>
      </w:r>
    </w:p>
    <w:bookmarkEnd w:id="76"/>
    <w:bookmarkStart w:name="z84" w:id="77"/>
    <w:p>
      <w:pPr>
        <w:spacing w:after="0"/>
        <w:ind w:left="0"/>
        <w:jc w:val="both"/>
      </w:pPr>
      <w:r>
        <w:rPr>
          <w:rFonts w:ascii="Times New Roman"/>
          <w:b w:val="false"/>
          <w:i w:val="false"/>
          <w:color w:val="000000"/>
          <w:sz w:val="28"/>
        </w:rPr>
        <w:t>
      N – сумма оборота или дохода субъекта малого и среднего предпринимательства согласно данным форм налоговой отчетности и (или) электронных счетов-фактур.</w:t>
      </w:r>
    </w:p>
    <w:bookmarkEnd w:id="77"/>
    <w:bookmarkStart w:name="z85" w:id="78"/>
    <w:p>
      <w:pPr>
        <w:spacing w:after="0"/>
        <w:ind w:left="0"/>
        <w:jc w:val="both"/>
      </w:pPr>
      <w:r>
        <w:rPr>
          <w:rFonts w:ascii="Times New Roman"/>
          <w:b w:val="false"/>
          <w:i w:val="false"/>
          <w:color w:val="000000"/>
          <w:sz w:val="28"/>
        </w:rPr>
        <w:t>
      При этом оборот определяется на основании наибольшей суммы из следующих сведений органов государственных доходов:</w:t>
      </w:r>
    </w:p>
    <w:bookmarkEnd w:id="78"/>
    <w:bookmarkStart w:name="z86" w:id="79"/>
    <w:p>
      <w:pPr>
        <w:spacing w:after="0"/>
        <w:ind w:left="0"/>
        <w:jc w:val="both"/>
      </w:pPr>
      <w:r>
        <w:rPr>
          <w:rFonts w:ascii="Times New Roman"/>
          <w:b w:val="false"/>
          <w:i w:val="false"/>
          <w:color w:val="000000"/>
          <w:sz w:val="28"/>
        </w:rPr>
        <w:t>
      для плательщиков налога на добавленную стоимость (далее – НДС) – сумма оборотов по декларациям по налогу на добавленную стоимость (форма 300.00) за 1, 2, 3 кварталы 2021 года, представленным в органы государственных доходов по 5 января 2022 года включительно, оборот по данным электронных счетов за 4 квартал 2021 года, выписанных не позднее 15 января 2022 года;</w:t>
      </w:r>
    </w:p>
    <w:bookmarkEnd w:id="79"/>
    <w:bookmarkStart w:name="z87" w:id="80"/>
    <w:p>
      <w:pPr>
        <w:spacing w:after="0"/>
        <w:ind w:left="0"/>
        <w:jc w:val="both"/>
      </w:pPr>
      <w:r>
        <w:rPr>
          <w:rFonts w:ascii="Times New Roman"/>
          <w:b w:val="false"/>
          <w:i w:val="false"/>
          <w:color w:val="000000"/>
          <w:sz w:val="28"/>
        </w:rPr>
        <w:t>
      для лиц, применяющих специальный налоговый режим на основе упрощенной декларации и не являющихся плательщиками НДС сумма оборотов по упрощенным декларациям для субъектов малого бизнеса (форма 910.00) за 2 полугодие 2020 года и 1 полугодие 2021 года, представленным в органы государственных доходов по 5 января 2022 года включительно;</w:t>
      </w:r>
    </w:p>
    <w:bookmarkEnd w:id="80"/>
    <w:bookmarkStart w:name="z88" w:id="81"/>
    <w:p>
      <w:pPr>
        <w:spacing w:after="0"/>
        <w:ind w:left="0"/>
        <w:jc w:val="both"/>
      </w:pPr>
      <w:r>
        <w:rPr>
          <w:rFonts w:ascii="Times New Roman"/>
          <w:b w:val="false"/>
          <w:i w:val="false"/>
          <w:color w:val="000000"/>
          <w:sz w:val="28"/>
        </w:rPr>
        <w:t>
      для лиц, применяющих специальный налоговый режим розничного налога и не являющихся плательщиками НДС сумма оборотов по декларации для налогоплательщиков, применяющих налоговый режим розничного налога (форма 913.00) за 1, 2, 3 кварталы 2021 года, представленным в органы государственных доходов по 5 января 2022 года включительно;</w:t>
      </w:r>
    </w:p>
    <w:bookmarkEnd w:id="81"/>
    <w:bookmarkStart w:name="z89" w:id="82"/>
    <w:p>
      <w:pPr>
        <w:spacing w:after="0"/>
        <w:ind w:left="0"/>
        <w:jc w:val="both"/>
      </w:pPr>
      <w:r>
        <w:rPr>
          <w:rFonts w:ascii="Times New Roman"/>
          <w:b w:val="false"/>
          <w:i w:val="false"/>
          <w:color w:val="000000"/>
          <w:sz w:val="28"/>
        </w:rPr>
        <w:t>
      для лиц, применяющих общеустановленный порядок налогообложения и не являющихся плательщиками НДС сумма совокупного годового дохода по декларации по корпоративному подоходному налогу (форма 100.00) или декларации по индивидуальному подоходному налогу (форма 220.00) за 2020 год представленным в органы государственных доходов по 5 января 2022 года включительно.</w:t>
      </w:r>
    </w:p>
    <w:bookmarkEnd w:id="82"/>
    <w:bookmarkStart w:name="z90" w:id="83"/>
    <w:p>
      <w:pPr>
        <w:spacing w:after="0"/>
        <w:ind w:left="0"/>
        <w:jc w:val="both"/>
      </w:pPr>
      <w:r>
        <w:rPr>
          <w:rFonts w:ascii="Times New Roman"/>
          <w:b w:val="false"/>
          <w:i w:val="false"/>
          <w:color w:val="000000"/>
          <w:sz w:val="28"/>
        </w:rPr>
        <w:t>
      В случае, если лицо в период с 1 января 2021 года по 31 декабря 2021 года являлось плательщиком НДС, для определения дохода применяется наибольшая сумма по одному виду формы налоговой отчетности (формы 300.00, 910.00, 913.00, 100.00, 220.00);</w:t>
      </w:r>
    </w:p>
    <w:bookmarkEnd w:id="83"/>
    <w:bookmarkStart w:name="z91" w:id="84"/>
    <w:p>
      <w:pPr>
        <w:spacing w:after="0"/>
        <w:ind w:left="0"/>
        <w:jc w:val="both"/>
      </w:pPr>
      <w:r>
        <w:rPr>
          <w:rFonts w:ascii="Times New Roman"/>
          <w:b w:val="false"/>
          <w:i w:val="false"/>
          <w:color w:val="000000"/>
          <w:sz w:val="28"/>
        </w:rPr>
        <w:t>
      М – количество месяцев в исследуемом периоде.</w:t>
      </w:r>
    </w:p>
    <w:bookmarkEnd w:id="84"/>
    <w:bookmarkStart w:name="z92" w:id="85"/>
    <w:p>
      <w:pPr>
        <w:spacing w:after="0"/>
        <w:ind w:left="0"/>
        <w:jc w:val="both"/>
      </w:pPr>
      <w:r>
        <w:rPr>
          <w:rFonts w:ascii="Times New Roman"/>
          <w:b w:val="false"/>
          <w:i w:val="false"/>
          <w:color w:val="000000"/>
          <w:sz w:val="28"/>
        </w:rPr>
        <w:t>
      Примечание: как правило, для исчисления используются 12 месяцев. Количество месяцев может быть менее 12, в случае если дата регистрации субъекта предпринимательства или дата постановки на учет по НДС, или дата смены налогового режима приходится на исследуемый налоговый период. В указанном случае количество месяцев исчисляется с месяца регистрации либо постановки на учет по НДС, либо смены налогового режима;</w:t>
      </w:r>
    </w:p>
    <w:bookmarkEnd w:id="85"/>
    <w:bookmarkStart w:name="z93" w:id="86"/>
    <w:p>
      <w:pPr>
        <w:spacing w:after="0"/>
        <w:ind w:left="0"/>
        <w:jc w:val="both"/>
      </w:pPr>
      <w:r>
        <w:rPr>
          <w:rFonts w:ascii="Times New Roman"/>
          <w:b w:val="false"/>
          <w:i w:val="false"/>
          <w:color w:val="000000"/>
          <w:sz w:val="28"/>
        </w:rPr>
        <w:t>
      2) S = Х * N/D*30, где,</w:t>
      </w:r>
    </w:p>
    <w:bookmarkEnd w:id="86"/>
    <w:bookmarkStart w:name="z94" w:id="87"/>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87"/>
    <w:bookmarkStart w:name="z95" w:id="88"/>
    <w:p>
      <w:pPr>
        <w:spacing w:after="0"/>
        <w:ind w:left="0"/>
        <w:jc w:val="both"/>
      </w:pPr>
      <w:r>
        <w:rPr>
          <w:rFonts w:ascii="Times New Roman"/>
          <w:b w:val="false"/>
          <w:i w:val="false"/>
          <w:color w:val="000000"/>
          <w:sz w:val="28"/>
        </w:rPr>
        <w:t>
      S – сумма возмещения;</w:t>
      </w:r>
    </w:p>
    <w:bookmarkEnd w:id="88"/>
    <w:bookmarkStart w:name="z96" w:id="89"/>
    <w:p>
      <w:pPr>
        <w:spacing w:after="0"/>
        <w:ind w:left="0"/>
        <w:jc w:val="both"/>
      </w:pPr>
      <w:r>
        <w:rPr>
          <w:rFonts w:ascii="Times New Roman"/>
          <w:b w:val="false"/>
          <w:i w:val="false"/>
          <w:color w:val="000000"/>
          <w:sz w:val="28"/>
        </w:rPr>
        <w:t>
      N – сумма оборота, рассчитанная на основании суточных сведений о поступлениях контрольно-кассовой машины с функцией фиксации и передачи данных с даты начала работы субъекта предпринимательства по месту нахождения в момент ЧП (определенной согласно договору аренды или правоустанавливающему документу), но не ранее 1 января 2021 года, по 5 января 2022 года включительно;</w:t>
      </w:r>
    </w:p>
    <w:bookmarkEnd w:id="89"/>
    <w:bookmarkStart w:name="z97" w:id="90"/>
    <w:p>
      <w:pPr>
        <w:spacing w:after="0"/>
        <w:ind w:left="0"/>
        <w:jc w:val="both"/>
      </w:pPr>
      <w:r>
        <w:rPr>
          <w:rFonts w:ascii="Times New Roman"/>
          <w:b w:val="false"/>
          <w:i w:val="false"/>
          <w:color w:val="000000"/>
          <w:sz w:val="28"/>
        </w:rPr>
        <w:t>
      D – количество дней с даты начала работы субъекта малого и среднего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w:t>
      </w:r>
    </w:p>
    <w:bookmarkEnd w:id="90"/>
    <w:bookmarkStart w:name="z98" w:id="91"/>
    <w:p>
      <w:pPr>
        <w:spacing w:after="0"/>
        <w:ind w:left="0"/>
        <w:jc w:val="both"/>
      </w:pPr>
      <w:r>
        <w:rPr>
          <w:rFonts w:ascii="Times New Roman"/>
          <w:b w:val="false"/>
          <w:i w:val="false"/>
          <w:color w:val="000000"/>
          <w:sz w:val="28"/>
        </w:rPr>
        <w:t>
      В данном случае выбирается наибольшая из сумм, полученных в результате расчета по вышеуказанным формулам.</w:t>
      </w:r>
    </w:p>
    <w:bookmarkEnd w:id="91"/>
    <w:bookmarkStart w:name="z99" w:id="92"/>
    <w:p>
      <w:pPr>
        <w:spacing w:after="0"/>
        <w:ind w:left="0"/>
        <w:jc w:val="both"/>
      </w:pPr>
      <w:r>
        <w:rPr>
          <w:rFonts w:ascii="Times New Roman"/>
          <w:b w:val="false"/>
          <w:i w:val="false"/>
          <w:color w:val="000000"/>
          <w:sz w:val="28"/>
        </w:rPr>
        <w:t>
      18. В случае если пострадавший субъект малого и среднего предпринимательства зарегистрирован позднее 30 июня 2021 года и не является плательщиком НДС, сумма оборота определяется на основании суточных сведений о поступлениях контрольно-кассовой машины с функцией фиксации и передачи данных с даты начала работы субъекта малого и среднего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 по следующей формуле:</w:t>
      </w:r>
    </w:p>
    <w:bookmarkEnd w:id="92"/>
    <w:bookmarkStart w:name="z100" w:id="93"/>
    <w:p>
      <w:pPr>
        <w:spacing w:after="0"/>
        <w:ind w:left="0"/>
        <w:jc w:val="both"/>
      </w:pPr>
      <w:r>
        <w:rPr>
          <w:rFonts w:ascii="Times New Roman"/>
          <w:b w:val="false"/>
          <w:i w:val="false"/>
          <w:color w:val="000000"/>
          <w:sz w:val="28"/>
        </w:rPr>
        <w:t>
      S = Х * N/D*30, где:</w:t>
      </w:r>
    </w:p>
    <w:bookmarkEnd w:id="93"/>
    <w:bookmarkStart w:name="z101" w:id="94"/>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94"/>
    <w:bookmarkStart w:name="z102" w:id="95"/>
    <w:p>
      <w:pPr>
        <w:spacing w:after="0"/>
        <w:ind w:left="0"/>
        <w:jc w:val="both"/>
      </w:pPr>
      <w:r>
        <w:rPr>
          <w:rFonts w:ascii="Times New Roman"/>
          <w:b w:val="false"/>
          <w:i w:val="false"/>
          <w:color w:val="000000"/>
          <w:sz w:val="28"/>
        </w:rPr>
        <w:t>
      S – сумма возмещения;</w:t>
      </w:r>
    </w:p>
    <w:bookmarkEnd w:id="95"/>
    <w:bookmarkStart w:name="z103" w:id="96"/>
    <w:p>
      <w:pPr>
        <w:spacing w:after="0"/>
        <w:ind w:left="0"/>
        <w:jc w:val="both"/>
      </w:pPr>
      <w:r>
        <w:rPr>
          <w:rFonts w:ascii="Times New Roman"/>
          <w:b w:val="false"/>
          <w:i w:val="false"/>
          <w:color w:val="000000"/>
          <w:sz w:val="28"/>
        </w:rPr>
        <w:t>
      N – сумма оборота, рассчитанная на основании суточных сведений о поступлениях контрольно-кассовой машины с функцией фиксации и передачи данных за период с даты начала работы субъекта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w:t>
      </w:r>
    </w:p>
    <w:bookmarkEnd w:id="96"/>
    <w:bookmarkStart w:name="z104" w:id="97"/>
    <w:p>
      <w:pPr>
        <w:spacing w:after="0"/>
        <w:ind w:left="0"/>
        <w:jc w:val="both"/>
      </w:pPr>
      <w:r>
        <w:rPr>
          <w:rFonts w:ascii="Times New Roman"/>
          <w:b w:val="false"/>
          <w:i w:val="false"/>
          <w:color w:val="000000"/>
          <w:sz w:val="28"/>
        </w:rPr>
        <w:t>
      D – количество дней с даты начала работы субъекта предпринимательства по месту нахождения в момент ЧП (определенной согласно договору аренды или правоустанавливающему документу), по 5 января 2022 года включительно.</w:t>
      </w:r>
    </w:p>
    <w:bookmarkEnd w:id="97"/>
    <w:bookmarkStart w:name="z105" w:id="98"/>
    <w:p>
      <w:pPr>
        <w:spacing w:after="0"/>
        <w:ind w:left="0"/>
        <w:jc w:val="both"/>
      </w:pPr>
      <w:r>
        <w:rPr>
          <w:rFonts w:ascii="Times New Roman"/>
          <w:b w:val="false"/>
          <w:i w:val="false"/>
          <w:color w:val="000000"/>
          <w:sz w:val="28"/>
        </w:rPr>
        <w:t>
      19. В случае если пострадавший субъект предпринимательства имеет более одного места осуществления деятельности, в качестве суммы ущерба по пострадавшему (пострадавшим) в результате ЧП месту (местам) осуществления деятельности принимается наибольшая из:</w:t>
      </w:r>
    </w:p>
    <w:bookmarkEnd w:id="98"/>
    <w:bookmarkStart w:name="z106" w:id="99"/>
    <w:p>
      <w:pPr>
        <w:spacing w:after="0"/>
        <w:ind w:left="0"/>
        <w:jc w:val="both"/>
      </w:pPr>
      <w:r>
        <w:rPr>
          <w:rFonts w:ascii="Times New Roman"/>
          <w:b w:val="false"/>
          <w:i w:val="false"/>
          <w:color w:val="000000"/>
          <w:sz w:val="28"/>
        </w:rPr>
        <w:t xml:space="preserve">
      суммы, рассчитанной согласно </w:t>
      </w:r>
      <w:r>
        <w:rPr>
          <w:rFonts w:ascii="Times New Roman"/>
          <w:b w:val="false"/>
          <w:i w:val="false"/>
          <w:color w:val="000000"/>
          <w:sz w:val="28"/>
        </w:rPr>
        <w:t>пункту 17</w:t>
      </w:r>
      <w:r>
        <w:rPr>
          <w:rFonts w:ascii="Times New Roman"/>
          <w:b w:val="false"/>
          <w:i w:val="false"/>
          <w:color w:val="000000"/>
          <w:sz w:val="28"/>
        </w:rPr>
        <w:t xml:space="preserve"> настоящих Правил, разделенной на количество мест осуществления деятельности и умноженной на количество пострадавших в результате ЧП мест осуществления деятельности;</w:t>
      </w:r>
    </w:p>
    <w:bookmarkEnd w:id="99"/>
    <w:bookmarkStart w:name="z107" w:id="100"/>
    <w:p>
      <w:pPr>
        <w:spacing w:after="0"/>
        <w:ind w:left="0"/>
        <w:jc w:val="both"/>
      </w:pPr>
      <w:r>
        <w:rPr>
          <w:rFonts w:ascii="Times New Roman"/>
          <w:b w:val="false"/>
          <w:i w:val="false"/>
          <w:color w:val="000000"/>
          <w:sz w:val="28"/>
        </w:rPr>
        <w:t xml:space="preserve">
      суммы, рассчитанной на основании суточных сведений о поступлениях контрольно-кассовой машины (машин) с функцией фиксации и передачи данных, зарегистрированной на конкретном пострадавшем объекте, по Формуле 2, указанной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100"/>
    <w:bookmarkStart w:name="z108" w:id="101"/>
    <w:p>
      <w:pPr>
        <w:spacing w:after="0"/>
        <w:ind w:left="0"/>
        <w:jc w:val="both"/>
      </w:pPr>
      <w:r>
        <w:rPr>
          <w:rFonts w:ascii="Times New Roman"/>
          <w:b w:val="false"/>
          <w:i w:val="false"/>
          <w:color w:val="000000"/>
          <w:sz w:val="28"/>
        </w:rPr>
        <w:t xml:space="preserve">
      20. Для восстановления недвижимого имущества, поврежденного и (или) неподлежащего восстановлению движимого имущества, утраченных основных средств (за исключением недвижимости) и товарно-материальных ценностей с общей суммой ущерба до 10 (десять) миллионов тенге, владелец имущества либо его представитель представляет согласие на запрос и получение сведений из органов государственных доходов, операторов фискальных данных о суммах оборота согласно срокам, предусмотренным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w:t>
      </w:r>
    </w:p>
    <w:bookmarkEnd w:id="101"/>
    <w:bookmarkStart w:name="z109" w:id="102"/>
    <w:p>
      <w:pPr>
        <w:spacing w:after="0"/>
        <w:ind w:left="0"/>
        <w:jc w:val="both"/>
      </w:pPr>
      <w:r>
        <w:rPr>
          <w:rFonts w:ascii="Times New Roman"/>
          <w:b w:val="false"/>
          <w:i w:val="false"/>
          <w:color w:val="000000"/>
          <w:sz w:val="28"/>
        </w:rPr>
        <w:t xml:space="preserve">
      21. При различии заявленной и расчетной сумм по коэффициентам на основе сведений органов государственных доходов, по итогам произведенного расчета суммы возмещения утраченных товарно-материальных ценностей согласно </w:t>
      </w:r>
      <w:r>
        <w:rPr>
          <w:rFonts w:ascii="Times New Roman"/>
          <w:b w:val="false"/>
          <w:i w:val="false"/>
          <w:color w:val="000000"/>
          <w:sz w:val="28"/>
        </w:rPr>
        <w:t>пунктам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сумма возмещения утраченных товарно-материальных ценностей уменьшается в одном из следующих случаев:</w:t>
      </w:r>
    </w:p>
    <w:bookmarkEnd w:id="102"/>
    <w:bookmarkStart w:name="z110" w:id="103"/>
    <w:p>
      <w:pPr>
        <w:spacing w:after="0"/>
        <w:ind w:left="0"/>
        <w:jc w:val="both"/>
      </w:pPr>
      <w:r>
        <w:rPr>
          <w:rFonts w:ascii="Times New Roman"/>
          <w:b w:val="false"/>
          <w:i w:val="false"/>
          <w:color w:val="000000"/>
          <w:sz w:val="28"/>
        </w:rPr>
        <w:t>
      1) до заявленной суммы в сторону уменьшения, в случае если расчетная сумма выше заявленной;</w:t>
      </w:r>
    </w:p>
    <w:bookmarkEnd w:id="103"/>
    <w:bookmarkStart w:name="z111" w:id="104"/>
    <w:p>
      <w:pPr>
        <w:spacing w:after="0"/>
        <w:ind w:left="0"/>
        <w:jc w:val="both"/>
      </w:pPr>
      <w:r>
        <w:rPr>
          <w:rFonts w:ascii="Times New Roman"/>
          <w:b w:val="false"/>
          <w:i w:val="false"/>
          <w:color w:val="000000"/>
          <w:sz w:val="28"/>
        </w:rPr>
        <w:t>
      2) до расчетной суммы в сторону уменьшения, в случае если заявленная сумма выше расчетной.</w:t>
      </w:r>
    </w:p>
    <w:bookmarkEnd w:id="104"/>
    <w:bookmarkStart w:name="z112" w:id="105"/>
    <w:p>
      <w:pPr>
        <w:spacing w:after="0"/>
        <w:ind w:left="0"/>
        <w:jc w:val="both"/>
      </w:pPr>
      <w:r>
        <w:rPr>
          <w:rFonts w:ascii="Times New Roman"/>
          <w:b w:val="false"/>
          <w:i w:val="false"/>
          <w:color w:val="000000"/>
          <w:sz w:val="28"/>
        </w:rPr>
        <w:t xml:space="preserve">
      22. В случае если владелец имущества не согласен с суммой возмещения, предусмотренной согласно расчетам в </w:t>
      </w:r>
      <w:r>
        <w:rPr>
          <w:rFonts w:ascii="Times New Roman"/>
          <w:b w:val="false"/>
          <w:i w:val="false"/>
          <w:color w:val="000000"/>
          <w:sz w:val="28"/>
        </w:rPr>
        <w:t>пунктах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и намерен получить возмещение суммы ущерба по фактически нанесенному ущербу в рамках рассмотрения согласно УПК, к документам,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дополнительно прикладываются следующие документы:</w:t>
      </w:r>
    </w:p>
    <w:bookmarkEnd w:id="105"/>
    <w:bookmarkStart w:name="z113" w:id="106"/>
    <w:p>
      <w:pPr>
        <w:spacing w:after="0"/>
        <w:ind w:left="0"/>
        <w:jc w:val="both"/>
      </w:pPr>
      <w:r>
        <w:rPr>
          <w:rFonts w:ascii="Times New Roman"/>
          <w:b w:val="false"/>
          <w:i w:val="false"/>
          <w:color w:val="000000"/>
          <w:sz w:val="28"/>
        </w:rPr>
        <w:t>
      для поврежденного, уничтоженного, похищенного движимого имущества (в том числе оборудования, товарно-материальных ценностей) – заключение судебной экспертизы по определению суммы ущерба (судебно-бухгалтерская или судебно-товароведческая) в рамках УПК;</w:t>
      </w:r>
    </w:p>
    <w:bookmarkEnd w:id="106"/>
    <w:bookmarkStart w:name="z114" w:id="107"/>
    <w:p>
      <w:pPr>
        <w:spacing w:after="0"/>
        <w:ind w:left="0"/>
        <w:jc w:val="both"/>
      </w:pPr>
      <w:r>
        <w:rPr>
          <w:rFonts w:ascii="Times New Roman"/>
          <w:b w:val="false"/>
          <w:i w:val="false"/>
          <w:color w:val="000000"/>
          <w:sz w:val="28"/>
        </w:rPr>
        <w:t>
      для недвижимого имущества – заключение судебной экспертизы (судебно-строительная) в рамках УПК;</w:t>
      </w:r>
    </w:p>
    <w:bookmarkEnd w:id="107"/>
    <w:bookmarkStart w:name="z115" w:id="108"/>
    <w:p>
      <w:pPr>
        <w:spacing w:after="0"/>
        <w:ind w:left="0"/>
        <w:jc w:val="both"/>
      </w:pPr>
      <w:r>
        <w:rPr>
          <w:rFonts w:ascii="Times New Roman"/>
          <w:b w:val="false"/>
          <w:i w:val="false"/>
          <w:color w:val="000000"/>
          <w:sz w:val="28"/>
        </w:rPr>
        <w:t>
      письменное заявление установленного образца о передаче государству права требования на возмещение ущерба в пределах определенной компенсации, а также об отказе и передаче в собственность государства похищенного имущества, обнаруженного и изъятого в рамках расследования уголовного дела.</w:t>
      </w:r>
    </w:p>
    <w:bookmarkEnd w:id="108"/>
    <w:bookmarkStart w:name="z116" w:id="109"/>
    <w:p>
      <w:pPr>
        <w:spacing w:after="0"/>
        <w:ind w:left="0"/>
        <w:jc w:val="both"/>
      </w:pPr>
      <w:r>
        <w:rPr>
          <w:rFonts w:ascii="Times New Roman"/>
          <w:b w:val="false"/>
          <w:i w:val="false"/>
          <w:color w:val="000000"/>
          <w:sz w:val="28"/>
        </w:rPr>
        <w:t xml:space="preserve">
      23. На основании Заявления о возмещении и соответствующих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Региональной комиссией и (или) Комиссией Фонда в течение 5 (пяти) рабочих дней разрабатывается проект решения, предусматривающий выделение средств на возмещение вреда из бюджета области, города республиканского значения, столицы и (или) Фонда.</w:t>
      </w:r>
    </w:p>
    <w:bookmarkEnd w:id="109"/>
    <w:bookmarkStart w:name="z117" w:id="110"/>
    <w:p>
      <w:pPr>
        <w:spacing w:after="0"/>
        <w:ind w:left="0"/>
        <w:jc w:val="both"/>
      </w:pPr>
      <w:r>
        <w:rPr>
          <w:rFonts w:ascii="Times New Roman"/>
          <w:b w:val="false"/>
          <w:i w:val="false"/>
          <w:color w:val="000000"/>
          <w:sz w:val="28"/>
        </w:rPr>
        <w:t>
      Решение Региональной комиссии и (или) Комиссии Фонда содержит сведения об источнике финансирования по каждому Заявлению о возмещении, в том числе с учетом вида ущерба.</w:t>
      </w:r>
    </w:p>
    <w:bookmarkEnd w:id="110"/>
    <w:bookmarkStart w:name="z118" w:id="111"/>
    <w:p>
      <w:pPr>
        <w:spacing w:after="0"/>
        <w:ind w:left="0"/>
        <w:jc w:val="both"/>
      </w:pPr>
      <w:r>
        <w:rPr>
          <w:rFonts w:ascii="Times New Roman"/>
          <w:b w:val="false"/>
          <w:i w:val="false"/>
          <w:color w:val="000000"/>
          <w:sz w:val="28"/>
        </w:rPr>
        <w:t>
      В случае принятия решения об отказе в возмещении имущественного вреда, Региональной комиссией и (или) Комиссией Фонда в течении 5 (пяти) рабочих дней направляется заявителю письменное извещение с указанием причин отказа.</w:t>
      </w:r>
    </w:p>
    <w:bookmarkEnd w:id="111"/>
    <w:bookmarkStart w:name="z119" w:id="112"/>
    <w:p>
      <w:pPr>
        <w:spacing w:after="0"/>
        <w:ind w:left="0"/>
        <w:jc w:val="both"/>
      </w:pPr>
      <w:r>
        <w:rPr>
          <w:rFonts w:ascii="Times New Roman"/>
          <w:b w:val="false"/>
          <w:i w:val="false"/>
          <w:color w:val="000000"/>
          <w:sz w:val="28"/>
        </w:rPr>
        <w:t>
      24. Денежные средства перечисляются администратором бюджетной программы, определенным соответствующим решением Региональной комиссии, в течение 10 (десяти) дней со дня принятия соответствующего решения при наличии достаточного финансирования на текущий или сберегательный счет, указанный в Заявлении о возмещении собственника имущества.</w:t>
      </w:r>
    </w:p>
    <w:bookmarkEnd w:id="112"/>
    <w:bookmarkStart w:name="z120" w:id="113"/>
    <w:p>
      <w:pPr>
        <w:spacing w:after="0"/>
        <w:ind w:left="0"/>
        <w:jc w:val="both"/>
      </w:pPr>
      <w:r>
        <w:rPr>
          <w:rFonts w:ascii="Times New Roman"/>
          <w:b w:val="false"/>
          <w:i w:val="false"/>
          <w:color w:val="000000"/>
          <w:sz w:val="28"/>
        </w:rPr>
        <w:t>
      25. Местный исполнительный орган области, города республиканского значения, столицы в течение 5 (пяти) рабочих дней на основании принятых решений Региональной комиссии и Комиссии фонда, предусматривающих выделение средств на возмещение вреда из бюджета области, города республиканского значения, столицы и (или) Фонда субъектам малого и среднего предпринимательства, пострадавшим в результате беспорядков в отдельных регионах Республики Казахстан в январе 2022 года, формирует региональный Реестр субъектов малого и среднего бизнеса, пострадавших в результате беспорядков (далее – Региональный реестр), с указанием перечня таких субъектов, сумм, подлежащих возмещению, источника финансирования, а также категории субъекта предпринимательства.</w:t>
      </w:r>
    </w:p>
    <w:bookmarkEnd w:id="113"/>
    <w:bookmarkStart w:name="z121" w:id="114"/>
    <w:p>
      <w:pPr>
        <w:spacing w:after="0"/>
        <w:ind w:left="0"/>
        <w:jc w:val="both"/>
      </w:pPr>
      <w:r>
        <w:rPr>
          <w:rFonts w:ascii="Times New Roman"/>
          <w:b w:val="false"/>
          <w:i w:val="false"/>
          <w:color w:val="000000"/>
          <w:sz w:val="28"/>
        </w:rPr>
        <w:t>
      26. Региональный реестр с приложением подтверждающих документов (решения Региональной комиссии и Комиссии фонда, акты оценки, на которых Региональная комиссия и Комиссия фонда основывала свое решение по оценке суммы ущерба, понесенного в результате беспорядков) формируется местным исполнительным органом области, города республиканского значения, столицы ежемесячно не позднее 5 числа отчетного периода и направляется в Министерство национальной экономики Республики Казахстан для формирования общего Реестра субъектов малого и среднего бизнеса, пострадавших от массовых беспорядков, и сумм причиненного им ущерба, а также в Национальную палату предпринимателей Республики Казахстан "Атамекен".</w:t>
      </w:r>
    </w:p>
    <w:bookmarkEnd w:id="114"/>
    <w:bookmarkStart w:name="z122" w:id="115"/>
    <w:p>
      <w:pPr>
        <w:spacing w:after="0"/>
        <w:ind w:left="0"/>
        <w:jc w:val="both"/>
      </w:pPr>
      <w:r>
        <w:rPr>
          <w:rFonts w:ascii="Times New Roman"/>
          <w:b w:val="false"/>
          <w:i w:val="false"/>
          <w:color w:val="000000"/>
          <w:sz w:val="28"/>
        </w:rPr>
        <w:t xml:space="preserve">
      27. Возмещение имущественного вреда, в том числе в отношении легковых автомобилей, не являющихся коммерческими транспортными средствами, причиненного физическим лицам, не являющимися субъектами малого и среднего предпринимательства, в результате беспорядков в отдельных регионах Республики Казахстан, произошедших в январе 2022 года, осуществляется в порядке, предусмотренном Правилами предоставления жилых помещений, возмещения материального ущерба, предоставления необходимой помощи физическим лицам, пострадавшим в результате обстоятельств, послуживших основанием для введения чрезвычайного положения,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сентября 2008 года № 860.</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возмещения</w:t>
            </w:r>
            <w:r>
              <w:br/>
            </w:r>
            <w:r>
              <w:rPr>
                <w:rFonts w:ascii="Times New Roman"/>
                <w:b w:val="false"/>
                <w:i w:val="false"/>
                <w:color w:val="000000"/>
                <w:sz w:val="20"/>
              </w:rPr>
              <w:t>имущественного вреда,</w:t>
            </w:r>
            <w:r>
              <w:br/>
            </w:r>
            <w:r>
              <w:rPr>
                <w:rFonts w:ascii="Times New Roman"/>
                <w:b w:val="false"/>
                <w:i w:val="false"/>
                <w:color w:val="000000"/>
                <w:sz w:val="20"/>
              </w:rPr>
              <w:t>причиненного субъектам малого и</w:t>
            </w:r>
            <w:r>
              <w:br/>
            </w:r>
            <w:r>
              <w:rPr>
                <w:rFonts w:ascii="Times New Roman"/>
                <w:b w:val="false"/>
                <w:i w:val="false"/>
                <w:color w:val="000000"/>
                <w:sz w:val="20"/>
              </w:rPr>
              <w:t>среднего предпринимательства в</w:t>
            </w:r>
            <w:r>
              <w:br/>
            </w:r>
            <w:r>
              <w:rPr>
                <w:rFonts w:ascii="Times New Roman"/>
                <w:b w:val="false"/>
                <w:i w:val="false"/>
                <w:color w:val="000000"/>
                <w:sz w:val="20"/>
              </w:rPr>
              <w:t>результате беспорядков в отдельных</w:t>
            </w:r>
            <w:r>
              <w:br/>
            </w:r>
            <w:r>
              <w:rPr>
                <w:rFonts w:ascii="Times New Roman"/>
                <w:b w:val="false"/>
                <w:i w:val="false"/>
                <w:color w:val="000000"/>
                <w:sz w:val="20"/>
              </w:rPr>
              <w:t>регионах в январе 2022 года</w:t>
            </w:r>
          </w:p>
        </w:tc>
      </w:tr>
    </w:tbl>
    <w:bookmarkStart w:name="z124" w:id="116"/>
    <w:p>
      <w:pPr>
        <w:spacing w:after="0"/>
        <w:ind w:left="0"/>
        <w:jc w:val="left"/>
      </w:pPr>
      <w:r>
        <w:rPr>
          <w:rFonts w:ascii="Times New Roman"/>
          <w:b/>
          <w:i w:val="false"/>
          <w:color w:val="000000"/>
        </w:rPr>
        <w:t xml:space="preserve"> Типовое положение о региональной комиссии по определению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16"/>
    <w:bookmarkStart w:name="z125" w:id="117"/>
    <w:p>
      <w:pPr>
        <w:spacing w:after="0"/>
        <w:ind w:left="0"/>
        <w:jc w:val="left"/>
      </w:pPr>
      <w:r>
        <w:rPr>
          <w:rFonts w:ascii="Times New Roman"/>
          <w:b/>
          <w:i w:val="false"/>
          <w:color w:val="000000"/>
        </w:rPr>
        <w:t xml:space="preserve"> Глава 1. Общие положения</w:t>
      </w:r>
    </w:p>
    <w:bookmarkEnd w:id="117"/>
    <w:bookmarkStart w:name="z126" w:id="118"/>
    <w:p>
      <w:pPr>
        <w:spacing w:after="0"/>
        <w:ind w:left="0"/>
        <w:jc w:val="both"/>
      </w:pPr>
      <w:r>
        <w:rPr>
          <w:rFonts w:ascii="Times New Roman"/>
          <w:b w:val="false"/>
          <w:i w:val="false"/>
          <w:color w:val="000000"/>
          <w:sz w:val="28"/>
        </w:rPr>
        <w:t>
      1. Настоящее Типовое положение о Региональной комиссии по определению имущественного вреда, причиненного субъектам малого и среднего бизнеса в результате беспорядков в отдельных регионах в январе 2022 года (далее – Положение) разработано в соответствии с законодательством Республики Казахстан и регулирует вопросы, связанные со статусом, деятельностью Региональной комиссии по определению суммы имущественного вреда, причиненного субъектам малого и среднего предпринимательства в результате беспорядков в отдельных регионах Республики Казахстан в январе 2022 года (далее – Региональная комиссия).</w:t>
      </w:r>
    </w:p>
    <w:bookmarkEnd w:id="118"/>
    <w:bookmarkStart w:name="z127" w:id="119"/>
    <w:p>
      <w:pPr>
        <w:spacing w:after="0"/>
        <w:ind w:left="0"/>
        <w:jc w:val="both"/>
      </w:pPr>
      <w:r>
        <w:rPr>
          <w:rFonts w:ascii="Times New Roman"/>
          <w:b w:val="false"/>
          <w:i w:val="false"/>
          <w:color w:val="000000"/>
          <w:sz w:val="28"/>
        </w:rPr>
        <w:t>
      2. Региональная комиссия является коллегиальным органом и осуществляет свою деятельность в период, необходимый для определения суммы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19"/>
    <w:bookmarkStart w:name="z128" w:id="120"/>
    <w:p>
      <w:pPr>
        <w:spacing w:after="0"/>
        <w:ind w:left="0"/>
        <w:jc w:val="left"/>
      </w:pPr>
      <w:r>
        <w:rPr>
          <w:rFonts w:ascii="Times New Roman"/>
          <w:b/>
          <w:i w:val="false"/>
          <w:color w:val="000000"/>
        </w:rPr>
        <w:t xml:space="preserve"> Глава 2. Состав Региональной комиссии</w:t>
      </w:r>
    </w:p>
    <w:bookmarkEnd w:id="120"/>
    <w:bookmarkStart w:name="z129" w:id="121"/>
    <w:p>
      <w:pPr>
        <w:spacing w:after="0"/>
        <w:ind w:left="0"/>
        <w:jc w:val="both"/>
      </w:pPr>
      <w:r>
        <w:rPr>
          <w:rFonts w:ascii="Times New Roman"/>
          <w:b w:val="false"/>
          <w:i w:val="false"/>
          <w:color w:val="000000"/>
          <w:sz w:val="28"/>
        </w:rPr>
        <w:t>
      3. Региональная комиссия создается и утверждается решением местного исполнительного органа области, города республиканского значения, столицы.</w:t>
      </w:r>
    </w:p>
    <w:bookmarkEnd w:id="121"/>
    <w:bookmarkStart w:name="z130" w:id="122"/>
    <w:p>
      <w:pPr>
        <w:spacing w:after="0"/>
        <w:ind w:left="0"/>
        <w:jc w:val="both"/>
      </w:pPr>
      <w:r>
        <w:rPr>
          <w:rFonts w:ascii="Times New Roman"/>
          <w:b w:val="false"/>
          <w:i w:val="false"/>
          <w:color w:val="000000"/>
          <w:sz w:val="28"/>
        </w:rPr>
        <w:t>
      4. Состав Региональной комиссии не может быть менее пяти членов. В состав Региональной комиссии входят представители местных исполнительных и представительных органов, представители территориальных органов Комитета государственных доходов Министерства финансов Республики Казахстан и Агентства Республики Казахстан по финансовому мониторингу, региональных палат предпринимателей и общественных объединений.</w:t>
      </w:r>
    </w:p>
    <w:bookmarkEnd w:id="122"/>
    <w:bookmarkStart w:name="z131" w:id="123"/>
    <w:p>
      <w:pPr>
        <w:spacing w:after="0"/>
        <w:ind w:left="0"/>
        <w:jc w:val="both"/>
      </w:pPr>
      <w:r>
        <w:rPr>
          <w:rFonts w:ascii="Times New Roman"/>
          <w:b w:val="false"/>
          <w:i w:val="false"/>
          <w:color w:val="000000"/>
          <w:sz w:val="28"/>
        </w:rPr>
        <w:t>
      5. Региональная комиссия возглавляется заместителем акима области курирующим вопросы развития предпринимательства области, города республиканского значения, столицы.</w:t>
      </w:r>
    </w:p>
    <w:bookmarkEnd w:id="123"/>
    <w:bookmarkStart w:name="z132" w:id="124"/>
    <w:p>
      <w:pPr>
        <w:spacing w:after="0"/>
        <w:ind w:left="0"/>
        <w:jc w:val="both"/>
      </w:pPr>
      <w:r>
        <w:rPr>
          <w:rFonts w:ascii="Times New Roman"/>
          <w:b w:val="false"/>
          <w:i w:val="false"/>
          <w:color w:val="000000"/>
          <w:sz w:val="28"/>
        </w:rPr>
        <w:t>
      6. Рабочим органом Региональной комиссии, осуществлявшим сбор и формирование документов, является структурное подразделение местного исполнительного органа, ответственное за развитие предпринимательства.</w:t>
      </w:r>
    </w:p>
    <w:bookmarkEnd w:id="124"/>
    <w:bookmarkStart w:name="z133" w:id="125"/>
    <w:p>
      <w:pPr>
        <w:spacing w:after="0"/>
        <w:ind w:left="0"/>
        <w:jc w:val="both"/>
      </w:pPr>
      <w:r>
        <w:rPr>
          <w:rFonts w:ascii="Times New Roman"/>
          <w:b w:val="false"/>
          <w:i w:val="false"/>
          <w:color w:val="000000"/>
          <w:sz w:val="28"/>
        </w:rPr>
        <w:t>
      7. Решение о начале и прекращении деятельности Региональной комиссии принимается местным исполнительным органом области, города республиканского значения, столицы.</w:t>
      </w:r>
    </w:p>
    <w:bookmarkEnd w:id="125"/>
    <w:bookmarkStart w:name="z134" w:id="126"/>
    <w:p>
      <w:pPr>
        <w:spacing w:after="0"/>
        <w:ind w:left="0"/>
        <w:jc w:val="left"/>
      </w:pPr>
      <w:r>
        <w:rPr>
          <w:rFonts w:ascii="Times New Roman"/>
          <w:b/>
          <w:i w:val="false"/>
          <w:color w:val="000000"/>
        </w:rPr>
        <w:t xml:space="preserve"> Глава 3. Задачи Региональной комиссии</w:t>
      </w:r>
    </w:p>
    <w:bookmarkEnd w:id="126"/>
    <w:bookmarkStart w:name="z135" w:id="127"/>
    <w:p>
      <w:pPr>
        <w:spacing w:after="0"/>
        <w:ind w:left="0"/>
        <w:jc w:val="both"/>
      </w:pPr>
      <w:r>
        <w:rPr>
          <w:rFonts w:ascii="Times New Roman"/>
          <w:b w:val="false"/>
          <w:i w:val="false"/>
          <w:color w:val="000000"/>
          <w:sz w:val="28"/>
        </w:rPr>
        <w:t>
      8. Задачами Региональной комиссии являются:</w:t>
      </w:r>
    </w:p>
    <w:bookmarkEnd w:id="127"/>
    <w:bookmarkStart w:name="z136" w:id="128"/>
    <w:p>
      <w:pPr>
        <w:spacing w:after="0"/>
        <w:ind w:left="0"/>
        <w:jc w:val="both"/>
      </w:pPr>
      <w:r>
        <w:rPr>
          <w:rFonts w:ascii="Times New Roman"/>
          <w:b w:val="false"/>
          <w:i w:val="false"/>
          <w:color w:val="000000"/>
          <w:sz w:val="28"/>
        </w:rPr>
        <w:t>
      1) определение суммы имущественного вреда, причиненного физическим и юридическим лицам в результате беспорядков в области, городе республиканского значения, столицы в январе 2022 года, подлежащего возмещению;</w:t>
      </w:r>
    </w:p>
    <w:bookmarkEnd w:id="128"/>
    <w:bookmarkStart w:name="z137" w:id="129"/>
    <w:p>
      <w:pPr>
        <w:spacing w:after="0"/>
        <w:ind w:left="0"/>
        <w:jc w:val="both"/>
      </w:pPr>
      <w:r>
        <w:rPr>
          <w:rFonts w:ascii="Times New Roman"/>
          <w:b w:val="false"/>
          <w:i w:val="false"/>
          <w:color w:val="000000"/>
          <w:sz w:val="28"/>
        </w:rPr>
        <w:t>
      2) рассмотрение документов, поданных заявителями;</w:t>
      </w:r>
    </w:p>
    <w:bookmarkEnd w:id="129"/>
    <w:bookmarkStart w:name="z138" w:id="130"/>
    <w:p>
      <w:pPr>
        <w:spacing w:after="0"/>
        <w:ind w:left="0"/>
        <w:jc w:val="both"/>
      </w:pPr>
      <w:r>
        <w:rPr>
          <w:rFonts w:ascii="Times New Roman"/>
          <w:b w:val="false"/>
          <w:i w:val="false"/>
          <w:color w:val="000000"/>
          <w:sz w:val="28"/>
        </w:rPr>
        <w:t>
      3) проведение обследования поврежденных зданий, строений, утраченного имущества (при необходимости);</w:t>
      </w:r>
    </w:p>
    <w:bookmarkEnd w:id="130"/>
    <w:bookmarkStart w:name="z139" w:id="131"/>
    <w:p>
      <w:pPr>
        <w:spacing w:after="0"/>
        <w:ind w:left="0"/>
        <w:jc w:val="both"/>
      </w:pPr>
      <w:r>
        <w:rPr>
          <w:rFonts w:ascii="Times New Roman"/>
          <w:b w:val="false"/>
          <w:i w:val="false"/>
          <w:color w:val="000000"/>
          <w:sz w:val="28"/>
        </w:rPr>
        <w:t>
      4) организация проверки сведений и документов, представленных заявителями.</w:t>
      </w:r>
    </w:p>
    <w:bookmarkEnd w:id="131"/>
    <w:bookmarkStart w:name="z140" w:id="132"/>
    <w:p>
      <w:pPr>
        <w:spacing w:after="0"/>
        <w:ind w:left="0"/>
        <w:jc w:val="both"/>
      </w:pPr>
      <w:r>
        <w:rPr>
          <w:rFonts w:ascii="Times New Roman"/>
          <w:b w:val="false"/>
          <w:i w:val="false"/>
          <w:color w:val="000000"/>
          <w:sz w:val="28"/>
        </w:rPr>
        <w:t>
      9. Региональная комиссия, для исполнения возложенных задач:</w:t>
      </w:r>
    </w:p>
    <w:bookmarkEnd w:id="132"/>
    <w:bookmarkStart w:name="z141" w:id="133"/>
    <w:p>
      <w:pPr>
        <w:spacing w:after="0"/>
        <w:ind w:left="0"/>
        <w:jc w:val="both"/>
      </w:pPr>
      <w:r>
        <w:rPr>
          <w:rFonts w:ascii="Times New Roman"/>
          <w:b w:val="false"/>
          <w:i w:val="false"/>
          <w:color w:val="000000"/>
          <w:sz w:val="28"/>
        </w:rPr>
        <w:t>
      при рассмотрении пакетов документов по определению суммы имущественного вреда, причиненного физическим и юридическим лицам в результате беспорядков в отдельных регионах в январе 2022 года, приглашает (при необходимости) на заседания Региональной комиссии заявителей и (или) должностных лиц, заинтересованных государственных органов и организаций;</w:t>
      </w:r>
    </w:p>
    <w:bookmarkEnd w:id="133"/>
    <w:bookmarkStart w:name="z142" w:id="134"/>
    <w:p>
      <w:pPr>
        <w:spacing w:after="0"/>
        <w:ind w:left="0"/>
        <w:jc w:val="both"/>
      </w:pPr>
      <w:r>
        <w:rPr>
          <w:rFonts w:ascii="Times New Roman"/>
          <w:b w:val="false"/>
          <w:i w:val="false"/>
          <w:color w:val="000000"/>
          <w:sz w:val="28"/>
        </w:rPr>
        <w:t>
      проводит (при необходимости) проверку сведений и документов, представленных заявителем, в целях определения суммы имущественного вреда, причиненного субъектам малого и среднего предпринимательства в результате беспорядков в отдельных регионах в январе 2022 года;</w:t>
      </w:r>
    </w:p>
    <w:bookmarkEnd w:id="134"/>
    <w:bookmarkStart w:name="z143" w:id="135"/>
    <w:p>
      <w:pPr>
        <w:spacing w:after="0"/>
        <w:ind w:left="0"/>
        <w:jc w:val="both"/>
      </w:pPr>
      <w:r>
        <w:rPr>
          <w:rFonts w:ascii="Times New Roman"/>
          <w:b w:val="false"/>
          <w:i w:val="false"/>
          <w:color w:val="000000"/>
          <w:sz w:val="28"/>
        </w:rPr>
        <w:t>
      с информированного согласия заявителя и с соблюдением требований законодательства истребует сведения, необходимые для принятия решения, из органов государственных доходов;</w:t>
      </w:r>
    </w:p>
    <w:bookmarkEnd w:id="135"/>
    <w:bookmarkStart w:name="z144" w:id="136"/>
    <w:p>
      <w:pPr>
        <w:spacing w:after="0"/>
        <w:ind w:left="0"/>
        <w:jc w:val="both"/>
      </w:pPr>
      <w:r>
        <w:rPr>
          <w:rFonts w:ascii="Times New Roman"/>
          <w:b w:val="false"/>
          <w:i w:val="false"/>
          <w:color w:val="000000"/>
          <w:sz w:val="28"/>
        </w:rPr>
        <w:t>
      принимает в пределах своей компетенции решения в порядке и на условиях, предусмотренных действующим законодательством.</w:t>
      </w:r>
    </w:p>
    <w:bookmarkEnd w:id="136"/>
    <w:bookmarkStart w:name="z145" w:id="137"/>
    <w:p>
      <w:pPr>
        <w:spacing w:after="0"/>
        <w:ind w:left="0"/>
        <w:jc w:val="left"/>
      </w:pPr>
      <w:r>
        <w:rPr>
          <w:rFonts w:ascii="Times New Roman"/>
          <w:b/>
          <w:i w:val="false"/>
          <w:color w:val="000000"/>
        </w:rPr>
        <w:t xml:space="preserve"> Глава 4. Организация деятельности Региональной комиссии</w:t>
      </w:r>
    </w:p>
    <w:bookmarkEnd w:id="137"/>
    <w:bookmarkStart w:name="z146" w:id="138"/>
    <w:p>
      <w:pPr>
        <w:spacing w:after="0"/>
        <w:ind w:left="0"/>
        <w:jc w:val="both"/>
      </w:pPr>
      <w:r>
        <w:rPr>
          <w:rFonts w:ascii="Times New Roman"/>
          <w:b w:val="false"/>
          <w:i w:val="false"/>
          <w:color w:val="000000"/>
          <w:sz w:val="28"/>
        </w:rPr>
        <w:t>
      10. Заседания Региональной комиссии по решению председателя проводятся в следующих формах:</w:t>
      </w:r>
    </w:p>
    <w:bookmarkEnd w:id="138"/>
    <w:bookmarkStart w:name="z147" w:id="139"/>
    <w:p>
      <w:pPr>
        <w:spacing w:after="0"/>
        <w:ind w:left="0"/>
        <w:jc w:val="both"/>
      </w:pPr>
      <w:r>
        <w:rPr>
          <w:rFonts w:ascii="Times New Roman"/>
          <w:b w:val="false"/>
          <w:i w:val="false"/>
          <w:color w:val="000000"/>
          <w:sz w:val="28"/>
        </w:rPr>
        <w:t>
      1) совместное присутствие членов Региональной комиссии (очная форма, либо очная форма в онлайн формате);</w:t>
      </w:r>
    </w:p>
    <w:bookmarkEnd w:id="139"/>
    <w:bookmarkStart w:name="z148" w:id="140"/>
    <w:p>
      <w:pPr>
        <w:spacing w:after="0"/>
        <w:ind w:left="0"/>
        <w:jc w:val="both"/>
      </w:pPr>
      <w:r>
        <w:rPr>
          <w:rFonts w:ascii="Times New Roman"/>
          <w:b w:val="false"/>
          <w:i w:val="false"/>
          <w:color w:val="000000"/>
          <w:sz w:val="28"/>
        </w:rPr>
        <w:t>
      2) выездные заседания Региональной комиссии в присутствии заявителя либо уполномоченного им лица.</w:t>
      </w:r>
    </w:p>
    <w:bookmarkEnd w:id="140"/>
    <w:bookmarkStart w:name="z149" w:id="141"/>
    <w:p>
      <w:pPr>
        <w:spacing w:after="0"/>
        <w:ind w:left="0"/>
        <w:jc w:val="both"/>
      </w:pPr>
      <w:r>
        <w:rPr>
          <w:rFonts w:ascii="Times New Roman"/>
          <w:b w:val="false"/>
          <w:i w:val="false"/>
          <w:color w:val="000000"/>
          <w:sz w:val="28"/>
        </w:rPr>
        <w:t>
      11. Заседание Региональной комиссии проводится по мере необходимости, но не менее одного раза в неделю.</w:t>
      </w:r>
    </w:p>
    <w:bookmarkEnd w:id="141"/>
    <w:bookmarkStart w:name="z150" w:id="142"/>
    <w:p>
      <w:pPr>
        <w:spacing w:after="0"/>
        <w:ind w:left="0"/>
        <w:jc w:val="both"/>
      </w:pPr>
      <w:r>
        <w:rPr>
          <w:rFonts w:ascii="Times New Roman"/>
          <w:b w:val="false"/>
          <w:i w:val="false"/>
          <w:color w:val="000000"/>
          <w:sz w:val="28"/>
        </w:rPr>
        <w:t>
      12. Региональная комиссия принимает решения при наличии на заседании, проводимом в очной форме (очная форма в онлайн формате), более половины его членов, с учетом полученных на дату проведения заседания письменных мнений отсутствующих на заседании членов Региональной комиссии.</w:t>
      </w:r>
    </w:p>
    <w:bookmarkEnd w:id="142"/>
    <w:bookmarkStart w:name="z151" w:id="143"/>
    <w:p>
      <w:pPr>
        <w:spacing w:after="0"/>
        <w:ind w:left="0"/>
        <w:jc w:val="both"/>
      </w:pPr>
      <w:r>
        <w:rPr>
          <w:rFonts w:ascii="Times New Roman"/>
          <w:b w:val="false"/>
          <w:i w:val="false"/>
          <w:color w:val="000000"/>
          <w:sz w:val="28"/>
        </w:rPr>
        <w:t>
      13. Повестка дня заседания Региональной комиссии утверждается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3"/>
    <w:bookmarkStart w:name="z152" w:id="144"/>
    <w:p>
      <w:pPr>
        <w:spacing w:after="0"/>
        <w:ind w:left="0"/>
        <w:jc w:val="both"/>
      </w:pPr>
      <w:r>
        <w:rPr>
          <w:rFonts w:ascii="Times New Roman"/>
          <w:b w:val="false"/>
          <w:i w:val="false"/>
          <w:color w:val="000000"/>
          <w:sz w:val="28"/>
        </w:rPr>
        <w:t>
      14. Заседание Региональной комиссии созывается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4"/>
    <w:bookmarkStart w:name="z153" w:id="145"/>
    <w:p>
      <w:pPr>
        <w:spacing w:after="0"/>
        <w:ind w:left="0"/>
        <w:jc w:val="both"/>
      </w:pPr>
      <w:r>
        <w:rPr>
          <w:rFonts w:ascii="Times New Roman"/>
          <w:b w:val="false"/>
          <w:i w:val="false"/>
          <w:color w:val="000000"/>
          <w:sz w:val="28"/>
        </w:rPr>
        <w:t>
      15. Созыв заседаний Региональной комиссии производится путем направления членам Региональной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и/или посредством Электронной платформы не менее чем за 2 (два) рабочих дня до даты проведения заседания Региональной комиссии.</w:t>
      </w:r>
    </w:p>
    <w:bookmarkEnd w:id="145"/>
    <w:bookmarkStart w:name="z154" w:id="146"/>
    <w:p>
      <w:pPr>
        <w:spacing w:after="0"/>
        <w:ind w:left="0"/>
        <w:jc w:val="both"/>
      </w:pPr>
      <w:r>
        <w:rPr>
          <w:rFonts w:ascii="Times New Roman"/>
          <w:b w:val="false"/>
          <w:i w:val="false"/>
          <w:color w:val="000000"/>
          <w:sz w:val="28"/>
        </w:rPr>
        <w:t>
      16. Уведомление о созыве заседаний Региональной комиссии при необходимости направляется также иным лицам, приглашаемым для участия в очном заседании Региональной комиссии.</w:t>
      </w:r>
    </w:p>
    <w:bookmarkEnd w:id="146"/>
    <w:bookmarkStart w:name="z155" w:id="147"/>
    <w:p>
      <w:pPr>
        <w:spacing w:after="0"/>
        <w:ind w:left="0"/>
        <w:jc w:val="both"/>
      </w:pPr>
      <w:r>
        <w:rPr>
          <w:rFonts w:ascii="Times New Roman"/>
          <w:b w:val="false"/>
          <w:i w:val="false"/>
          <w:color w:val="000000"/>
          <w:sz w:val="28"/>
        </w:rPr>
        <w:t>
      Перечень приглашаемых лиц определяется председателем или членом Региональной комиссии, исполняющим обязанности председателя на основании приказа.</w:t>
      </w:r>
    </w:p>
    <w:bookmarkEnd w:id="147"/>
    <w:bookmarkStart w:name="z156" w:id="148"/>
    <w:p>
      <w:pPr>
        <w:spacing w:after="0"/>
        <w:ind w:left="0"/>
        <w:jc w:val="both"/>
      </w:pPr>
      <w:r>
        <w:rPr>
          <w:rFonts w:ascii="Times New Roman"/>
          <w:b w:val="false"/>
          <w:i w:val="false"/>
          <w:color w:val="000000"/>
          <w:sz w:val="28"/>
        </w:rPr>
        <w:t>
      17. В уведомлении указывается:</w:t>
      </w:r>
    </w:p>
    <w:bookmarkEnd w:id="148"/>
    <w:bookmarkStart w:name="z157" w:id="149"/>
    <w:p>
      <w:pPr>
        <w:spacing w:after="0"/>
        <w:ind w:left="0"/>
        <w:jc w:val="both"/>
      </w:pPr>
      <w:r>
        <w:rPr>
          <w:rFonts w:ascii="Times New Roman"/>
          <w:b w:val="false"/>
          <w:i w:val="false"/>
          <w:color w:val="000000"/>
          <w:sz w:val="28"/>
        </w:rPr>
        <w:t>
      1) дата, время, место и формат проведения заседания Региональной комиссии;</w:t>
      </w:r>
    </w:p>
    <w:bookmarkEnd w:id="149"/>
    <w:bookmarkStart w:name="z158" w:id="150"/>
    <w:p>
      <w:pPr>
        <w:spacing w:after="0"/>
        <w:ind w:left="0"/>
        <w:jc w:val="both"/>
      </w:pPr>
      <w:r>
        <w:rPr>
          <w:rFonts w:ascii="Times New Roman"/>
          <w:b w:val="false"/>
          <w:i w:val="false"/>
          <w:color w:val="000000"/>
          <w:sz w:val="28"/>
        </w:rPr>
        <w:t>
      2) повестка дня заседания Региональной комиссии.</w:t>
      </w:r>
    </w:p>
    <w:bookmarkEnd w:id="150"/>
    <w:bookmarkStart w:name="z159" w:id="151"/>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151"/>
    <w:bookmarkStart w:name="z160" w:id="152"/>
    <w:p>
      <w:pPr>
        <w:spacing w:after="0"/>
        <w:ind w:left="0"/>
        <w:jc w:val="both"/>
      </w:pPr>
      <w:r>
        <w:rPr>
          <w:rFonts w:ascii="Times New Roman"/>
          <w:b w:val="false"/>
          <w:i w:val="false"/>
          <w:color w:val="000000"/>
          <w:sz w:val="28"/>
        </w:rPr>
        <w:t>
      18. Вне зависимости от формы проведения заседания Региональной комиссии, при решении вопросов каждый член Региональной комиссии обладает одним голосом.</w:t>
      </w:r>
    </w:p>
    <w:bookmarkEnd w:id="152"/>
    <w:bookmarkStart w:name="z161" w:id="153"/>
    <w:p>
      <w:pPr>
        <w:spacing w:after="0"/>
        <w:ind w:left="0"/>
        <w:jc w:val="both"/>
      </w:pPr>
      <w:r>
        <w:rPr>
          <w:rFonts w:ascii="Times New Roman"/>
          <w:b w:val="false"/>
          <w:i w:val="false"/>
          <w:color w:val="000000"/>
          <w:sz w:val="28"/>
        </w:rPr>
        <w:t>
      19. Члены Региональной комиссии участвуют в работе Региональной комиссии лично. Передача права голоса, как и голосование за других лиц не допускаются.</w:t>
      </w:r>
    </w:p>
    <w:bookmarkEnd w:id="153"/>
    <w:bookmarkStart w:name="z162" w:id="154"/>
    <w:p>
      <w:pPr>
        <w:spacing w:after="0"/>
        <w:ind w:left="0"/>
        <w:jc w:val="both"/>
      </w:pPr>
      <w:r>
        <w:rPr>
          <w:rFonts w:ascii="Times New Roman"/>
          <w:b w:val="false"/>
          <w:i w:val="false"/>
          <w:color w:val="000000"/>
          <w:sz w:val="28"/>
        </w:rPr>
        <w:t>
      20. Решения по вопросам, входящим в компетенцию Региональной комиссии, принимаются большинством голосов членов Региональной комиссии, с учетом полученных на дату проведения заседания письменных мнений отсутствующих на заседании членов Региональной комиссии.</w:t>
      </w:r>
    </w:p>
    <w:bookmarkEnd w:id="154"/>
    <w:bookmarkStart w:name="z163" w:id="155"/>
    <w:p>
      <w:pPr>
        <w:spacing w:after="0"/>
        <w:ind w:left="0"/>
        <w:jc w:val="both"/>
      </w:pPr>
      <w:r>
        <w:rPr>
          <w:rFonts w:ascii="Times New Roman"/>
          <w:b w:val="false"/>
          <w:i w:val="false"/>
          <w:color w:val="000000"/>
          <w:sz w:val="28"/>
        </w:rPr>
        <w:t>
      21. Член Региональной комиссии (независимо от формы проведения заседания Региональной комиссии) предоставляет письменное мотивированное обоснование принятого им решения. Данный документ приобщается секретарем Региональной комиссии к протоколу заседания Региональной комиссии.</w:t>
      </w:r>
    </w:p>
    <w:bookmarkEnd w:id="155"/>
    <w:bookmarkStart w:name="z164" w:id="156"/>
    <w:p>
      <w:pPr>
        <w:spacing w:after="0"/>
        <w:ind w:left="0"/>
        <w:jc w:val="both"/>
      </w:pPr>
      <w:r>
        <w:rPr>
          <w:rFonts w:ascii="Times New Roman"/>
          <w:b w:val="false"/>
          <w:i w:val="false"/>
          <w:color w:val="000000"/>
          <w:sz w:val="28"/>
        </w:rPr>
        <w:t>
      22. Секретарь Региональной комиссии назначается из числа работников местного исполнительного органа решением председателя Региональной комиссии. Секретарь Региональной комиссии не является членом Региональной комиссии, и не обладает правом голоса.</w:t>
      </w:r>
    </w:p>
    <w:bookmarkEnd w:id="156"/>
    <w:bookmarkStart w:name="z165" w:id="157"/>
    <w:p>
      <w:pPr>
        <w:spacing w:after="0"/>
        <w:ind w:left="0"/>
        <w:jc w:val="both"/>
      </w:pPr>
      <w:r>
        <w:rPr>
          <w:rFonts w:ascii="Times New Roman"/>
          <w:b w:val="false"/>
          <w:i w:val="false"/>
          <w:color w:val="000000"/>
          <w:sz w:val="28"/>
        </w:rPr>
        <w:t>
      23. Секретарь Региональной комиссии:</w:t>
      </w:r>
    </w:p>
    <w:bookmarkEnd w:id="157"/>
    <w:bookmarkStart w:name="z166" w:id="158"/>
    <w:p>
      <w:pPr>
        <w:spacing w:after="0"/>
        <w:ind w:left="0"/>
        <w:jc w:val="both"/>
      </w:pPr>
      <w:r>
        <w:rPr>
          <w:rFonts w:ascii="Times New Roman"/>
          <w:b w:val="false"/>
          <w:i w:val="false"/>
          <w:color w:val="000000"/>
          <w:sz w:val="28"/>
        </w:rPr>
        <w:t>
      1) формирует повестку дня очередного заседания Региональной комиссии из числа вопросов, выносимых на рассмотрение Региональной комиссии, в порядке, предусмотренном настоящим Положением, и представляет ее на утверждение председателю Региональной комиссии;</w:t>
      </w:r>
    </w:p>
    <w:bookmarkEnd w:id="158"/>
    <w:bookmarkStart w:name="z167" w:id="159"/>
    <w:p>
      <w:pPr>
        <w:spacing w:after="0"/>
        <w:ind w:left="0"/>
        <w:jc w:val="both"/>
      </w:pPr>
      <w:r>
        <w:rPr>
          <w:rFonts w:ascii="Times New Roman"/>
          <w:b w:val="false"/>
          <w:i w:val="false"/>
          <w:color w:val="000000"/>
          <w:sz w:val="28"/>
        </w:rPr>
        <w:t>
      2) организует подготовку и рассылку уведомлений о созыве заседания Региональной комиссии, сбор и рассылку необходимых материалов;</w:t>
      </w:r>
    </w:p>
    <w:bookmarkEnd w:id="159"/>
    <w:bookmarkStart w:name="z168" w:id="160"/>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Региональной комиссии, направляет им материалы по вопросам повестки дня заседания;</w:t>
      </w:r>
    </w:p>
    <w:bookmarkEnd w:id="160"/>
    <w:bookmarkStart w:name="z169" w:id="161"/>
    <w:p>
      <w:pPr>
        <w:spacing w:after="0"/>
        <w:ind w:left="0"/>
        <w:jc w:val="both"/>
      </w:pPr>
      <w:r>
        <w:rPr>
          <w:rFonts w:ascii="Times New Roman"/>
          <w:b w:val="false"/>
          <w:i w:val="false"/>
          <w:color w:val="000000"/>
          <w:sz w:val="28"/>
        </w:rPr>
        <w:t>
      4) ведет мониторинг Электронной платформы на предмет поступления Заявлений о возмещении;</w:t>
      </w:r>
    </w:p>
    <w:bookmarkEnd w:id="161"/>
    <w:bookmarkStart w:name="z170" w:id="162"/>
    <w:p>
      <w:pPr>
        <w:spacing w:after="0"/>
        <w:ind w:left="0"/>
        <w:jc w:val="both"/>
      </w:pPr>
      <w:r>
        <w:rPr>
          <w:rFonts w:ascii="Times New Roman"/>
          <w:b w:val="false"/>
          <w:i w:val="false"/>
          <w:color w:val="000000"/>
          <w:sz w:val="28"/>
        </w:rPr>
        <w:t>
      5) ведет протоколы заседаний Региональной комиссии и подписывает их;</w:t>
      </w:r>
    </w:p>
    <w:bookmarkEnd w:id="162"/>
    <w:bookmarkStart w:name="z171" w:id="163"/>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Региональной комиссии;</w:t>
      </w:r>
    </w:p>
    <w:bookmarkEnd w:id="163"/>
    <w:bookmarkStart w:name="z172" w:id="164"/>
    <w:p>
      <w:pPr>
        <w:spacing w:after="0"/>
        <w:ind w:left="0"/>
        <w:jc w:val="both"/>
      </w:pPr>
      <w:r>
        <w:rPr>
          <w:rFonts w:ascii="Times New Roman"/>
          <w:b w:val="false"/>
          <w:i w:val="false"/>
          <w:color w:val="000000"/>
          <w:sz w:val="28"/>
        </w:rPr>
        <w:t>
      7) осуществляет организационное обеспечение деятельности Региональной комиссии;</w:t>
      </w:r>
    </w:p>
    <w:bookmarkEnd w:id="164"/>
    <w:bookmarkStart w:name="z173" w:id="165"/>
    <w:p>
      <w:pPr>
        <w:spacing w:after="0"/>
        <w:ind w:left="0"/>
        <w:jc w:val="both"/>
      </w:pPr>
      <w:r>
        <w:rPr>
          <w:rFonts w:ascii="Times New Roman"/>
          <w:b w:val="false"/>
          <w:i w:val="false"/>
          <w:color w:val="000000"/>
          <w:sz w:val="28"/>
        </w:rPr>
        <w:t>
      8) осуществляет рассылку выписок из протоколов заседания Региональной комиссии в установленном порядке с целью обеспечения их исполнения;</w:t>
      </w:r>
    </w:p>
    <w:bookmarkEnd w:id="165"/>
    <w:bookmarkStart w:name="z174" w:id="166"/>
    <w:p>
      <w:pPr>
        <w:spacing w:after="0"/>
        <w:ind w:left="0"/>
        <w:jc w:val="both"/>
      </w:pPr>
      <w:r>
        <w:rPr>
          <w:rFonts w:ascii="Times New Roman"/>
          <w:b w:val="false"/>
          <w:i w:val="false"/>
          <w:color w:val="000000"/>
          <w:sz w:val="28"/>
        </w:rPr>
        <w:t>
      9) удостоверяет копии протоколов заседания Региональной комиссии, а также выписки (копии выписок) из протокола заседания Региональной комиссии.</w:t>
      </w:r>
    </w:p>
    <w:bookmarkEnd w:id="166"/>
    <w:bookmarkStart w:name="z175" w:id="167"/>
    <w:p>
      <w:pPr>
        <w:spacing w:after="0"/>
        <w:ind w:left="0"/>
        <w:jc w:val="both"/>
      </w:pPr>
      <w:r>
        <w:rPr>
          <w:rFonts w:ascii="Times New Roman"/>
          <w:b w:val="false"/>
          <w:i w:val="false"/>
          <w:color w:val="000000"/>
          <w:sz w:val="28"/>
        </w:rPr>
        <w:t>
      24. При осуществлении своей деятельности члены Региональной комиссии могут:</w:t>
      </w:r>
    </w:p>
    <w:bookmarkEnd w:id="167"/>
    <w:bookmarkStart w:name="z176" w:id="168"/>
    <w:p>
      <w:pPr>
        <w:spacing w:after="0"/>
        <w:ind w:left="0"/>
        <w:jc w:val="both"/>
      </w:pPr>
      <w:r>
        <w:rPr>
          <w:rFonts w:ascii="Times New Roman"/>
          <w:b w:val="false"/>
          <w:i w:val="false"/>
          <w:color w:val="000000"/>
          <w:sz w:val="28"/>
        </w:rPr>
        <w:t>
      1) действуя в составе Региональной комиссии, принимать участие в обсуждении и голосовании по вопросам, отнесенным к компетенции Региональной комиссии;</w:t>
      </w:r>
    </w:p>
    <w:bookmarkEnd w:id="168"/>
    <w:bookmarkStart w:name="z177" w:id="169"/>
    <w:p>
      <w:pPr>
        <w:spacing w:after="0"/>
        <w:ind w:left="0"/>
        <w:jc w:val="both"/>
      </w:pPr>
      <w:r>
        <w:rPr>
          <w:rFonts w:ascii="Times New Roman"/>
          <w:b w:val="false"/>
          <w:i w:val="false"/>
          <w:color w:val="000000"/>
          <w:sz w:val="28"/>
        </w:rPr>
        <w:t>
      2) делать заявления, вносить предложения по вопросам формирования повестки дня заседания Региональной комиссии;</w:t>
      </w:r>
    </w:p>
    <w:bookmarkEnd w:id="169"/>
    <w:bookmarkStart w:name="z178" w:id="170"/>
    <w:p>
      <w:pPr>
        <w:spacing w:after="0"/>
        <w:ind w:left="0"/>
        <w:jc w:val="both"/>
      </w:pPr>
      <w:r>
        <w:rPr>
          <w:rFonts w:ascii="Times New Roman"/>
          <w:b w:val="false"/>
          <w:i w:val="false"/>
          <w:color w:val="000000"/>
          <w:sz w:val="28"/>
        </w:rPr>
        <w:t>
      3) вносить письменные предложения по формированию планов работы Региональной комиссии;</w:t>
      </w:r>
    </w:p>
    <w:bookmarkEnd w:id="170"/>
    <w:bookmarkStart w:name="z179" w:id="171"/>
    <w:p>
      <w:pPr>
        <w:spacing w:after="0"/>
        <w:ind w:left="0"/>
        <w:jc w:val="both"/>
      </w:pPr>
      <w:r>
        <w:rPr>
          <w:rFonts w:ascii="Times New Roman"/>
          <w:b w:val="false"/>
          <w:i w:val="false"/>
          <w:color w:val="000000"/>
          <w:sz w:val="28"/>
        </w:rPr>
        <w:t>
      4) требовать созыва заседания Региональной комиссии в порядке, предусмотренном настоящим Положением;</w:t>
      </w:r>
    </w:p>
    <w:bookmarkEnd w:id="171"/>
    <w:bookmarkStart w:name="z180" w:id="172"/>
    <w:p>
      <w:pPr>
        <w:spacing w:after="0"/>
        <w:ind w:left="0"/>
        <w:jc w:val="both"/>
      </w:pPr>
      <w:r>
        <w:rPr>
          <w:rFonts w:ascii="Times New Roman"/>
          <w:b w:val="false"/>
          <w:i w:val="false"/>
          <w:color w:val="000000"/>
          <w:sz w:val="28"/>
        </w:rPr>
        <w:t>
      5) требовать внесения в протокол заседания Региональной комиссии особого мнения по принимаемым решениям по вопросам повесток дня заседаний Региональной комиссии.</w:t>
      </w:r>
    </w:p>
    <w:bookmarkEnd w:id="172"/>
    <w:bookmarkStart w:name="z181" w:id="173"/>
    <w:p>
      <w:pPr>
        <w:spacing w:after="0"/>
        <w:ind w:left="0"/>
        <w:jc w:val="both"/>
      </w:pPr>
      <w:r>
        <w:rPr>
          <w:rFonts w:ascii="Times New Roman"/>
          <w:b w:val="false"/>
          <w:i w:val="false"/>
          <w:color w:val="000000"/>
          <w:sz w:val="28"/>
        </w:rPr>
        <w:t>
      25. При осуществлении своей деятельности члены Региональной комиссии:</w:t>
      </w:r>
    </w:p>
    <w:bookmarkEnd w:id="173"/>
    <w:bookmarkStart w:name="z182" w:id="174"/>
    <w:p>
      <w:pPr>
        <w:spacing w:after="0"/>
        <w:ind w:left="0"/>
        <w:jc w:val="both"/>
      </w:pPr>
      <w:r>
        <w:rPr>
          <w:rFonts w:ascii="Times New Roman"/>
          <w:b w:val="false"/>
          <w:i w:val="false"/>
          <w:color w:val="000000"/>
          <w:sz w:val="28"/>
        </w:rPr>
        <w:t>
      1) обеспечивают соблюдение законодательства Республики Казахстан;</w:t>
      </w:r>
    </w:p>
    <w:bookmarkEnd w:id="174"/>
    <w:bookmarkStart w:name="z183" w:id="175"/>
    <w:p>
      <w:pPr>
        <w:spacing w:after="0"/>
        <w:ind w:left="0"/>
        <w:jc w:val="both"/>
      </w:pPr>
      <w:r>
        <w:rPr>
          <w:rFonts w:ascii="Times New Roman"/>
          <w:b w:val="false"/>
          <w:i w:val="false"/>
          <w:color w:val="000000"/>
          <w:sz w:val="28"/>
        </w:rPr>
        <w:t>
      2) действуют добросовестно, разумно и справедливо в интересах Региональной комиссии;</w:t>
      </w:r>
    </w:p>
    <w:bookmarkEnd w:id="175"/>
    <w:bookmarkStart w:name="z184" w:id="176"/>
    <w:p>
      <w:pPr>
        <w:spacing w:after="0"/>
        <w:ind w:left="0"/>
        <w:jc w:val="both"/>
      </w:pPr>
      <w:r>
        <w:rPr>
          <w:rFonts w:ascii="Times New Roman"/>
          <w:b w:val="false"/>
          <w:i w:val="false"/>
          <w:color w:val="000000"/>
          <w:sz w:val="28"/>
        </w:rPr>
        <w:t>
      3) лично участвуют в заседании Региональной комиссии;</w:t>
      </w:r>
    </w:p>
    <w:bookmarkEnd w:id="176"/>
    <w:bookmarkStart w:name="z185" w:id="177"/>
    <w:p>
      <w:pPr>
        <w:spacing w:after="0"/>
        <w:ind w:left="0"/>
        <w:jc w:val="both"/>
      </w:pPr>
      <w:r>
        <w:rPr>
          <w:rFonts w:ascii="Times New Roman"/>
          <w:b w:val="false"/>
          <w:i w:val="false"/>
          <w:color w:val="000000"/>
          <w:sz w:val="28"/>
        </w:rPr>
        <w:t>
      4) не менее чем за один день до начала заседания Региональной комиссии уведомляют секретаря Региональной комиссии о невозможности своего участия в заседании Региональной комиссии, с указанием причин своего отсутствия;</w:t>
      </w:r>
    </w:p>
    <w:bookmarkEnd w:id="177"/>
    <w:bookmarkStart w:name="z186" w:id="178"/>
    <w:p>
      <w:pPr>
        <w:spacing w:after="0"/>
        <w:ind w:left="0"/>
        <w:jc w:val="both"/>
      </w:pPr>
      <w:r>
        <w:rPr>
          <w:rFonts w:ascii="Times New Roman"/>
          <w:b w:val="false"/>
          <w:i w:val="false"/>
          <w:color w:val="000000"/>
          <w:sz w:val="28"/>
        </w:rPr>
        <w:t>
      5) в случае возникновения конфликта интересов воздерживаются от использования своего должностного положения (в качестве члена Региональной комиссии) в целях, противоречащих законодательству Республики Казахстан.</w:t>
      </w:r>
    </w:p>
    <w:bookmarkEnd w:id="178"/>
    <w:bookmarkStart w:name="z187" w:id="179"/>
    <w:p>
      <w:pPr>
        <w:spacing w:after="0"/>
        <w:ind w:left="0"/>
        <w:jc w:val="both"/>
      </w:pPr>
      <w:r>
        <w:rPr>
          <w:rFonts w:ascii="Times New Roman"/>
          <w:b w:val="false"/>
          <w:i w:val="false"/>
          <w:color w:val="000000"/>
          <w:sz w:val="28"/>
        </w:rPr>
        <w:t>
      26. Члены Региональной комиссии обеспечивают информирование Региональной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179"/>
    <w:bookmarkStart w:name="z188" w:id="180"/>
    <w:p>
      <w:pPr>
        <w:spacing w:after="0"/>
        <w:ind w:left="0"/>
        <w:jc w:val="left"/>
      </w:pPr>
      <w:r>
        <w:rPr>
          <w:rFonts w:ascii="Times New Roman"/>
          <w:b/>
          <w:i w:val="false"/>
          <w:color w:val="000000"/>
        </w:rPr>
        <w:t xml:space="preserve"> Глава 5. Оформление протокола заседания Региональной комиссии области, города республиканского значения, столицы</w:t>
      </w:r>
    </w:p>
    <w:bookmarkEnd w:id="180"/>
    <w:bookmarkStart w:name="z189" w:id="181"/>
    <w:p>
      <w:pPr>
        <w:spacing w:after="0"/>
        <w:ind w:left="0"/>
        <w:jc w:val="both"/>
      </w:pPr>
      <w:r>
        <w:rPr>
          <w:rFonts w:ascii="Times New Roman"/>
          <w:b w:val="false"/>
          <w:i w:val="false"/>
          <w:color w:val="000000"/>
          <w:sz w:val="28"/>
        </w:rPr>
        <w:t>
      27. По результатам заседания Региональной комиссии, секретарь Региональной комиссии в срок не позднее 1 (одного) рабочего дня после его проведения составляет протокол заседания.</w:t>
      </w:r>
    </w:p>
    <w:bookmarkEnd w:id="181"/>
    <w:bookmarkStart w:name="z190" w:id="182"/>
    <w:p>
      <w:pPr>
        <w:spacing w:after="0"/>
        <w:ind w:left="0"/>
        <w:jc w:val="both"/>
      </w:pPr>
      <w:r>
        <w:rPr>
          <w:rFonts w:ascii="Times New Roman"/>
          <w:b w:val="false"/>
          <w:i w:val="false"/>
          <w:color w:val="000000"/>
          <w:sz w:val="28"/>
        </w:rPr>
        <w:t>
      28. В протоколе заседания Региональной комиссии указываются:</w:t>
      </w:r>
    </w:p>
    <w:bookmarkEnd w:id="182"/>
    <w:bookmarkStart w:name="z191" w:id="183"/>
    <w:p>
      <w:pPr>
        <w:spacing w:after="0"/>
        <w:ind w:left="0"/>
        <w:jc w:val="both"/>
      </w:pPr>
      <w:r>
        <w:rPr>
          <w:rFonts w:ascii="Times New Roman"/>
          <w:b w:val="false"/>
          <w:i w:val="false"/>
          <w:color w:val="000000"/>
          <w:sz w:val="28"/>
        </w:rPr>
        <w:t>
      1) место, время проведения, формат (очно, очно в онлайн формате, заочно);</w:t>
      </w:r>
    </w:p>
    <w:bookmarkEnd w:id="183"/>
    <w:bookmarkStart w:name="z192" w:id="184"/>
    <w:p>
      <w:pPr>
        <w:spacing w:after="0"/>
        <w:ind w:left="0"/>
        <w:jc w:val="both"/>
      </w:pPr>
      <w:r>
        <w:rPr>
          <w:rFonts w:ascii="Times New Roman"/>
          <w:b w:val="false"/>
          <w:i w:val="false"/>
          <w:color w:val="000000"/>
          <w:sz w:val="28"/>
        </w:rPr>
        <w:t>
      2) лица, присутствующие на заседании;</w:t>
      </w:r>
    </w:p>
    <w:bookmarkEnd w:id="184"/>
    <w:bookmarkStart w:name="z193" w:id="185"/>
    <w:p>
      <w:pPr>
        <w:spacing w:after="0"/>
        <w:ind w:left="0"/>
        <w:jc w:val="both"/>
      </w:pPr>
      <w:r>
        <w:rPr>
          <w:rFonts w:ascii="Times New Roman"/>
          <w:b w:val="false"/>
          <w:i w:val="false"/>
          <w:color w:val="000000"/>
          <w:sz w:val="28"/>
        </w:rPr>
        <w:t>
      3) повестка дня заседания;</w:t>
      </w:r>
    </w:p>
    <w:bookmarkEnd w:id="185"/>
    <w:bookmarkStart w:name="z194" w:id="186"/>
    <w:p>
      <w:pPr>
        <w:spacing w:after="0"/>
        <w:ind w:left="0"/>
        <w:jc w:val="both"/>
      </w:pPr>
      <w:r>
        <w:rPr>
          <w:rFonts w:ascii="Times New Roman"/>
          <w:b w:val="false"/>
          <w:i w:val="false"/>
          <w:color w:val="000000"/>
          <w:sz w:val="28"/>
        </w:rPr>
        <w:t>
      4) вопросы, поставленные на голосование, и итоги голосования по ним;</w:t>
      </w:r>
    </w:p>
    <w:bookmarkEnd w:id="186"/>
    <w:bookmarkStart w:name="z195" w:id="187"/>
    <w:p>
      <w:pPr>
        <w:spacing w:after="0"/>
        <w:ind w:left="0"/>
        <w:jc w:val="both"/>
      </w:pPr>
      <w:r>
        <w:rPr>
          <w:rFonts w:ascii="Times New Roman"/>
          <w:b w:val="false"/>
          <w:i w:val="false"/>
          <w:color w:val="000000"/>
          <w:sz w:val="28"/>
        </w:rPr>
        <w:t>
      5) сведения об источнике финансирования по каждому Заявлению о возмещении, в том числе с учетом вида ущерба;</w:t>
      </w:r>
    </w:p>
    <w:bookmarkEnd w:id="187"/>
    <w:bookmarkStart w:name="z196" w:id="188"/>
    <w:p>
      <w:pPr>
        <w:spacing w:after="0"/>
        <w:ind w:left="0"/>
        <w:jc w:val="both"/>
      </w:pPr>
      <w:r>
        <w:rPr>
          <w:rFonts w:ascii="Times New Roman"/>
          <w:b w:val="false"/>
          <w:i w:val="false"/>
          <w:color w:val="000000"/>
          <w:sz w:val="28"/>
        </w:rPr>
        <w:t>
      6) принятые решения.</w:t>
      </w:r>
    </w:p>
    <w:bookmarkEnd w:id="188"/>
    <w:bookmarkStart w:name="z197" w:id="189"/>
    <w:p>
      <w:pPr>
        <w:spacing w:after="0"/>
        <w:ind w:left="0"/>
        <w:jc w:val="both"/>
      </w:pPr>
      <w:r>
        <w:rPr>
          <w:rFonts w:ascii="Times New Roman"/>
          <w:b w:val="false"/>
          <w:i w:val="false"/>
          <w:color w:val="000000"/>
          <w:sz w:val="28"/>
        </w:rPr>
        <w:t>
      29. Секретарь Региональной комиссии обеспечивает правильность и своевременность оформления протокола заседания Региональной комиссии.</w:t>
      </w:r>
    </w:p>
    <w:bookmarkEnd w:id="189"/>
    <w:bookmarkStart w:name="z198" w:id="190"/>
    <w:p>
      <w:pPr>
        <w:spacing w:after="0"/>
        <w:ind w:left="0"/>
        <w:jc w:val="both"/>
      </w:pPr>
      <w:r>
        <w:rPr>
          <w:rFonts w:ascii="Times New Roman"/>
          <w:b w:val="false"/>
          <w:i w:val="false"/>
          <w:color w:val="000000"/>
          <w:sz w:val="28"/>
        </w:rPr>
        <w:t>
      30. Протокол подписывается председателем Региональной комиссии (председательствующим на заседании), членами Региональной комиссии и секретарем Региональной комиссии.</w:t>
      </w:r>
    </w:p>
    <w:bookmarkEnd w:id="190"/>
    <w:bookmarkStart w:name="z199" w:id="191"/>
    <w:p>
      <w:pPr>
        <w:spacing w:after="0"/>
        <w:ind w:left="0"/>
        <w:jc w:val="both"/>
      </w:pPr>
      <w:r>
        <w:rPr>
          <w:rFonts w:ascii="Times New Roman"/>
          <w:b w:val="false"/>
          <w:i w:val="false"/>
          <w:color w:val="000000"/>
          <w:sz w:val="28"/>
        </w:rPr>
        <w:t>
      31. Протокол заседания Региональной комиссии оформляется в 1 (одном) экземпляре, к которому приобщаются тексты утвержденных, рассмотренных документов, письменные мнения и иные материалы, являющиеся приложениями к протоколу.</w:t>
      </w:r>
    </w:p>
    <w:bookmarkEnd w:id="191"/>
    <w:bookmarkStart w:name="z200" w:id="192"/>
    <w:p>
      <w:pPr>
        <w:spacing w:after="0"/>
        <w:ind w:left="0"/>
        <w:jc w:val="both"/>
      </w:pPr>
      <w:r>
        <w:rPr>
          <w:rFonts w:ascii="Times New Roman"/>
          <w:b w:val="false"/>
          <w:i w:val="false"/>
          <w:color w:val="000000"/>
          <w:sz w:val="28"/>
        </w:rPr>
        <w:t>
      32. Сканированная копия протокола Региональной комиссии также хранится в электронном виде в Электронной платформе.</w:t>
      </w:r>
    </w:p>
    <w:bookmarkEnd w:id="192"/>
    <w:bookmarkStart w:name="z201" w:id="193"/>
    <w:p>
      <w:pPr>
        <w:spacing w:after="0"/>
        <w:ind w:left="0"/>
        <w:jc w:val="both"/>
      </w:pPr>
      <w:r>
        <w:rPr>
          <w:rFonts w:ascii="Times New Roman"/>
          <w:b w:val="false"/>
          <w:i w:val="false"/>
          <w:color w:val="000000"/>
          <w:sz w:val="28"/>
        </w:rPr>
        <w:t>
      33. После подписания протокола секретарь Региональной комиссии в срок не позднее 1 (одного) рабочего дня с даты его подписания организует рассылку протокола членам Региональной комиссии и информирует заявителя о принятом решении посредством Электронной платформы и (или) электронной почты.</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