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29b" w14:textId="6c16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января 2022 года № 28. Зарегистрирован в Министерстве юстиции Республики Казахстан 28 января 2022 года № 26675.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2022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 № 28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а также требований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отнесения объектов к уязвимым в террористическом отношении, утвержденных постановлением Правительства Республики Казахстан от 12 апреля 2021 года № 234, объекты с государственными материальными резервами (склады по хранению медицинских препаратов, горюче-смазочных материалов, продовольственные и вещевые склады) являются уязвимыми в террористическом отношении.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предназначена для использования объектами, осуществляющими деятельность в сфере формирования и хранения государственного материального резерва (далее - объекты), сотрудниками, обеспечивающими проведение мероприятий по их антитеррористической защищенности, руководителями и работниками специализированных охранных подразделений органов внутренних дел (далее - ССО), заключивших договор об оказании услуг по охране объектов государственного материального резерва, а также сотрудниками уполномоченных органов при осуществлении контроля за состоянием антитеррористической защищенности объектов государственного материального резерва.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Руководителями объектов назначаются ответственные лица (или группа лиц) из числа персонала, в обязанности которых входит организация мер по антитеррористической защите объектов, взаимодействие с подразделениями ССО, уполномоченными органами, проведение периодического мониторинга состояния защищенности объектов, подготовка соответствующей документации, организация первичных мер реагирования в случае выявления признаков террористической угрозы.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настоящей Инструкции доводятся до сведения всех работников объектов при заключении с ними трудовых договоров, работников организаций, привлекаемых к работам на объектах, при заключении с ними договоров, а также в части касающейся до посетителей - в момент оформления пропускных документов. При этом, всеми физическими и юридическими лицами, постоянно работающими или временно находящимися на объектах защиты, соблюдаются требования настоящей Инструкции.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настоящей Инструкции используются следующие понятия: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критическая зона – помещения,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уровни террористической опасности: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"желтый" – при наличии требующей подтверждения информации о реальной возможности совершения акта (актов) терроризма;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"оранжевый" – при наличии подтвержденной информации о реальной возможности совершения акта (актов) терроризма;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"красный" – при наличии информации о совершенном акте терроризма, а также подтвержденной информации о возможном совершении повторного акта (актов) терроризма или одновременных террористических атак на объекты, уязвимые в террористическом отношении;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Министра по чрезвычайным ситуациям РК от 22.02.2024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17.07.2024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по обеспечению антитеррористической защиты объектов направлены на создание условий, препятствующих совершению актов терроризма (снижение риска их совершения) на территории объектов, минимизацию и (или) ликвидацию последствий возможных террористических угроз.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 обеспечению антитеррористической защищенности объектов включают в себя организацию пропускного режима, профилактические и учебные мероприятия, взаимодействия по вопросам реагирования на террористические проявления, оснащения объектов инженерно-техническим оборудованием, а также разработку и обращение паспорта антитеррористической защищенности объекта.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Пропускной режим объектов осуществляется подразделениями ССО в соответствии с Правилами по обеспечению пропускного режима на объектах, разработанными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 Определение перечня лиц, имеющих право на вход на территории объектов, допуск в режимные помещения, контроль распорядка дня, пожарной безопасности и другие вопросы, касающиеся внутренних процессов объектов, возлагается на руководителей объектов или лиц их замещающих и на назначенных ими ответственных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принимаемые меры направлены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несанкционированного доступа и въезда на территорию, а также исключение возможности бесконтрольного передвижения посторонних лиц и автотранспорта на объектах;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вноса (выноса) на объект защиты огнестрельного, холодного и иного оружия, взрывчатых веществ и взрывных устройств, других предметов и веществ, запрещенных к свободному обороту;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материальных, информационных и других ресурсов, находящихся на объектах защиты, недопущение и пресечение фактов их хищений, иных противоправных проявлений;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находящихся на объектах.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Пропускной режим на охраняемых объектах осуществляется путем: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физической охраны персонала, складов, зданий и помещений, хранящихся в них материальных ценностей;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оснащения объектов защиты инженерно-техническими средствами охраны, предназначенными для предотвращения несанкционированного проникновения посторонних лиц и автотранспорта, обеспечения сохранности имущества, а также автоматизированными системами пожарной и охранной сигнализации, контроля и управления доступом, видеонаблюдения и иными системами обеспечения безопасности;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обхода (патрулирования) территории объектов, проведения визуального осмотра на предмет выявления возможных подозрительных предметов, нахождения посторонних лиц с периодичностью указанной в совместно утвержденном графике;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введения постоянных, временных, разовых и материальных пропусков, дающих их обладателям право прохода (въезда) на объект защиты, а также вноса (выноса) товарно-материальных ценностей;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единой формы пропускных документов: образца бланка временного пропуска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служебной записки на оформление временного пропуска для работника (ов)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образца бланка разового пропуска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списка участвующих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журнала учета посетителей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перечня служебного и личного транспорта, которым разрешен въезд (выезд) на территорию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служебной записки на въезд (выезд) 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определения перечня лиц, имеющих право доступа на объект защиты, ответственных работников, уполномоченных на принятие решений по выдаче пропускных документов, а также предметов и веществ, запрещенных к вносу (провозу);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ограничения круга лиц, допущенных в режимные помещения для работы с конфиденциальными и секретными документами;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оборудования специального места для ведения переговоров с посетителями, прибывшими на объект защиты по служебной и иной необходимости, а также шкафов с ячейками для хранения работниками и посетителями своих личных вещей (сотовые телефоны, видео, кино и фотоаппаратуры, ноутбуки, переносные электронные носители информации, радиотехнические и иные устройства);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контроля соблюдения внутреннего распорядка, Правил пожарной безопасности,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с подразделениями ССО по вопросам обеспечения пропускного режима на объектах осуществляется его руководством, а координация вопросов, требующих участия центрального аппарата объектов, возлагается на их Центр оперативного управления.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Подразделения ССО отказывают в допуске на объекты лицам, не выполняющим требования, установленные настоящей Инструкцией.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возникновения чрезвычайных ситуаций и происшествий, подразделениями ССО на основании внутренних документов принимаются дополнительные меры по обеспечению пропускного и внутриобъектового режимов на объекте защиты с информированием руководителей объектов или лиц их замещающих.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возгорании служебных помещений и кабинетов на объектах защиты или разливе сильнодействующих химических, ядовитых или отравляющих веществ, наряд полиции подразделений ССО прекращает доступ на объект защиты, а выход из него осуществляется беспрепятственно.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 пожарных и аварийно-спасательных команд для ликвидации пожаров, аварий и других чрезвычайных ситуаций на объектах защиты, медицинских работников для оказания первой медицинской помощи осуществляется на основании служебных удостоверений с регистрацией номера дежурного расчета (бригады).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всех чрезвычайных случаях, связанных с выявлением и пресечением попыток незаконного проникновения на объект, провоза на территорию запрещенных предметов и материалов, обнаружением подозрительных предметов, вызовом пожарных и аварийно-спасательных команд, скорой медицинской помощи, помимо дежурных служб соответствующих государственных органов, незамедлительно ставится в известность руководитель объекта или лицо его замещающее.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проведения профилактических и учебных мероприятий является повышение уровня подготовленности руководства и персонала объектов, подразделений ССО к действиям при возможных угрозах террористического характера.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Профилактические и учебные мероприятия проводятся в виде инструктажей, занятий (практических и теоретических) и экспериментов с: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руководством и сотрудниками объектов;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нарядом полиции подразделений ССО, осуществляющим охрану объектов.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Профилактические мероприятия организуются: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территориальными органами Комитета национальной безопасности, территориальными подразделениями Министерства внутренних дел, Министерства по чрезвычайным ситуациям Республики Казахстан и местными исполнительными органами при координации антитеррористической комиссии области, города республиканского значения, столицы. При этом, 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их руководителей и иных должностных лиц объектов об актуальных угрозах террористического характера и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республиканским, областным, города республиканского значения, столицы, района (города областного значения) и морским оперативным штабом по борьбе с терроризмом по решению его руководства с директорами и персоналом объектов, уязвимых в террористическом отношении, нарядами полиции подразделений ССО, осуществляющими охрану объектов, путем проведения экспериментов.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 направлены на оценку готовности к первоочередным действиям в случае угрозы террористического характера подразделений охраны объекта.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Учебные мероприятия организуются руководителями объектов или лицами их замещающими с персоналом объектов, а руководителями подразделений ССО – с привлекаемыми к охране объекта нарядами полиции.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нарядами полиции, ответственными за организацию пропускного режима, проводятся дополнительные занятия по приобретению и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Инструктаж, по характеру и времени проведения, подразделяется на плановый и внеплановый.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 время инструктажа до персонала доводятся алгоритм поведения при возникновении акта терроризма, способы минимизации и ликвидации его последствий.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Плановый инструктаж проводится не реже одного раза в год индивидуально или для группы работников.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Внеплановый инструктаж проводится руководителями (или лицами, их замещающими) объектов, подразделений ССО, осуществляющих охрану объектов,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Практические и теоретические занятия проводятся в соответствии с графиком проведения, утвержденным руководителем объекта или руководителем подразделения ССО с периодичностью не реже одного раза в год.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 проведении инструктажей и занятий производится запись в журнале учета учебных мероприятий по антитеррористической подготовке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Взаимодействие персонала объектов, нарядов полиции подразделений ССО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 уровневых антитеррористических учений, тренировок, экспериментов, а также антитеррористических операций.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этом, уполномоченные государственные органы и оперативные штабы незамедлительно информируются в случаях: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совершения нападения на объект или получении сведений о готовящемся нападении;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попыток незаконного проникновения на территорию объекта;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пожаров и других стихийных бедствий;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обнаружение в зданиях, складах или территории объекта подозрительных предметов;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проявления необоснованного интереса со стороны посторонних лиц к деятельности и состоянию защищенности объекта;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получения сведений о фактах хищения, незаконного приобретения работниками объектов оружия, деталей для изготовления самодельных взрывных устройств, а также о местах их хранения;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иных случаях, содержащих признаки возможной террористической угрозы.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Руководители объектов (или лица их замещающие), ССО, осуществляющие охрану, в рамках обеспечения готовности к реагированию на угрозы совершения или совершения акта (актов) терроризма, а также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 разрабатывают алгоритм действий различного круга лиц объектов на возможные угрозы террористического характера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установлении уровней террористической опасности, руководители объектов (или лица их замещающие), ССО, осуществляющие охрану объектов, применяют следующие меры безопасности: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пропускного режима на объекте;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нарядов полиции ССО, персонала объекта,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объектов, с определением мест временного нахождения эвакуированных людей, материальных ценностей и документации;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нарядов полиции ССО, персонала объектов, осуществляющих функции по локализации кризисных ситуаций;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приостановление деятельности опасных производственных объектов и охранной деятельности;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охранной деятельности.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Руководители (или лица их замещающие) объектов, ССО оказывают содействие уполномоченным государственным органам и оперативным штабам при подготовке и проведении ими разно уровневых антитеррористических учений, тренировок, экспериментов и антитеррористических операций.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32950), в трех экземплярах с одновременной разработкой электронного варианта.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приказа Министра по чрезвычайным ситуациям РК от 22.02.2024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Разработку паспорта, его согласование, хранение, корректировку и уничтожение осуществляет ответственное лицо (или группа лиц), назначенные руководителем объекта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Проект паспорта составляется в течение сорока пяти рабочих дней с момента получения руководителями объектов или лицами, их замещающими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 или столицы.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Проект паспорта объекта, включенного в территориальный перечень, в течение десяти календарных дней после составления предварительно направляется на согласование начальнику территориального подразделения органов внутренних дел.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согласовывается в срок не более пятнадцати рабочих дней со дня поступления.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наличия замечаний к проекту паспорта, он возвращается в объект с указанием причин, послуживших причиной возврата.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паспорта, поступивший повторно (во исполнение ранее указанных замечаний), согласовывается в срок не более семи рабочих дней.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течение десяти рабочих дней после согласования паспорт утверждается (в том числе при его обновлении) руководителем объекта или лицом его замещающим.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объекта, а второй и третий экземпляры в срок не позднее десяти календарных дней со дня его утверждения или корректировки направляются в территориальное подразделение органов внутренних дел и подразделение ССО.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Паспорт корректируется в случаях изменения: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Внесение коррективов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сроки, исходя из сложности объекта и вносимых изменений.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Паспорт подлежит полной замене: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коррективов в более чем половину пунктов текста паспорта.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комиссионном порядке с составлением соответствующего акта.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объекте, копия акта направляется по месту хранения второго экземпляра паспорта.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Сведения паспорта носят ограниченный характер, порядок работы с которыми определен Правилами отнесения сведений к служебной информации ограниченного распространения и работы с ней,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1196.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используется в случае проведения антитеррористической операции, учений, тренировок и экспериментов, а также при проведении уполномоченными государственными органами проверок состояния антитеррористической защищенности объектов.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своевременной выдачи экземпляра паспорта органам, задействованным в ликвидации и минимизации последствий актов терроризма, на каждый экземпляр паспорта составляется опись в двух экземплярах. Один экземпляр описи вместе с паспортом, в случае необходимости, передается руководителю оперативного штаба,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Оснащение объектов, уязвимых в террористическом отношении и подлежащих государственной охране, обеспечивается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Технические требования к системам видеонаблюдения, входящим в охранную телевизионную систему объекта, должны соответствовать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за № 21693) (далее – Правила функционирования Национальной системы видеомониторинга). При этом охранная телевизионная система интегрируется с Центром оперативного управления органов внутренних дел, а также и обеспечивает возможность подключения имеющейся системы видеонаблюдения к Национальной системе видеомониторинга в порядке и на условиях, определенных Правилами функционирования Национальной системы видеомониторинга.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бланка временного пропуска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Временный пропуск выдается на срок до трех месяцев.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временного пропуска указывается: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пропуска;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для фотографии (размер 3х4);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(далее – Ф.И.О.) (при наличии) лица, которому выдан пропуск;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действия пропуска;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выдачи;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объекта или лица его замещающего.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оборотной стороне пропуска указывается: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продления пропуска;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руководителя объекта или лица его замещающего.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пропуска № _____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документа, когда и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"___" _____________20___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_______часов _______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Временный пропуск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Ф.________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И.________ О.________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(название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 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"___" 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 пропуск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Срок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 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 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пропуск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Срок продления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 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(обратная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пропуска)</w:t>
            </w:r>
          </w:p>
        </w:tc>
      </w:tr>
    </w:tbl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на оформление временного пропуска для работника (ов)</w:t>
      </w:r>
    </w:p>
    <w:bookmarkEnd w:id="168"/>
    <w:p>
      <w:pPr>
        <w:spacing w:after="0"/>
        <w:ind w:left="0"/>
        <w:jc w:val="both"/>
      </w:pPr>
      <w:bookmarkStart w:name="z180" w:id="1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оказывающие услуги или выполняющие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разрешения на оформление временного пропуска на доступ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административное здание рабочему (работникам)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оказывающие услуги или выполняющие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 алфавитном порядке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в организации) который(ые) на основании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 от "___" ____________ 20__ г. оказывает(ют) услуги (проводят работы),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с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(виды услуг или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временных пропусков установить до "__"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Данному(ым) работнику(ам) под роспись доведены и разъяснены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Инструкции по пропускному и внутриобъектовому режиму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административном здании.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копии документов, удостоверяющих личность (для каждого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цифровая фотография размером 3х4 см. (для каждого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______________________/ _________________/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бланка разового пропуска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Разовый пропуск выдается для разового посещения.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разового пропуска указывается: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пропуска;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(далее – Ф.И.О.) (при наличии) посетителя;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должность;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работы;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кабинета;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Ф.И.О. работника, к которому направляется посетитель;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время и дата входа на Объект защиты;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работника дежурной смены.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пропуска № _____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Разрешил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документа, когда и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________20___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_____часов_____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выходе из здания пропуск возвращается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Разовый пропуск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(посетителя)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кому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 ___________ кабинет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прибытия "____" ______________20__г.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часов ____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убытия _______ час. ________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 выдал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 (вынос) посетители личного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работником Отдела охраны)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Разовый пропуск действует в период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09.00 до 18.30 часов.</w:t>
            </w:r>
          </w:p>
        </w:tc>
      </w:tr>
    </w:tbl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</w:tr>
    </w:tbl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участвующих лиц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мероприятия или работ)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86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объекта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_______________________/ 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посетителей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посетителя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входа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выхода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разового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отдела охраны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работника пригласившего посетителя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подразделение, в которое направляется посетитель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вид документа, удостоверяющего личность посетителя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пропускных документов нумеруется, прошивается и скрепляется печатью подразделения по защите государственных секретов 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служебного и личного транспорта, которым разрешен въезд (выезд) на территорию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 (название объекта)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автотранспорта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владельца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автотранспорт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автотранспорт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9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объекта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_____________________/ _________________/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2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на въезд (выезд) транспортного средства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193"/>
    <w:p>
      <w:pPr>
        <w:spacing w:after="0"/>
        <w:ind w:left="0"/>
        <w:jc w:val="both"/>
      </w:pPr>
      <w:bookmarkStart w:name="z218" w:id="194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въезд (выезд) на территорию _______ (название объекта)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транспортному средству марки _______________ с государственным номером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___________, принадлежащее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(мотивированное 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разрешения определить с __час.__ мин. "__"________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до__час.__ мин. "__"________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транспортным средством осуществляет водитель указанной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номер удостоверения личности)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 организации и водителю транспортного средства под роспись доведены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поведения на территории _______ (название 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_____________________/ _________________/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(титульный лист)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Журнал № ___ учета проведения учебных мероприятий по антитеррористической подготовке</w:t>
      </w:r>
    </w:p>
    <w:bookmarkEnd w:id="195"/>
    <w:p>
      <w:pPr>
        <w:spacing w:after="0"/>
        <w:ind w:left="0"/>
        <w:jc w:val="both"/>
      </w:pPr>
      <w:bookmarkStart w:name="z222" w:id="196"/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"___" _____ 20__ г. (внутренняя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Раздел. Инструктажи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223" w:id="197"/>
      <w:r>
        <w:rPr>
          <w:rFonts w:ascii="Times New Roman"/>
          <w:b w:val="false"/>
          <w:i w:val="false"/>
          <w:color w:val="000000"/>
          <w:sz w:val="28"/>
        </w:rPr>
        <w:t>
      2 Раздел. Занятия: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дата проведения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тема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количество присутствующих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лица, проводившего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22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различного круга лиц объектов на возможные угрозы террористического характера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действий различного круга лиц (посетителей, персонала, наряда полиции специализированных охранных подразделений органов внутренних дел (далее – ССО), руководства) объектов на возможные угрозы террористического характера разработаны с целью управления мероприятиями по повышению устойчивости функционирования данных объектов в случаях вооруженного нападения, захвата заложников, закладки взрывных устройств и взрывчатых веществ, атаки с применением террористов-смертников.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посетителей при возникновении угрозы вооруженного нападения: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наряд полиции подразделений ССО, осуществляющих охрану объекта, персонал, руководство объекта о факте и обстоятельствах вооруженного нападения.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персонала при возникновении угрозы вооруженного нападения: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наряд полиции подразделений ССО, осуществляющих охрану объекта, персонал, руководство объекта о факте и обстоятельствах вооруженного нападения;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наряда полиции подразделений ССО при возникновении угрозы вооруженного нападения: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выявить вооруженного(ых) злоумышленника (ов); 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в правоохранительные и (или) специальные государственные органы, а также с использованием имеющихся возможностей обеспечить безопасность персонала, посетителей и разместить их в наиболее защищенных помещениях;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руководства объекта при возникновении угрозы вооруженного нападения: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 (или) специальные государственные органы о факте и обстоятельствах вооруженного нападения;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меры по обеспечению безопасности людей на объекте (эвакуация, блокирование внутренних барьеров, оповещение о нештатной ситуации на объекте и другое);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прибывающими силами оперативного штаба по борьбе с терроризмом.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посетителей при возникновении угрозы захвата заложников: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по возможности безопасно покинуть здание;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другое).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персонала объекта при возникновении угрозы захвата заложников: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по возможности безопасно покинуть здание;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другое).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наряда полиции подразделений ССО при возникновении угрозы захвата заложников: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вооруженного(ых) злоумышленника (ов);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(их) продвижение к местам массового пребывания людей на объекте;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доложить о факте и обстоятельствах покушения на захват заложников в правоохранительные и (или) специальные государственные органы для вызова оперативных групп;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другое);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руководства объекта при возникновении угрозы захвата заложников: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 (или) специальные государственные органы о факте и обстоятельствах попытки захвата заложников;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нештатной ситуации на объекте и другое);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при захвате в заложники: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сохранять спокойствие;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действий, способных спровоцировать захватчиков к применению физической силы или оружия (разговаривать спокойно; не смотреть захватчикам в глаза; не противоречить и не оказывать активного сопротивления; по возможности выполнять их указания; спрашивать разрешения на любые действия; не пытаться бежать, если нет полной уверенности в успехе побега);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особенности внешности, телосложения, наличие акцента, тематика разговора, темперамент, манера поведения);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попытаться сообщить о произошедшем в правоохранительные и (или) специальные государственные органы, подразделение безопасности или службу охраны объекта;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пищей;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ранения, постараться самостоятельно оказать себе первую доврачебную помощь;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 (для обеспечения безопасности в случае штурма помещения или стрельбы снайперов);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сотрудниками спецподразделений операции по освобождению заложников необходимо соблюдать следующие требования: 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по возможности прижавшись к стене, голову закрыть руками и не двигаться;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в коем случае не бежать навстречу сотрудникам спецподразделений или от них;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проемов дверей и окон;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отнестись с пониманием, если при штурме и захвате с заложниками поступают некорректно, как с вероятными захватчиками: обыскивают, ограничивают движения, подвергают допросу (в подобных ситуациях такие действия спецподразделений до окончательной идентификации всех лиц и выявления истинных захватчиков считаются оправданными).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Взрывным устройством, или начиненным отравляющими химическими веществами, биологическими агентами пакетом могут оказаться подозрительные предметы, под которыми понимаются: бесхозная сумка, пакет, ящик, коробка, игрушка с торчащими проводами, издающего подозрительные звуки и необычные запахи.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Признаки, которые могут указывать на взрывное устройство: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различные виды источников питания.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Рекомендуемые расстояния удаления и оцепления при обнаружении взрывного устройства или предмета, похожего на взрывное устройство: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автомашина класса "Жигули" – 460 м;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автомашина класса "Волга" – 580 м;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микроавтобус – 920 м;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посетителей при обнаружении подозрительного предмета: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правоохранительные и (или) специальные государственные органы;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сообщать об угрозе взрыва никому, кроме охраны объекта, правоохранительные и (или) специальные государственные органы, чтобы не создавать панику; 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защиту.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 (ах) (количество, внешние признаки наличия самодельного взрывного устройства (далее –СВУ), оружия, оснащение, возраст, клички, национальность и другое);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укрыться за капитальным сооружением и на необходимом удалении.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 персонала при обнаружении подозрительного предмета: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78"/>
    <w:bookmarkStart w:name="z3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правоохранительные и/или специальные государственные органы;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сообщать об угрозе взрыва никому, кроме охраны объекта, правоохранительные и (или) специальные государственные органы, чтобы не создавать панику; 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защиту, вести наблюдение;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 (ах) (количество, внешние признаки наличия СВУ, оружия, оснащение, возраст, клички, национальность и другое);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укрыться за капитальным сооружением и на необходимом удалении.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наряда полиции подразделений ССО при обнаружении подозрительного предмета: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руководству объекта и в правоохранительные и (или) специальные государственные органы;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сообщать об угрозе взрыва никому, кроме охраны объекта, правоохранительные и (или) специальные государственные органы, чтобы не создавать панику; 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защиту, вести наблюдение.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 (ах) (количество, внешние признаки наличия СВУ, оружия, оснащение, возраст, клички, национальность и другое).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руководства при обнаружении подозрительного предмета: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правоохранительные и (или) специальные государственные органы о выявлении подозрительного человека или об обнаружении бесхозного предмета;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оцепление места обнаружения бесхозного подозрительного предмета на необходимом удалении;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эвакуацию людей с объекта, оповестить о нештатной ситуации на объекте и другое;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обход помещений и осмотр территорий с целью обнаружения иных подозрительных предметов;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прибывающими силами оперативного штаба по борьбе с терроризмом, предоставление необходимой информации.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Действие посетителей при атаке с применением террористов-смертников: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объекта.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персонала при атаке с применением террористов-смертников: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объекта.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наряда полиции подразделений ССО при атаке с применением террористов-смертников: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(их) продвижение к местам массового пребывания людей на объекте;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государственные органы о выявлении подозрительного лица или группы лиц;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имеющихся возможностей принять меры к обеспечению безопасности людей на объекте (эвакуация, блокирование внутренних барьеров и другое);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Действия руководства при атаке с применением террористов-смертников: </w:t>
      </w:r>
    </w:p>
    <w:bookmarkEnd w:id="319"/>
    <w:bookmarkStart w:name="z3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20"/>
    <w:bookmarkStart w:name="z3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321"/>
    <w:bookmarkStart w:name="z3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322"/>
    <w:bookmarkStart w:name="z3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323"/>
    <w:bookmarkStart w:name="z3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