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e9f8" w14:textId="165e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внутренних дел Республики Казахстан от 27 марта 2020 года № 258 "Об утверждении Правил оказания государственной услуги "Формирование индивидуального идентификационного номера иностранцам и лицам без гражданства, временно пребывающим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26 января 2022 года № 22. Зарегистрирован в Министерстве юстиции Республики Казахстан 28 января 2022 года № 26680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27 марта 2020 года № 258 "Об утверждении Правил оказания государственной услуги "Формирование индивидуального идентификационного номера иностранцам, временно пребывающим в Республике Казахстан" (зарегистрирован в Реестре государственной регистрации нормативных правовых актов за № 20201)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"Формирование индивидуального идентификационного номера иностранцам и лицам без гражданства, временно пребывающим в Республике Казахстан"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административная процедура (процедура оказания госуслуги) – это деятельность административного органа, должностного лица по рассмотрению административного дела, принятию и исполнению по нему решения, совершаемая на основании обращения или по собственной инициативе, а также деятельность, осуществляемая в порядке упрощенной административной процедуры;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заявитель (услугополучатель) – лицо, подавшее обращение в административный орган, должностному лицу для осуществления административной процедуры, а также лицо, в отношении которого принимается административный акт, совершается административное действие (бездействие) (адресат административного акта);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административный акт (результат оказания госуслуги) – решение, принимаемое административным органом, должностным лицом в публично-правовых отношениях, реализующее установленные законами Республики Казахстан права и обязанности определенного лица или индивидуально определенного круга лиц;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административный орган (услугодатель) – государственный орган, орган местного самоуправления, государственное юридическое лицо, а также иная организация, которые в соответствии с законами Республики Казахстан наделены полномочиями по принятию административного акта, совершению административного действия (бездействия);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единый контакт-центр – юридическое лицо, определенное Правительством Республики Казахстан, выполняющее функции информационно-справочной службы по предоставлению услугополучателям информации по вопросам оказания государственных услуг и иных услуг, а также государственным органам информации по вопросам оказания информационно-коммуникационных услуг;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индивидуальный идентификационный номер (далее – ИИН) – двенадцатизначный цифровой код, присваиваемый физическому лицу один раз и пожизненно;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регистрационное свидетельство – документ на бумажном носителе или электронный документ, подтверждающий наличие присвоенного индивидуального идентификационного номера;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оператор информационно-коммуникационной инфраструктуры "электронного правительства" (далее – оператор ИКИ) – юридическое лицо, определяемое Правительством Республики Казахстан, на которое возложено обеспечение функционирования закрепленной за ним информационно-коммуникационной инфраструктуры "электронного правительства";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информационная система миграционной полиции (далее – ИС МП) – ведомственная информационная система Комитета миграционной службы Министерства внутренних дел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интегрированная информационная система центров обслуживания населения (далее – ИИС ЦОН)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веб-портал "электронного правительства" www.egov.kz,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электронная копия документа – документ, полностью воспроизводящий вид и информацию (данные) подлинного документа в электронно-цифровой форме;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электронная цифровая подпись (далее – ЭЦП 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создания, хранения и использования электронных документов в целях реализации государственных функций и вытекающих из них государственных услуг, а также при взаимодействии с физическими и юридическими лицами, получении и оказании услуг в электронной форме.";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Для получения государственной услуги физическое лицо (или его законный представитель) обращается к услугодателю через Государственную корпорацию по месту пребывания или через портал путем подачи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документов, удостоверяющих личность, у иностранцев, лиц без гражданства и лиц с неурегулированным статусом, осужденных по приговору суда Республики Казахстан к лишению свободы, основанием для получения государственной услуги является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"Формирование индивидуального идентификационного номера иностранцам, и лицам без гражданства временно пребывающим в Республике Казахстан" в форме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обращении услугополучателя через Государственную корпорацию работник Госкорпорации осуществляет: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проверку документов на достоверность указанных в них сведений, а также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оформление заявки в ИИС ЦОН.";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готовых документов при обращении через Государственную корпорацию осуществляется в соответствии с графиком работы Государственной корпорации при предъявлении документов, удостоверяющих личность, либо электронный документ из сервиса цифровых документов, либо его представителя, действующего на основании документа, выданного в соответствии с гражданским законодательством Республики Казахстан, в которой указываются соответствующие полномочия представителя."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должностному лицу, чьҰ решение, действие (бездействие) обжалуются.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чьҰ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чьҰ решение, действие (бездействие) обжалуется,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удовлетворяющее требованиям, указанным в жалобе."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Жалоба услугополучателя, поступившая в адрес услугодателя,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подлежит рассмотрению в течение пяти рабочих дней со дня ее регистрации.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Жалоба на действие (бездействия) работников Государственной корпорации при оказании услуг через Государственной корпорацию подается на имя руководителя Государственной корпорации, либо в уполномоченный орган в сфере информатизации.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Если иное не предусмотрено законом, обращение в суд допускается после обжалования в досудебном порядке.".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 бумажная.</w:t>
            </w:r>
          </w:p>
        </w:tc>
      </w:tr>
    </w:tbl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",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порядоковый номер 8, изложить в следующей редакции: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к услугодателю через Государственную корпорацию: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 удостоверяющий личность. В случае, если в документе, удостоверяющем личность иностранца, отсутствует написание установочных данных (фамилия, имя, отчество (при его наличии), место рождения) на кириллице или латинице, необходимо приложить соответствующую копию перевода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нотариально удостоверенная доверенность, в случае обращения представителя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электронный запрос, удостоверенный электронной цифровой подписью представителя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документа, удостоверяющего личность иностранца. В случае, если в документе, удостоверяющем личность иностранца, отсутствует написание установочных данных (фамилия, имя, отчество (при его наличии), место рождения) на кириллице или латинице, необходимо приложить соответствующую копию перевода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нотариально удостоверенная доверенность, в случае обращения представителя услугополучателя.</w:t>
            </w:r>
          </w:p>
        </w:tc>
      </w:tr>
    </w:tbl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обеспечить: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 (Кабденов М.Т.).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4" w:id="4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