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4cad" w14:textId="7074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января 2022 года № 40. Зарегистрирован в Министерстве юстиции Республики Казахстан 1 февраля 2022 года № 26698</w:t>
      </w:r>
    </w:p>
    <w:p>
      <w:pPr>
        <w:spacing w:after="0"/>
        <w:ind w:left="0"/>
        <w:jc w:val="both"/>
      </w:pPr>
      <w:bookmarkStart w:name="z6" w:id="0"/>
      <w:r>
        <w:rPr>
          <w:rFonts w:ascii="Times New Roman"/>
          <w:b w:val="false"/>
          <w:i w:val="false"/>
          <w:color w:val="000000"/>
          <w:sz w:val="28"/>
        </w:rPr>
        <w:t>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по инвестициям и развитию Республики Казахстан, в которые вносятся изменения и дополнения.</w:t>
      </w:r>
    </w:p>
    <w:bookmarkEnd w:id="1"/>
    <w:bookmarkStart w:name="z8"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2022 года № 40</w:t>
            </w:r>
          </w:p>
        </w:tc>
      </w:tr>
    </w:tbl>
    <w:bookmarkStart w:name="z17" w:id="9"/>
    <w:p>
      <w:pPr>
        <w:spacing w:after="0"/>
        <w:ind w:left="0"/>
        <w:jc w:val="left"/>
      </w:pPr>
      <w:r>
        <w:rPr>
          <w:rFonts w:ascii="Times New Roman"/>
          <w:b/>
          <w:i w:val="false"/>
          <w:color w:val="000000"/>
        </w:rPr>
        <w:t xml:space="preserve"> Перечень некоторых приказов Министерства по инвестициям и развитию Республики Казахстан, в которые вносятся изменения и дополнения </w:t>
      </w:r>
    </w:p>
    <w:bookmarkEnd w:id="9"/>
    <w:bookmarkStart w:name="z18"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Государственном реестре нормативных правовых актов Республики Казахстан под № 15325) следующие изменения:</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утвержденных указанным приказом: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2"/>
    <w:bookmarkStart w:name="z22" w:id="13"/>
    <w:p>
      <w:pPr>
        <w:spacing w:after="0"/>
        <w:ind w:left="0"/>
        <w:jc w:val="both"/>
      </w:pPr>
      <w:r>
        <w:rPr>
          <w:rFonts w:ascii="Times New Roman"/>
          <w:b w:val="false"/>
          <w:i w:val="false"/>
          <w:color w:val="000000"/>
          <w:sz w:val="28"/>
        </w:rPr>
        <w:t>
      1)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3"/>
    <w:bookmarkStart w:name="z23" w:id="14"/>
    <w:p>
      <w:pPr>
        <w:spacing w:after="0"/>
        <w:ind w:left="0"/>
        <w:jc w:val="both"/>
      </w:pPr>
      <w:r>
        <w:rPr>
          <w:rFonts w:ascii="Times New Roman"/>
          <w:b w:val="false"/>
          <w:i w:val="false"/>
          <w:color w:val="000000"/>
          <w:sz w:val="28"/>
        </w:rPr>
        <w:t xml:space="preserve">
      2)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w:t>
      </w:r>
    </w:p>
    <w:bookmarkEnd w:id="14"/>
    <w:bookmarkStart w:name="z24" w:id="15"/>
    <w:p>
      <w:pPr>
        <w:spacing w:after="0"/>
        <w:ind w:left="0"/>
        <w:jc w:val="both"/>
      </w:pPr>
      <w:r>
        <w:rPr>
          <w:rFonts w:ascii="Times New Roman"/>
          <w:b w:val="false"/>
          <w:i w:val="false"/>
          <w:color w:val="000000"/>
          <w:sz w:val="28"/>
        </w:rPr>
        <w:t xml:space="preserve">
      3) авиационный врач – медицинский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безопасность полетов, а также здоровье авиапассажиров при их обращении; </w:t>
      </w:r>
    </w:p>
    <w:bookmarkEnd w:id="15"/>
    <w:bookmarkStart w:name="z25" w:id="16"/>
    <w:p>
      <w:pPr>
        <w:spacing w:after="0"/>
        <w:ind w:left="0"/>
        <w:jc w:val="both"/>
      </w:pPr>
      <w:r>
        <w:rPr>
          <w:rFonts w:ascii="Times New Roman"/>
          <w:b w:val="false"/>
          <w:i w:val="false"/>
          <w:color w:val="000000"/>
          <w:sz w:val="28"/>
        </w:rPr>
        <w:t>
      4) авиационный медицинский центр (далее – АМЦ) – юридическое лицо, осуществляющее медицинское освидетельствование в сфере гражданской авиации;</w:t>
      </w:r>
    </w:p>
    <w:bookmarkEnd w:id="16"/>
    <w:bookmarkStart w:name="z26" w:id="17"/>
    <w:p>
      <w:pPr>
        <w:spacing w:after="0"/>
        <w:ind w:left="0"/>
        <w:jc w:val="both"/>
      </w:pPr>
      <w:r>
        <w:rPr>
          <w:rFonts w:ascii="Times New Roman"/>
          <w:b w:val="false"/>
          <w:i w:val="false"/>
          <w:color w:val="000000"/>
          <w:sz w:val="28"/>
        </w:rPr>
        <w:t xml:space="preserve">
      5) авиационный медицинский эксперт (далее – эксперт) – физическое лицо, которое имеет сертификат авиационного медицинского эксперта, участвующее в обеспечении безопасности полетов путем проведения медицинского освидетельствования; </w:t>
      </w:r>
    </w:p>
    <w:bookmarkEnd w:id="17"/>
    <w:bookmarkStart w:name="z27" w:id="18"/>
    <w:p>
      <w:pPr>
        <w:spacing w:after="0"/>
        <w:ind w:left="0"/>
        <w:jc w:val="both"/>
      </w:pPr>
      <w:r>
        <w:rPr>
          <w:rFonts w:ascii="Times New Roman"/>
          <w:b w:val="false"/>
          <w:i w:val="false"/>
          <w:color w:val="000000"/>
          <w:sz w:val="28"/>
        </w:rPr>
        <w:t>
      6)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8"/>
    <w:bookmarkStart w:name="z28" w:id="19"/>
    <w:p>
      <w:pPr>
        <w:spacing w:after="0"/>
        <w:ind w:left="0"/>
        <w:jc w:val="both"/>
      </w:pPr>
      <w:r>
        <w:rPr>
          <w:rFonts w:ascii="Times New Roman"/>
          <w:b w:val="false"/>
          <w:i w:val="false"/>
          <w:color w:val="000000"/>
          <w:sz w:val="28"/>
        </w:rPr>
        <w:t>
      7)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29" w:id="20"/>
    <w:p>
      <w:pPr>
        <w:spacing w:after="0"/>
        <w:ind w:left="0"/>
        <w:jc w:val="both"/>
      </w:pPr>
      <w:r>
        <w:rPr>
          <w:rFonts w:ascii="Times New Roman"/>
          <w:b w:val="false"/>
          <w:i w:val="false"/>
          <w:color w:val="000000"/>
          <w:sz w:val="28"/>
        </w:rPr>
        <w:t xml:space="preserve">
      8) легкая и сверхлегкая авиация (далее – ЛиСЛА) –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восьмидесяти килограмм, а также гражданская авиация, использующая воздушные суда с максимальной сертифицированной взлетной массой менее семисот пятидесяти килограмм, другие летательные аппараты и вспомогательные устройства; </w:t>
      </w:r>
    </w:p>
    <w:bookmarkEnd w:id="20"/>
    <w:bookmarkStart w:name="z30" w:id="21"/>
    <w:p>
      <w:pPr>
        <w:spacing w:after="0"/>
        <w:ind w:left="0"/>
        <w:jc w:val="both"/>
      </w:pPr>
      <w:r>
        <w:rPr>
          <w:rFonts w:ascii="Times New Roman"/>
          <w:b w:val="false"/>
          <w:i w:val="false"/>
          <w:color w:val="000000"/>
          <w:sz w:val="28"/>
        </w:rPr>
        <w:t>
      9) расширенное медицинское освидетельствование – медицинское освидетельствование, которое проводится экспертом с оформлением общего отчета, отчетов офтальмолога, ЛОР и рекомендациями других специалистов;</w:t>
      </w:r>
    </w:p>
    <w:bookmarkEnd w:id="21"/>
    <w:bookmarkStart w:name="z31" w:id="22"/>
    <w:p>
      <w:pPr>
        <w:spacing w:after="0"/>
        <w:ind w:left="0"/>
        <w:jc w:val="both"/>
      </w:pPr>
      <w:r>
        <w:rPr>
          <w:rFonts w:ascii="Times New Roman"/>
          <w:b w:val="false"/>
          <w:i w:val="false"/>
          <w:color w:val="000000"/>
          <w:sz w:val="28"/>
        </w:rPr>
        <w:t>
      10) врач-консультант - авиационный врач, выносящий медицинские рекомендации по своей специальности по оценке здоровья физического лица и (или) заявителя;</w:t>
      </w:r>
    </w:p>
    <w:bookmarkEnd w:id="22"/>
    <w:bookmarkStart w:name="z32" w:id="23"/>
    <w:p>
      <w:pPr>
        <w:spacing w:after="0"/>
        <w:ind w:left="0"/>
        <w:jc w:val="both"/>
      </w:pPr>
      <w:r>
        <w:rPr>
          <w:rFonts w:ascii="Times New Roman"/>
          <w:b w:val="false"/>
          <w:i w:val="false"/>
          <w:color w:val="000000"/>
          <w:sz w:val="28"/>
        </w:rPr>
        <w:t>
      11)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23"/>
    <w:bookmarkStart w:name="z33" w:id="24"/>
    <w:p>
      <w:pPr>
        <w:spacing w:after="0"/>
        <w:ind w:left="0"/>
        <w:jc w:val="both"/>
      </w:pPr>
      <w:r>
        <w:rPr>
          <w:rFonts w:ascii="Times New Roman"/>
          <w:b w:val="false"/>
          <w:i w:val="false"/>
          <w:color w:val="000000"/>
          <w:sz w:val="28"/>
        </w:rPr>
        <w:t>
      12)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24"/>
    <w:bookmarkStart w:name="z34" w:id="25"/>
    <w:p>
      <w:pPr>
        <w:spacing w:after="0"/>
        <w:ind w:left="0"/>
        <w:jc w:val="both"/>
      </w:pPr>
      <w:r>
        <w:rPr>
          <w:rFonts w:ascii="Times New Roman"/>
          <w:b w:val="false"/>
          <w:i w:val="false"/>
          <w:color w:val="000000"/>
          <w:sz w:val="28"/>
        </w:rPr>
        <w:t>
      13) обладатель медицинского сертификата – физическое лицо, имеющее действующий медицинский сертификат;</w:t>
      </w:r>
    </w:p>
    <w:bookmarkEnd w:id="25"/>
    <w:bookmarkStart w:name="z35" w:id="26"/>
    <w:p>
      <w:pPr>
        <w:spacing w:after="0"/>
        <w:ind w:left="0"/>
        <w:jc w:val="both"/>
      </w:pPr>
      <w:r>
        <w:rPr>
          <w:rFonts w:ascii="Times New Roman"/>
          <w:b w:val="false"/>
          <w:i w:val="false"/>
          <w:color w:val="000000"/>
          <w:sz w:val="28"/>
        </w:rPr>
        <w:t>
      14)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p>
    <w:bookmarkEnd w:id="26"/>
    <w:bookmarkStart w:name="z36" w:id="27"/>
    <w:p>
      <w:pPr>
        <w:spacing w:after="0"/>
        <w:ind w:left="0"/>
        <w:jc w:val="both"/>
      </w:pPr>
      <w:r>
        <w:rPr>
          <w:rFonts w:ascii="Times New Roman"/>
          <w:b w:val="false"/>
          <w:i w:val="false"/>
          <w:color w:val="000000"/>
          <w:sz w:val="28"/>
        </w:rPr>
        <w:t>
      15) заявитель – физическое лицо, подавшее заявление на получение или возобновление медицинского сертификата.</w:t>
      </w:r>
    </w:p>
    <w:bookmarkEnd w:id="27"/>
    <w:bookmarkStart w:name="z37" w:id="28"/>
    <w:p>
      <w:pPr>
        <w:spacing w:after="0"/>
        <w:ind w:left="0"/>
        <w:jc w:val="both"/>
      </w:pPr>
      <w:r>
        <w:rPr>
          <w:rFonts w:ascii="Times New Roman"/>
          <w:b w:val="false"/>
          <w:i w:val="false"/>
          <w:color w:val="000000"/>
          <w:sz w:val="28"/>
        </w:rPr>
        <w:t>
      6. Для прохождения медицинского освидетельствования заявитель заполняет заявление на получение или возобновление медицинского сертификата по форме согласно приложению 1 к настоящим Правилам (далее - заявление)";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"13. Для получения медицинского сертификата подаются следующие документы:</w:t>
      </w:r>
    </w:p>
    <w:bookmarkEnd w:id="29"/>
    <w:bookmarkStart w:name="z40" w:id="30"/>
    <w:p>
      <w:pPr>
        <w:spacing w:after="0"/>
        <w:ind w:left="0"/>
        <w:jc w:val="both"/>
      </w:pPr>
      <w:r>
        <w:rPr>
          <w:rFonts w:ascii="Times New Roman"/>
          <w:b w:val="false"/>
          <w:i w:val="false"/>
          <w:color w:val="000000"/>
          <w:sz w:val="28"/>
        </w:rPr>
        <w:t>
      1) заявление;</w:t>
      </w:r>
    </w:p>
    <w:bookmarkEnd w:id="30"/>
    <w:bookmarkStart w:name="z41" w:id="31"/>
    <w:p>
      <w:pPr>
        <w:spacing w:after="0"/>
        <w:ind w:left="0"/>
        <w:jc w:val="both"/>
      </w:pPr>
      <w:r>
        <w:rPr>
          <w:rFonts w:ascii="Times New Roman"/>
          <w:b w:val="false"/>
          <w:i w:val="false"/>
          <w:color w:val="000000"/>
          <w:sz w:val="28"/>
        </w:rPr>
        <w:t xml:space="preserve">
      2) сведения о динамическом (диспансерном) наблюдении пациента согласно </w:t>
      </w:r>
      <w:r>
        <w:rPr>
          <w:rFonts w:ascii="Times New Roman"/>
          <w:b w:val="false"/>
          <w:i w:val="false"/>
          <w:color w:val="000000"/>
          <w:sz w:val="28"/>
        </w:rPr>
        <w:t>вкладного листа 5</w:t>
      </w:r>
      <w:r>
        <w:rPr>
          <w:rFonts w:ascii="Times New Roman"/>
          <w:b w:val="false"/>
          <w:i w:val="false"/>
          <w:color w:val="000000"/>
          <w:sz w:val="28"/>
        </w:rPr>
        <w:t xml:space="preserve"> к медицинской карте амбулаторного пациента, предусмотренной формой медицинской учетной документации, используемой в амбулаторно-поликлинических организациях,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Государственном реестре нормативных правовых актов Республики Казахстан под № 21579);</w:t>
      </w:r>
    </w:p>
    <w:bookmarkEnd w:id="31"/>
    <w:bookmarkStart w:name="z42" w:id="32"/>
    <w:p>
      <w:pPr>
        <w:spacing w:after="0"/>
        <w:ind w:left="0"/>
        <w:jc w:val="both"/>
      </w:pPr>
      <w:r>
        <w:rPr>
          <w:rFonts w:ascii="Times New Roman"/>
          <w:b w:val="false"/>
          <w:i w:val="false"/>
          <w:color w:val="000000"/>
          <w:sz w:val="28"/>
        </w:rPr>
        <w:t>
      3) справка о прохождении психиатрических, наркологических осмотров (при первоначальном медицинском освидетельствовании);</w:t>
      </w:r>
    </w:p>
    <w:bookmarkEnd w:id="32"/>
    <w:bookmarkStart w:name="z43" w:id="33"/>
    <w:p>
      <w:pPr>
        <w:spacing w:after="0"/>
        <w:ind w:left="0"/>
        <w:jc w:val="both"/>
      </w:pPr>
      <w:r>
        <w:rPr>
          <w:rFonts w:ascii="Times New Roman"/>
          <w:b w:val="false"/>
          <w:i w:val="false"/>
          <w:color w:val="000000"/>
          <w:sz w:val="28"/>
        </w:rPr>
        <w:t>
      4) военный билет или приписное свидетельство, представляемые военнообязанными и призывниками, за исключением лиц, не подлежащих воинскому учету;</w:t>
      </w:r>
    </w:p>
    <w:bookmarkEnd w:id="33"/>
    <w:bookmarkStart w:name="z44" w:id="34"/>
    <w:p>
      <w:pPr>
        <w:spacing w:after="0"/>
        <w:ind w:left="0"/>
        <w:jc w:val="both"/>
      </w:pPr>
      <w:r>
        <w:rPr>
          <w:rFonts w:ascii="Times New Roman"/>
          <w:b w:val="false"/>
          <w:i w:val="false"/>
          <w:color w:val="000000"/>
          <w:sz w:val="28"/>
        </w:rPr>
        <w:t xml:space="preserve">
      5) копия свидетельства о болезни заявителям, уволенным по состоянию здоровья из государственных органов (Министерство обороны Республики Казахстан, Авиационная служба Комитета национальной безопасности Республики Казахстан, Национальная гвардия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проведения военно-врачебной экспертизы в Вооруженных Силах Республики Казахстан утвержденных приказом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Государственном реестре нормативных правовых актов Республики Казахстан под № 21869).</w:t>
      </w:r>
    </w:p>
    <w:bookmarkEnd w:id="34"/>
    <w:bookmarkStart w:name="z45" w:id="35"/>
    <w:p>
      <w:pPr>
        <w:spacing w:after="0"/>
        <w:ind w:left="0"/>
        <w:jc w:val="both"/>
      </w:pPr>
      <w:r>
        <w:rPr>
          <w:rFonts w:ascii="Times New Roman"/>
          <w:b w:val="false"/>
          <w:i w:val="false"/>
          <w:color w:val="000000"/>
          <w:sz w:val="28"/>
        </w:rPr>
        <w:t>
      14. Для возобновления действия медицинского сертификата подаются следующие документы:</w:t>
      </w:r>
    </w:p>
    <w:bookmarkEnd w:id="35"/>
    <w:bookmarkStart w:name="z46" w:id="36"/>
    <w:p>
      <w:pPr>
        <w:spacing w:after="0"/>
        <w:ind w:left="0"/>
        <w:jc w:val="both"/>
      </w:pPr>
      <w:r>
        <w:rPr>
          <w:rFonts w:ascii="Times New Roman"/>
          <w:b w:val="false"/>
          <w:i w:val="false"/>
          <w:color w:val="000000"/>
          <w:sz w:val="28"/>
        </w:rPr>
        <w:t>
      1) заявление;</w:t>
      </w:r>
    </w:p>
    <w:bookmarkEnd w:id="36"/>
    <w:bookmarkStart w:name="z47" w:id="37"/>
    <w:p>
      <w:pPr>
        <w:spacing w:after="0"/>
        <w:ind w:left="0"/>
        <w:jc w:val="both"/>
      </w:pPr>
      <w:r>
        <w:rPr>
          <w:rFonts w:ascii="Times New Roman"/>
          <w:b w:val="false"/>
          <w:i w:val="false"/>
          <w:color w:val="000000"/>
          <w:sz w:val="28"/>
        </w:rPr>
        <w:t>
      2) предыдущий медицинский сертификат;</w:t>
      </w:r>
    </w:p>
    <w:bookmarkEnd w:id="37"/>
    <w:bookmarkStart w:name="z48" w:id="38"/>
    <w:p>
      <w:pPr>
        <w:spacing w:after="0"/>
        <w:ind w:left="0"/>
        <w:jc w:val="both"/>
      </w:pPr>
      <w:r>
        <w:rPr>
          <w:rFonts w:ascii="Times New Roman"/>
          <w:b w:val="false"/>
          <w:i w:val="false"/>
          <w:color w:val="000000"/>
          <w:sz w:val="28"/>
        </w:rPr>
        <w:t>
      3) отчет предыдущего медицинского освидетельствования.";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"21. Заявитель в зависимости от класса получаемого медицинского сертификата проходит медицинское освидетельствование на соответствие его здоровья к следующим требованиям (далее – Требования):</w:t>
      </w:r>
    </w:p>
    <w:bookmarkEnd w:id="39"/>
    <w:bookmarkStart w:name="z51" w:id="40"/>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1 класса,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0"/>
    <w:bookmarkStart w:name="z52" w:id="41"/>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1"/>
    <w:bookmarkStart w:name="z53" w:id="42"/>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54" w:id="43"/>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ЛиСЛА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3"/>
    <w:bookmarkStart w:name="z55" w:id="44"/>
    <w:p>
      <w:pPr>
        <w:spacing w:after="0"/>
        <w:ind w:left="0"/>
        <w:jc w:val="both"/>
      </w:pPr>
      <w:r>
        <w:rPr>
          <w:rFonts w:ascii="Times New Roman"/>
          <w:b w:val="false"/>
          <w:i w:val="false"/>
          <w:color w:val="000000"/>
          <w:sz w:val="28"/>
        </w:rPr>
        <w:t xml:space="preserve">
      22. При медицинском освидетельствовании эксперт по показаниям определяет объем медицинского обследования при медицинском освидетельствовании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назначает осмотр врачей-консультантов.";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xml:space="preserve">
      "23. Врачи-консультанты записывают в медицинскую документацию данные медицинского обследования, диагноз, рекомендации по своему профилю заверяют подписью и личной печатью и заполняют отчет по форме, согласно </w:t>
      </w:r>
      <w:r>
        <w:rPr>
          <w:rFonts w:ascii="Times New Roman"/>
          <w:b w:val="false"/>
          <w:i w:val="false"/>
          <w:color w:val="000000"/>
          <w:sz w:val="28"/>
        </w:rPr>
        <w:t>приложениям 9</w:t>
      </w:r>
      <w:r>
        <w:rPr>
          <w:rFonts w:ascii="Times New Roman"/>
          <w:b w:val="false"/>
          <w:i w:val="false"/>
          <w:color w:val="000000"/>
          <w:sz w:val="28"/>
        </w:rPr>
        <w:t xml:space="preserve">, отчет хирургического осмотра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отчет об офтальмологическом осмотре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 отчет по оториноларингологическому обследованию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w:t>
      </w:r>
    </w:p>
    <w:bookmarkEnd w:id="45"/>
    <w:bookmarkStart w:name="z58" w:id="46"/>
    <w:p>
      <w:pPr>
        <w:spacing w:after="0"/>
        <w:ind w:left="0"/>
        <w:jc w:val="both"/>
      </w:pPr>
      <w:r>
        <w:rPr>
          <w:rFonts w:ascii="Times New Roman"/>
          <w:b w:val="false"/>
          <w:i w:val="false"/>
          <w:color w:val="000000"/>
          <w:sz w:val="28"/>
        </w:rPr>
        <w:t>
      Профильные специалисты, привлекаемые к медицинскому освидетельствованию, данные медицинского обследования, диагноз, рекомендации по своему профилю, заверяют подписью и личной печатью.</w:t>
      </w:r>
    </w:p>
    <w:bookmarkEnd w:id="46"/>
    <w:bookmarkStart w:name="z59" w:id="47"/>
    <w:p>
      <w:pPr>
        <w:spacing w:after="0"/>
        <w:ind w:left="0"/>
        <w:jc w:val="both"/>
      </w:pPr>
      <w:r>
        <w:rPr>
          <w:rFonts w:ascii="Times New Roman"/>
          <w:b w:val="false"/>
          <w:i w:val="false"/>
          <w:color w:val="000000"/>
          <w:sz w:val="28"/>
        </w:rPr>
        <w:t>
      Отчеты врачей-консультантов и профильных специалистов хранятся в течение 10 лет.";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 </w:t>
      </w:r>
    </w:p>
    <w:bookmarkStart w:name="z61" w:id="48"/>
    <w:p>
      <w:pPr>
        <w:spacing w:after="0"/>
        <w:ind w:left="0"/>
        <w:jc w:val="both"/>
      </w:pPr>
      <w:r>
        <w:rPr>
          <w:rFonts w:ascii="Times New Roman"/>
          <w:b w:val="false"/>
          <w:i w:val="false"/>
          <w:color w:val="000000"/>
          <w:sz w:val="28"/>
        </w:rPr>
        <w:t>
      "32. Срок действия медицинского сертификата начинается с даты окончания срока действия предыдущего медицинского сертификата.</w:t>
      </w:r>
    </w:p>
    <w:bookmarkEnd w:id="48"/>
    <w:bookmarkStart w:name="z62" w:id="49"/>
    <w:p>
      <w:pPr>
        <w:spacing w:after="0"/>
        <w:ind w:left="0"/>
        <w:jc w:val="both"/>
      </w:pPr>
      <w:r>
        <w:rPr>
          <w:rFonts w:ascii="Times New Roman"/>
          <w:b w:val="false"/>
          <w:i w:val="false"/>
          <w:color w:val="000000"/>
          <w:sz w:val="28"/>
        </w:rPr>
        <w:t>
      Обладатель медицинского сертификата проходит медицинское освидетельствование для возобновления действия своего медицинского сертификата в удобный для него день, но не более чем за 45 календарных дней до истечения срока действия действующего медицинского сертификата.</w:t>
      </w:r>
    </w:p>
    <w:bookmarkEnd w:id="49"/>
    <w:bookmarkStart w:name="z63" w:id="50"/>
    <w:p>
      <w:pPr>
        <w:spacing w:after="0"/>
        <w:ind w:left="0"/>
        <w:jc w:val="both"/>
      </w:pPr>
      <w:r>
        <w:rPr>
          <w:rFonts w:ascii="Times New Roman"/>
          <w:b w:val="false"/>
          <w:i w:val="false"/>
          <w:color w:val="000000"/>
          <w:sz w:val="28"/>
        </w:rPr>
        <w:t>
      Сроки действия медицинских сертификатов:</w:t>
      </w:r>
    </w:p>
    <w:bookmarkEnd w:id="50"/>
    <w:bookmarkStart w:name="z64" w:id="51"/>
    <w:p>
      <w:pPr>
        <w:spacing w:after="0"/>
        <w:ind w:left="0"/>
        <w:jc w:val="both"/>
      </w:pPr>
      <w:r>
        <w:rPr>
          <w:rFonts w:ascii="Times New Roman"/>
          <w:b w:val="false"/>
          <w:i w:val="false"/>
          <w:color w:val="000000"/>
          <w:sz w:val="28"/>
        </w:rPr>
        <w:t>
      1) медицинский сертификат 1 класса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51"/>
    <w:bookmarkStart w:name="z65" w:id="52"/>
    <w:p>
      <w:pPr>
        <w:spacing w:after="0"/>
        <w:ind w:left="0"/>
        <w:jc w:val="both"/>
      </w:pPr>
      <w:r>
        <w:rPr>
          <w:rFonts w:ascii="Times New Roman"/>
          <w:b w:val="false"/>
          <w:i w:val="false"/>
          <w:color w:val="000000"/>
          <w:sz w:val="28"/>
        </w:rPr>
        <w:t xml:space="preserve">
      2) медицинский сертификат 2 класса лиц, относящихся к </w:t>
      </w:r>
      <w:r>
        <w:rPr>
          <w:rFonts w:ascii="Times New Roman"/>
          <w:b w:val="false"/>
          <w:i w:val="false"/>
          <w:color w:val="000000"/>
          <w:sz w:val="28"/>
        </w:rPr>
        <w:t>подпункту 3)</w:t>
      </w:r>
      <w:r>
        <w:rPr>
          <w:rFonts w:ascii="Times New Roman"/>
          <w:b w:val="false"/>
          <w:i w:val="false"/>
          <w:color w:val="000000"/>
          <w:sz w:val="28"/>
        </w:rPr>
        <w:t xml:space="preserve"> пункта 9 настоящих Правил,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52"/>
    <w:bookmarkStart w:name="z66" w:id="53"/>
    <w:p>
      <w:pPr>
        <w:spacing w:after="0"/>
        <w:ind w:left="0"/>
        <w:jc w:val="both"/>
      </w:pPr>
      <w:r>
        <w:rPr>
          <w:rFonts w:ascii="Times New Roman"/>
          <w:b w:val="false"/>
          <w:i w:val="false"/>
          <w:color w:val="000000"/>
          <w:sz w:val="28"/>
        </w:rPr>
        <w:t xml:space="preserve">
      3) медицинский сертификат 2 класса лиц, относящихся к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9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53"/>
    <w:bookmarkStart w:name="z67" w:id="54"/>
    <w:p>
      <w:pPr>
        <w:spacing w:after="0"/>
        <w:ind w:left="0"/>
        <w:jc w:val="both"/>
      </w:pPr>
      <w:r>
        <w:rPr>
          <w:rFonts w:ascii="Times New Roman"/>
          <w:b w:val="false"/>
          <w:i w:val="false"/>
          <w:color w:val="000000"/>
          <w:sz w:val="28"/>
        </w:rPr>
        <w:t xml:space="preserve">
      4) медицинский сертификат 2 класса лиц, относящихся к </w:t>
      </w:r>
      <w:r>
        <w:rPr>
          <w:rFonts w:ascii="Times New Roman"/>
          <w:b w:val="false"/>
          <w:i w:val="false"/>
          <w:color w:val="000000"/>
          <w:sz w:val="28"/>
        </w:rPr>
        <w:t>подпункту 6)</w:t>
      </w:r>
      <w:r>
        <w:rPr>
          <w:rFonts w:ascii="Times New Roman"/>
          <w:b w:val="false"/>
          <w:i w:val="false"/>
          <w:color w:val="000000"/>
          <w:sz w:val="28"/>
        </w:rPr>
        <w:t xml:space="preserve"> пункта 9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w:t>
      </w:r>
    </w:p>
    <w:bookmarkEnd w:id="54"/>
    <w:bookmarkStart w:name="z68" w:id="55"/>
    <w:p>
      <w:pPr>
        <w:spacing w:after="0"/>
        <w:ind w:left="0"/>
        <w:jc w:val="both"/>
      </w:pPr>
      <w:r>
        <w:rPr>
          <w:rFonts w:ascii="Times New Roman"/>
          <w:b w:val="false"/>
          <w:i w:val="false"/>
          <w:color w:val="000000"/>
          <w:sz w:val="28"/>
        </w:rPr>
        <w:t xml:space="preserve">
      5) медицинский сертификат 3 класса лиц, относящихся к </w:t>
      </w:r>
      <w:r>
        <w:rPr>
          <w:rFonts w:ascii="Times New Roman"/>
          <w:b w:val="false"/>
          <w:i w:val="false"/>
          <w:color w:val="000000"/>
          <w:sz w:val="28"/>
        </w:rPr>
        <w:t>подпункту 7)</w:t>
      </w:r>
      <w:r>
        <w:rPr>
          <w:rFonts w:ascii="Times New Roman"/>
          <w:b w:val="false"/>
          <w:i w:val="false"/>
          <w:color w:val="000000"/>
          <w:sz w:val="28"/>
        </w:rPr>
        <w:t xml:space="preserve"> пункта 9 настоящих Правил, действителен в течение 24 месяцев со дня его первоначального получения или окончания срока действия предыдущего медицинского сертификата и до достижения возраста 50 лет;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55"/>
    <w:bookmarkStart w:name="z69" w:id="56"/>
    <w:p>
      <w:pPr>
        <w:spacing w:after="0"/>
        <w:ind w:left="0"/>
        <w:jc w:val="both"/>
      </w:pPr>
      <w:r>
        <w:rPr>
          <w:rFonts w:ascii="Times New Roman"/>
          <w:b w:val="false"/>
          <w:i w:val="false"/>
          <w:color w:val="000000"/>
          <w:sz w:val="28"/>
        </w:rPr>
        <w:t xml:space="preserve">
      6) медицинский сертификат ЛиСЛА лиц, относящихся к </w:t>
      </w:r>
      <w:r>
        <w:rPr>
          <w:rFonts w:ascii="Times New Roman"/>
          <w:b w:val="false"/>
          <w:i w:val="false"/>
          <w:color w:val="000000"/>
          <w:sz w:val="28"/>
        </w:rPr>
        <w:t>подпункту 8)</w:t>
      </w:r>
      <w:r>
        <w:rPr>
          <w:rFonts w:ascii="Times New Roman"/>
          <w:b w:val="false"/>
          <w:i w:val="false"/>
          <w:color w:val="000000"/>
          <w:sz w:val="28"/>
        </w:rPr>
        <w:t xml:space="preserve"> пункта 9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 </w:t>
      </w:r>
    </w:p>
    <w:bookmarkStart w:name="z71" w:id="57"/>
    <w:p>
      <w:pPr>
        <w:spacing w:after="0"/>
        <w:ind w:left="0"/>
        <w:jc w:val="both"/>
      </w:pPr>
      <w:r>
        <w:rPr>
          <w:rFonts w:ascii="Times New Roman"/>
          <w:b w:val="false"/>
          <w:i w:val="false"/>
          <w:color w:val="000000"/>
          <w:sz w:val="28"/>
        </w:rPr>
        <w:t>
      "34. Владелец свидетельства без или с истекшим сроком действия медицинского сертификата к выполнению служебных обязанностей не допускается.</w:t>
      </w:r>
    </w:p>
    <w:bookmarkEnd w:id="57"/>
    <w:bookmarkStart w:name="z72" w:id="58"/>
    <w:p>
      <w:pPr>
        <w:spacing w:after="0"/>
        <w:ind w:left="0"/>
        <w:jc w:val="both"/>
      </w:pPr>
      <w:r>
        <w:rPr>
          <w:rFonts w:ascii="Times New Roman"/>
          <w:b w:val="false"/>
          <w:i w:val="false"/>
          <w:color w:val="000000"/>
          <w:sz w:val="28"/>
        </w:rPr>
        <w:t xml:space="preserve">
      Допускается отсрочка экспертом АМЦ или экспертом медицинских организаций (для медицинского сертификата класса ЛиСЛА) очередного медицинского освидетельствования владельца свидетельства, который выполняет полеты в регионе или за пределами Республики Казахстан, отдаленном от места проведения медицинского освидетельствования, при условии, что такая отсрочка будет предоставляться только как исключение, и не будет превышать: </w:t>
      </w:r>
    </w:p>
    <w:bookmarkEnd w:id="58"/>
    <w:bookmarkStart w:name="z73" w:id="59"/>
    <w:p>
      <w:pPr>
        <w:spacing w:after="0"/>
        <w:ind w:left="0"/>
        <w:jc w:val="both"/>
      </w:pPr>
      <w:r>
        <w:rPr>
          <w:rFonts w:ascii="Times New Roman"/>
          <w:b w:val="false"/>
          <w:i w:val="false"/>
          <w:color w:val="000000"/>
          <w:sz w:val="28"/>
        </w:rPr>
        <w:t>
      1) одного периода продолжительностью 6 месяцев для члена летного экипажа воздушного судна, которое занято некоммерческими перевозками или выполнением авиационных работ;</w:t>
      </w:r>
    </w:p>
    <w:bookmarkEnd w:id="59"/>
    <w:bookmarkStart w:name="z74" w:id="60"/>
    <w:p>
      <w:pPr>
        <w:spacing w:after="0"/>
        <w:ind w:left="0"/>
        <w:jc w:val="both"/>
      </w:pPr>
      <w:r>
        <w:rPr>
          <w:rFonts w:ascii="Times New Roman"/>
          <w:b w:val="false"/>
          <w:i w:val="false"/>
          <w:color w:val="000000"/>
          <w:sz w:val="28"/>
        </w:rPr>
        <w:t>
      2) двух последовательных периодов продолжительностью по 3 месяца каждый для члена летного экипажа воздушного судна, которое занято коммерческими перевозками, при условии, что в каждом случае соответствующее лицо получает положительное медицинское заключение после освидетельствования у эксперта данного региона или, при отсутствии такого эксперта у врача (при наличии сертификата специалиста), имеющего разрешение (на медицинское освидетельствование) заниматься врачебной практикой в данном регионе. Заключение о медицинском осмотре высылается уполномоченной организации, выдавшему данное свидетельство;</w:t>
      </w:r>
    </w:p>
    <w:bookmarkEnd w:id="60"/>
    <w:bookmarkStart w:name="z75" w:id="61"/>
    <w:p>
      <w:pPr>
        <w:spacing w:after="0"/>
        <w:ind w:left="0"/>
        <w:jc w:val="both"/>
      </w:pPr>
      <w:r>
        <w:rPr>
          <w:rFonts w:ascii="Times New Roman"/>
          <w:b w:val="false"/>
          <w:i w:val="false"/>
          <w:color w:val="000000"/>
          <w:sz w:val="28"/>
        </w:rPr>
        <w:t>
      3) одного периода продолжительностью не более 24 месяцев, если медицинский осмотр проводится экспертом, назначенным уполномоченной организацией, на территории которого временно находится заявитель. Заключение о медицинском осмотре высылается уполномоченной организации, выдавшему данное свидетельство; отчет о медицинском освидетельствовании эксперта, находящегося за пределами Республики Казахстан, высылается организации гражданской авиации и эксперту, выдавшему медицинский сертификат.</w:t>
      </w:r>
    </w:p>
    <w:bookmarkEnd w:id="61"/>
    <w:bookmarkStart w:name="z76" w:id="62"/>
    <w:p>
      <w:pPr>
        <w:spacing w:after="0"/>
        <w:ind w:left="0"/>
        <w:jc w:val="both"/>
      </w:pPr>
      <w:r>
        <w:rPr>
          <w:rFonts w:ascii="Times New Roman"/>
          <w:b w:val="false"/>
          <w:i w:val="false"/>
          <w:color w:val="000000"/>
          <w:sz w:val="28"/>
        </w:rPr>
        <w:t>
      При возникновении чрезвычайных ситуаций и непреодолимых сил (стихийные бедствия, военные действия) эксперт продлевает срок действия медицинского сертификата на срок действия чрезвычайных ситуаций и непреодолимых сил (стихийные бедствия, военные действия) либо на срок, определяемый уполномоченной организацией, с возможностью последующего продления на срок не более 45 календарных дней.";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 </w:t>
      </w:r>
    </w:p>
    <w:bookmarkStart w:name="z78" w:id="63"/>
    <w:p>
      <w:pPr>
        <w:spacing w:after="0"/>
        <w:ind w:left="0"/>
        <w:jc w:val="both"/>
      </w:pPr>
      <w:r>
        <w:rPr>
          <w:rFonts w:ascii="Times New Roman"/>
          <w:b w:val="false"/>
          <w:i w:val="false"/>
          <w:color w:val="000000"/>
          <w:sz w:val="28"/>
        </w:rPr>
        <w:t>
      "36. Сроки действия медицинских сертификатов сокращаются до 6 месяцев:</w:t>
      </w:r>
    </w:p>
    <w:bookmarkEnd w:id="63"/>
    <w:bookmarkStart w:name="z79" w:id="64"/>
    <w:p>
      <w:pPr>
        <w:spacing w:after="0"/>
        <w:ind w:left="0"/>
        <w:jc w:val="both"/>
      </w:pPr>
      <w:r>
        <w:rPr>
          <w:rFonts w:ascii="Times New Roman"/>
          <w:b w:val="false"/>
          <w:i w:val="false"/>
          <w:color w:val="000000"/>
          <w:sz w:val="28"/>
        </w:rPr>
        <w:t>
      1) при достижении возраста 60 лет для обладателей свидетельства линейного пилота авиакомпании (самолет, вертолет, воздушное судно с системой увеличения подъемной силы), свидетельства пилота коммерческой авиации (самолет, вертолет, дирижабль, воздушное судно с системой увеличения подъемной силы) и свидетельства пилота многочленного экипажа (самолет), выполняющих коммерческие воздушные перевозки;</w:t>
      </w:r>
    </w:p>
    <w:bookmarkEnd w:id="64"/>
    <w:bookmarkStart w:name="z80" w:id="65"/>
    <w:p>
      <w:pPr>
        <w:spacing w:after="0"/>
        <w:ind w:left="0"/>
        <w:jc w:val="both"/>
      </w:pPr>
      <w:r>
        <w:rPr>
          <w:rFonts w:ascii="Times New Roman"/>
          <w:b w:val="false"/>
          <w:i w:val="false"/>
          <w:color w:val="000000"/>
          <w:sz w:val="28"/>
        </w:rPr>
        <w:t>
      2) при достижении возраста 40 лет для обладателей свидетельств линейного пилота авиакомпании (самолет, вертолет, воздушное судно с системой увеличения подъемной силы) и свидетельств пилота коммерческой авиации (самолет, вертолет, дирижабль), выполняющим коммерческие полеты по перевозке пассажиров, управляемых одним пилотом.</w:t>
      </w:r>
    </w:p>
    <w:bookmarkEnd w:id="65"/>
    <w:bookmarkStart w:name="z81" w:id="66"/>
    <w:p>
      <w:pPr>
        <w:spacing w:after="0"/>
        <w:ind w:left="0"/>
        <w:jc w:val="both"/>
      </w:pPr>
      <w:r>
        <w:rPr>
          <w:rFonts w:ascii="Times New Roman"/>
          <w:b w:val="false"/>
          <w:i w:val="false"/>
          <w:color w:val="000000"/>
          <w:sz w:val="28"/>
        </w:rPr>
        <w:t>
      37. Срок действия медицинского сертификата сокращается по медицинским показаниям с указанием конкретных сроков и обоснованием изменения срока действия, который отражается в Журнале и отчете эксперта.";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83" w:id="67"/>
    <w:p>
      <w:pPr>
        <w:spacing w:after="0"/>
        <w:ind w:left="0"/>
        <w:jc w:val="both"/>
      </w:pPr>
      <w:r>
        <w:rPr>
          <w:rFonts w:ascii="Times New Roman"/>
          <w:b w:val="false"/>
          <w:i w:val="false"/>
          <w:color w:val="000000"/>
          <w:sz w:val="28"/>
        </w:rPr>
        <w:t>
      "48. В случаях, когда заболевание допускается Требованиями, с целью мониторинга экспертом устанавливаются даты регулярных медицинских осмотров.</w:t>
      </w:r>
    </w:p>
    <w:bookmarkEnd w:id="67"/>
    <w:bookmarkStart w:name="z84" w:id="68"/>
    <w:p>
      <w:pPr>
        <w:spacing w:after="0"/>
        <w:ind w:left="0"/>
        <w:jc w:val="both"/>
      </w:pPr>
      <w:r>
        <w:rPr>
          <w:rFonts w:ascii="Times New Roman"/>
          <w:b w:val="false"/>
          <w:i w:val="false"/>
          <w:color w:val="000000"/>
          <w:sz w:val="28"/>
        </w:rPr>
        <w:t>
      Наличие или отсутствие жалоб при проведении медицинского обследования подтверждается подписью обследуемого. После медицинского обследования эксперт или авиационный врач заверяет записи своей подписью и личной печатью.</w:t>
      </w:r>
    </w:p>
    <w:bookmarkEnd w:id="68"/>
    <w:bookmarkStart w:name="z85" w:id="69"/>
    <w:p>
      <w:pPr>
        <w:spacing w:after="0"/>
        <w:ind w:left="0"/>
        <w:jc w:val="both"/>
      </w:pPr>
      <w:r>
        <w:rPr>
          <w:rFonts w:ascii="Times New Roman"/>
          <w:b w:val="false"/>
          <w:i w:val="false"/>
          <w:color w:val="000000"/>
          <w:sz w:val="28"/>
        </w:rPr>
        <w:t>
      49. Медицинское обследование после авиационных происшествий и инцидентов проводится по направлению организации гражданской авиации сразу после происшествия (инцидента) медицинским работником организации гражданской авиации в следующем объеме: сбор анамнеза, внешний осмотр, осмотр слизистых оболочек, измерение температуры, артериального давления, пульса. Экспертиза алкогольного опьянения проводится в наркологической организации, имеющей соответствующую лицензию. Решение о допуске членов экипажа к полетам осуществляется экспертом или медицинским работником организации гражданской авиации, после консультации с экспертом.";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"55. Медицинский осмотр в аэропортах и аэродромах (вертодромах) проводится дежурным медицинским работником (врачом или медицинским работником со средним образованием) медпункта организаций гражданской авиации или медицинской организаций по договору с организацией гражданской авиации.</w:t>
      </w:r>
    </w:p>
    <w:bookmarkEnd w:id="70"/>
    <w:bookmarkStart w:name="z88" w:id="71"/>
    <w:p>
      <w:pPr>
        <w:spacing w:after="0"/>
        <w:ind w:left="0"/>
        <w:jc w:val="both"/>
      </w:pPr>
      <w:r>
        <w:rPr>
          <w:rFonts w:ascii="Times New Roman"/>
          <w:b w:val="false"/>
          <w:i w:val="false"/>
          <w:color w:val="000000"/>
          <w:sz w:val="28"/>
        </w:rPr>
        <w:t>
      При этом медицинские работники имеют специальную подготовку в наркологическом диспансере (больнице).";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Правилам исключить.</w:t>
      </w:r>
    </w:p>
    <w:bookmarkStart w:name="z92"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Государственном реестре нормативных правовых актов Республики Казахстан под № 15323):</w:t>
      </w:r>
    </w:p>
    <w:bookmarkEnd w:id="72"/>
    <w:bookmarkStart w:name="z93"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медицинской помощи пассажирам в гражданской авиации, утвержденных указанным приказом: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5" w:id="74"/>
    <w:p>
      <w:pPr>
        <w:spacing w:after="0"/>
        <w:ind w:left="0"/>
        <w:jc w:val="both"/>
      </w:pPr>
      <w:r>
        <w:rPr>
          <w:rFonts w:ascii="Times New Roman"/>
          <w:b w:val="false"/>
          <w:i w:val="false"/>
          <w:color w:val="000000"/>
          <w:sz w:val="28"/>
        </w:rPr>
        <w:t>
      "5. При оказании медицинской помощи, в том числе иностранным авиапассажирам, не допускается использование лекарственных средств и медицинских изделий с истекшим сроком годности, использование медицинских изделий, не прошедшим поверку и регистрацию в установленном законодательством порядке Республики Казахстан, а также лекарственных средств и медицинских изделий, имеющиеся у больного, за исключением случаев, если они назначены медицинским работником.</w:t>
      </w:r>
    </w:p>
    <w:bookmarkEnd w:id="74"/>
    <w:bookmarkStart w:name="z96" w:id="75"/>
    <w:p>
      <w:pPr>
        <w:spacing w:after="0"/>
        <w:ind w:left="0"/>
        <w:jc w:val="both"/>
      </w:pPr>
      <w:r>
        <w:rPr>
          <w:rFonts w:ascii="Times New Roman"/>
          <w:b w:val="false"/>
          <w:i w:val="false"/>
          <w:color w:val="000000"/>
          <w:sz w:val="28"/>
        </w:rPr>
        <w:t xml:space="preserve">
      При использовании лекарственных средств и медицинских изделий, имеющихся у больного и назначенных врачом, делается запись в Бланке оказания медицинской помощи на борту воздушного судна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Бланк оказания медицинской помощи на борту воздушного судна).";</w:t>
      </w:r>
    </w:p>
    <w:bookmarkEnd w:id="75"/>
    <w:bookmarkStart w:name="z97" w:id="76"/>
    <w:p>
      <w:pPr>
        <w:spacing w:after="0"/>
        <w:ind w:left="0"/>
        <w:jc w:val="both"/>
      </w:pPr>
      <w:r>
        <w:rPr>
          <w:rFonts w:ascii="Times New Roman"/>
          <w:b w:val="false"/>
          <w:i w:val="false"/>
          <w:color w:val="000000"/>
          <w:sz w:val="28"/>
        </w:rPr>
        <w:t xml:space="preserve">
      дополнить приложениями 6 и 10 согласно </w:t>
      </w:r>
      <w:r>
        <w:rPr>
          <w:rFonts w:ascii="Times New Roman"/>
          <w:b w:val="false"/>
          <w:i w:val="false"/>
          <w:color w:val="000000"/>
          <w:sz w:val="28"/>
        </w:rPr>
        <w:t>приложениям 8</w:t>
      </w:r>
      <w:r>
        <w:rPr>
          <w:rFonts w:ascii="Times New Roman"/>
          <w:b w:val="false"/>
          <w:i w:val="false"/>
          <w:color w:val="000000"/>
          <w:sz w:val="28"/>
        </w:rPr>
        <w:t xml:space="preserve"> и 9 к настоящему перечню.</w:t>
      </w:r>
    </w:p>
    <w:bookmarkEnd w:id="76"/>
    <w:bookmarkStart w:name="z98" w:id="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13 июня 2017 года № 344 "Об утверждении Правил назначения авиационных медицинских экспертов" (зарегистрирован в Государственном реестре нормативных правовых актов Республики Казахстан под № 15456):</w:t>
      </w:r>
    </w:p>
    <w:bookmarkEnd w:id="77"/>
    <w:bookmarkStart w:name="z99"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авиационных медицинских экспертов, утвержденных указанным приказом: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1" w:id="79"/>
    <w:p>
      <w:pPr>
        <w:spacing w:after="0"/>
        <w:ind w:left="0"/>
        <w:jc w:val="both"/>
      </w:pPr>
      <w:r>
        <w:rPr>
          <w:rFonts w:ascii="Times New Roman"/>
          <w:b w:val="false"/>
          <w:i w:val="false"/>
          <w:color w:val="000000"/>
          <w:sz w:val="28"/>
        </w:rPr>
        <w:t>
      "4. Эксперты делятся на:</w:t>
      </w:r>
    </w:p>
    <w:bookmarkEnd w:id="79"/>
    <w:bookmarkStart w:name="z102" w:id="80"/>
    <w:p>
      <w:pPr>
        <w:spacing w:after="0"/>
        <w:ind w:left="0"/>
        <w:jc w:val="both"/>
      </w:pPr>
      <w:r>
        <w:rPr>
          <w:rFonts w:ascii="Times New Roman"/>
          <w:b w:val="false"/>
          <w:i w:val="false"/>
          <w:color w:val="000000"/>
          <w:sz w:val="28"/>
        </w:rPr>
        <w:t>
      1) эксперта, который осуществляет выдачу и возобновление медицинского сертификата класса 1, 2, 3 и ЛиСЛА (далее - эксперт класса 1);</w:t>
      </w:r>
    </w:p>
    <w:bookmarkEnd w:id="80"/>
    <w:bookmarkStart w:name="z103" w:id="81"/>
    <w:p>
      <w:pPr>
        <w:spacing w:after="0"/>
        <w:ind w:left="0"/>
        <w:jc w:val="both"/>
      </w:pPr>
      <w:r>
        <w:rPr>
          <w:rFonts w:ascii="Times New Roman"/>
          <w:b w:val="false"/>
          <w:i w:val="false"/>
          <w:color w:val="000000"/>
          <w:sz w:val="28"/>
        </w:rPr>
        <w:t>
      2) эксперта, который осуществляет выдачу и возобновление медицинского сертификата класса 2, 3 и ЛиСЛА (далее - эксперт класса 2);</w:t>
      </w:r>
    </w:p>
    <w:bookmarkEnd w:id="81"/>
    <w:bookmarkStart w:name="z104" w:id="82"/>
    <w:p>
      <w:pPr>
        <w:spacing w:after="0"/>
        <w:ind w:left="0"/>
        <w:jc w:val="both"/>
      </w:pPr>
      <w:r>
        <w:rPr>
          <w:rFonts w:ascii="Times New Roman"/>
          <w:b w:val="false"/>
          <w:i w:val="false"/>
          <w:color w:val="000000"/>
          <w:sz w:val="28"/>
        </w:rPr>
        <w:t>
      3) эксперта, который осуществляет выдачу и возобновление медицинского сертификата класса ЛиСЛА (далее - эксперт класса ЛиСЛА).";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p>
    <w:bookmarkStart w:name="z106" w:id="83"/>
    <w:p>
      <w:pPr>
        <w:spacing w:after="0"/>
        <w:ind w:left="0"/>
        <w:jc w:val="both"/>
      </w:pPr>
      <w:r>
        <w:rPr>
          <w:rFonts w:ascii="Times New Roman"/>
          <w:b w:val="false"/>
          <w:i w:val="false"/>
          <w:color w:val="000000"/>
          <w:sz w:val="28"/>
        </w:rPr>
        <w:t xml:space="preserve">
      "Глава 2. Порядок назначения авиационного медицинского эксперта </w:t>
      </w:r>
    </w:p>
    <w:bookmarkEnd w:id="83"/>
    <w:bookmarkStart w:name="z107" w:id="84"/>
    <w:p>
      <w:pPr>
        <w:spacing w:after="0"/>
        <w:ind w:left="0"/>
        <w:jc w:val="both"/>
      </w:pPr>
      <w:r>
        <w:rPr>
          <w:rFonts w:ascii="Times New Roman"/>
          <w:b w:val="false"/>
          <w:i w:val="false"/>
          <w:color w:val="000000"/>
          <w:sz w:val="28"/>
        </w:rPr>
        <w:t>
      6. Для назначения авиационным экспертом или продления срока его действия заявитель представляет в уполномоченную организацию следующие документы:</w:t>
      </w:r>
    </w:p>
    <w:bookmarkEnd w:id="84"/>
    <w:bookmarkStart w:name="z108" w:id="85"/>
    <w:p>
      <w:pPr>
        <w:spacing w:after="0"/>
        <w:ind w:left="0"/>
        <w:jc w:val="both"/>
      </w:pPr>
      <w:r>
        <w:rPr>
          <w:rFonts w:ascii="Times New Roman"/>
          <w:b w:val="false"/>
          <w:i w:val="false"/>
          <w:color w:val="000000"/>
          <w:sz w:val="28"/>
        </w:rPr>
        <w:t>
      1) заявление на назначение авиационным экспертом или продления срока его действия медицинского сертификата эксперта по форме, согласно приложению 2 к настоящим Правилам;</w:t>
      </w:r>
    </w:p>
    <w:bookmarkEnd w:id="85"/>
    <w:bookmarkStart w:name="z109" w:id="86"/>
    <w:p>
      <w:pPr>
        <w:spacing w:after="0"/>
        <w:ind w:left="0"/>
        <w:jc w:val="both"/>
      </w:pPr>
      <w:r>
        <w:rPr>
          <w:rFonts w:ascii="Times New Roman"/>
          <w:b w:val="false"/>
          <w:i w:val="false"/>
          <w:color w:val="000000"/>
          <w:sz w:val="28"/>
        </w:rPr>
        <w:t xml:space="preserve">
      2) копии документов, предусмотренных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пунктов 1, 2 и 3 приложения 1 к настоящим Правилам (нотариально засвидетельствованные, в случае непредставления оригиналов для сверки);</w:t>
      </w:r>
    </w:p>
    <w:bookmarkEnd w:id="86"/>
    <w:bookmarkStart w:name="z110" w:id="87"/>
    <w:p>
      <w:pPr>
        <w:spacing w:after="0"/>
        <w:ind w:left="0"/>
        <w:jc w:val="both"/>
      </w:pPr>
      <w:r>
        <w:rPr>
          <w:rFonts w:ascii="Times New Roman"/>
          <w:b w:val="false"/>
          <w:i w:val="false"/>
          <w:color w:val="000000"/>
          <w:sz w:val="28"/>
        </w:rPr>
        <w:t>
      3) справку о наличии либо отсутствии судимости.</w:t>
      </w:r>
    </w:p>
    <w:bookmarkEnd w:id="87"/>
    <w:bookmarkStart w:name="z111" w:id="88"/>
    <w:p>
      <w:pPr>
        <w:spacing w:after="0"/>
        <w:ind w:left="0"/>
        <w:jc w:val="both"/>
      </w:pPr>
      <w:r>
        <w:rPr>
          <w:rFonts w:ascii="Times New Roman"/>
          <w:b w:val="false"/>
          <w:i w:val="false"/>
          <w:color w:val="000000"/>
          <w:sz w:val="28"/>
        </w:rPr>
        <w:t>
      7. В случае неполноты представленных документов уполномоченная организация в течение 2 (двух) рабочих дней со дня регистрации заявления возвращает их заявителю.</w:t>
      </w:r>
    </w:p>
    <w:bookmarkEnd w:id="88"/>
    <w:bookmarkStart w:name="z112" w:id="89"/>
    <w:p>
      <w:pPr>
        <w:spacing w:after="0"/>
        <w:ind w:left="0"/>
        <w:jc w:val="both"/>
      </w:pPr>
      <w:r>
        <w:rPr>
          <w:rFonts w:ascii="Times New Roman"/>
          <w:b w:val="false"/>
          <w:i w:val="false"/>
          <w:color w:val="000000"/>
          <w:sz w:val="28"/>
        </w:rPr>
        <w:t xml:space="preserve">
      8. Назначение авиационного медицинского эксперта или продление срока его действия сертификата эксперта осуществляется в течение 30 (тридцати) рабочих дней со дня регистрации заявления. </w:t>
      </w:r>
    </w:p>
    <w:bookmarkEnd w:id="89"/>
    <w:bookmarkStart w:name="z113" w:id="90"/>
    <w:p>
      <w:pPr>
        <w:spacing w:after="0"/>
        <w:ind w:left="0"/>
        <w:jc w:val="both"/>
      </w:pPr>
      <w:r>
        <w:rPr>
          <w:rFonts w:ascii="Times New Roman"/>
          <w:b w:val="false"/>
          <w:i w:val="false"/>
          <w:color w:val="000000"/>
          <w:sz w:val="28"/>
        </w:rPr>
        <w:t>
      9. Уполномоченная организация создает комиссию по проведению сертификационного обследования (далее – комиссия), в состав которой входят служащие уполномоченной организации, а также специалисты, консультанты и (или) независимые эксперты.</w:t>
      </w:r>
    </w:p>
    <w:bookmarkEnd w:id="90"/>
    <w:bookmarkStart w:name="z114" w:id="91"/>
    <w:p>
      <w:pPr>
        <w:spacing w:after="0"/>
        <w:ind w:left="0"/>
        <w:jc w:val="both"/>
      </w:pPr>
      <w:r>
        <w:rPr>
          <w:rFonts w:ascii="Times New Roman"/>
          <w:b w:val="false"/>
          <w:i w:val="false"/>
          <w:color w:val="000000"/>
          <w:sz w:val="28"/>
        </w:rPr>
        <w:t>
      10. Сертификационное обследование проводится с целью определения соответствия эксперта сертификационным требованиям.</w:t>
      </w:r>
    </w:p>
    <w:bookmarkEnd w:id="91"/>
    <w:bookmarkStart w:name="z115" w:id="92"/>
    <w:p>
      <w:pPr>
        <w:spacing w:after="0"/>
        <w:ind w:left="0"/>
        <w:jc w:val="both"/>
      </w:pPr>
      <w:r>
        <w:rPr>
          <w:rFonts w:ascii="Times New Roman"/>
          <w:b w:val="false"/>
          <w:i w:val="false"/>
          <w:color w:val="000000"/>
          <w:sz w:val="28"/>
        </w:rPr>
        <w:t>
      11. Не менее чем за 2 (двух) рабочих дня до начала проведения сертификационного обследования уполномоченная организация направляет заявителю уведомление в произвольной форме, содержащее информацию о дате его начала.</w:t>
      </w:r>
    </w:p>
    <w:bookmarkEnd w:id="92"/>
    <w:bookmarkStart w:name="z116" w:id="93"/>
    <w:p>
      <w:pPr>
        <w:spacing w:after="0"/>
        <w:ind w:left="0"/>
        <w:jc w:val="both"/>
      </w:pPr>
      <w:r>
        <w:rPr>
          <w:rFonts w:ascii="Times New Roman"/>
          <w:b w:val="false"/>
          <w:i w:val="false"/>
          <w:color w:val="000000"/>
          <w:sz w:val="28"/>
        </w:rPr>
        <w:t>
      12. Сертификационное обследование проводится в течение 5 (пяти) рабочих дней с даты, указанной в уведомлении.</w:t>
      </w:r>
    </w:p>
    <w:bookmarkEnd w:id="93"/>
    <w:bookmarkStart w:name="z117" w:id="94"/>
    <w:p>
      <w:pPr>
        <w:spacing w:after="0"/>
        <w:ind w:left="0"/>
        <w:jc w:val="both"/>
      </w:pPr>
      <w:r>
        <w:rPr>
          <w:rFonts w:ascii="Times New Roman"/>
          <w:b w:val="false"/>
          <w:i w:val="false"/>
          <w:color w:val="000000"/>
          <w:sz w:val="28"/>
        </w:rPr>
        <w:t xml:space="preserve">
      13. В день окончания сертификационного обследования комиссией составляется акт сертификационного обследования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4"/>
    <w:bookmarkStart w:name="z118" w:id="95"/>
    <w:p>
      <w:pPr>
        <w:spacing w:after="0"/>
        <w:ind w:left="0"/>
        <w:jc w:val="both"/>
      </w:pPr>
      <w:r>
        <w:rPr>
          <w:rFonts w:ascii="Times New Roman"/>
          <w:b w:val="false"/>
          <w:i w:val="false"/>
          <w:color w:val="000000"/>
          <w:sz w:val="28"/>
        </w:rPr>
        <w:t>
      14. Акт составляется в 2 (двух) экземплярах с указанием выводов, рекомендаций и подписывается всеми членами комиссии.</w:t>
      </w:r>
    </w:p>
    <w:bookmarkEnd w:id="95"/>
    <w:bookmarkStart w:name="z119" w:id="96"/>
    <w:p>
      <w:pPr>
        <w:spacing w:after="0"/>
        <w:ind w:left="0"/>
        <w:jc w:val="both"/>
      </w:pPr>
      <w:r>
        <w:rPr>
          <w:rFonts w:ascii="Times New Roman"/>
          <w:b w:val="false"/>
          <w:i w:val="false"/>
          <w:color w:val="000000"/>
          <w:sz w:val="28"/>
        </w:rPr>
        <w:t>
      15. Один экземпляр акта вручается заявителю.</w:t>
      </w:r>
    </w:p>
    <w:bookmarkEnd w:id="96"/>
    <w:bookmarkStart w:name="z120" w:id="97"/>
    <w:p>
      <w:pPr>
        <w:spacing w:after="0"/>
        <w:ind w:left="0"/>
        <w:jc w:val="both"/>
      </w:pPr>
      <w:r>
        <w:rPr>
          <w:rFonts w:ascii="Times New Roman"/>
          <w:b w:val="false"/>
          <w:i w:val="false"/>
          <w:color w:val="000000"/>
          <w:sz w:val="28"/>
        </w:rPr>
        <w:t>
      16. При несоответствии сертификационным требованиям заявитель в течение 10 (десяти) рабочих дней со дня получения акта представляет в уполномоченную организацию план корректирующих действий (далее - план).</w:t>
      </w:r>
    </w:p>
    <w:bookmarkEnd w:id="97"/>
    <w:bookmarkStart w:name="z121" w:id="98"/>
    <w:p>
      <w:pPr>
        <w:spacing w:after="0"/>
        <w:ind w:left="0"/>
        <w:jc w:val="both"/>
      </w:pPr>
      <w:r>
        <w:rPr>
          <w:rFonts w:ascii="Times New Roman"/>
          <w:b w:val="false"/>
          <w:i w:val="false"/>
          <w:color w:val="000000"/>
          <w:sz w:val="28"/>
        </w:rPr>
        <w:t>
      В плане указываются пошаговые действия по устранению несоответствий сертификационным требованиям, с указанием сроков их реализации.</w:t>
      </w:r>
    </w:p>
    <w:bookmarkEnd w:id="98"/>
    <w:bookmarkStart w:name="z122" w:id="99"/>
    <w:p>
      <w:pPr>
        <w:spacing w:after="0"/>
        <w:ind w:left="0"/>
        <w:jc w:val="both"/>
      </w:pPr>
      <w:r>
        <w:rPr>
          <w:rFonts w:ascii="Times New Roman"/>
          <w:b w:val="false"/>
          <w:i w:val="false"/>
          <w:color w:val="000000"/>
          <w:sz w:val="28"/>
        </w:rPr>
        <w:t xml:space="preserve">
      17. При соответствии заявителя сертификационным требованиям и устранении им несоответствий, выявленных при сертификационном обследовании, уполномоченная организация выдает или продлевает заявителю сертификат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9"/>
    <w:bookmarkStart w:name="z123" w:id="100"/>
    <w:p>
      <w:pPr>
        <w:spacing w:after="0"/>
        <w:ind w:left="0"/>
        <w:jc w:val="both"/>
      </w:pPr>
      <w:r>
        <w:rPr>
          <w:rFonts w:ascii="Times New Roman"/>
          <w:b w:val="false"/>
          <w:i w:val="false"/>
          <w:color w:val="000000"/>
          <w:sz w:val="28"/>
        </w:rPr>
        <w:t>
      18. Сертификат действует 3 (три) года.</w:t>
      </w:r>
    </w:p>
    <w:bookmarkEnd w:id="100"/>
    <w:bookmarkStart w:name="z124" w:id="101"/>
    <w:p>
      <w:pPr>
        <w:spacing w:after="0"/>
        <w:ind w:left="0"/>
        <w:jc w:val="both"/>
      </w:pPr>
      <w:r>
        <w:rPr>
          <w:rFonts w:ascii="Times New Roman"/>
          <w:b w:val="false"/>
          <w:i w:val="false"/>
          <w:color w:val="000000"/>
          <w:sz w:val="28"/>
        </w:rPr>
        <w:t>
      Действие сертификата авиационного медицинского эксперта продлевается до трех лет. Заявление на продление срока действия авиационного медицинского эксперта подается за три месяца до окончания срока его действия и рассматривается уполномоченной организацией в течение 3 (трех) рабочих дней.</w:t>
      </w:r>
    </w:p>
    <w:bookmarkEnd w:id="101"/>
    <w:bookmarkStart w:name="z125" w:id="102"/>
    <w:p>
      <w:pPr>
        <w:spacing w:after="0"/>
        <w:ind w:left="0"/>
        <w:jc w:val="both"/>
      </w:pPr>
      <w:r>
        <w:rPr>
          <w:rFonts w:ascii="Times New Roman"/>
          <w:b w:val="false"/>
          <w:i w:val="false"/>
          <w:color w:val="000000"/>
          <w:sz w:val="28"/>
        </w:rPr>
        <w:t>
      Условием для продления действия сертификата является выполнение эксперта не менее 50 (пятидесяти) и не более 1000 (одной тысячи) медицинских освидетельствований за календарный год.</w:t>
      </w:r>
    </w:p>
    <w:bookmarkEnd w:id="102"/>
    <w:bookmarkStart w:name="z126" w:id="103"/>
    <w:p>
      <w:pPr>
        <w:spacing w:after="0"/>
        <w:ind w:left="0"/>
        <w:jc w:val="both"/>
      </w:pPr>
      <w:r>
        <w:rPr>
          <w:rFonts w:ascii="Times New Roman"/>
          <w:b w:val="false"/>
          <w:i w:val="false"/>
          <w:color w:val="000000"/>
          <w:sz w:val="28"/>
        </w:rPr>
        <w:t xml:space="preserve">
      19. Выданные сертификаты регистрируются в журнале учета выдачи сертификатов авиационных медицинских экспертов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3"/>
    <w:bookmarkStart w:name="z127" w:id="104"/>
    <w:p>
      <w:pPr>
        <w:spacing w:after="0"/>
        <w:ind w:left="0"/>
        <w:jc w:val="both"/>
      </w:pPr>
      <w:r>
        <w:rPr>
          <w:rFonts w:ascii="Times New Roman"/>
          <w:b w:val="false"/>
          <w:i w:val="false"/>
          <w:color w:val="000000"/>
          <w:sz w:val="28"/>
        </w:rPr>
        <w:t>
      20. Основаниями для отказа в выдаче авиационного медицинского сертификата или его продлении являются:</w:t>
      </w:r>
    </w:p>
    <w:bookmarkEnd w:id="104"/>
    <w:bookmarkStart w:name="z128" w:id="10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услуги, и (или) данных (сведений), содержащихся в них;</w:t>
      </w:r>
    </w:p>
    <w:bookmarkEnd w:id="105"/>
    <w:bookmarkStart w:name="z129" w:id="106"/>
    <w:p>
      <w:pPr>
        <w:spacing w:after="0"/>
        <w:ind w:left="0"/>
        <w:jc w:val="both"/>
      </w:pPr>
      <w:r>
        <w:rPr>
          <w:rFonts w:ascii="Times New Roman"/>
          <w:b w:val="false"/>
          <w:i w:val="false"/>
          <w:color w:val="000000"/>
          <w:sz w:val="28"/>
        </w:rPr>
        <w:t>
      2) несоответствие заявителя и (или) представленных материалов, данных и сведений, необходимых для назначения эксперта, требованиям настоящих Правил;</w:t>
      </w:r>
    </w:p>
    <w:bookmarkEnd w:id="106"/>
    <w:bookmarkStart w:name="z130" w:id="107"/>
    <w:p>
      <w:pPr>
        <w:spacing w:after="0"/>
        <w:ind w:left="0"/>
        <w:jc w:val="both"/>
      </w:pPr>
      <w:r>
        <w:rPr>
          <w:rFonts w:ascii="Times New Roman"/>
          <w:b w:val="false"/>
          <w:i w:val="false"/>
          <w:color w:val="000000"/>
          <w:sz w:val="28"/>
        </w:rPr>
        <w:t>
      3) в отношении заявителя и (или) действующего эксперта имеется вступившее в законную силу решение (приговор) суда о запрещении медицинской деятельности или его отдельных видов.</w:t>
      </w:r>
    </w:p>
    <w:bookmarkEnd w:id="107"/>
    <w:bookmarkStart w:name="z131" w:id="108"/>
    <w:p>
      <w:pPr>
        <w:spacing w:after="0"/>
        <w:ind w:left="0"/>
        <w:jc w:val="both"/>
      </w:pPr>
      <w:r>
        <w:rPr>
          <w:rFonts w:ascii="Times New Roman"/>
          <w:b w:val="false"/>
          <w:i w:val="false"/>
          <w:color w:val="000000"/>
          <w:sz w:val="28"/>
        </w:rPr>
        <w:t>
      Мотивированный отказ в выдаче или продлении сертификата заявителю направляется в течение 2 (двух) рабочих дней со дня выявления таких оснований.";</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135" w:id="10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16 июня 2017 года № 358 "Об утверждении Правил сертификации и выдачи сертификата авиационного медицинского центра, а также сертификационных требований, предъявляемых к авиационным медицинским центрам" (зарегистрирован в Государственном реестре нормативных правовых актов Республики Казахстан под № 15457):</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приказу Министра по инвестициям и развитию Республики Казахстан от 16 июня 2017 года № 358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137"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Сертификационных требованиях</w:t>
      </w:r>
      <w:r>
        <w:rPr>
          <w:rFonts w:ascii="Times New Roman"/>
          <w:b w:val="false"/>
          <w:i w:val="false"/>
          <w:color w:val="000000"/>
          <w:sz w:val="28"/>
        </w:rPr>
        <w:t>, предъявляемые к авиационным медицинским центрам, утвержденных указанным приказом: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сертификационным требованиям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2" w:id="111"/>
    <w:p>
      <w:pPr>
        <w:spacing w:after="0"/>
        <w:ind w:left="0"/>
        <w:jc w:val="left"/>
      </w:pPr>
      <w:r>
        <w:rPr>
          <w:rFonts w:ascii="Times New Roman"/>
          <w:b/>
          <w:i w:val="false"/>
          <w:color w:val="000000"/>
        </w:rPr>
        <w:t xml:space="preserve"> Заявление на получение или возобновление медицинского сертификата</w:t>
      </w:r>
    </w:p>
    <w:bookmarkEnd w:id="111"/>
    <w:bookmarkStart w:name="z143" w:id="112"/>
    <w:p>
      <w:pPr>
        <w:spacing w:after="0"/>
        <w:ind w:left="0"/>
        <w:jc w:val="both"/>
      </w:pPr>
      <w:r>
        <w:rPr>
          <w:rFonts w:ascii="Times New Roman"/>
          <w:b w:val="false"/>
          <w:i w:val="false"/>
          <w:color w:val="000000"/>
          <w:sz w:val="28"/>
        </w:rPr>
        <w:t>
      Заполните эту страницу полностью и печатными буквами - обратитесь к инструкции по заполнению.</w:t>
      </w:r>
    </w:p>
    <w:bookmarkEnd w:id="112"/>
    <w:bookmarkStart w:name="z144" w:id="113"/>
    <w:p>
      <w:pPr>
        <w:spacing w:after="0"/>
        <w:ind w:left="0"/>
        <w:jc w:val="both"/>
      </w:pPr>
      <w:r>
        <w:rPr>
          <w:rFonts w:ascii="Times New Roman"/>
          <w:b w:val="false"/>
          <w:i w:val="false"/>
          <w:color w:val="000000"/>
          <w:sz w:val="28"/>
        </w:rPr>
        <w:t>
      Строго конфиденциально (для медицинского пользования)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выдавшая сертификат: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(2) Медицинский сертификат по классу</w:t>
            </w:r>
          </w:p>
          <w:bookmarkEnd w:id="11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914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10541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990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10287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76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9779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ЛиСЛА</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(4) Предыдущие фамилии:</w:t>
            </w:r>
          </w:p>
          <w:bookmarkEnd w:id="11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6"/>
          <w:p>
            <w:pPr>
              <w:spacing w:after="20"/>
              <w:ind w:left="20"/>
              <w:jc w:val="both"/>
            </w:pPr>
            <w:r>
              <w:rPr>
                <w:rFonts w:ascii="Times New Roman"/>
                <w:b w:val="false"/>
                <w:i w:val="false"/>
                <w:color w:val="000000"/>
                <w:sz w:val="20"/>
              </w:rPr>
              <w:t>
(12) Заявление: Первичное</w:t>
            </w:r>
          </w:p>
          <w:bookmarkEnd w:id="11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Возобновление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(7) Пол: М</w:t>
            </w:r>
          </w:p>
          <w:bookmarkEnd w:id="11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Тип свидетельства: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(10) Постоянный адрес:</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мобильный:</w:t>
            </w:r>
          </w:p>
          <w:p>
            <w:pPr>
              <w:spacing w:after="20"/>
              <w:ind w:left="20"/>
              <w:jc w:val="both"/>
            </w:pPr>
            <w:r>
              <w:rPr>
                <w:rFonts w:ascii="Times New Roman"/>
                <w:b w:val="false"/>
                <w:i w:val="false"/>
                <w:color w:val="000000"/>
                <w:sz w:val="20"/>
              </w:rPr>
              <w:t>
e-mail: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9"/>
          <w:p>
            <w:pPr>
              <w:spacing w:after="20"/>
              <w:ind w:left="20"/>
              <w:jc w:val="both"/>
            </w:pPr>
            <w:r>
              <w:rPr>
                <w:rFonts w:ascii="Times New Roman"/>
                <w:b w:val="false"/>
                <w:i w:val="false"/>
                <w:color w:val="000000"/>
                <w:sz w:val="20"/>
              </w:rPr>
              <w:t>
(11) Почтовый адрес: (если отличается)</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Профессия (основная):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0"/>
          <w:p>
            <w:pPr>
              <w:spacing w:after="20"/>
              <w:ind w:left="20"/>
              <w:jc w:val="both"/>
            </w:pPr>
            <w:r>
              <w:rPr>
                <w:rFonts w:ascii="Times New Roman"/>
                <w:b w:val="false"/>
                <w:i w:val="false"/>
                <w:color w:val="000000"/>
                <w:sz w:val="20"/>
              </w:rPr>
              <w:t>
(17) Предыдущее обращение за медицинским сертификатом:</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1"/>
          <w:p>
            <w:pPr>
              <w:spacing w:after="20"/>
              <w:ind w:left="20"/>
              <w:jc w:val="both"/>
            </w:pPr>
            <w:r>
              <w:rPr>
                <w:rFonts w:ascii="Times New Roman"/>
                <w:b w:val="false"/>
                <w:i w:val="false"/>
                <w:color w:val="000000"/>
                <w:sz w:val="20"/>
              </w:rPr>
              <w:t>
(18) Имеющееся свидетельство (тип):</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Номер свидетельства:</w:t>
            </w:r>
          </w:p>
          <w:p>
            <w:pPr>
              <w:spacing w:after="20"/>
              <w:ind w:left="20"/>
              <w:jc w:val="both"/>
            </w:pPr>
            <w:r>
              <w:rPr>
                <w:rFonts w:ascii="Times New Roman"/>
                <w:b w:val="false"/>
                <w:i w:val="false"/>
                <w:color w:val="000000"/>
                <w:sz w:val="20"/>
              </w:rPr>
              <w:t>
Страна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2"/>
          <w:p>
            <w:pPr>
              <w:spacing w:after="20"/>
              <w:ind w:left="20"/>
              <w:jc w:val="both"/>
            </w:pPr>
            <w:r>
              <w:rPr>
                <w:rFonts w:ascii="Times New Roman"/>
                <w:b w:val="false"/>
                <w:i w:val="false"/>
                <w:color w:val="000000"/>
                <w:sz w:val="20"/>
              </w:rPr>
              <w:t>
(19) Какие-либо ограничения свидетельства и (или) медицинского сертификата. Нет</w:t>
            </w:r>
          </w:p>
          <w:bookmarkEnd w:id="12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Подробности:</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3"/>
          <w:p>
            <w:pPr>
              <w:spacing w:after="20"/>
              <w:ind w:left="20"/>
              <w:jc w:val="both"/>
            </w:pPr>
            <w:r>
              <w:rPr>
                <w:rFonts w:ascii="Times New Roman"/>
                <w:b w:val="false"/>
                <w:i w:val="false"/>
                <w:color w:val="000000"/>
                <w:sz w:val="20"/>
              </w:rPr>
              <w:t>
(</w:t>
            </w:r>
            <w:r>
              <w:rPr>
                <w:rFonts w:ascii="Times New Roman"/>
                <w:b/>
                <w:i w:val="false"/>
                <w:color w:val="000000"/>
                <w:sz w:val="20"/>
              </w:rPr>
              <w:t>20) Были ли у Вас когда либо отказы в выдаче медицинского сертификата, сомнения при выдаче или отзыв медицинского сертификата любым из государств, выдающих свидетельства? Нет</w:t>
            </w:r>
          </w:p>
          <w:bookmarkEnd w:id="123"/>
          <w:p>
            <w:pPr>
              <w:spacing w:after="20"/>
              <w:ind w:left="20"/>
              <w:jc w:val="both"/>
            </w:pPr>
            <w:r>
              <w:rPr>
                <w:rFonts w:ascii="Times New Roman"/>
                <w:b w:val="false"/>
                <w:i w:val="false"/>
                <w:color w:val="000000"/>
                <w:sz w:val="20"/>
              </w:rPr>
              <w:t>
</w:t>
            </w:r>
            <w:r>
              <w:rPr>
                <w:rFonts w:ascii="Times New Roman"/>
                <w:b/>
                <w:i w:val="false"/>
                <w:color w:val="000000"/>
                <w:sz w:val="20"/>
              </w:rPr>
              <w:t>Да</w:t>
            </w:r>
          </w:p>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Страна:</w:t>
            </w:r>
          </w:p>
          <w:p>
            <w:pPr>
              <w:spacing w:after="20"/>
              <w:ind w:left="20"/>
              <w:jc w:val="both"/>
            </w:pPr>
            <w:r>
              <w:rPr>
                <w:rFonts w:ascii="Times New Roman"/>
                <w:b w:val="false"/>
                <w:i w:val="false"/>
                <w:color w:val="000000"/>
                <w:sz w:val="20"/>
              </w:rPr>
              <w:t>
</w:t>
            </w:r>
            <w:r>
              <w:rPr>
                <w:rFonts w:ascii="Times New Roman"/>
                <w:b/>
                <w:i w:val="false"/>
                <w:color w:val="000000"/>
                <w:sz w:val="20"/>
              </w:rPr>
              <w:t>Подробности: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Общий налет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Налет часов от предыдущего медицинского освидетельствования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 каком типе самолета летаете в настоящее время: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(24) Какое-либо авиационное происшествие и (или) инцидент от последнего медицинского освидетельствования? Нет</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Предполагаемый вид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Летная деятельность в настоящее время односоставный экипаж □ многосоставный экипаж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(27) Употребляете ли Вы алкоголь?</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 количество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w:t>
            </w:r>
            <w:r>
              <w:rPr>
                <w:rFonts w:ascii="Times New Roman"/>
                <w:b/>
                <w:i w:val="false"/>
                <w:color w:val="000000"/>
                <w:sz w:val="20"/>
              </w:rPr>
              <w:t xml:space="preserve">(28) Употребляете ли вы регулярно медикаментозные средства? </w:t>
            </w:r>
          </w:p>
          <w:bookmarkEnd w:id="126"/>
          <w:p>
            <w:pPr>
              <w:spacing w:after="20"/>
              <w:ind w:left="20"/>
              <w:jc w:val="both"/>
            </w:pPr>
            <w:r>
              <w:rPr>
                <w:rFonts w:ascii="Times New Roman"/>
                <w:b w:val="false"/>
                <w:i w:val="false"/>
                <w:color w:val="000000"/>
                <w:sz w:val="20"/>
              </w:rPr>
              <w:t>
</w:t>
            </w:r>
            <w:r>
              <w:rPr>
                <w:rFonts w:ascii="Times New Roman"/>
                <w:b/>
                <w:i w:val="false"/>
                <w:color w:val="000000"/>
                <w:sz w:val="20"/>
              </w:rPr>
              <w:t>Нет</w:t>
            </w:r>
          </w:p>
          <w:p>
            <w:pPr>
              <w:spacing w:after="20"/>
              <w:ind w:left="20"/>
              <w:jc w:val="both"/>
            </w:pPr>
            <w:r>
              <w:rPr>
                <w:rFonts w:ascii="Times New Roman"/>
                <w:b w:val="false"/>
                <w:i w:val="false"/>
                <w:color w:val="000000"/>
                <w:sz w:val="20"/>
              </w:rPr>
              <w:t>
</w:t>
            </w:r>
            <w:r>
              <w:rPr>
                <w:rFonts w:ascii="Times New Roman"/>
                <w:b/>
                <w:i w:val="false"/>
                <w:color w:val="000000"/>
                <w:sz w:val="20"/>
              </w:rPr>
              <w:t>Да</w:t>
            </w:r>
          </w:p>
          <w:p>
            <w:pPr>
              <w:spacing w:after="20"/>
              <w:ind w:left="20"/>
              <w:jc w:val="both"/>
            </w:pPr>
            <w:r>
              <w:rPr>
                <w:rFonts w:ascii="Times New Roman"/>
                <w:b w:val="false"/>
                <w:i w:val="false"/>
                <w:color w:val="000000"/>
                <w:sz w:val="20"/>
              </w:rPr>
              <w:t>
</w:t>
            </w:r>
            <w:r>
              <w:rPr>
                <w:rFonts w:ascii="Times New Roman"/>
                <w:b/>
                <w:i w:val="false"/>
                <w:color w:val="000000"/>
                <w:sz w:val="20"/>
              </w:rPr>
              <w:t>Укажите лекарство, дозу, дату начала приема и причину?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7"/>
          <w:p>
            <w:pPr>
              <w:spacing w:after="20"/>
              <w:ind w:left="20"/>
              <w:jc w:val="both"/>
            </w:pPr>
            <w:r>
              <w:rPr>
                <w:rFonts w:ascii="Times New Roman"/>
                <w:b w:val="false"/>
                <w:i w:val="false"/>
                <w:color w:val="000000"/>
                <w:sz w:val="20"/>
              </w:rPr>
              <w:t>
(29) Курите ли Вы?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Нет, никогда □ Нет, когда прекратили? </w:t>
            </w:r>
          </w:p>
          <w:p>
            <w:pPr>
              <w:spacing w:after="20"/>
              <w:ind w:left="20"/>
              <w:jc w:val="both"/>
            </w:pPr>
            <w:r>
              <w:rPr>
                <w:rFonts w:ascii="Times New Roman"/>
                <w:b w:val="false"/>
                <w:i w:val="false"/>
                <w:color w:val="000000"/>
                <w:sz w:val="20"/>
              </w:rPr>
              <w:t>
Да, Укажите тип и количество:</w:t>
            </w:r>
          </w:p>
        </w:tc>
        <w:tc>
          <w:tcPr>
            <w:tcW w:w="0" w:type="auto"/>
            <w:gridSpan w:val="3"/>
            <w:vMerge/>
            <w:tcBorders>
              <w:top w:val="nil"/>
              <w:left w:val="single" w:color="cfcfcf" w:sz="5"/>
              <w:bottom w:val="single" w:color="cfcfcf" w:sz="5"/>
              <w:right w:val="single" w:color="cfcfcf" w:sz="5"/>
            </w:tcBorders>
          </w:tcPr>
          <w:p/>
        </w:tc>
      </w:tr>
    </w:tbl>
    <w:bookmarkStart w:name="z188" w:id="128"/>
    <w:p>
      <w:pPr>
        <w:spacing w:after="0"/>
        <w:ind w:left="0"/>
        <w:jc w:val="both"/>
      </w:pPr>
      <w:r>
        <w:rPr>
          <w:rFonts w:ascii="Times New Roman"/>
          <w:b w:val="false"/>
          <w:i w:val="false"/>
          <w:color w:val="000000"/>
          <w:sz w:val="28"/>
        </w:rPr>
        <w:t>
      Общий и медицинский анамнез: имеете ли вы или имели в прошлом что-либо из следующего? (Пожалуйста, отметьте). При положительном ответе представьте подробности в разделе (30) Примечание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анамнез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Заболевания/операции на глазах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Заболевания носа, горла, расстройства речи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Малярия или др. тропическое заболевание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Заболевания сердца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Носили ли Вы очки и (или) контактные линзы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Травмы головы и нарушения сознания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Положительный тест на ВИЧ инфекцию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Высокое артериальное давление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Частые или сильные головные боли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Инфекции, передающиеся половым путем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9"/>
          <w:p>
            <w:pPr>
              <w:spacing w:after="20"/>
              <w:ind w:left="20"/>
              <w:jc w:val="both"/>
            </w:pPr>
            <w:r>
              <w:rPr>
                <w:rFonts w:ascii="Times New Roman"/>
                <w:b w:val="false"/>
                <w:i w:val="false"/>
                <w:color w:val="000000"/>
                <w:sz w:val="20"/>
              </w:rPr>
              <w:t>
172 Высокий уровень</w:t>
            </w:r>
          </w:p>
          <w:bookmarkEnd w:id="129"/>
          <w:p>
            <w:pPr>
              <w:spacing w:after="20"/>
              <w:ind w:left="20"/>
              <w:jc w:val="both"/>
            </w:pPr>
            <w:r>
              <w:rPr>
                <w:rFonts w:ascii="Times New Roman"/>
                <w:b w:val="false"/>
                <w:i w:val="false"/>
                <w:color w:val="000000"/>
                <w:sz w:val="20"/>
              </w:rPr>
              <w:t>
холестерина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Изменения в очках/контактных линзах за период с предыдущего медицинского освидетельствования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Головокружения или обмороки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Расстройства сна/синдром апноэ сна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Потери сознания по любой причине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Заболевания/нарушения костно-мышечной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Психическое расстройство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Сенная лихорадка, другие аллергии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Неврологические заболевания, инсульт, эпилепсия, судороги, паралич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Какие-либо другие заболевания или травмы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Диабет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Госпитализация в больницу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Туберкулез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Заболевания сердца или сосудов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Какие-либо психологические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Посещения врача за период с предыдущего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Высокое или низкое артер.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медицинского освидетельствования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Наследственное заболевание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Камни в почках или кровь в моче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Злоупотребление алкоголем/наркотиками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Отказ от страхования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Диабет, гормональные нарушения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Попытки самоубийства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Отказ в выдаче свидетельства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женщин: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Заболевания желудка, печени или кишечника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Высотная болезнь, требующая медикаментозного лечения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Отказ от воинской службы по медицинским показаниям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Гинекологические заболевания, нарушения менструации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Глухота, заболевания уха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и другие заболевания крови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Назначение пенсии или компенсации по травме или заболеванию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Беременны ли Вы?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Примечание: Отметьте, если ранее сообщалось и изменений не произошло.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0"/>
          <w:p>
            <w:pPr>
              <w:spacing w:after="20"/>
              <w:ind w:left="20"/>
              <w:jc w:val="both"/>
            </w:pPr>
            <w:r>
              <w:rPr>
                <w:rFonts w:ascii="Times New Roman"/>
                <w:b w:val="false"/>
                <w:i w:val="false"/>
                <w:color w:val="000000"/>
                <w:sz w:val="20"/>
              </w:rPr>
              <w:t>
(31) Заявление: Настоящим заявляю, что, насколько мне известно, все указанное выше, заполнено полностью и правильно, не утаивается никакая относящейся к делу информация и не делаются никакие ложные заявления. Я заявляю, что при введении в заблуждение или предоставлении ложной или вводящей в заблуждение информации в связи с настоящим заявлением или при не предоставлении информации о наличии у меня заболеваний, известных мне и представляющих опасность для выполнения полетов, также информации касающейся к состоянию здоровья, ознакомлен с мерами, наступающими в соответствии с действующим законодательством Республики Казахстан и с последующим отзывом уже выданного мне медицинского сертификата. Также осознаю, что при непредставлении и не подписании данного заявления, мне будет отказано в получении медицинского сертификата.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Относительно доступа к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врачебную тайну.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 ------------------</w:t>
            </w:r>
          </w:p>
          <w:p>
            <w:pPr>
              <w:spacing w:after="20"/>
              <w:ind w:left="20"/>
              <w:jc w:val="both"/>
            </w:pPr>
            <w:r>
              <w:rPr>
                <w:rFonts w:ascii="Times New Roman"/>
                <w:b w:val="false"/>
                <w:i w:val="false"/>
                <w:color w:val="000000"/>
                <w:sz w:val="20"/>
              </w:rPr>
              <w:t>
 Дата Подпись заявителя Подпись эксперта</w:t>
            </w:r>
          </w:p>
        </w:tc>
      </w:tr>
    </w:tbl>
    <w:bookmarkStart w:name="z193" w:id="131"/>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Передняя сторона</w:t>
      </w:r>
    </w:p>
    <w:bookmarkEnd w:id="131"/>
    <w:bookmarkStart w:name="z194" w:id="132"/>
    <w:p>
      <w:pPr>
        <w:spacing w:after="0"/>
        <w:ind w:left="0"/>
        <w:jc w:val="left"/>
      </w:pPr>
      <w:r>
        <w:rPr>
          <w:rFonts w:ascii="Times New Roman"/>
          <w:b/>
          <w:i w:val="false"/>
          <w:color w:val="000000"/>
        </w:rPr>
        <w:t xml:space="preserve"> Инструкция по заполнению формы заявления на получение или возобновление медицинского сертификата</w:t>
      </w:r>
    </w:p>
    <w:bookmarkEnd w:id="132"/>
    <w:bookmarkStart w:name="z195" w:id="133"/>
    <w:p>
      <w:pPr>
        <w:spacing w:after="0"/>
        <w:ind w:left="0"/>
        <w:jc w:val="both"/>
      </w:pPr>
      <w:r>
        <w:rPr>
          <w:rFonts w:ascii="Times New Roman"/>
          <w:b w:val="false"/>
          <w:i w:val="false"/>
          <w:color w:val="000000"/>
          <w:sz w:val="28"/>
        </w:rPr>
        <w:t>
      Данная форма заявления, все прилагающиеся формы отчетов хранятся у эксперта. Конфиденциальность медицинской документации постоянно соблюдается.</w:t>
      </w:r>
    </w:p>
    <w:bookmarkEnd w:id="133"/>
    <w:bookmarkStart w:name="z196" w:id="134"/>
    <w:p>
      <w:pPr>
        <w:spacing w:after="0"/>
        <w:ind w:left="0"/>
        <w:jc w:val="both"/>
      </w:pPr>
      <w:r>
        <w:rPr>
          <w:rFonts w:ascii="Times New Roman"/>
          <w:b w:val="false"/>
          <w:i w:val="false"/>
          <w:color w:val="000000"/>
          <w:sz w:val="28"/>
        </w:rPr>
        <w:t>
      Заявитель лично заполняет все разделы и пункты формы Заявления. Необходимо писать разборчиво печатными буквами, шариковой ручкой. Заполнение данной формы путем электронного ввода или печати также приемлемо. Если необходимо больше пространства для заполнения данных, сведения заносятся на простой лист бумаги с указанием имени, подписи и даты. Указывается и номер соответствующего пункта Заявления на медицинский сертификат.</w:t>
      </w:r>
    </w:p>
    <w:bookmarkEnd w:id="134"/>
    <w:bookmarkStart w:name="z197" w:id="135"/>
    <w:p>
      <w:pPr>
        <w:spacing w:after="0"/>
        <w:ind w:left="0"/>
        <w:jc w:val="both"/>
      </w:pPr>
      <w:r>
        <w:rPr>
          <w:rFonts w:ascii="Times New Roman"/>
          <w:b w:val="false"/>
          <w:i w:val="false"/>
          <w:color w:val="000000"/>
          <w:sz w:val="28"/>
        </w:rPr>
        <w:t>
      Неполное или нечеткое заполнение приведет к отказу в принятии заявления. За дачу ложных или приводящих в заблуждение заявлений или же утаивание информации, относящейся к данному заявлению, ему отказывают принимать данное заявление и (или) лишают уже выданного медицинского сертификата.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1. Уполномоченной организации по выдаче свидетельств:</w:t>
            </w:r>
          </w:p>
          <w:bookmarkEnd w:id="136"/>
          <w:p>
            <w:pPr>
              <w:spacing w:after="20"/>
              <w:ind w:left="20"/>
              <w:jc w:val="both"/>
            </w:pPr>
            <w:r>
              <w:rPr>
                <w:rFonts w:ascii="Times New Roman"/>
                <w:b w:val="false"/>
                <w:i w:val="false"/>
                <w:color w:val="000000"/>
                <w:sz w:val="20"/>
              </w:rPr>
              <w:t>
Укажите государство, к которому адресовано заявление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xml:space="preserve">
17. Предыдущее обращение за медицинским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сертификатом:</w:t>
            </w:r>
          </w:p>
          <w:p>
            <w:pPr>
              <w:spacing w:after="20"/>
              <w:ind w:left="20"/>
              <w:jc w:val="both"/>
            </w:pPr>
            <w:r>
              <w:rPr>
                <w:rFonts w:ascii="Times New Roman"/>
                <w:b w:val="false"/>
                <w:i w:val="false"/>
                <w:color w:val="000000"/>
                <w:sz w:val="20"/>
              </w:rPr>
              <w:t>
Укажите дату (число, месяц, год) и место (город, страну). Заявители, обращающиеся впервые, ставят прочерк.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2. Класс медицинского сертификата: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Поставьте галочку в соответствующем квадрате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w:t>
            </w:r>
          </w:p>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9"/>
          <w:p>
            <w:pPr>
              <w:spacing w:after="20"/>
              <w:ind w:left="20"/>
              <w:jc w:val="both"/>
            </w:pPr>
            <w:r>
              <w:rPr>
                <w:rFonts w:ascii="Times New Roman"/>
                <w:b w:val="false"/>
                <w:i w:val="false"/>
                <w:color w:val="000000"/>
                <w:sz w:val="20"/>
              </w:rPr>
              <w:t xml:space="preserve">
18. Свидетельство авиационного персонала: Укажите тип свидетельства, которым вы обладаете. </w:t>
            </w:r>
          </w:p>
          <w:bookmarkEnd w:id="139"/>
          <w:p>
            <w:pPr>
              <w:spacing w:after="20"/>
              <w:ind w:left="20"/>
              <w:jc w:val="both"/>
            </w:pPr>
            <w:r>
              <w:rPr>
                <w:rFonts w:ascii="Times New Roman"/>
                <w:b w:val="false"/>
                <w:i w:val="false"/>
                <w:color w:val="000000"/>
                <w:sz w:val="20"/>
              </w:rPr>
              <w:t>
Укажите номер и страну выдачи свидетельства. Если у Вас нет свидетельства, укажите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3. Фамилия:</w:t>
            </w:r>
          </w:p>
          <w:bookmarkEnd w:id="140"/>
          <w:p>
            <w:pPr>
              <w:spacing w:after="20"/>
              <w:ind w:left="20"/>
              <w:jc w:val="both"/>
            </w:pPr>
            <w:r>
              <w:rPr>
                <w:rFonts w:ascii="Times New Roman"/>
                <w:b w:val="false"/>
                <w:i w:val="false"/>
                <w:color w:val="000000"/>
                <w:sz w:val="20"/>
              </w:rPr>
              <w:t>
Укажите фамилию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Ограничения, установленные в свидетельстве (медицинском сертификате): Отметьте галочкой в нужном квадрате и разъясните детально ограничение, установленное в вашем свидетельстве (медицинском сертификате), например, по зрению, цветному зрение, безопасный пилот,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1"/>
          <w:p>
            <w:pPr>
              <w:spacing w:after="20"/>
              <w:ind w:left="20"/>
              <w:jc w:val="both"/>
            </w:pPr>
            <w:r>
              <w:rPr>
                <w:rFonts w:ascii="Times New Roman"/>
                <w:b w:val="false"/>
                <w:i w:val="false"/>
                <w:color w:val="000000"/>
                <w:sz w:val="20"/>
              </w:rPr>
              <w:t>
4. Предыдущие фамилии:</w:t>
            </w:r>
          </w:p>
          <w:bookmarkEnd w:id="141"/>
          <w:p>
            <w:pPr>
              <w:spacing w:after="20"/>
              <w:ind w:left="20"/>
              <w:jc w:val="both"/>
            </w:pPr>
            <w:r>
              <w:rPr>
                <w:rFonts w:ascii="Times New Roman"/>
                <w:b w:val="false"/>
                <w:i w:val="false"/>
                <w:color w:val="000000"/>
                <w:sz w:val="20"/>
              </w:rPr>
              <w:t>
Если вы изменили фамилию по какой-либо причине, укажите предыдущую(ие).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ли отказы или сомнения при выдаче медицинского сертификата: Поставьте галочку в нужном квадрате, если когда-либо Вам отказывали в выдаче медицинского сертификата, его действие приостанавливали или отзывали, даже временно, Если "да", укажите дату (чч/мм/гггг) и страну, где это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2"/>
          <w:p>
            <w:pPr>
              <w:spacing w:after="20"/>
              <w:ind w:left="20"/>
              <w:jc w:val="both"/>
            </w:pPr>
            <w:r>
              <w:rPr>
                <w:rFonts w:ascii="Times New Roman"/>
                <w:b w:val="false"/>
                <w:i w:val="false"/>
                <w:color w:val="000000"/>
                <w:sz w:val="20"/>
              </w:rPr>
              <w:t>
5. Имя, отечество:</w:t>
            </w:r>
          </w:p>
          <w:bookmarkEnd w:id="142"/>
          <w:p>
            <w:pPr>
              <w:spacing w:after="20"/>
              <w:ind w:left="20"/>
              <w:jc w:val="both"/>
            </w:pPr>
            <w:r>
              <w:rPr>
                <w:rFonts w:ascii="Times New Roman"/>
                <w:b w:val="false"/>
                <w:i w:val="false"/>
                <w:color w:val="000000"/>
                <w:sz w:val="20"/>
              </w:rPr>
              <w:t>
Укажите имя и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3"/>
          <w:p>
            <w:pPr>
              <w:spacing w:after="20"/>
              <w:ind w:left="20"/>
              <w:jc w:val="both"/>
            </w:pPr>
            <w:r>
              <w:rPr>
                <w:rFonts w:ascii="Times New Roman"/>
                <w:b w:val="false"/>
                <w:i w:val="false"/>
                <w:color w:val="000000"/>
                <w:sz w:val="20"/>
              </w:rPr>
              <w:t>
21. Общий налет часов:</w:t>
            </w:r>
          </w:p>
          <w:bookmarkEnd w:id="143"/>
          <w:p>
            <w:pPr>
              <w:spacing w:after="20"/>
              <w:ind w:left="20"/>
              <w:jc w:val="both"/>
            </w:pPr>
            <w:r>
              <w:rPr>
                <w:rFonts w:ascii="Times New Roman"/>
                <w:b w:val="false"/>
                <w:i w:val="false"/>
                <w:color w:val="000000"/>
                <w:sz w:val="20"/>
              </w:rPr>
              <w:t>
Укажите общее количество часов налета.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4"/>
          <w:p>
            <w:pPr>
              <w:spacing w:after="20"/>
              <w:ind w:left="20"/>
              <w:jc w:val="both"/>
            </w:pPr>
            <w:r>
              <w:rPr>
                <w:rFonts w:ascii="Times New Roman"/>
                <w:b w:val="false"/>
                <w:i w:val="false"/>
                <w:color w:val="000000"/>
                <w:sz w:val="20"/>
              </w:rPr>
              <w:t>
6. Дата рождения:</w:t>
            </w:r>
          </w:p>
          <w:bookmarkEnd w:id="144"/>
          <w:p>
            <w:pPr>
              <w:spacing w:after="20"/>
              <w:ind w:left="20"/>
              <w:jc w:val="both"/>
            </w:pPr>
            <w:r>
              <w:rPr>
                <w:rFonts w:ascii="Times New Roman"/>
                <w:b w:val="false"/>
                <w:i w:val="false"/>
                <w:color w:val="000000"/>
                <w:sz w:val="20"/>
              </w:rPr>
              <w:t>
Укажите в следующем порядке чч/мм/гггг.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Общий налет часов от предыдущего медицинского освидетельствования: Укажите количество часов налета за период от предыдущего мед.освидетельствования.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5"/>
          <w:p>
            <w:pPr>
              <w:spacing w:after="20"/>
              <w:ind w:left="20"/>
              <w:jc w:val="both"/>
            </w:pPr>
            <w:r>
              <w:rPr>
                <w:rFonts w:ascii="Times New Roman"/>
                <w:b w:val="false"/>
                <w:i w:val="false"/>
                <w:color w:val="000000"/>
                <w:sz w:val="20"/>
              </w:rPr>
              <w:t>
7. Пол:</w:t>
            </w:r>
          </w:p>
          <w:bookmarkEnd w:id="145"/>
          <w:p>
            <w:pPr>
              <w:spacing w:after="20"/>
              <w:ind w:left="20"/>
              <w:jc w:val="both"/>
            </w:pPr>
            <w:r>
              <w:rPr>
                <w:rFonts w:ascii="Times New Roman"/>
                <w:b w:val="false"/>
                <w:i w:val="false"/>
                <w:color w:val="000000"/>
                <w:sz w:val="20"/>
              </w:rPr>
              <w:t>
Проставьте галочку в соответствующем квадрате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 каком типе воздушного судна летаете (если Вы член летного экипажа): Укажите тип ВС, на котором выполняете полеты, например, Boeing 737, Ceassna 150, и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6"/>
          <w:p>
            <w:pPr>
              <w:spacing w:after="20"/>
              <w:ind w:left="20"/>
              <w:jc w:val="both"/>
            </w:pPr>
            <w:r>
              <w:rPr>
                <w:rFonts w:ascii="Times New Roman"/>
                <w:b w:val="false"/>
                <w:i w:val="false"/>
                <w:color w:val="000000"/>
                <w:sz w:val="20"/>
              </w:rPr>
              <w:t>
8. Место и страна рождения:</w:t>
            </w:r>
          </w:p>
          <w:bookmarkEnd w:id="146"/>
          <w:p>
            <w:pPr>
              <w:spacing w:after="20"/>
              <w:ind w:left="20"/>
              <w:jc w:val="both"/>
            </w:pPr>
            <w:r>
              <w:rPr>
                <w:rFonts w:ascii="Times New Roman"/>
                <w:b w:val="false"/>
                <w:i w:val="false"/>
                <w:color w:val="000000"/>
                <w:sz w:val="20"/>
              </w:rPr>
              <w:t>
Укажите город и страну, где вы родились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Какое-либо авиационное происшествие или инцидент за период от предыдущего медицинского освидетельствования Если "Да", то укажите дату (чч/мм/гггг) и страну, где данное происшествие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9. Гражданство:</w:t>
            </w:r>
          </w:p>
          <w:bookmarkEnd w:id="147"/>
          <w:p>
            <w:pPr>
              <w:spacing w:after="20"/>
              <w:ind w:left="20"/>
              <w:jc w:val="both"/>
            </w:pPr>
            <w:r>
              <w:rPr>
                <w:rFonts w:ascii="Times New Roman"/>
                <w:b w:val="false"/>
                <w:i w:val="false"/>
                <w:color w:val="000000"/>
                <w:sz w:val="20"/>
              </w:rPr>
              <w:t>
Укажите страну, гражданство которой вы имеете.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25. Вид предполагаемых полетов Укажите являются ли полеты транспортными, чартерными, одно-пилотными, коммерческими пассажирскими,</w:t>
            </w:r>
          </w:p>
          <w:bookmarkEnd w:id="148"/>
          <w:p>
            <w:pPr>
              <w:spacing w:after="20"/>
              <w:ind w:left="20"/>
              <w:jc w:val="both"/>
            </w:pPr>
            <w:r>
              <w:rPr>
                <w:rFonts w:ascii="Times New Roman"/>
                <w:b w:val="false"/>
                <w:i w:val="false"/>
                <w:color w:val="000000"/>
                <w:sz w:val="20"/>
              </w:rPr>
              <w:t>
сельскохозяйственными, любительскими,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9"/>
          <w:p>
            <w:pPr>
              <w:spacing w:after="20"/>
              <w:ind w:left="20"/>
              <w:jc w:val="both"/>
            </w:pPr>
            <w:r>
              <w:rPr>
                <w:rFonts w:ascii="Times New Roman"/>
                <w:b w:val="false"/>
                <w:i w:val="false"/>
                <w:color w:val="000000"/>
                <w:sz w:val="20"/>
              </w:rPr>
              <w:t>
10. Адрес постоянного места жительства:</w:t>
            </w:r>
          </w:p>
          <w:bookmarkEnd w:id="149"/>
          <w:p>
            <w:pPr>
              <w:spacing w:after="20"/>
              <w:ind w:left="20"/>
              <w:jc w:val="both"/>
            </w:pPr>
            <w:r>
              <w:rPr>
                <w:rFonts w:ascii="Times New Roman"/>
                <w:b w:val="false"/>
                <w:i w:val="false"/>
                <w:color w:val="000000"/>
                <w:sz w:val="20"/>
              </w:rPr>
              <w:t>
Укажите почтовый адрес и страну прописки. Укажите номер телефона и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Состав экипажа (фактическая летная деятельность) Отметьте в соответствующем квадрате являетесь ли вы членом односоставного экипажа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адрес проживания (если отличается от адреса прописки): Если отличается от постоянного места жительства, укажите полностью почтовый адрес проживания, номер телефона и код страны. Если не отличается, напишите "тот 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Употребляете ли вы алкоголь? Поставьте галочку в соответствующем квадрате. Если "Да", укажите количество употребляемого алкоголя в неделю, например, 2 литра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12. Заявление:</w:t>
            </w:r>
          </w:p>
          <w:bookmarkEnd w:id="150"/>
          <w:p>
            <w:pPr>
              <w:spacing w:after="20"/>
              <w:ind w:left="20"/>
              <w:jc w:val="both"/>
            </w:pPr>
            <w:r>
              <w:rPr>
                <w:rFonts w:ascii="Times New Roman"/>
                <w:b w:val="false"/>
                <w:i w:val="false"/>
                <w:color w:val="000000"/>
                <w:sz w:val="20"/>
              </w:rPr>
              <w:t>
Поставьте галочку в соответствующем квадрате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Употребляете ли вы регулярно медикаментозные средства. Если "Да", укажите в деталях - название, сколько и когда, пр. Укажите также медикаменты, не назначенные врачом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1"/>
          <w:p>
            <w:pPr>
              <w:spacing w:after="20"/>
              <w:ind w:left="20"/>
              <w:jc w:val="both"/>
            </w:pPr>
            <w:r>
              <w:rPr>
                <w:rFonts w:ascii="Times New Roman"/>
                <w:b w:val="false"/>
                <w:i w:val="false"/>
                <w:color w:val="000000"/>
                <w:sz w:val="20"/>
              </w:rPr>
              <w:t>
13. Номер:</w:t>
            </w:r>
          </w:p>
          <w:bookmarkEnd w:id="151"/>
          <w:p>
            <w:pPr>
              <w:spacing w:after="20"/>
              <w:ind w:left="20"/>
              <w:jc w:val="both"/>
            </w:pPr>
            <w:r>
              <w:rPr>
                <w:rFonts w:ascii="Times New Roman"/>
                <w:b w:val="false"/>
                <w:i w:val="false"/>
                <w:color w:val="000000"/>
                <w:sz w:val="20"/>
              </w:rPr>
              <w:t>
Укажите номер, присвоенный вам КГА, ААК. Заявители, обращающиеся впервые, пишут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Курите ли вы? Поставьте галочку в соответствующем квадрате. Постоянные курильщики, укажите что курите (сигареты, сигары, трубку) и количество (например, 2 сигары в день, трубка – 1 унция/28.35 гр.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2"/>
          <w:p>
            <w:pPr>
              <w:spacing w:after="20"/>
              <w:ind w:left="20"/>
              <w:jc w:val="both"/>
            </w:pPr>
            <w:r>
              <w:rPr>
                <w:rFonts w:ascii="Times New Roman"/>
                <w:b w:val="false"/>
                <w:i w:val="false"/>
                <w:color w:val="000000"/>
                <w:sz w:val="20"/>
              </w:rPr>
              <w:t>
14. Тип свидетельства:</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тип свидетельства, на которое вы претендуете из следующего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линейного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коммерческой авиации/Instrument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коммерческой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частного пилота /Instrument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частного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свободного аэростата;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ЛиСЛА;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бортинженера;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штурмана;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бортпроводника;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бортрадиста;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инженера;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техника;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сотрудника по обеспечению полетов.</w:t>
            </w:r>
          </w:p>
          <w:p>
            <w:pPr>
              <w:spacing w:after="20"/>
              <w:ind w:left="20"/>
              <w:jc w:val="both"/>
            </w:pPr>
            <w:r>
              <w:rPr>
                <w:rFonts w:ascii="Times New Roman"/>
                <w:b w:val="false"/>
                <w:i w:val="false"/>
                <w:color w:val="000000"/>
                <w:sz w:val="20"/>
              </w:rPr>
              <w:t>
Свидетельства пилота ВС с фиксированным крылом / вращающимся крылом / обоих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3"/>
          <w:p>
            <w:pPr>
              <w:spacing w:after="20"/>
              <w:ind w:left="20"/>
              <w:jc w:val="both"/>
            </w:pPr>
            <w:r>
              <w:rPr>
                <w:rFonts w:ascii="Times New Roman"/>
                <w:b w:val="false"/>
                <w:i w:val="false"/>
                <w:color w:val="000000"/>
                <w:sz w:val="20"/>
              </w:rPr>
              <w:t>
Общий и медицинский анамнез</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все вопросы пунктов от 101 до 179 включительно,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необходимо ответить "Да" или "Нет". Укажите "Да", если когда-либо в вашей жизни имело данное состояние и подробно опишите его и укажите дату в пункте (30) </w:t>
            </w:r>
          </w:p>
          <w:p>
            <w:pPr>
              <w:spacing w:after="20"/>
              <w:ind w:left="20"/>
              <w:jc w:val="both"/>
            </w:pPr>
            <w:r>
              <w:rPr>
                <w:rFonts w:ascii="Times New Roman"/>
                <w:b w:val="false"/>
                <w:i w:val="false"/>
                <w:color w:val="000000"/>
                <w:sz w:val="20"/>
              </w:rPr>
              <w:t>
Примечание. Все вопросы являются, с медицинской точки зрения, очень важными, хотя на первый взгляд таковыми не кажутся. Вопросы 170 – 179 относятся непосредственно к семейному анамнезу, тогда как на вопросы 150 – 159 отвечают заявители женщины. Если в предыдущем заявлении вы сообщали о какой-либо патологии и с тех пор ничего не изменилось, вы указываете "Раннее сообщалось. Без изменений не произошло". Однако вы также отвечаете "Да" на этот вопрос. Об обычных общих заболеваниях, таких как простуда, не указывают.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4"/>
          <w:p>
            <w:pPr>
              <w:spacing w:after="20"/>
              <w:ind w:left="20"/>
              <w:jc w:val="both"/>
            </w:pPr>
            <w:r>
              <w:rPr>
                <w:rFonts w:ascii="Times New Roman"/>
                <w:b w:val="false"/>
                <w:i w:val="false"/>
                <w:color w:val="000000"/>
                <w:sz w:val="20"/>
              </w:rPr>
              <w:t>
15. Профессия:</w:t>
            </w:r>
          </w:p>
          <w:bookmarkEnd w:id="154"/>
          <w:p>
            <w:pPr>
              <w:spacing w:after="20"/>
              <w:ind w:left="20"/>
              <w:jc w:val="both"/>
            </w:pPr>
            <w:r>
              <w:rPr>
                <w:rFonts w:ascii="Times New Roman"/>
                <w:b w:val="false"/>
                <w:i w:val="false"/>
                <w:color w:val="000000"/>
                <w:sz w:val="20"/>
              </w:rPr>
              <w:t>
Укажите свое основное занятие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31. Заявление и соглашение по получению и выдаче информации:</w:t>
            </w:r>
          </w:p>
          <w:bookmarkEnd w:id="155"/>
          <w:p>
            <w:pPr>
              <w:spacing w:after="20"/>
              <w:ind w:left="20"/>
              <w:jc w:val="both"/>
            </w:pPr>
            <w:r>
              <w:rPr>
                <w:rFonts w:ascii="Times New Roman"/>
                <w:b w:val="false"/>
                <w:i w:val="false"/>
                <w:color w:val="000000"/>
                <w:sz w:val="20"/>
              </w:rPr>
              <w:t>
Не подписывайте заявления и не ставьте дату, пока эксперт не разрешит вам сделать это, засвидетельствовав заявление, и также его подписав.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 если основное занятие пилот, укажите название предприятия - работодателя, если вы сами являетесь работодателем, укажите себя</w:t>
            </w:r>
          </w:p>
        </w:tc>
        <w:tc>
          <w:tcPr>
            <w:tcW w:w="0" w:type="auto"/>
            <w:vMerge/>
            <w:tcBorders>
              <w:top w:val="nil"/>
              <w:left w:val="single" w:color="cfcfcf" w:sz="5"/>
              <w:bottom w:val="single" w:color="cfcfcf" w:sz="5"/>
              <w:right w:val="single" w:color="cfcfcf" w:sz="5"/>
            </w:tcBorders>
          </w:tcPr>
          <w:p/>
        </w:tc>
      </w:tr>
    </w:tbl>
    <w:bookmarkStart w:name="z244" w:id="156"/>
    <w:p>
      <w:pPr>
        <w:spacing w:after="0"/>
        <w:ind w:left="0"/>
        <w:jc w:val="both"/>
      </w:pPr>
      <w:r>
        <w:rPr>
          <w:rFonts w:ascii="Times New Roman"/>
          <w:b w:val="false"/>
          <w:i w:val="false"/>
          <w:color w:val="000000"/>
          <w:sz w:val="28"/>
        </w:rPr>
        <w:t xml:space="preserve">
      </w:t>
      </w:r>
      <w:r>
        <w:rPr>
          <w:rFonts w:ascii="Times New Roman"/>
          <w:b/>
          <w:i w:val="false"/>
          <w:color w:val="000000"/>
          <w:sz w:val="28"/>
        </w:rPr>
        <w:t>Обратная сторона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247" w:id="157"/>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предъявляемым к заявителю на получение медицинского сертификата 1 класса</w:t>
      </w:r>
    </w:p>
    <w:bookmarkEnd w:id="157"/>
    <w:bookmarkStart w:name="z248" w:id="158"/>
    <w:p>
      <w:pPr>
        <w:spacing w:after="0"/>
        <w:ind w:left="0"/>
        <w:jc w:val="left"/>
      </w:pPr>
      <w:r>
        <w:rPr>
          <w:rFonts w:ascii="Times New Roman"/>
          <w:b/>
          <w:i w:val="false"/>
          <w:color w:val="000000"/>
        </w:rPr>
        <w:t xml:space="preserve"> Глава 1. Общие положения</w:t>
      </w:r>
    </w:p>
    <w:bookmarkEnd w:id="158"/>
    <w:bookmarkStart w:name="z249" w:id="159"/>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свидетельства.</w:t>
      </w:r>
    </w:p>
    <w:bookmarkEnd w:id="159"/>
    <w:bookmarkStart w:name="z250" w:id="160"/>
    <w:p>
      <w:pPr>
        <w:spacing w:after="0"/>
        <w:ind w:left="0"/>
        <w:jc w:val="left"/>
      </w:pPr>
      <w:r>
        <w:rPr>
          <w:rFonts w:ascii="Times New Roman"/>
          <w:b/>
          <w:i w:val="false"/>
          <w:color w:val="000000"/>
        </w:rPr>
        <w:t xml:space="preserve"> Глава 2. Сердечно-сосудистая система</w:t>
      </w:r>
    </w:p>
    <w:bookmarkEnd w:id="160"/>
    <w:bookmarkStart w:name="z251" w:id="161"/>
    <w:p>
      <w:pPr>
        <w:spacing w:after="0"/>
        <w:ind w:left="0"/>
        <w:jc w:val="both"/>
      </w:pPr>
      <w:r>
        <w:rPr>
          <w:rFonts w:ascii="Times New Roman"/>
          <w:b w:val="false"/>
          <w:i w:val="false"/>
          <w:color w:val="000000"/>
          <w:sz w:val="28"/>
        </w:rPr>
        <w:t xml:space="preserve">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 </w:t>
      </w:r>
    </w:p>
    <w:bookmarkEnd w:id="161"/>
    <w:bookmarkStart w:name="z252" w:id="162"/>
    <w:p>
      <w:pPr>
        <w:spacing w:after="0"/>
        <w:ind w:left="0"/>
        <w:jc w:val="both"/>
      </w:pPr>
      <w:r>
        <w:rPr>
          <w:rFonts w:ascii="Times New Roman"/>
          <w:b w:val="false"/>
          <w:i w:val="false"/>
          <w:color w:val="000000"/>
          <w:sz w:val="28"/>
        </w:rPr>
        <w:t xml:space="preserve">
      Кровеносная система не может иметь отклонении от нормы. </w:t>
      </w:r>
    </w:p>
    <w:bookmarkEnd w:id="162"/>
    <w:bookmarkStart w:name="z253" w:id="163"/>
    <w:p>
      <w:pPr>
        <w:spacing w:after="0"/>
        <w:ind w:left="0"/>
        <w:jc w:val="both"/>
      </w:pPr>
      <w:r>
        <w:rPr>
          <w:rFonts w:ascii="Times New Roman"/>
          <w:b w:val="false"/>
          <w:i w:val="false"/>
          <w:color w:val="000000"/>
          <w:sz w:val="28"/>
        </w:rPr>
        <w:t>
      Заявители, имеющие какое-либо из нижеперечисленных состояний, также признаются негодными: аневризмы грудного или супраренального брюшного отделов аорты до или после хирургического вмешательства; эмболия легочной артерии; значительное функциональное поражение какого-либо из клапанов сердца; пересадка сердца или сердца и (или) легкие.</w:t>
      </w:r>
    </w:p>
    <w:bookmarkEnd w:id="163"/>
    <w:bookmarkStart w:name="z254" w:id="164"/>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164"/>
    <w:bookmarkStart w:name="z255" w:id="165"/>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165"/>
    <w:bookmarkStart w:name="z256" w:id="166"/>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 на пилота.</w:t>
      </w:r>
    </w:p>
    <w:bookmarkEnd w:id="166"/>
    <w:bookmarkStart w:name="z257" w:id="167"/>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не выше 140/90 миллиметров ртутного столба, факторы риска, побочные эффекты назначаемых препаратов, переносимость нагрузочных проб.</w:t>
      </w:r>
    </w:p>
    <w:bookmarkEnd w:id="167"/>
    <w:bookmarkStart w:name="z258" w:id="168"/>
    <w:p>
      <w:pPr>
        <w:spacing w:after="0"/>
        <w:ind w:left="0"/>
        <w:jc w:val="both"/>
      </w:pPr>
      <w:r>
        <w:rPr>
          <w:rFonts w:ascii="Times New Roman"/>
          <w:b w:val="false"/>
          <w:i w:val="false"/>
          <w:color w:val="000000"/>
          <w:sz w:val="28"/>
        </w:rPr>
        <w:t>
      Для лиц, обучающихся на пилота, допустимый уровень артериального давления составляет ниже 140/90 миллиметров ртутного столба.</w:t>
      </w:r>
    </w:p>
    <w:bookmarkEnd w:id="168"/>
    <w:bookmarkStart w:name="z259" w:id="169"/>
    <w:p>
      <w:pPr>
        <w:spacing w:after="0"/>
        <w:ind w:left="0"/>
        <w:jc w:val="both"/>
      </w:pPr>
      <w:r>
        <w:rPr>
          <w:rFonts w:ascii="Times New Roman"/>
          <w:b w:val="false"/>
          <w:i w:val="false"/>
          <w:color w:val="000000"/>
          <w:sz w:val="28"/>
        </w:rPr>
        <w:t>
      Решение о допуске к работе заявителя с транзиторным повышением артериального давления, нормализующимся без применения медикаментозных средств, принимается с учетом результатов суточного мониторирования артериального давления и нагрузочных проб.</w:t>
      </w:r>
    </w:p>
    <w:bookmarkEnd w:id="169"/>
    <w:bookmarkStart w:name="z260" w:id="170"/>
    <w:p>
      <w:pPr>
        <w:spacing w:after="0"/>
        <w:ind w:left="0"/>
        <w:jc w:val="both"/>
      </w:pPr>
      <w:r>
        <w:rPr>
          <w:rFonts w:ascii="Times New Roman"/>
          <w:b w:val="false"/>
          <w:i w:val="false"/>
          <w:color w:val="000000"/>
          <w:sz w:val="28"/>
        </w:rPr>
        <w:t>
      Заявители с симптоматической гипотонией признаются негодными к работе и обучению.</w:t>
      </w:r>
    </w:p>
    <w:bookmarkEnd w:id="170"/>
    <w:bookmarkStart w:name="z261" w:id="171"/>
    <w:p>
      <w:pPr>
        <w:spacing w:after="0"/>
        <w:ind w:left="0"/>
        <w:jc w:val="both"/>
      </w:pPr>
      <w:r>
        <w:rPr>
          <w:rFonts w:ascii="Times New Roman"/>
          <w:b w:val="false"/>
          <w:i w:val="false"/>
          <w:color w:val="000000"/>
          <w:sz w:val="28"/>
        </w:rPr>
        <w:t>
      Заявители с одним из нижеперечисленных состояний в анамнезе или с установленным диагнозом, признаются негодными: ишемия миокарда, симптоматические заболевания коронарных артерий, контролируемые медикаментозными средствами; перенесшие инфаркт миокарда и хирургическое лечение при ишемической болезни сердца.</w:t>
      </w:r>
    </w:p>
    <w:bookmarkEnd w:id="171"/>
    <w:bookmarkStart w:name="z262" w:id="172"/>
    <w:p>
      <w:pPr>
        <w:spacing w:after="0"/>
        <w:ind w:left="0"/>
        <w:jc w:val="both"/>
      </w:pPr>
      <w:r>
        <w:rPr>
          <w:rFonts w:ascii="Times New Roman"/>
          <w:b w:val="false"/>
          <w:i w:val="false"/>
          <w:color w:val="000000"/>
          <w:sz w:val="28"/>
        </w:rPr>
        <w:t>
      До принятия решения о годности для исключения ишемии миокарда, требуется проведение расширенного кардиологического обследования.</w:t>
      </w:r>
    </w:p>
    <w:bookmarkEnd w:id="172"/>
    <w:bookmarkStart w:name="z263" w:id="173"/>
    <w:p>
      <w:pPr>
        <w:spacing w:after="0"/>
        <w:ind w:left="0"/>
        <w:jc w:val="both"/>
      </w:pPr>
      <w:r>
        <w:rPr>
          <w:rFonts w:ascii="Times New Roman"/>
          <w:b w:val="false"/>
          <w:i w:val="false"/>
          <w:color w:val="000000"/>
          <w:sz w:val="28"/>
        </w:rPr>
        <w:t>
      Достаточным основанием для диагноза служат сочетание положительного ЭКГ-теста с физической нагрузкой с выявленной при нагрузочной сцинтиграфии локальной ишемии миокарда или стенозирования одной из основных венечных артерий сердца более чем на 50 процентов, стенозирование двух артерий более чем на 30 процентов. При этом заявители для обучения на пилота признаются негодными.</w:t>
      </w:r>
    </w:p>
    <w:bookmarkEnd w:id="173"/>
    <w:bookmarkStart w:name="z264" w:id="174"/>
    <w:p>
      <w:pPr>
        <w:spacing w:after="0"/>
        <w:ind w:left="0"/>
        <w:jc w:val="both"/>
      </w:pPr>
      <w:r>
        <w:rPr>
          <w:rFonts w:ascii="Times New Roman"/>
          <w:b w:val="false"/>
          <w:i w:val="false"/>
          <w:color w:val="000000"/>
          <w:sz w:val="28"/>
        </w:rPr>
        <w:t>
      Заявитель, который перенес операцию хирургического замещения коронарной артерии или ангиопластию (со стентом либо без него) либо другую операцию на сердце, или в истории болезни которого зарегистрирован инфаркт миокарда, или который имеет другое кардиологическое заболевание, которое приведет к утрате трудоспособности, считается негодным, кроме случаев, когда кардиологическое состояние кандидата обследовалось и оценивалось расширенным медицинским обследованием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174"/>
    <w:bookmarkStart w:name="z265" w:id="175"/>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симптоматическое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175"/>
    <w:bookmarkStart w:name="z266" w:id="176"/>
    <w:p>
      <w:pPr>
        <w:spacing w:after="0"/>
        <w:ind w:left="0"/>
        <w:jc w:val="both"/>
      </w:pPr>
      <w:r>
        <w:rPr>
          <w:rFonts w:ascii="Times New Roman"/>
          <w:b w:val="false"/>
          <w:i w:val="false"/>
          <w:color w:val="000000"/>
          <w:sz w:val="28"/>
        </w:rPr>
        <w:t>
      Решение о годности заявителей с ограничением OML со следующим нарушением проводящей системы или ритма, перечисленными ниже, принимается при удовлетворительных результатах после расширенного кардиологического обследования с нагрузочными пробами и консультацией кардиолога: суправентрикулярные нарушения ритма, включая преходящие или установившиеся нарушения синоатриального узла; мерцательная аритмия; полная блокада левой ножки пучка Гиса; атриовентрикулярная блокада тип Мобиц 2; тахикардии с широким и узким комплексами; предвозбуждение желудочков; асимптоматическое удлинение интервала QT; феномен Бругада на электрокардиограмме.</w:t>
      </w:r>
    </w:p>
    <w:bookmarkEnd w:id="176"/>
    <w:bookmarkStart w:name="z267" w:id="177"/>
    <w:p>
      <w:pPr>
        <w:spacing w:after="0"/>
        <w:ind w:left="0"/>
        <w:jc w:val="both"/>
      </w:pPr>
      <w:r>
        <w:rPr>
          <w:rFonts w:ascii="Times New Roman"/>
          <w:b w:val="false"/>
          <w:i w:val="false"/>
          <w:color w:val="000000"/>
          <w:sz w:val="28"/>
        </w:rPr>
        <w:t>
      Заявители со следующим нарушением проводящей системы или ритма, признаются годными с ограничением OML после 40 лет по результатам расширенного кардиологического обследования с нагрузочными пробами и консультацией кардиолога при отсутствии какой-либо другой патологии: неполная блокада левой ножки пучков Гиса; полная блокада правой ножки пучка Гиса; стабильное отклонение электрической оси влево;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атриовентрикулярная блокада 1 степени; атриовентрикулярная блокада типа Мобиц-1.</w:t>
      </w:r>
    </w:p>
    <w:bookmarkEnd w:id="177"/>
    <w:bookmarkStart w:name="z268" w:id="178"/>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и оценивалась и была признана, что она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178"/>
    <w:bookmarkStart w:name="z269" w:id="179"/>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если провоцируются выраженные нарушения ритма. Для оценки выраженности нарушения ритма проводится суточное мониторирование ЭКГ.</w:t>
      </w:r>
    </w:p>
    <w:bookmarkEnd w:id="179"/>
    <w:bookmarkStart w:name="z270" w:id="180"/>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w:t>
      </w:r>
    </w:p>
    <w:bookmarkEnd w:id="180"/>
    <w:bookmarkStart w:name="z271" w:id="181"/>
    <w:p>
      <w:pPr>
        <w:spacing w:after="0"/>
        <w:ind w:left="0"/>
        <w:jc w:val="both"/>
      </w:pPr>
      <w:r>
        <w:rPr>
          <w:rFonts w:ascii="Times New Roman"/>
          <w:b w:val="false"/>
          <w:i w:val="false"/>
          <w:color w:val="000000"/>
          <w:sz w:val="28"/>
        </w:rPr>
        <w:t>
      Повторное освидетельствование проводится не ранее, чем через два месяца по результатам лечения нарушений проводимости и ритма сердца.</w:t>
      </w:r>
    </w:p>
    <w:bookmarkEnd w:id="181"/>
    <w:bookmarkStart w:name="z272" w:id="182"/>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OML на период не менее одного года.</w:t>
      </w:r>
    </w:p>
    <w:bookmarkEnd w:id="182"/>
    <w:bookmarkStart w:name="z273" w:id="183"/>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 но негодными к обучению на пилота.</w:t>
      </w:r>
    </w:p>
    <w:bookmarkEnd w:id="183"/>
    <w:bookmarkStart w:name="z274" w:id="184"/>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работе и обучению.</w:t>
      </w:r>
    </w:p>
    <w:bookmarkEnd w:id="184"/>
    <w:bookmarkStart w:name="z275" w:id="185"/>
    <w:p>
      <w:pPr>
        <w:spacing w:after="0"/>
        <w:ind w:left="0"/>
        <w:jc w:val="both"/>
      </w:pPr>
      <w:r>
        <w:rPr>
          <w:rFonts w:ascii="Times New Roman"/>
          <w:b w:val="false"/>
          <w:i w:val="false"/>
          <w:color w:val="000000"/>
          <w:sz w:val="28"/>
        </w:rPr>
        <w:t>
      Медицинское освидетельствование с болезнями сердца неатеросклеротического характера, такими как: врожденные и приобретенные пороки сердца, пролапс митрального клапана более 5 миллиметров, миокардиодистрофии, миокардитические кардиосклерозы, кардиомиопатии - проводится с оценкой течения заболевания и прогноза после расширенного кардиологического обследования с нагрузочными пробами, по результатам которого принимается решение о допуске к работе. При этом заявители для обучения на пилота признаются негодными.</w:t>
      </w:r>
    </w:p>
    <w:bookmarkEnd w:id="185"/>
    <w:bookmarkStart w:name="z276" w:id="186"/>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OML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186"/>
    <w:bookmarkStart w:name="z277" w:id="187"/>
    <w:p>
      <w:pPr>
        <w:spacing w:after="0"/>
        <w:ind w:left="0"/>
        <w:jc w:val="both"/>
      </w:pPr>
      <w:r>
        <w:rPr>
          <w:rFonts w:ascii="Times New Roman"/>
          <w:b w:val="false"/>
          <w:i w:val="false"/>
          <w:color w:val="000000"/>
          <w:sz w:val="28"/>
        </w:rPr>
        <w:t>
      Оценка годности к работе при следующих состояниях проводится после расширенного медицинского освидетельствования: врожденная патология сердца до или после хирургической коррекции; после перенесенного хирургического вмешательства на клапанах сердца; заболевания перикарда, миокарда или эндокарда; артериальный или венозный тромбоз; сердечно-сосудистая патология, при которой назначен систематический прием антикоагулянтных препаратов.</w:t>
      </w:r>
    </w:p>
    <w:bookmarkEnd w:id="187"/>
    <w:bookmarkStart w:name="z278" w:id="188"/>
    <w:p>
      <w:pPr>
        <w:spacing w:after="0"/>
        <w:ind w:left="0"/>
        <w:jc w:val="both"/>
      </w:pPr>
      <w:r>
        <w:rPr>
          <w:rFonts w:ascii="Times New Roman"/>
          <w:b w:val="false"/>
          <w:i w:val="false"/>
          <w:color w:val="000000"/>
          <w:sz w:val="28"/>
        </w:rPr>
        <w:t>
      Пороки развития, заболевания периферических артерий до и после хирургических вмешательств, аневризма брюшной аорты после хирургических вмешательств,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(обучения).</w:t>
      </w:r>
    </w:p>
    <w:bookmarkEnd w:id="188"/>
    <w:bookmarkStart w:name="z279" w:id="189"/>
    <w:p>
      <w:pPr>
        <w:spacing w:after="0"/>
        <w:ind w:left="0"/>
        <w:jc w:val="both"/>
      </w:pPr>
      <w:r>
        <w:rPr>
          <w:rFonts w:ascii="Times New Roman"/>
          <w:b w:val="false"/>
          <w:i w:val="false"/>
          <w:color w:val="000000"/>
          <w:sz w:val="28"/>
        </w:rPr>
        <w:t>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Стабильность системы антикоагуляции подтверждается 4 из 5 удовлетворительными результатами МНО, проведенными за 6 последовательных месяцев.</w:t>
      </w:r>
    </w:p>
    <w:bookmarkEnd w:id="189"/>
    <w:bookmarkStart w:name="z280" w:id="190"/>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190"/>
    <w:bookmarkStart w:name="z281" w:id="191"/>
    <w:p>
      <w:pPr>
        <w:spacing w:after="0"/>
        <w:ind w:left="0"/>
        <w:jc w:val="left"/>
      </w:pPr>
      <w:r>
        <w:rPr>
          <w:rFonts w:ascii="Times New Roman"/>
          <w:b/>
          <w:i w:val="false"/>
          <w:color w:val="000000"/>
        </w:rPr>
        <w:t xml:space="preserve"> Глава 3. Система органов дыхания</w:t>
      </w:r>
    </w:p>
    <w:bookmarkEnd w:id="191"/>
    <w:bookmarkStart w:name="z282" w:id="19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192"/>
    <w:bookmarkStart w:name="z283" w:id="193"/>
    <w:p>
      <w:pPr>
        <w:spacing w:after="0"/>
        <w:ind w:left="0"/>
        <w:jc w:val="both"/>
      </w:pPr>
      <w:r>
        <w:rPr>
          <w:rFonts w:ascii="Times New Roman"/>
          <w:b w:val="false"/>
          <w:i w:val="false"/>
          <w:color w:val="000000"/>
          <w:sz w:val="28"/>
        </w:rPr>
        <w:t>
      Заявитель признается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193"/>
    <w:bookmarkStart w:name="z284" w:id="194"/>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194"/>
    <w:bookmarkStart w:name="z285" w:id="195"/>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w:t>
      </w:r>
    </w:p>
    <w:bookmarkEnd w:id="195"/>
    <w:bookmarkStart w:name="z286" w:id="196"/>
    <w:p>
      <w:pPr>
        <w:spacing w:after="0"/>
        <w:ind w:left="0"/>
        <w:jc w:val="both"/>
      </w:pPr>
      <w:r>
        <w:rPr>
          <w:rFonts w:ascii="Times New Roman"/>
          <w:b w:val="false"/>
          <w:i w:val="false"/>
          <w:color w:val="000000"/>
          <w:sz w:val="28"/>
        </w:rPr>
        <w:t xml:space="preserve">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кандидатом профессиональных обязанностей, предоставляемых его свидетельством и квалификационными отметками. </w:t>
      </w:r>
    </w:p>
    <w:bookmarkEnd w:id="196"/>
    <w:bookmarkStart w:name="z287" w:id="197"/>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возобновлении или продлении медицинского сертификата.</w:t>
      </w:r>
    </w:p>
    <w:bookmarkEnd w:id="197"/>
    <w:bookmarkStart w:name="z288" w:id="198"/>
    <w:p>
      <w:pPr>
        <w:spacing w:after="0"/>
        <w:ind w:left="0"/>
        <w:jc w:val="both"/>
      </w:pP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с ограничением OML/OSL не менее одного года; повторный пневмоторакс восстановление исключает.</w:t>
      </w:r>
    </w:p>
    <w:bookmarkEnd w:id="198"/>
    <w:bookmarkStart w:name="z289" w:id="199"/>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199"/>
    <w:bookmarkStart w:name="z290" w:id="200"/>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200"/>
    <w:bookmarkStart w:name="z291" w:id="201"/>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в противотуберкулезном диспансере представляют заключение противотуберкулезного диспансера с разрешением допуска к работе.</w:t>
      </w:r>
    </w:p>
    <w:bookmarkEnd w:id="201"/>
    <w:bookmarkStart w:name="z292" w:id="202"/>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202"/>
    <w:bookmarkStart w:name="z293" w:id="203"/>
    <w:p>
      <w:pPr>
        <w:spacing w:after="0"/>
        <w:ind w:left="0"/>
        <w:jc w:val="both"/>
      </w:pPr>
      <w:r>
        <w:rPr>
          <w:rFonts w:ascii="Times New Roman"/>
          <w:b w:val="false"/>
          <w:i w:val="false"/>
          <w:color w:val="000000"/>
          <w:sz w:val="28"/>
        </w:rPr>
        <w:t>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w:t>
      </w:r>
    </w:p>
    <w:bookmarkEnd w:id="203"/>
    <w:bookmarkStart w:name="z294" w:id="204"/>
    <w:p>
      <w:pPr>
        <w:spacing w:after="0"/>
        <w:ind w:left="0"/>
        <w:jc w:val="left"/>
      </w:pPr>
      <w:r>
        <w:rPr>
          <w:rFonts w:ascii="Times New Roman"/>
          <w:b/>
          <w:i w:val="false"/>
          <w:color w:val="000000"/>
        </w:rPr>
        <w:t xml:space="preserve"> Глава 4. Пищеварительная система</w:t>
      </w:r>
    </w:p>
    <w:bookmarkEnd w:id="204"/>
    <w:bookmarkStart w:name="z295" w:id="205"/>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205"/>
    <w:bookmarkStart w:name="z296" w:id="206"/>
    <w:p>
      <w:pPr>
        <w:spacing w:after="0"/>
        <w:ind w:left="0"/>
        <w:jc w:val="both"/>
      </w:pPr>
      <w:r>
        <w:rPr>
          <w:rFonts w:ascii="Times New Roman"/>
          <w:b w:val="false"/>
          <w:i w:val="false"/>
          <w:color w:val="000000"/>
          <w:sz w:val="28"/>
        </w:rPr>
        <w:t>
      Заявители также признаются негодными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206"/>
    <w:bookmarkStart w:name="z297" w:id="207"/>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дисквалификации.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207"/>
    <w:bookmarkStart w:name="z298" w:id="208"/>
    <w:p>
      <w:pPr>
        <w:spacing w:after="0"/>
        <w:ind w:left="0"/>
        <w:jc w:val="both"/>
      </w:pPr>
      <w:r>
        <w:rPr>
          <w:rFonts w:ascii="Times New Roman"/>
          <w:b w:val="false"/>
          <w:i w:val="false"/>
          <w:color w:val="000000"/>
          <w:sz w:val="28"/>
        </w:rPr>
        <w:t xml:space="preserve">
      При осложнении после болезни или хирургического вмешательства в какой-либо части пищеварительного тракта или его придатков, которое вызывает потерю работоспособности в полете, при непроходимости вследствие сужения или сдавливания, заявители считаются негодными. </w:t>
      </w:r>
    </w:p>
    <w:bookmarkEnd w:id="208"/>
    <w:bookmarkStart w:name="z299" w:id="209"/>
    <w:p>
      <w:pPr>
        <w:spacing w:after="0"/>
        <w:ind w:left="0"/>
        <w:jc w:val="both"/>
      </w:pPr>
      <w:r>
        <w:rPr>
          <w:rFonts w:ascii="Times New Roman"/>
          <w:b w:val="false"/>
          <w:i w:val="false"/>
          <w:color w:val="000000"/>
          <w:sz w:val="28"/>
        </w:rPr>
        <w:t xml:space="preserve">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является негодным на срок, пока эксперт, имеющий возможность детально ознакомиться с этой операцией, не вынесет заключение о том, что последствия операции не приведут к потере трудоспособности в полете. </w:t>
      </w:r>
    </w:p>
    <w:bookmarkEnd w:id="209"/>
    <w:bookmarkStart w:name="z300" w:id="210"/>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гепатиты в активной стадии; цирроз печени; симптомная желчнокаменная болезнь или бессимптомная с небольшими многочисленными камнями; острое или хроническое воспалительное заболевание кишечника;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к работе и обучению.</w:t>
      </w:r>
    </w:p>
    <w:bookmarkEnd w:id="210"/>
    <w:bookmarkStart w:name="z301" w:id="211"/>
    <w:p>
      <w:pPr>
        <w:spacing w:after="0"/>
        <w:ind w:left="0"/>
        <w:jc w:val="both"/>
      </w:pPr>
      <w:r>
        <w:rPr>
          <w:rFonts w:ascii="Times New Roman"/>
          <w:b w:val="false"/>
          <w:i w:val="false"/>
          <w:color w:val="000000"/>
          <w:sz w:val="28"/>
        </w:rPr>
        <w:t>
      Годность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bookmarkEnd w:id="211"/>
    <w:bookmarkStart w:name="z302" w:id="212"/>
    <w:p>
      <w:pPr>
        <w:spacing w:after="0"/>
        <w:ind w:left="0"/>
        <w:jc w:val="both"/>
      </w:pPr>
      <w:r>
        <w:rPr>
          <w:rFonts w:ascii="Times New Roman"/>
          <w:b w:val="false"/>
          <w:i w:val="false"/>
          <w:color w:val="000000"/>
          <w:sz w:val="28"/>
        </w:rPr>
        <w:t xml:space="preserve">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 </w:t>
      </w:r>
    </w:p>
    <w:bookmarkEnd w:id="212"/>
    <w:bookmarkStart w:name="z303" w:id="213"/>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213"/>
    <w:bookmarkStart w:name="z304" w:id="214"/>
    <w:p>
      <w:pPr>
        <w:spacing w:after="0"/>
        <w:ind w:left="0"/>
        <w:jc w:val="both"/>
      </w:pPr>
      <w:r>
        <w:rPr>
          <w:rFonts w:ascii="Times New Roman"/>
          <w:b w:val="false"/>
          <w:i w:val="false"/>
          <w:color w:val="000000"/>
          <w:sz w:val="28"/>
        </w:rPr>
        <w:t>
      При осложнениях язвенной болезни (рецидивы, кровотечение, перфорация, пенетрации) проводится лечение с последующим эндоскопическим подтверждением заживления, отсутствием необходимости медикаментозной терапии и наблюдения в течение не менее 8 недель для исключения рецидива. Выдается медицинский сертификат с ограничением TML сроком на 6 месяцев на протяжении 3 лет и ежеквартальным индивидуальным наблюдением с контролем уровня гемоглобина.</w:t>
      </w:r>
    </w:p>
    <w:bookmarkEnd w:id="214"/>
    <w:bookmarkStart w:name="z305" w:id="215"/>
    <w:p>
      <w:pPr>
        <w:spacing w:after="0"/>
        <w:ind w:left="0"/>
        <w:jc w:val="both"/>
      </w:pP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работе проводится после расширенного обследования при условии стойкой ремиссии и сохранности функций органа. При выявлении носительства вируса гепатитов В и С без признаков заболевания (отсутствие синдрома цитолиза) заявители допускаются к работе без ограничения. Заявители с доброкачественной функциональной билирубинемией после обследования признаются годными к работе и обучению.</w:t>
      </w:r>
    </w:p>
    <w:bookmarkEnd w:id="215"/>
    <w:bookmarkStart w:name="z306" w:id="216"/>
    <w:p>
      <w:pPr>
        <w:spacing w:after="0"/>
        <w:ind w:left="0"/>
        <w:jc w:val="both"/>
      </w:pPr>
      <w:r>
        <w:rPr>
          <w:rFonts w:ascii="Times New Roman"/>
          <w:b w:val="false"/>
          <w:i w:val="false"/>
          <w:color w:val="000000"/>
          <w:sz w:val="28"/>
        </w:rPr>
        <w:t>
      Острые гепатиты, хронические гепатиты с высокой и средней степенью активности (любой этиологии), острые панкреатиты, острые холециститы, хронические панкреатиты и хронические холециститы в стадии обострения, проводимое противовирусное лечение (интерфероны) определяют негодность к работе и обучению. Допуск к работе рассматривается по достижению стадии стойкой полной ремиссии по результатам гастроэнтерологического обследования, допуск кандидатов к обучению проводится при полной ремиссии в течение последних пяти лет.</w:t>
      </w:r>
    </w:p>
    <w:bookmarkEnd w:id="216"/>
    <w:bookmarkStart w:name="z307" w:id="217"/>
    <w:p>
      <w:pPr>
        <w:spacing w:after="0"/>
        <w:ind w:left="0"/>
        <w:jc w:val="both"/>
      </w:pPr>
      <w:r>
        <w:rPr>
          <w:rFonts w:ascii="Times New Roman"/>
          <w:b w:val="false"/>
          <w:i w:val="false"/>
          <w:color w:val="000000"/>
          <w:sz w:val="28"/>
        </w:rPr>
        <w:t>
      При установлении диагноза цирроза печени принимается решение о полной дисквалификации.</w:t>
      </w:r>
    </w:p>
    <w:bookmarkEnd w:id="217"/>
    <w:bookmarkStart w:name="z308" w:id="218"/>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OML.</w:t>
      </w:r>
    </w:p>
    <w:bookmarkEnd w:id="218"/>
    <w:bookmarkStart w:name="z309" w:id="219"/>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протяжении 3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219"/>
    <w:bookmarkStart w:name="z310" w:id="220"/>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признаются негодными. Долихосигма без клинических проявлений не является основанием для решения о негодности.</w:t>
      </w:r>
    </w:p>
    <w:bookmarkEnd w:id="220"/>
    <w:bookmarkStart w:name="z311" w:id="221"/>
    <w:p>
      <w:pPr>
        <w:spacing w:after="0"/>
        <w:ind w:left="0"/>
        <w:jc w:val="both"/>
      </w:pPr>
      <w:r>
        <w:rPr>
          <w:rFonts w:ascii="Times New Roman"/>
          <w:b w:val="false"/>
          <w:i w:val="false"/>
          <w:color w:val="000000"/>
          <w:sz w:val="28"/>
        </w:rPr>
        <w:t>
      Заявители, поступающие на работу (обучение) на пилота, при наличии у них послеоперационных рубцов на брюшной стенке представляют документы о характере перенесенной операции.</w:t>
      </w:r>
    </w:p>
    <w:bookmarkEnd w:id="221"/>
    <w:bookmarkStart w:name="z312" w:id="222"/>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ограничение OML. При пупочных грыжах показанием для оперативного лечения является болевой синдром.</w:t>
      </w:r>
    </w:p>
    <w:bookmarkEnd w:id="222"/>
    <w:bookmarkStart w:name="z313" w:id="223"/>
    <w:p>
      <w:pPr>
        <w:spacing w:after="0"/>
        <w:ind w:left="0"/>
        <w:jc w:val="both"/>
      </w:pPr>
      <w:r>
        <w:rPr>
          <w:rFonts w:ascii="Times New Roman"/>
          <w:b w:val="false"/>
          <w:i w:val="false"/>
          <w:color w:val="000000"/>
          <w:sz w:val="28"/>
        </w:rPr>
        <w:t>
      Заявители с заболеваниями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негодными к работе (обучению).</w:t>
      </w:r>
    </w:p>
    <w:bookmarkEnd w:id="223"/>
    <w:bookmarkStart w:name="z314" w:id="224"/>
    <w:p>
      <w:pPr>
        <w:spacing w:after="0"/>
        <w:ind w:left="0"/>
        <w:jc w:val="both"/>
      </w:pPr>
      <w:r>
        <w:rPr>
          <w:rFonts w:ascii="Times New Roman"/>
          <w:b w:val="false"/>
          <w:i w:val="false"/>
          <w:color w:val="000000"/>
          <w:sz w:val="28"/>
        </w:rPr>
        <w:t>
      При благоприятных результатах терапевтического и хирургического лечения и восстановлении функции прямой кишки вопрос о годности рассматривается после выздоровления.</w:t>
      </w:r>
    </w:p>
    <w:bookmarkEnd w:id="224"/>
    <w:bookmarkStart w:name="z315" w:id="225"/>
    <w:p>
      <w:pPr>
        <w:spacing w:after="0"/>
        <w:ind w:left="0"/>
        <w:jc w:val="both"/>
      </w:pPr>
      <w:r>
        <w:rPr>
          <w:rFonts w:ascii="Times New Roman"/>
          <w:b w:val="false"/>
          <w:i w:val="false"/>
          <w:color w:val="000000"/>
          <w:sz w:val="28"/>
        </w:rPr>
        <w:t>
      Метаболические нарушения и эндокринная система</w:t>
      </w:r>
    </w:p>
    <w:bookmarkEnd w:id="225"/>
    <w:bookmarkStart w:name="z316" w:id="226"/>
    <w:p>
      <w:pPr>
        <w:spacing w:after="0"/>
        <w:ind w:left="0"/>
        <w:jc w:val="both"/>
      </w:pPr>
      <w:r>
        <w:rPr>
          <w:rFonts w:ascii="Times New Roman"/>
          <w:b w:val="false"/>
          <w:i w:val="false"/>
          <w:color w:val="000000"/>
          <w:sz w:val="28"/>
        </w:rPr>
        <w:t>
      Заявители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соответствующего свидетельства.</w:t>
      </w:r>
    </w:p>
    <w:bookmarkEnd w:id="226"/>
    <w:bookmarkStart w:name="z317" w:id="227"/>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227"/>
    <w:bookmarkStart w:name="z318" w:id="228"/>
    <w:p>
      <w:pPr>
        <w:spacing w:after="0"/>
        <w:ind w:left="0"/>
        <w:jc w:val="both"/>
      </w:pPr>
      <w:r>
        <w:rPr>
          <w:rFonts w:ascii="Times New Roman"/>
          <w:b w:val="false"/>
          <w:i w:val="false"/>
          <w:color w:val="000000"/>
          <w:sz w:val="28"/>
        </w:rPr>
        <w:t xml:space="preserve">
      Заявители с инсулинонезависимым сахарным диабетом считаются негодными, за исключением случаев, когда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 </w:t>
      </w:r>
    </w:p>
    <w:bookmarkEnd w:id="228"/>
    <w:bookmarkStart w:name="z319" w:id="229"/>
    <w:p>
      <w:pPr>
        <w:spacing w:after="0"/>
        <w:ind w:left="0"/>
        <w:jc w:val="both"/>
      </w:pPr>
      <w:r>
        <w:rPr>
          <w:rFonts w:ascii="Times New Roman"/>
          <w:b w:val="false"/>
          <w:i w:val="false"/>
          <w:color w:val="000000"/>
          <w:sz w:val="28"/>
        </w:rPr>
        <w:t>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 Разрешается использование противодиабетических препаратов, которые не вызывают гипогликемию - ингибиторов альфа-глюкозидазы (глюкобай) и (или) группы бигуанидов (метформин) как дополнение к диете.</w:t>
      </w:r>
    </w:p>
    <w:bookmarkEnd w:id="229"/>
    <w:bookmarkStart w:name="z320" w:id="230"/>
    <w:p>
      <w:pPr>
        <w:spacing w:after="0"/>
        <w:ind w:left="0"/>
        <w:jc w:val="both"/>
      </w:pPr>
      <w:r>
        <w:rPr>
          <w:rFonts w:ascii="Times New Roman"/>
          <w:b w:val="false"/>
          <w:i w:val="false"/>
          <w:color w:val="000000"/>
          <w:sz w:val="28"/>
        </w:rPr>
        <w:t>
      В случаях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на пилота с болезнями эндокринной системы любой степени выраженности признаются негодными.</w:t>
      </w:r>
    </w:p>
    <w:bookmarkEnd w:id="230"/>
    <w:bookmarkStart w:name="z321" w:id="231"/>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231"/>
    <w:bookmarkStart w:name="z322" w:id="232"/>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232"/>
    <w:bookmarkStart w:name="z323" w:id="233"/>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233"/>
    <w:bookmarkStart w:name="z324" w:id="234"/>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234"/>
    <w:bookmarkStart w:name="z325" w:id="235"/>
    <w:p>
      <w:pPr>
        <w:spacing w:after="0"/>
        <w:ind w:left="0"/>
        <w:jc w:val="both"/>
      </w:pPr>
      <w:r>
        <w:rPr>
          <w:rFonts w:ascii="Times New Roman"/>
          <w:b w:val="false"/>
          <w:i w:val="false"/>
          <w:color w:val="000000"/>
          <w:sz w:val="28"/>
        </w:rPr>
        <w:t>
      ИМТ рассчитывается по формуле: вес в кг/рост в м2. Нормальный вес соответствует ИМТ 20,0-25,9; избыточная масса тела - ИМТ 26,0-29,9; ожирение 1 степени - ИМТ 30,0-34,9; ожирение 2 степени - ИМТ &gt;35,0.</w:t>
      </w:r>
    </w:p>
    <w:bookmarkEnd w:id="235"/>
    <w:bookmarkStart w:name="z326" w:id="236"/>
    <w:p>
      <w:pPr>
        <w:spacing w:after="0"/>
        <w:ind w:left="0"/>
        <w:jc w:val="both"/>
      </w:pPr>
      <w:r>
        <w:rPr>
          <w:rFonts w:ascii="Times New Roman"/>
          <w:b w:val="false"/>
          <w:i w:val="false"/>
          <w:color w:val="000000"/>
          <w:sz w:val="28"/>
        </w:rPr>
        <w:t xml:space="preserve">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метаболическом синдроме – комплексе метаболических, гормональных и клинических нарушений, являющихся факторами риска развития сердечно-сосудистых заболеваний, при повышенном артериальном давлении происходит увеличение массы висцерального жира, снижение чувствительности периферических тканей к инсулину и гиперинсулинемия, нарушающие углеводный, липидный, пуриновый обмен. </w:t>
      </w:r>
    </w:p>
    <w:bookmarkEnd w:id="236"/>
    <w:bookmarkStart w:name="z327" w:id="237"/>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237"/>
    <w:bookmarkStart w:name="z328" w:id="238"/>
    <w:p>
      <w:pPr>
        <w:spacing w:after="0"/>
        <w:ind w:left="0"/>
        <w:jc w:val="left"/>
      </w:pPr>
      <w:r>
        <w:rPr>
          <w:rFonts w:ascii="Times New Roman"/>
          <w:b/>
          <w:i w:val="false"/>
          <w:color w:val="000000"/>
        </w:rPr>
        <w:t xml:space="preserve"> Глава 5. Гематология</w:t>
      </w:r>
    </w:p>
    <w:bookmarkEnd w:id="238"/>
    <w:bookmarkStart w:name="z329" w:id="239"/>
    <w:p>
      <w:pPr>
        <w:spacing w:after="0"/>
        <w:ind w:left="0"/>
        <w:jc w:val="both"/>
      </w:pPr>
      <w:r>
        <w:rPr>
          <w:rFonts w:ascii="Times New Roman"/>
          <w:b w:val="false"/>
          <w:i w:val="false"/>
          <w:color w:val="000000"/>
          <w:sz w:val="28"/>
        </w:rPr>
        <w:t>
      Заявители являются негодными при гематологических заболеваний, препятствующих безопасному выполнению профессиональных обязанностей соответствующего свидетельства.</w:t>
      </w:r>
    </w:p>
    <w:bookmarkEnd w:id="239"/>
    <w:bookmarkStart w:name="z330" w:id="240"/>
    <w:p>
      <w:pPr>
        <w:spacing w:after="0"/>
        <w:ind w:left="0"/>
        <w:jc w:val="both"/>
      </w:pPr>
      <w:r>
        <w:rPr>
          <w:rFonts w:ascii="Times New Roman"/>
          <w:b w:val="false"/>
          <w:i w:val="false"/>
          <w:color w:val="000000"/>
          <w:sz w:val="28"/>
        </w:rPr>
        <w:t xml:space="preserve">
      Заявители с заболеваниями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 </w:t>
      </w:r>
    </w:p>
    <w:bookmarkEnd w:id="240"/>
    <w:bookmarkStart w:name="z331" w:id="241"/>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анемия (гемоглобин менее 105 граммов на литр);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241"/>
    <w:bookmarkStart w:name="z332" w:id="242"/>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дисквалификации.</w:t>
      </w:r>
    </w:p>
    <w:bookmarkEnd w:id="242"/>
    <w:bookmarkStart w:name="z333" w:id="243"/>
    <w:p>
      <w:pPr>
        <w:spacing w:after="0"/>
        <w:ind w:left="0"/>
        <w:jc w:val="both"/>
      </w:pPr>
      <w:r>
        <w:rPr>
          <w:rFonts w:ascii="Times New Roman"/>
          <w:b w:val="false"/>
          <w:i w:val="false"/>
          <w:color w:val="000000"/>
          <w:sz w:val="28"/>
        </w:rPr>
        <w:t>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243"/>
    <w:bookmarkStart w:name="z334" w:id="244"/>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244"/>
    <w:bookmarkStart w:name="z335" w:id="245"/>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OML/TML.</w:t>
      </w:r>
    </w:p>
    <w:bookmarkEnd w:id="245"/>
    <w:bookmarkStart w:name="z336" w:id="246"/>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w:t>
      </w:r>
    </w:p>
    <w:bookmarkEnd w:id="246"/>
    <w:bookmarkStart w:name="z337" w:id="247"/>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247"/>
    <w:bookmarkStart w:name="z338" w:id="248"/>
    <w:p>
      <w:pPr>
        <w:spacing w:after="0"/>
        <w:ind w:left="0"/>
        <w:jc w:val="left"/>
      </w:pPr>
      <w:r>
        <w:rPr>
          <w:rFonts w:ascii="Times New Roman"/>
          <w:b/>
          <w:i w:val="false"/>
          <w:color w:val="000000"/>
        </w:rPr>
        <w:t xml:space="preserve"> Глава 6. Мочеполовая система</w:t>
      </w:r>
    </w:p>
    <w:bookmarkEnd w:id="248"/>
    <w:bookmarkStart w:name="z339" w:id="249"/>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249"/>
    <w:bookmarkStart w:name="z340" w:id="250"/>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 кроме случаев, когда состояние заявителя обследовалось, оценивалось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250"/>
    <w:bookmarkStart w:name="z341" w:id="251"/>
    <w:p>
      <w:pPr>
        <w:spacing w:after="0"/>
        <w:ind w:left="0"/>
        <w:jc w:val="both"/>
      </w:pPr>
      <w:r>
        <w:rPr>
          <w:rFonts w:ascii="Times New Roman"/>
          <w:b w:val="false"/>
          <w:i w:val="false"/>
          <w:color w:val="000000"/>
          <w:sz w:val="28"/>
        </w:rPr>
        <w:t>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функции, с болевым синдромом являются противопоказанием к работе (обучению).</w:t>
      </w:r>
    </w:p>
    <w:bookmarkEnd w:id="251"/>
    <w:bookmarkStart w:name="z342" w:id="252"/>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252"/>
    <w:bookmarkStart w:name="z343" w:id="253"/>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253"/>
    <w:bookmarkStart w:name="z344" w:id="254"/>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254"/>
    <w:bookmarkStart w:name="z345" w:id="255"/>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 Годность к работе (обучению) после оперативного лечения водянки яичка и расширения вен семенного канатика, крипторхизма с низведением яичка определяется через два месяца после операции.</w:t>
      </w:r>
    </w:p>
    <w:bookmarkEnd w:id="255"/>
    <w:bookmarkStart w:name="z346" w:id="256"/>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работе (обучению).</w:t>
      </w:r>
    </w:p>
    <w:bookmarkEnd w:id="256"/>
    <w:bookmarkStart w:name="z347" w:id="257"/>
    <w:p>
      <w:pPr>
        <w:spacing w:after="0"/>
        <w:ind w:left="0"/>
        <w:jc w:val="both"/>
      </w:pPr>
      <w:r>
        <w:rPr>
          <w:rFonts w:ascii="Times New Roman"/>
          <w:b w:val="false"/>
          <w:i w:val="false"/>
          <w:color w:val="000000"/>
          <w:sz w:val="28"/>
        </w:rPr>
        <w:t>
      Годность к работе оценивается в фазе стойкой ремиссии неспецифического воспаления при отсутствии нарушения функций и нормализации показателей лабораторных и инструментальных исследований.</w:t>
      </w:r>
    </w:p>
    <w:bookmarkEnd w:id="257"/>
    <w:bookmarkStart w:name="z348" w:id="258"/>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допуск к работе (обучению) проводится при полном клиническом излечении с заключением противотуберкулезного диспансера о разрешении допуска к работе.</w:t>
      </w:r>
    </w:p>
    <w:bookmarkEnd w:id="258"/>
    <w:bookmarkStart w:name="z349" w:id="259"/>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 на пилота.</w:t>
      </w:r>
    </w:p>
    <w:bookmarkEnd w:id="259"/>
    <w:bookmarkStart w:name="z350" w:id="260"/>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bookmarkEnd w:id="260"/>
    <w:bookmarkStart w:name="z351" w:id="261"/>
    <w:p>
      <w:pPr>
        <w:spacing w:after="0"/>
        <w:ind w:left="0"/>
        <w:jc w:val="both"/>
      </w:pPr>
      <w:r>
        <w:rPr>
          <w:rFonts w:ascii="Times New Roman"/>
          <w:b w:val="false"/>
          <w:i w:val="false"/>
          <w:color w:val="000000"/>
          <w:sz w:val="28"/>
        </w:rPr>
        <w:t>
      В случае, когда поражение почек носит вторичный характер, освидетельствование проводится с учетом основного заболевания.</w:t>
      </w:r>
    </w:p>
    <w:bookmarkEnd w:id="261"/>
    <w:bookmarkStart w:name="z352" w:id="262"/>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OML в течение пяти лет.</w:t>
      </w:r>
    </w:p>
    <w:bookmarkEnd w:id="262"/>
    <w:bookmarkStart w:name="z353" w:id="263"/>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(обучению) с рекомендацией оперативного лечения. При неинвазивных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263"/>
    <w:bookmarkStart w:name="z354" w:id="264"/>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264"/>
    <w:bookmarkStart w:name="z355" w:id="265"/>
    <w:p>
      <w:pPr>
        <w:spacing w:after="0"/>
        <w:ind w:left="0"/>
        <w:jc w:val="left"/>
      </w:pPr>
      <w:r>
        <w:rPr>
          <w:rFonts w:ascii="Times New Roman"/>
          <w:b/>
          <w:i w:val="false"/>
          <w:color w:val="000000"/>
        </w:rPr>
        <w:t xml:space="preserve"> Глава 7. Инфекционные заболевания</w:t>
      </w:r>
    </w:p>
    <w:bookmarkEnd w:id="265"/>
    <w:bookmarkStart w:name="z356" w:id="266"/>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266"/>
    <w:bookmarkStart w:name="z357" w:id="267"/>
    <w:p>
      <w:pPr>
        <w:spacing w:after="0"/>
        <w:ind w:left="0"/>
        <w:jc w:val="both"/>
      </w:pPr>
      <w:r>
        <w:rPr>
          <w:rFonts w:ascii="Times New Roman"/>
          <w:b w:val="false"/>
          <w:i w:val="false"/>
          <w:color w:val="000000"/>
          <w:sz w:val="28"/>
        </w:rPr>
        <w:t xml:space="preserve">
      Заявители с серопозитивной реакцией на ВИЧ считаются негодными, за исключением случаев, освидетельствования и оценки состояния здоровья не препятствующих безопасному осуществлению профессиональных обязанностей, предоставляемых его свидетельством или квалификационными отметками. </w:t>
      </w:r>
    </w:p>
    <w:bookmarkEnd w:id="267"/>
    <w:bookmarkStart w:name="z358" w:id="268"/>
    <w:p>
      <w:pPr>
        <w:spacing w:after="0"/>
        <w:ind w:left="0"/>
        <w:jc w:val="both"/>
      </w:pPr>
      <w:r>
        <w:rPr>
          <w:rFonts w:ascii="Times New Roman"/>
          <w:b w:val="false"/>
          <w:i w:val="false"/>
          <w:color w:val="000000"/>
          <w:sz w:val="28"/>
        </w:rPr>
        <w:t>
      Признание годности с ограничением OML/TML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268"/>
    <w:bookmarkStart w:name="z359" w:id="269"/>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w:t>
      </w:r>
    </w:p>
    <w:bookmarkEnd w:id="269"/>
    <w:bookmarkStart w:name="z360" w:id="270"/>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(обучению).</w:t>
      </w:r>
    </w:p>
    <w:bookmarkEnd w:id="270"/>
    <w:bookmarkStart w:name="z361" w:id="271"/>
    <w:p>
      <w:pPr>
        <w:spacing w:after="0"/>
        <w:ind w:left="0"/>
        <w:jc w:val="left"/>
      </w:pPr>
      <w:r>
        <w:rPr>
          <w:rFonts w:ascii="Times New Roman"/>
          <w:b/>
          <w:i w:val="false"/>
          <w:color w:val="000000"/>
        </w:rPr>
        <w:t xml:space="preserve"> Глава 8. Акушерство и гинекология</w:t>
      </w:r>
    </w:p>
    <w:bookmarkEnd w:id="271"/>
    <w:bookmarkStart w:name="z362" w:id="272"/>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272"/>
    <w:bookmarkStart w:name="z363" w:id="273"/>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273"/>
    <w:bookmarkStart w:name="z364" w:id="274"/>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274"/>
    <w:bookmarkStart w:name="z365" w:id="275"/>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основанием для дисквалификации.</w:t>
      </w:r>
    </w:p>
    <w:bookmarkEnd w:id="275"/>
    <w:bookmarkStart w:name="z366" w:id="276"/>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подлежат обследованию и лечению без отстранения от работы.</w:t>
      </w:r>
    </w:p>
    <w:bookmarkEnd w:id="276"/>
    <w:bookmarkStart w:name="z367" w:id="277"/>
    <w:p>
      <w:pPr>
        <w:spacing w:after="0"/>
        <w:ind w:left="0"/>
        <w:jc w:val="both"/>
      </w:pPr>
      <w:r>
        <w:rPr>
          <w:rFonts w:ascii="Times New Roman"/>
          <w:b w:val="false"/>
          <w:i w:val="false"/>
          <w:color w:val="000000"/>
          <w:sz w:val="28"/>
        </w:rPr>
        <w:t xml:space="preserve">
      После родов или прекращения беременности заявителем не осуществляются профессиональные обязанности, предоставляемые свидетельством, до переосвидетельствования и признания, о безопасном осуществлении профессиональных обязанностей, предоставляемые свидетельством и квалификационными отметками. </w:t>
      </w:r>
    </w:p>
    <w:bookmarkEnd w:id="277"/>
    <w:bookmarkStart w:name="z368" w:id="278"/>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OML на период с 12 до конца 26 недели беременности (по согласованию). При этом на руки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278"/>
    <w:bookmarkStart w:name="z369" w:id="279"/>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279"/>
    <w:bookmarkStart w:name="z370" w:id="280"/>
    <w:p>
      <w:pPr>
        <w:spacing w:after="0"/>
        <w:ind w:left="0"/>
        <w:jc w:val="left"/>
      </w:pPr>
      <w:r>
        <w:rPr>
          <w:rFonts w:ascii="Times New Roman"/>
          <w:b/>
          <w:i w:val="false"/>
          <w:color w:val="000000"/>
        </w:rPr>
        <w:t xml:space="preserve"> Глава 9. Опорно-двигательный аппарат</w:t>
      </w:r>
    </w:p>
    <w:bookmarkEnd w:id="280"/>
    <w:bookmarkStart w:name="z371" w:id="281"/>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281"/>
    <w:bookmarkStart w:name="z372" w:id="282"/>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авиационных учебных заведениях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282"/>
    <w:bookmarkStart w:name="z373" w:id="283"/>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283"/>
    <w:bookmarkStart w:name="z374" w:id="284"/>
    <w:p>
      <w:pPr>
        <w:spacing w:after="0"/>
        <w:ind w:left="0"/>
        <w:jc w:val="both"/>
      </w:pPr>
      <w:r>
        <w:rPr>
          <w:rFonts w:ascii="Times New Roman"/>
          <w:b w:val="false"/>
          <w:i w:val="false"/>
          <w:color w:val="000000"/>
          <w:sz w:val="28"/>
        </w:rPr>
        <w:t>
      Заявитель имеет достаточный рост в положении сидя, соответствующую длину рук и ног, мышечную силу, умеет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284"/>
    <w:bookmarkStart w:name="z375" w:id="285"/>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285"/>
    <w:bookmarkStart w:name="z376" w:id="286"/>
    <w:p>
      <w:pPr>
        <w:spacing w:after="0"/>
        <w:ind w:left="0"/>
        <w:jc w:val="both"/>
      </w:pP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после проверки на тренажере (с заключением инструктора тренажера о результатах проверки).</w:t>
      </w:r>
    </w:p>
    <w:bookmarkEnd w:id="286"/>
    <w:bookmarkStart w:name="z377" w:id="287"/>
    <w:p>
      <w:pPr>
        <w:spacing w:after="0"/>
        <w:ind w:left="0"/>
        <w:jc w:val="both"/>
      </w:pPr>
      <w:r>
        <w:rPr>
          <w:rFonts w:ascii="Times New Roman"/>
          <w:b w:val="false"/>
          <w:i w:val="false"/>
          <w:color w:val="000000"/>
          <w:sz w:val="28"/>
        </w:rPr>
        <w:t>
      Негодность к работе (обучению) определяют отсутствие стопы, врожденная или приобретенная патология стопы, нарушающая ее функцию и затрудняющая ходьбу.</w:t>
      </w:r>
    </w:p>
    <w:bookmarkEnd w:id="287"/>
    <w:bookmarkStart w:name="z378" w:id="288"/>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288"/>
    <w:bookmarkStart w:name="z379" w:id="289"/>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289"/>
    <w:bookmarkStart w:name="z380" w:id="290"/>
    <w:p>
      <w:pPr>
        <w:spacing w:after="0"/>
        <w:ind w:left="0"/>
        <w:jc w:val="both"/>
      </w:pPr>
      <w:r>
        <w:rPr>
          <w:rFonts w:ascii="Times New Roman"/>
          <w:b w:val="false"/>
          <w:i w:val="false"/>
          <w:color w:val="000000"/>
          <w:sz w:val="28"/>
        </w:rPr>
        <w:t>
      В случае отказа от операции при показаниях к оперативному лечению неосложненных привычных вывихов, ложных суставов заявители признаются негодными к обучению.</w:t>
      </w:r>
    </w:p>
    <w:bookmarkEnd w:id="290"/>
    <w:bookmarkStart w:name="z381" w:id="291"/>
    <w:p>
      <w:pPr>
        <w:spacing w:after="0"/>
        <w:ind w:left="0"/>
        <w:jc w:val="both"/>
      </w:pPr>
      <w:r>
        <w:rPr>
          <w:rFonts w:ascii="Times New Roman"/>
          <w:b w:val="false"/>
          <w:i w:val="false"/>
          <w:color w:val="000000"/>
          <w:sz w:val="28"/>
        </w:rPr>
        <w:t>
      Применяемые при остеосинтезе конструкции (шурупы, кольца, пластинки Лена и т.п.), если отсутствуют признаки металлоза, не являются препятствием для работы (обучению).</w:t>
      </w:r>
    </w:p>
    <w:bookmarkEnd w:id="291"/>
    <w:bookmarkStart w:name="z382" w:id="292"/>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 (обучению).</w:t>
      </w:r>
    </w:p>
    <w:bookmarkEnd w:id="292"/>
    <w:bookmarkStart w:name="z383" w:id="293"/>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 заявители для обучения на пилота – негодны.</w:t>
      </w:r>
    </w:p>
    <w:bookmarkEnd w:id="293"/>
    <w:bookmarkStart w:name="z384" w:id="294"/>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294"/>
    <w:bookmarkStart w:name="z385" w:id="295"/>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295"/>
    <w:bookmarkStart w:name="z386" w:id="296"/>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w:t>
      </w:r>
    </w:p>
    <w:bookmarkEnd w:id="296"/>
    <w:bookmarkStart w:name="z387" w:id="297"/>
    <w:p>
      <w:pPr>
        <w:spacing w:after="0"/>
        <w:ind w:left="0"/>
        <w:jc w:val="both"/>
      </w:pPr>
      <w:r>
        <w:rPr>
          <w:rFonts w:ascii="Times New Roman"/>
          <w:b w:val="false"/>
          <w:i w:val="false"/>
          <w:color w:val="000000"/>
          <w:sz w:val="28"/>
        </w:rPr>
        <w:t>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(обучению).</w:t>
      </w:r>
    </w:p>
    <w:bookmarkEnd w:id="297"/>
    <w:bookmarkStart w:name="z388" w:id="298"/>
    <w:p>
      <w:pPr>
        <w:spacing w:after="0"/>
        <w:ind w:left="0"/>
        <w:jc w:val="both"/>
      </w:pPr>
      <w:r>
        <w:rPr>
          <w:rFonts w:ascii="Times New Roman"/>
          <w:b w:val="false"/>
          <w:i w:val="false"/>
          <w:color w:val="000000"/>
          <w:sz w:val="28"/>
        </w:rPr>
        <w:t>
      Все виды патологического кифоза определяют негодность к работе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298"/>
    <w:bookmarkStart w:name="z389" w:id="299"/>
    <w:p>
      <w:pPr>
        <w:spacing w:after="0"/>
        <w:ind w:left="0"/>
        <w:jc w:val="both"/>
      </w:pP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 при угле сколиоза 3 градуса диагноз не выносится.</w:t>
      </w:r>
    </w:p>
    <w:bookmarkEnd w:id="299"/>
    <w:bookmarkStart w:name="z390" w:id="300"/>
    <w:p>
      <w:pPr>
        <w:spacing w:after="0"/>
        <w:ind w:left="0"/>
        <w:jc w:val="both"/>
      </w:pPr>
      <w:r>
        <w:rPr>
          <w:rFonts w:ascii="Times New Roman"/>
          <w:b w:val="false"/>
          <w:i w:val="false"/>
          <w:color w:val="000000"/>
          <w:sz w:val="28"/>
        </w:rPr>
        <w:t>
      При консолидированных переломах костей таза освидетельствование проводится не ранее, чем через шесть месяцев после травмы.</w:t>
      </w:r>
    </w:p>
    <w:bookmarkEnd w:id="300"/>
    <w:bookmarkStart w:name="z391" w:id="301"/>
    <w:p>
      <w:pPr>
        <w:spacing w:after="0"/>
        <w:ind w:left="0"/>
        <w:jc w:val="both"/>
      </w:pPr>
      <w:r>
        <w:rPr>
          <w:rFonts w:ascii="Times New Roman"/>
          <w:b w:val="false"/>
          <w:i w:val="false"/>
          <w:color w:val="000000"/>
          <w:sz w:val="28"/>
        </w:rPr>
        <w:t>
      Заявители с острыми инфекционными, инфекционно-аллергическими артритами, полиартритами подлежат лечению. Заявители с воспалительными, аллергическими, обменными заболеваниями суставов, системными поражениями соединительной ткани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негодными к работе (обучению).</w:t>
      </w:r>
    </w:p>
    <w:bookmarkEnd w:id="301"/>
    <w:bookmarkStart w:name="z392" w:id="302"/>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стойкой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пилота признаются негодными.</w:t>
      </w:r>
    </w:p>
    <w:bookmarkEnd w:id="302"/>
    <w:bookmarkStart w:name="z393" w:id="303"/>
    <w:p>
      <w:pPr>
        <w:spacing w:after="0"/>
        <w:ind w:left="0"/>
        <w:jc w:val="left"/>
      </w:pPr>
      <w:r>
        <w:rPr>
          <w:rFonts w:ascii="Times New Roman"/>
          <w:b/>
          <w:i w:val="false"/>
          <w:color w:val="000000"/>
        </w:rPr>
        <w:t xml:space="preserve"> Глава 10. Психиатрия</w:t>
      </w:r>
    </w:p>
    <w:bookmarkEnd w:id="303"/>
    <w:bookmarkStart w:name="z394" w:id="304"/>
    <w:p>
      <w:pPr>
        <w:spacing w:after="0"/>
        <w:ind w:left="0"/>
        <w:jc w:val="both"/>
      </w:pPr>
      <w:r>
        <w:rPr>
          <w:rFonts w:ascii="Times New Roman"/>
          <w:b w:val="false"/>
          <w:i w:val="false"/>
          <w:color w:val="000000"/>
          <w:sz w:val="28"/>
        </w:rPr>
        <w:t xml:space="preserve">
      Заявитель заболевания или ограничения трудоспособности, которое приведет к внезапной потере способности, безопасно управлять воздушным судном или безопасно выполнять профессиональные обязанности. </w:t>
      </w:r>
    </w:p>
    <w:bookmarkEnd w:id="304"/>
    <w:bookmarkStart w:name="z395" w:id="305"/>
    <w:p>
      <w:pPr>
        <w:spacing w:after="0"/>
        <w:ind w:left="0"/>
        <w:jc w:val="both"/>
      </w:pPr>
      <w:r>
        <w:rPr>
          <w:rFonts w:ascii="Times New Roman"/>
          <w:b w:val="false"/>
          <w:i w:val="false"/>
          <w:color w:val="000000"/>
          <w:sz w:val="28"/>
        </w:rPr>
        <w:t>
      Заявители не имеют медицинской истории,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305"/>
    <w:bookmarkStart w:name="z396" w:id="306"/>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306"/>
    <w:bookmarkStart w:name="z397" w:id="307"/>
    <w:p>
      <w:pPr>
        <w:spacing w:after="0"/>
        <w:ind w:left="0"/>
        <w:jc w:val="both"/>
      </w:pPr>
      <w:r>
        <w:rPr>
          <w:rFonts w:ascii="Times New Roman"/>
          <w:b w:val="false"/>
          <w:i w:val="false"/>
          <w:color w:val="000000"/>
          <w:sz w:val="28"/>
        </w:rPr>
        <w:t>
      Заявители с психиатрическими заболеваниями, такими как аффективное расстройство; невротическое нарушение; личностное нарушение; психическое расстройство или расстройство поведения проходят психиатрическое обследование в специализированному учреждении, по результатам которого выносится решение о допуске к работе.</w:t>
      </w:r>
    </w:p>
    <w:bookmarkEnd w:id="307"/>
    <w:bookmarkStart w:name="z398" w:id="308"/>
    <w:p>
      <w:pPr>
        <w:spacing w:after="0"/>
        <w:ind w:left="0"/>
        <w:jc w:val="both"/>
      </w:pPr>
      <w:r>
        <w:rPr>
          <w:rFonts w:ascii="Times New Roman"/>
          <w:b w:val="false"/>
          <w:i w:val="false"/>
          <w:color w:val="000000"/>
          <w:sz w:val="28"/>
        </w:rPr>
        <w:t>
      Заявители с записью в истории об единичном или многократном и преднамеренном членовредительстве рассматриваются как негодные.</w:t>
      </w:r>
    </w:p>
    <w:bookmarkEnd w:id="308"/>
    <w:bookmarkStart w:name="z399" w:id="309"/>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негодные без права восстановления.</w:t>
      </w:r>
    </w:p>
    <w:bookmarkEnd w:id="309"/>
    <w:bookmarkStart w:name="z400" w:id="310"/>
    <w:p>
      <w:pPr>
        <w:spacing w:after="0"/>
        <w:ind w:left="0"/>
        <w:jc w:val="both"/>
      </w:pPr>
      <w:r>
        <w:rPr>
          <w:rFonts w:ascii="Times New Roman"/>
          <w:b w:val="false"/>
          <w:i w:val="false"/>
          <w:color w:val="000000"/>
          <w:sz w:val="28"/>
        </w:rPr>
        <w:t xml:space="preserve">
      Страдающий депрессией заявитель, проходящий лечение с помощью антидепрессантов, признается негодным, за исключением случаев, когда экспертом, имеющий доступ к подробным сведениям о данном лице, подтверждает, что такое состояние заявителя препятствует безопасному осуществлению профессиональных обязанностей, предоставляемых его свидетельством и квалификационными отметками. </w:t>
      </w:r>
    </w:p>
    <w:bookmarkEnd w:id="310"/>
    <w:bookmarkStart w:name="z401" w:id="311"/>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OML/TML.</w:t>
      </w:r>
    </w:p>
    <w:bookmarkEnd w:id="311"/>
    <w:bookmarkStart w:name="z402" w:id="312"/>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312"/>
    <w:bookmarkStart w:name="z403" w:id="313"/>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w:t>
      </w:r>
    </w:p>
    <w:bookmarkEnd w:id="313"/>
    <w:bookmarkStart w:name="z404" w:id="314"/>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314"/>
    <w:bookmarkStart w:name="z405" w:id="315"/>
    <w:p>
      <w:pPr>
        <w:spacing w:after="0"/>
        <w:ind w:left="0"/>
        <w:jc w:val="left"/>
      </w:pPr>
      <w:r>
        <w:rPr>
          <w:rFonts w:ascii="Times New Roman"/>
          <w:b/>
          <w:i w:val="false"/>
          <w:color w:val="000000"/>
        </w:rPr>
        <w:t xml:space="preserve"> Глава 11. Психология</w:t>
      </w:r>
    </w:p>
    <w:bookmarkEnd w:id="315"/>
    <w:bookmarkStart w:name="z406" w:id="316"/>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316"/>
    <w:bookmarkStart w:name="z407" w:id="317"/>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 Психологическая оценка включает в себя сбор биографических данных, управление собственными возможностями, а также личностные тесты и психологическое интервью.</w:t>
      </w:r>
    </w:p>
    <w:bookmarkEnd w:id="317"/>
    <w:bookmarkStart w:name="z408" w:id="318"/>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 или 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bookmarkEnd w:id="318"/>
    <w:bookmarkStart w:name="z409" w:id="319"/>
    <w:p>
      <w:pPr>
        <w:spacing w:after="0"/>
        <w:ind w:left="0"/>
        <w:jc w:val="both"/>
      </w:pPr>
      <w:r>
        <w:rPr>
          <w:rFonts w:ascii="Times New Roman"/>
          <w:b w:val="false"/>
          <w:i w:val="false"/>
          <w:color w:val="000000"/>
          <w:sz w:val="28"/>
        </w:rPr>
        <w:t>
      Психологическое обследование является частью проводимого специального психиатрического или неврологического освидетельствования.</w:t>
      </w:r>
    </w:p>
    <w:bookmarkEnd w:id="319"/>
    <w:bookmarkStart w:name="z410" w:id="320"/>
    <w:p>
      <w:pPr>
        <w:spacing w:after="0"/>
        <w:ind w:left="0"/>
        <w:jc w:val="left"/>
      </w:pPr>
      <w:r>
        <w:rPr>
          <w:rFonts w:ascii="Times New Roman"/>
          <w:b/>
          <w:i w:val="false"/>
          <w:color w:val="000000"/>
        </w:rPr>
        <w:t xml:space="preserve"> Глава 12. Неврология</w:t>
      </w:r>
    </w:p>
    <w:bookmarkEnd w:id="320"/>
    <w:bookmarkStart w:name="z411" w:id="321"/>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мешает безопасному выполнению профессиональных обязанностей соответствующего свидетельства.</w:t>
      </w:r>
    </w:p>
    <w:bookmarkEnd w:id="321"/>
    <w:bookmarkStart w:name="z412" w:id="322"/>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322"/>
    <w:bookmarkStart w:name="z413" w:id="323"/>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рецидивирующих приступов неизвестных отклонений сознания рассматриваются как негодные к работе и обучению.</w:t>
      </w:r>
    </w:p>
    <w:bookmarkEnd w:id="323"/>
    <w:bookmarkStart w:name="z414" w:id="324"/>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 проходят дальнейшую проверку перед проведением оценки на пригодность.</w:t>
      </w:r>
    </w:p>
    <w:bookmarkEnd w:id="324"/>
    <w:bookmarkStart w:name="z415" w:id="325"/>
    <w:p>
      <w:pPr>
        <w:spacing w:after="0"/>
        <w:ind w:left="0"/>
        <w:jc w:val="both"/>
      </w:pPr>
      <w:r>
        <w:rPr>
          <w:rFonts w:ascii="Times New Roman"/>
          <w:b w:val="false"/>
          <w:i w:val="false"/>
          <w:color w:val="000000"/>
          <w:sz w:val="28"/>
        </w:rPr>
        <w:t>
      При выявлении пароксизмальной, эпилептоидной активности и значительно выраженных изменений на ЭЭГ заявители признаются негодными к работе (обучению). Лица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негодными сроком на три месяца с последующим расширенным неврологическим обследованием и проведением суточного мониторирования ЭЭГ. Стабильность указанных изменений на ЭЭГ не дает оснований для отстранения от работы.</w:t>
      </w:r>
    </w:p>
    <w:bookmarkEnd w:id="325"/>
    <w:bookmarkStart w:name="z416" w:id="326"/>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(обучению).</w:t>
      </w:r>
    </w:p>
    <w:bookmarkEnd w:id="326"/>
    <w:bookmarkStart w:name="z417" w:id="327"/>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327"/>
    <w:bookmarkStart w:name="z418" w:id="328"/>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исключают возможность выполнения профессиональных обязанностей.</w:t>
      </w:r>
    </w:p>
    <w:bookmarkEnd w:id="328"/>
    <w:bookmarkStart w:name="z419" w:id="329"/>
    <w:p>
      <w:pPr>
        <w:spacing w:after="0"/>
        <w:ind w:left="0"/>
        <w:jc w:val="both"/>
      </w:pPr>
      <w:r>
        <w:rPr>
          <w:rFonts w:ascii="Times New Roman"/>
          <w:b w:val="false"/>
          <w:i w:val="false"/>
          <w:color w:val="000000"/>
          <w:sz w:val="28"/>
        </w:rPr>
        <w:t>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 Легкая рассеянная микросимптоматика в неврологическом статусе и возраст не является основанием для вынесения диагноза церебрального атеросклероза.</w:t>
      </w:r>
    </w:p>
    <w:bookmarkEnd w:id="329"/>
    <w:bookmarkStart w:name="z420" w:id="330"/>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(обучению).</w:t>
      </w:r>
    </w:p>
    <w:bookmarkEnd w:id="330"/>
    <w:bookmarkStart w:name="z421" w:id="331"/>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331"/>
    <w:bookmarkStart w:name="z422" w:id="332"/>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332"/>
    <w:bookmarkStart w:name="z423" w:id="333"/>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один год после травмы с ограничением OML в течение 3 лет, перенесшие сотрясение или легкую степень ушиба головного мозга – через три-шесть месяцев после травмы.</w:t>
      </w:r>
    </w:p>
    <w:bookmarkEnd w:id="333"/>
    <w:bookmarkStart w:name="z424" w:id="334"/>
    <w:p>
      <w:pPr>
        <w:spacing w:after="0"/>
        <w:ind w:left="0"/>
        <w:jc w:val="both"/>
      </w:pPr>
      <w:r>
        <w:rPr>
          <w:rFonts w:ascii="Times New Roman"/>
          <w:b w:val="false"/>
          <w:i w:val="false"/>
          <w:color w:val="000000"/>
          <w:sz w:val="28"/>
        </w:rPr>
        <w:t>
      При вынесении медицинского заключения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учитываются и другие факторы риска. Оценка проводится с учетом анамнеза, динамики ЭЭГ, степени компенсации утраченных функций по результатам расширенного обследования, включая психологическое тестирование.</w:t>
      </w:r>
    </w:p>
    <w:bookmarkEnd w:id="334"/>
    <w:bookmarkStart w:name="z425" w:id="335"/>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335"/>
    <w:bookmarkStart w:name="z426" w:id="336"/>
    <w:p>
      <w:pPr>
        <w:spacing w:after="0"/>
        <w:ind w:left="0"/>
        <w:jc w:val="both"/>
      </w:pPr>
      <w:r>
        <w:rPr>
          <w:rFonts w:ascii="Times New Roman"/>
          <w:b w:val="false"/>
          <w:i w:val="false"/>
          <w:color w:val="000000"/>
          <w:sz w:val="28"/>
        </w:rPr>
        <w:t>
      Заболевания и повреждения периферической нервной системы – хронические с частыми обострениями, при наличии расстройства движения, чувствительности, трофики и стойкого болевого синдрома являются противопоказанием к работе (обучению).</w:t>
      </w:r>
    </w:p>
    <w:bookmarkEnd w:id="336"/>
    <w:bookmarkStart w:name="z427" w:id="337"/>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негодны к обучению.</w:t>
      </w:r>
    </w:p>
    <w:bookmarkEnd w:id="337"/>
    <w:bookmarkStart w:name="z428" w:id="338"/>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338"/>
    <w:bookmarkStart w:name="z429" w:id="339"/>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заявителей, поступающих на учебу.</w:t>
      </w:r>
    </w:p>
    <w:bookmarkEnd w:id="339"/>
    <w:bookmarkStart w:name="z430" w:id="340"/>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трех месяцев до одного года.</w:t>
      </w:r>
    </w:p>
    <w:bookmarkEnd w:id="340"/>
    <w:bookmarkStart w:name="z431" w:id="341"/>
    <w:p>
      <w:pPr>
        <w:spacing w:after="0"/>
        <w:ind w:left="0"/>
        <w:jc w:val="both"/>
      </w:pPr>
      <w:r>
        <w:rPr>
          <w:rFonts w:ascii="Times New Roman"/>
          <w:b w:val="false"/>
          <w:i w:val="false"/>
          <w:color w:val="000000"/>
          <w:sz w:val="28"/>
        </w:rPr>
        <w:t>
      В целях оценки годности к работе (обучению) обмороки делятся на 3 группы:</w:t>
      </w:r>
    </w:p>
    <w:bookmarkEnd w:id="341"/>
    <w:bookmarkStart w:name="z432" w:id="342"/>
    <w:p>
      <w:pPr>
        <w:spacing w:after="0"/>
        <w:ind w:left="0"/>
        <w:jc w:val="both"/>
      </w:pPr>
      <w:r>
        <w:rPr>
          <w:rFonts w:ascii="Times New Roman"/>
          <w:b w:val="false"/>
          <w:i w:val="false"/>
          <w:color w:val="000000"/>
          <w:sz w:val="28"/>
        </w:rPr>
        <w:t>
      обмороки у здоровых лиц;</w:t>
      </w:r>
    </w:p>
    <w:bookmarkEnd w:id="342"/>
    <w:bookmarkStart w:name="z433" w:id="343"/>
    <w:p>
      <w:pPr>
        <w:spacing w:after="0"/>
        <w:ind w:left="0"/>
        <w:jc w:val="both"/>
      </w:pP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p>
    <w:bookmarkEnd w:id="343"/>
    <w:bookmarkStart w:name="z434" w:id="344"/>
    <w:p>
      <w:pPr>
        <w:spacing w:after="0"/>
        <w:ind w:left="0"/>
        <w:jc w:val="both"/>
      </w:pP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p>
    <w:bookmarkEnd w:id="344"/>
    <w:bookmarkStart w:name="z435" w:id="345"/>
    <w:p>
      <w:pPr>
        <w:spacing w:after="0"/>
        <w:ind w:left="0"/>
        <w:jc w:val="both"/>
      </w:pP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w:t>
      </w:r>
    </w:p>
    <w:bookmarkEnd w:id="345"/>
    <w:bookmarkStart w:name="z436" w:id="346"/>
    <w:p>
      <w:pPr>
        <w:spacing w:after="0"/>
        <w:ind w:left="0"/>
        <w:jc w:val="both"/>
      </w:pPr>
      <w:r>
        <w:rPr>
          <w:rFonts w:ascii="Times New Roman"/>
          <w:b w:val="false"/>
          <w:i w:val="false"/>
          <w:color w:val="000000"/>
          <w:sz w:val="28"/>
        </w:rPr>
        <w:t>
      При одно-двукратном полностью объясненном доброкачественном эпизоде заявитель подлежит трехмесячному периоду наблюдения. При множественных повторяющихся эпизодах заявитель признается негодным к работе (обучению).</w:t>
      </w:r>
    </w:p>
    <w:bookmarkEnd w:id="346"/>
    <w:bookmarkStart w:name="z437" w:id="347"/>
    <w:p>
      <w:pPr>
        <w:spacing w:after="0"/>
        <w:ind w:left="0"/>
        <w:jc w:val="both"/>
      </w:pPr>
      <w:r>
        <w:rPr>
          <w:rFonts w:ascii="Times New Roman"/>
          <w:b w:val="false"/>
          <w:i w:val="false"/>
          <w:color w:val="000000"/>
          <w:sz w:val="28"/>
        </w:rPr>
        <w:t>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347"/>
    <w:bookmarkStart w:name="z438" w:id="348"/>
    <w:p>
      <w:pPr>
        <w:spacing w:after="0"/>
        <w:ind w:left="0"/>
        <w:jc w:val="both"/>
      </w:pPr>
      <w:r>
        <w:rPr>
          <w:rFonts w:ascii="Times New Roman"/>
          <w:b w:val="false"/>
          <w:i w:val="false"/>
          <w:color w:val="000000"/>
          <w:sz w:val="28"/>
        </w:rPr>
        <w:t>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p>
    <w:bookmarkEnd w:id="348"/>
    <w:bookmarkStart w:name="z439" w:id="349"/>
    <w:p>
      <w:pPr>
        <w:spacing w:after="0"/>
        <w:ind w:left="0"/>
        <w:jc w:val="left"/>
      </w:pPr>
      <w:r>
        <w:rPr>
          <w:rFonts w:ascii="Times New Roman"/>
          <w:b/>
          <w:i w:val="false"/>
          <w:color w:val="000000"/>
        </w:rPr>
        <w:t xml:space="preserve"> Глава 13. Офтальмология</w:t>
      </w:r>
    </w:p>
    <w:bookmarkEnd w:id="349"/>
    <w:bookmarkStart w:name="z440" w:id="350"/>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350"/>
    <w:bookmarkStart w:name="z441" w:id="351"/>
    <w:p>
      <w:pPr>
        <w:spacing w:after="0"/>
        <w:ind w:left="0"/>
        <w:jc w:val="both"/>
      </w:pPr>
      <w:r>
        <w:rPr>
          <w:rFonts w:ascii="Times New Roman"/>
          <w:b w:val="false"/>
          <w:i w:val="false"/>
          <w:color w:val="000000"/>
          <w:sz w:val="28"/>
        </w:rPr>
        <w:t>
      Заявители также являются негодными при отсутствии поля зрения, соответствующего внутриглазного давления, бинокулярной функции, цветовосприятия.</w:t>
      </w:r>
    </w:p>
    <w:bookmarkEnd w:id="351"/>
    <w:bookmarkStart w:name="z442" w:id="352"/>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 Применяемые методы измерения остроты зрения приводят к отличающимся друг от друга оценкам, для достижения единообразия предусматривается обеспечение равноценности методов оценки.</w:t>
      </w:r>
    </w:p>
    <w:bookmarkEnd w:id="352"/>
    <w:bookmarkStart w:name="z443" w:id="353"/>
    <w:p>
      <w:pPr>
        <w:spacing w:after="0"/>
        <w:ind w:left="0"/>
        <w:jc w:val="both"/>
      </w:pPr>
      <w:r>
        <w:rPr>
          <w:rFonts w:ascii="Times New Roman"/>
          <w:b w:val="false"/>
          <w:i w:val="false"/>
          <w:color w:val="000000"/>
          <w:sz w:val="28"/>
        </w:rPr>
        <w:t xml:space="preserve">
      Острота зрения для обучения на пилота без коррекции составляет 0,7 на каждый глаз в отдельности, при бинокулярном зрении 1.0 (без коррекции или с коррекцией). Для действующих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1,0 с помощью контактных линз и (или) очков с соответствующими корригирующими линзами, имеется нормальное поле зрения. При этом действующие заявители, у которых острота нескорректированного зрения на большое расстояние на каждый глаз ниже 0,1, требуется представлять результаты офтальмологического обследования до получения первого медицинского заключения и в последующем раз в пять лет. </w:t>
      </w:r>
    </w:p>
    <w:bookmarkEnd w:id="353"/>
    <w:bookmarkStart w:name="z444" w:id="354"/>
    <w:p>
      <w:pPr>
        <w:spacing w:after="0"/>
        <w:ind w:left="0"/>
        <w:jc w:val="both"/>
      </w:pPr>
      <w:r>
        <w:rPr>
          <w:rFonts w:ascii="Times New Roman"/>
          <w:b w:val="false"/>
          <w:i w:val="false"/>
          <w:color w:val="000000"/>
          <w:sz w:val="28"/>
        </w:rPr>
        <w:t>
      Заявитель способен прочитать таблицу №5 (либо эквивалентную) на расстоянии 30-50 см; таблицу №14 (либо эквивалентную) на расстоянии 100 см, с проведением коррекции.</w:t>
      </w:r>
    </w:p>
    <w:bookmarkEnd w:id="354"/>
    <w:bookmarkStart w:name="z445" w:id="355"/>
    <w:p>
      <w:pPr>
        <w:spacing w:after="0"/>
        <w:ind w:left="0"/>
        <w:jc w:val="both"/>
      </w:pPr>
      <w:r>
        <w:rPr>
          <w:rFonts w:ascii="Times New Roman"/>
          <w:b w:val="false"/>
          <w:i w:val="false"/>
          <w:color w:val="000000"/>
          <w:sz w:val="28"/>
        </w:rPr>
        <w:t xml:space="preserve">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имеют при себе запасной комплект очков. В данных случаях устанавливаются ограничения VDL, VML, VNL, CCL. Наличие и качество очков (линз) контролируется при врачебных осмотрах. Снижение остроты бинокулярного зрения, аномальная конвергенция, не нарушающая зрение на близкое расстояние, и несоосность линз, при которой фузионные характеристики исключают астенопию и диплопию, не являются причиной для дисквалификации. </w:t>
      </w:r>
    </w:p>
    <w:bookmarkEnd w:id="355"/>
    <w:bookmarkStart w:name="z446" w:id="356"/>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356"/>
    <w:bookmarkStart w:name="z447" w:id="357"/>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357"/>
    <w:bookmarkStart w:name="z448" w:id="358"/>
    <w:p>
      <w:pPr>
        <w:spacing w:after="0"/>
        <w:ind w:left="0"/>
        <w:jc w:val="both"/>
      </w:pPr>
      <w:r>
        <w:rPr>
          <w:rFonts w:ascii="Times New Roman"/>
          <w:b w:val="false"/>
          <w:i w:val="false"/>
          <w:color w:val="000000"/>
          <w:sz w:val="28"/>
        </w:rPr>
        <w:t>
      Нарушение аккомодации и пресбиопия в степени выше 3,5Д определяют негодность к работе и обучению.</w:t>
      </w:r>
    </w:p>
    <w:bookmarkEnd w:id="358"/>
    <w:bookmarkStart w:name="z449" w:id="359"/>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359"/>
    <w:bookmarkStart w:name="z450" w:id="360"/>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 Используются способы проверки, гарантирующие надежность проверки цветоощущения.</w:t>
      </w:r>
    </w:p>
    <w:bookmarkEnd w:id="360"/>
    <w:bookmarkStart w:name="z451" w:id="361"/>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361"/>
    <w:bookmarkStart w:name="z452" w:id="362"/>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362"/>
    <w:bookmarkStart w:name="z453" w:id="363"/>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 отводящих путей с нарушением функций и слезотечением, определяют негодность к работе (обучению).</w:t>
      </w:r>
    </w:p>
    <w:bookmarkEnd w:id="363"/>
    <w:bookmarkStart w:name="z454" w:id="364"/>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признаются годными при достаточной сохранности функции зрения.</w:t>
      </w:r>
    </w:p>
    <w:bookmarkEnd w:id="364"/>
    <w:bookmarkStart w:name="z455" w:id="365"/>
    <w:p>
      <w:pPr>
        <w:spacing w:after="0"/>
        <w:ind w:left="0"/>
        <w:jc w:val="both"/>
      </w:pPr>
      <w:r>
        <w:rPr>
          <w:rFonts w:ascii="Times New Roman"/>
          <w:b w:val="false"/>
          <w:i w:val="false"/>
          <w:color w:val="000000"/>
          <w:sz w:val="28"/>
        </w:rPr>
        <w:t xml:space="preserve">
      Заявители, подвергшиеся хирургической операции, повлекшей за собой изменения характеристик рефракции глаза, признаются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 </w:t>
      </w:r>
    </w:p>
    <w:bookmarkEnd w:id="365"/>
    <w:bookmarkStart w:name="z456" w:id="366"/>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последующей имплантацией моно фокальных интраокулярных линз, проводится через три месяца после операции, учитывая сохранность зрительных функций.</w:t>
      </w:r>
    </w:p>
    <w:bookmarkEnd w:id="366"/>
    <w:bookmarkStart w:name="z457" w:id="367"/>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 через четыре недели), с учетом степени сохранности зрительных функций.</w:t>
      </w:r>
    </w:p>
    <w:bookmarkEnd w:id="367"/>
    <w:bookmarkStart w:name="z458" w:id="368"/>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368"/>
    <w:bookmarkStart w:name="z459" w:id="369"/>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369"/>
    <w:bookmarkStart w:name="z460" w:id="370"/>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370"/>
    <w:bookmarkStart w:name="z461" w:id="371"/>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глаукоматолога или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371"/>
    <w:bookmarkStart w:name="z462" w:id="372"/>
    <w:p>
      <w:pPr>
        <w:spacing w:after="0"/>
        <w:ind w:left="0"/>
        <w:jc w:val="both"/>
      </w:pPr>
      <w:r>
        <w:rPr>
          <w:rFonts w:ascii="Times New Roman"/>
          <w:b w:val="false"/>
          <w:i w:val="false"/>
          <w:color w:val="000000"/>
          <w:sz w:val="28"/>
        </w:rPr>
        <w:t>
      Допуск к работе с открыто 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372"/>
    <w:bookmarkStart w:name="z463" w:id="373"/>
    <w:p>
      <w:pPr>
        <w:spacing w:after="0"/>
        <w:ind w:left="0"/>
        <w:jc w:val="both"/>
      </w:pPr>
      <w:r>
        <w:rPr>
          <w:rFonts w:ascii="Times New Roman"/>
          <w:b w:val="false"/>
          <w:i w:val="false"/>
          <w:color w:val="000000"/>
          <w:sz w:val="28"/>
        </w:rPr>
        <w:t>
      Заявители с закрыто угольной глаукомой признаются негодными к работе.</w:t>
      </w:r>
    </w:p>
    <w:bookmarkEnd w:id="373"/>
    <w:bookmarkStart w:name="z464" w:id="374"/>
    <w:p>
      <w:pPr>
        <w:spacing w:after="0"/>
        <w:ind w:left="0"/>
        <w:jc w:val="both"/>
      </w:pPr>
      <w:r>
        <w:rPr>
          <w:rFonts w:ascii="Times New Roman"/>
          <w:b w:val="false"/>
          <w:i w:val="false"/>
          <w:color w:val="000000"/>
          <w:sz w:val="28"/>
        </w:rPr>
        <w:t>
      Заявители к обучению на пилота с любой формой глаукомы признаются негодными.</w:t>
      </w:r>
    </w:p>
    <w:bookmarkEnd w:id="374"/>
    <w:bookmarkStart w:name="z465" w:id="375"/>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375"/>
    <w:bookmarkStart w:name="z466" w:id="376"/>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376"/>
    <w:bookmarkStart w:name="z467" w:id="377"/>
    <w:p>
      <w:pPr>
        <w:spacing w:after="0"/>
        <w:ind w:left="0"/>
        <w:jc w:val="both"/>
      </w:pPr>
      <w:r>
        <w:rPr>
          <w:rFonts w:ascii="Times New Roman"/>
          <w:b w:val="false"/>
          <w:i w:val="false"/>
          <w:color w:val="000000"/>
          <w:sz w:val="28"/>
        </w:rPr>
        <w:t>
      Солнцезащитные очки, используемые при осуществлении профессиональных обязанностей, предоставляемых свидетельством или квалификационной отметкой, не создают эффект поляризации и имеют нейтральную тонировку серого цвета.</w:t>
      </w:r>
    </w:p>
    <w:bookmarkEnd w:id="377"/>
    <w:bookmarkStart w:name="z468" w:id="378"/>
    <w:p>
      <w:pPr>
        <w:spacing w:after="0"/>
        <w:ind w:left="0"/>
        <w:jc w:val="left"/>
      </w:pPr>
      <w:r>
        <w:rPr>
          <w:rFonts w:ascii="Times New Roman"/>
          <w:b/>
          <w:i w:val="false"/>
          <w:color w:val="000000"/>
        </w:rPr>
        <w:t xml:space="preserve"> Глава 14. Оториноларингология</w:t>
      </w:r>
    </w:p>
    <w:bookmarkEnd w:id="378"/>
    <w:bookmarkStart w:name="z469" w:id="379"/>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379"/>
    <w:bookmarkStart w:name="z470" w:id="380"/>
    <w:p>
      <w:pPr>
        <w:spacing w:after="0"/>
        <w:ind w:left="0"/>
        <w:jc w:val="both"/>
      </w:pPr>
      <w:r>
        <w:rPr>
          <w:rFonts w:ascii="Times New Roman"/>
          <w:b w:val="false"/>
          <w:i w:val="false"/>
          <w:color w:val="000000"/>
          <w:sz w:val="28"/>
        </w:rPr>
        <w:t>
      расстройства вестибулярной функции;</w:t>
      </w:r>
    </w:p>
    <w:bookmarkEnd w:id="380"/>
    <w:bookmarkStart w:name="z471" w:id="381"/>
    <w:p>
      <w:pPr>
        <w:spacing w:after="0"/>
        <w:ind w:left="0"/>
        <w:jc w:val="both"/>
      </w:pPr>
      <w:r>
        <w:rPr>
          <w:rFonts w:ascii="Times New Roman"/>
          <w:b w:val="false"/>
          <w:i w:val="false"/>
          <w:color w:val="000000"/>
          <w:sz w:val="28"/>
        </w:rPr>
        <w:t>
      значительной дисфункции евстахиевых труб;</w:t>
      </w:r>
    </w:p>
    <w:bookmarkEnd w:id="381"/>
    <w:bookmarkStart w:name="z472" w:id="382"/>
    <w:p>
      <w:pPr>
        <w:spacing w:after="0"/>
        <w:ind w:left="0"/>
        <w:jc w:val="both"/>
      </w:pPr>
      <w:r>
        <w:rPr>
          <w:rFonts w:ascii="Times New Roman"/>
          <w:b w:val="false"/>
          <w:i w:val="false"/>
          <w:color w:val="000000"/>
          <w:sz w:val="28"/>
        </w:rPr>
        <w:t>
      неизлеченного прободения барабанных перепонок.</w:t>
      </w:r>
    </w:p>
    <w:bookmarkEnd w:id="382"/>
    <w:bookmarkStart w:name="z473" w:id="383"/>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383"/>
    <w:bookmarkStart w:name="z474" w:id="384"/>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384"/>
    <w:bookmarkStart w:name="z475" w:id="385"/>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385"/>
    <w:bookmarkStart w:name="z476" w:id="386"/>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с ограничением OAL.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386"/>
    <w:bookmarkStart w:name="z477" w:id="387"/>
    <w:p>
      <w:pPr>
        <w:spacing w:after="0"/>
        <w:ind w:left="0"/>
        <w:jc w:val="both"/>
      </w:pPr>
      <w:r>
        <w:rPr>
          <w:rFonts w:ascii="Times New Roman"/>
          <w:b w:val="false"/>
          <w:i w:val="false"/>
          <w:color w:val="000000"/>
          <w:sz w:val="28"/>
        </w:rPr>
        <w:t xml:space="preserve">
      Одиночное сухое прободение барабанной перепонки не является основанием для признания заявителя негодным. </w:t>
      </w:r>
    </w:p>
    <w:bookmarkEnd w:id="387"/>
    <w:bookmarkStart w:name="z478" w:id="388"/>
    <w:p>
      <w:pPr>
        <w:spacing w:after="0"/>
        <w:ind w:left="0"/>
        <w:jc w:val="both"/>
      </w:pPr>
      <w:r>
        <w:rPr>
          <w:rFonts w:ascii="Times New Roman"/>
          <w:b w:val="false"/>
          <w:i w:val="false"/>
          <w:color w:val="000000"/>
          <w:sz w:val="28"/>
        </w:rPr>
        <w:t>
      Если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388"/>
    <w:bookmarkStart w:name="z479" w:id="389"/>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пилота негодны.</w:t>
      </w:r>
    </w:p>
    <w:bookmarkEnd w:id="389"/>
    <w:bookmarkStart w:name="z480" w:id="390"/>
    <w:p>
      <w:pPr>
        <w:spacing w:after="0"/>
        <w:ind w:left="0"/>
        <w:jc w:val="both"/>
      </w:pPr>
      <w:r>
        <w:rPr>
          <w:rFonts w:ascii="Times New Roman"/>
          <w:b w:val="false"/>
          <w:i w:val="false"/>
          <w:color w:val="000000"/>
          <w:sz w:val="28"/>
        </w:rPr>
        <w:t>
      Стойкие приобретенные и (или) врожденные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специального оборудования, искривление носовой перегородки с полным отсутствием или резким затруднением носового дыхания, дистрофия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и злокачественные новообразования после лечения), гнойные синуситы с полипозом или атрофией слизистой, аллергические синуситы, экзостозы наружного слухового прохода, остеомы околоушной области и хронический гнойный мезо - и эпитимпанит, множественное отсутствие зубов определяют негодность к работе (обучению).</w:t>
      </w:r>
    </w:p>
    <w:bookmarkEnd w:id="390"/>
    <w:bookmarkStart w:name="z481" w:id="391"/>
    <w:p>
      <w:pPr>
        <w:spacing w:after="0"/>
        <w:ind w:left="0"/>
        <w:jc w:val="both"/>
      </w:pPr>
      <w:r>
        <w:rPr>
          <w:rFonts w:ascii="Times New Roman"/>
          <w:b w:val="false"/>
          <w:i w:val="false"/>
          <w:color w:val="000000"/>
          <w:sz w:val="28"/>
        </w:rPr>
        <w:t>
      При поллинозе, риноконъюнктивальном синдроме вопрос годности к работе (обучению) решается после заключения аллерголога.</w:t>
      </w:r>
    </w:p>
    <w:bookmarkEnd w:id="391"/>
    <w:bookmarkStart w:name="z482" w:id="392"/>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Остеомы лобных пазух при хорошей переносимости полетов не являются противопоказанием к работе.</w:t>
      </w:r>
    </w:p>
    <w:bookmarkEnd w:id="392"/>
    <w:bookmarkStart w:name="z483" w:id="393"/>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393"/>
    <w:bookmarkStart w:name="z484" w:id="394"/>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394"/>
    <w:bookmarkStart w:name="z485" w:id="395"/>
    <w:p>
      <w:pPr>
        <w:spacing w:after="0"/>
        <w:ind w:left="0"/>
        <w:jc w:val="both"/>
      </w:pPr>
      <w:r>
        <w:rPr>
          <w:rFonts w:ascii="Times New Roman"/>
          <w:b w:val="false"/>
          <w:i w:val="false"/>
          <w:color w:val="000000"/>
          <w:sz w:val="28"/>
        </w:rPr>
        <w:t>
      Заявители, страдающие заиканием, косноязычием или другими дефектами речи, препятствующими ведению речевой связи, считаются негодными к работе (обучению). Нарушение произношения отдельных звуков, но с четкой разборчивой речью не является препятствием к работе (обучению). Заключение выносится после консультации специалиста и положительных результатах занятий с логопедом.</w:t>
      </w:r>
    </w:p>
    <w:bookmarkEnd w:id="395"/>
    <w:bookmarkStart w:name="z486" w:id="396"/>
    <w:p>
      <w:pPr>
        <w:spacing w:after="0"/>
        <w:ind w:left="0"/>
        <w:jc w:val="both"/>
      </w:pPr>
      <w:r>
        <w:rPr>
          <w:rFonts w:ascii="Times New Roman"/>
          <w:b w:val="false"/>
          <w:i w:val="false"/>
          <w:color w:val="000000"/>
          <w:sz w:val="28"/>
        </w:rPr>
        <w:t>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 определяют негодность к работе (обучению). При одностороннем хроническом доброкачественно протекающем эпитимпаните или мезотимпаните без грануляций, полипов, кариеса кости, признаков раздражения лабиринта, решение о годности к работе (обучению) выносится при положительных результатах лечения с учетом остроты слуха.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396"/>
    <w:bookmarkStart w:name="z487" w:id="397"/>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 (обучению). О состоянии статокинетической чувствительности у заявителя судят по вестибулярному анамнезу, результатам вестибулометрии (исследовании на вращающемся кресле), по переносимости длительных полетов.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p>
    <w:bookmarkEnd w:id="397"/>
    <w:bookmarkStart w:name="z488" w:id="398"/>
    <w:p>
      <w:pPr>
        <w:spacing w:after="0"/>
        <w:ind w:left="0"/>
        <w:jc w:val="left"/>
      </w:pPr>
      <w:r>
        <w:rPr>
          <w:rFonts w:ascii="Times New Roman"/>
          <w:b/>
          <w:i w:val="false"/>
          <w:color w:val="000000"/>
        </w:rPr>
        <w:t xml:space="preserve"> Глава 15. Дерматология</w:t>
      </w:r>
    </w:p>
    <w:bookmarkEnd w:id="398"/>
    <w:bookmarkStart w:name="z489" w:id="399"/>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399"/>
    <w:bookmarkStart w:name="z490" w:id="400"/>
    <w:p>
      <w:pPr>
        <w:spacing w:after="0"/>
        <w:ind w:left="0"/>
        <w:jc w:val="both"/>
      </w:pPr>
      <w:r>
        <w:rPr>
          <w:rFonts w:ascii="Times New Roman"/>
          <w:b w:val="false"/>
          <w:i w:val="false"/>
          <w:color w:val="000000"/>
          <w:sz w:val="28"/>
        </w:rPr>
        <w:t>
      Распространенные формы псориаза, трудно поддающиеся лечению, переходящие в хроническую микробную экзему, ихтиоз, красный плоский лишай, нейродерматозы, нейродермиты, экзема (хроническая рецидивирующая экзема, в том числе ограниченная в области ушной раковины, кистей рук, лица, шеи, половых органов), васкулиты кожи, коллагенозы с клинически выраженными, распространенными формами, лепра, пузырчатка – служат основанием для заключения о негодности заявителя к работе (обучению).</w:t>
      </w:r>
    </w:p>
    <w:bookmarkEnd w:id="400"/>
    <w:bookmarkStart w:name="z491" w:id="401"/>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401"/>
    <w:bookmarkStart w:name="z492" w:id="402"/>
    <w:p>
      <w:pPr>
        <w:spacing w:after="0"/>
        <w:ind w:left="0"/>
        <w:jc w:val="both"/>
      </w:pP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к работе (обучению).</w:t>
      </w:r>
    </w:p>
    <w:bookmarkEnd w:id="402"/>
    <w:bookmarkStart w:name="z493" w:id="403"/>
    <w:p>
      <w:pPr>
        <w:spacing w:after="0"/>
        <w:ind w:left="0"/>
        <w:jc w:val="left"/>
      </w:pPr>
      <w:r>
        <w:rPr>
          <w:rFonts w:ascii="Times New Roman"/>
          <w:b/>
          <w:i w:val="false"/>
          <w:color w:val="000000"/>
        </w:rPr>
        <w:t xml:space="preserve"> Глава 16. Онкология</w:t>
      </w:r>
    </w:p>
    <w:bookmarkEnd w:id="403"/>
    <w:bookmarkStart w:name="z494" w:id="404"/>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404"/>
    <w:bookmarkStart w:name="z495" w:id="405"/>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405"/>
    <w:bookmarkStart w:name="z496" w:id="406"/>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406"/>
    <w:bookmarkStart w:name="z497" w:id="407"/>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с ограничением TML.</w:t>
      </w:r>
    </w:p>
    <w:bookmarkEnd w:id="407"/>
    <w:bookmarkStart w:name="z498" w:id="408"/>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408"/>
    <w:bookmarkStart w:name="z499" w:id="409"/>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409"/>
    <w:bookmarkStart w:name="z500" w:id="410"/>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410"/>
    <w:bookmarkStart w:name="z501" w:id="411"/>
    <w:p>
      <w:pPr>
        <w:spacing w:after="0"/>
        <w:ind w:left="0"/>
        <w:jc w:val="both"/>
      </w:pPr>
      <w:r>
        <w:rPr>
          <w:rFonts w:ascii="Times New Roman"/>
          <w:b w:val="false"/>
          <w:i w:val="false"/>
          <w:color w:val="000000"/>
          <w:sz w:val="28"/>
        </w:rPr>
        <w:t>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если по заключению уролога не показано оперативное лечение, заявители признаются годными. При аденоме, если она осложнилась острой задержкой мочеиспускания, освидетельствование проводится через три месяца, после проведенного оперативного вмешательства при условии, что функция мочевыделительной системы полностью восстановлена.</w:t>
      </w:r>
    </w:p>
    <w:bookmarkEnd w:id="411"/>
    <w:bookmarkStart w:name="z502" w:id="412"/>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505" w:id="413"/>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предъявляемым к заявителю на получение медицинского сертификата класса 2</w:t>
      </w:r>
    </w:p>
    <w:bookmarkEnd w:id="413"/>
    <w:bookmarkStart w:name="z506" w:id="414"/>
    <w:p>
      <w:pPr>
        <w:spacing w:after="0"/>
        <w:ind w:left="0"/>
        <w:jc w:val="left"/>
      </w:pPr>
      <w:r>
        <w:rPr>
          <w:rFonts w:ascii="Times New Roman"/>
          <w:b/>
          <w:i w:val="false"/>
          <w:color w:val="000000"/>
        </w:rPr>
        <w:t xml:space="preserve"> Глава 1. Общие положения</w:t>
      </w:r>
    </w:p>
    <w:bookmarkEnd w:id="414"/>
    <w:bookmarkStart w:name="z507" w:id="415"/>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415"/>
    <w:bookmarkStart w:name="z508" w:id="416"/>
    <w:p>
      <w:pPr>
        <w:spacing w:after="0"/>
        <w:ind w:left="0"/>
        <w:jc w:val="left"/>
      </w:pPr>
      <w:r>
        <w:rPr>
          <w:rFonts w:ascii="Times New Roman"/>
          <w:b/>
          <w:i w:val="false"/>
          <w:color w:val="000000"/>
        </w:rPr>
        <w:t xml:space="preserve"> Глава 2. Сердечно-сосудистая система</w:t>
      </w:r>
    </w:p>
    <w:bookmarkEnd w:id="416"/>
    <w:bookmarkStart w:name="z509" w:id="417"/>
    <w:p>
      <w:pPr>
        <w:spacing w:after="0"/>
        <w:ind w:left="0"/>
        <w:jc w:val="both"/>
      </w:pPr>
      <w:r>
        <w:rPr>
          <w:rFonts w:ascii="Times New Roman"/>
          <w:b w:val="false"/>
          <w:i w:val="false"/>
          <w:color w:val="000000"/>
          <w:sz w:val="28"/>
        </w:rPr>
        <w:t xml:space="preserve">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 </w:t>
      </w:r>
    </w:p>
    <w:bookmarkEnd w:id="417"/>
    <w:bookmarkStart w:name="z510" w:id="418"/>
    <w:p>
      <w:pPr>
        <w:spacing w:after="0"/>
        <w:ind w:left="0"/>
        <w:jc w:val="both"/>
      </w:pPr>
      <w:r>
        <w:rPr>
          <w:rFonts w:ascii="Times New Roman"/>
          <w:b w:val="false"/>
          <w:i w:val="false"/>
          <w:color w:val="000000"/>
          <w:sz w:val="28"/>
        </w:rPr>
        <w:t xml:space="preserve">
      Кровеносная система не может иметь функциональных или структурных отклонений от нормы. </w:t>
      </w:r>
    </w:p>
    <w:bookmarkEnd w:id="418"/>
    <w:bookmarkStart w:name="z511" w:id="419"/>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419"/>
    <w:bookmarkStart w:name="z512" w:id="420"/>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420"/>
    <w:bookmarkStart w:name="z513" w:id="421"/>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сопровождающихся высокими степенями риска с поражением органов-мишеней, заявитель признается негодным к работе и обучению.</w:t>
      </w:r>
    </w:p>
    <w:bookmarkEnd w:id="421"/>
    <w:bookmarkStart w:name="z514" w:id="422"/>
    <w:p>
      <w:pPr>
        <w:spacing w:after="0"/>
        <w:ind w:left="0"/>
        <w:jc w:val="both"/>
      </w:pPr>
      <w:r>
        <w:rPr>
          <w:rFonts w:ascii="Times New Roman"/>
          <w:b w:val="false"/>
          <w:i w:val="false"/>
          <w:color w:val="000000"/>
          <w:sz w:val="28"/>
        </w:rPr>
        <w:t>
      В случае применения медицинских препаратов для снижения высокого кровяного давления заявитель считается негодным, исключение составляют лекарства,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22"/>
    <w:bookmarkStart w:name="z515" w:id="423"/>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423"/>
    <w:bookmarkStart w:name="z516" w:id="424"/>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424"/>
    <w:bookmarkStart w:name="z517" w:id="425"/>
    <w:p>
      <w:pPr>
        <w:spacing w:after="0"/>
        <w:ind w:left="0"/>
        <w:jc w:val="both"/>
      </w:pPr>
      <w:r>
        <w:rPr>
          <w:rFonts w:ascii="Times New Roman"/>
          <w:b w:val="false"/>
          <w:i w:val="false"/>
          <w:color w:val="000000"/>
          <w:sz w:val="28"/>
        </w:rPr>
        <w:t xml:space="preserve">
      Заявитель с сердечной аритмией считается негодным, кроме случаев, когда сердечная аритмия обследовалась, оценивалась и была признана,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 </w:t>
      </w:r>
    </w:p>
    <w:bookmarkEnd w:id="425"/>
    <w:bookmarkStart w:name="z518" w:id="426"/>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если провоцируются выраженные нарушения ритма. Для оценки выраженности нарушения ритма проводится суточное мониторирование ЭКГ.</w:t>
      </w:r>
    </w:p>
    <w:bookmarkEnd w:id="426"/>
    <w:bookmarkStart w:name="z519" w:id="427"/>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 Повторное освидетельствование проводится не ранее, чем через два месяца по результатам лечения нарушений проводимости и ритма сердца.</w:t>
      </w:r>
    </w:p>
    <w:bookmarkEnd w:id="427"/>
    <w:bookmarkStart w:name="z520" w:id="428"/>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428"/>
    <w:bookmarkStart w:name="z521" w:id="429"/>
    <w:p>
      <w:pPr>
        <w:spacing w:after="0"/>
        <w:ind w:left="0"/>
        <w:jc w:val="both"/>
      </w:pPr>
      <w:r>
        <w:rPr>
          <w:rFonts w:ascii="Times New Roman"/>
          <w:b w:val="false"/>
          <w:i w:val="false"/>
          <w:color w:val="000000"/>
          <w:sz w:val="28"/>
        </w:rPr>
        <w:t>
      Решение о годности заявителя с ограничением TML/OSL/OPL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429"/>
    <w:bookmarkStart w:name="z522" w:id="430"/>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OSL/OPL на период не менее одного года.</w:t>
      </w:r>
    </w:p>
    <w:bookmarkEnd w:id="430"/>
    <w:bookmarkStart w:name="z523" w:id="431"/>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431"/>
    <w:bookmarkStart w:name="z524" w:id="432"/>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432"/>
    <w:bookmarkStart w:name="z525" w:id="433"/>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TML/OSL/OPL.</w:t>
      </w:r>
    </w:p>
    <w:bookmarkEnd w:id="433"/>
    <w:bookmarkStart w:name="z526" w:id="434"/>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434"/>
    <w:bookmarkStart w:name="z527" w:id="435"/>
    <w:p>
      <w:pPr>
        <w:spacing w:after="0"/>
        <w:ind w:left="0"/>
        <w:jc w:val="both"/>
      </w:pPr>
      <w:r>
        <w:rPr>
          <w:rFonts w:ascii="Times New Roman"/>
          <w:b w:val="false"/>
          <w:i w:val="false"/>
          <w:color w:val="000000"/>
          <w:sz w:val="28"/>
        </w:rPr>
        <w:t>
      После замены митрального клапана медицинское освидетельствование проводится без ограничения, при условии, что прошло 6 месяцев после операции при положительных результатах расширенного кардиологического обследования с последующим кардиологическим обследованием при каждом продлении медицинского сертификата.</w:t>
      </w:r>
    </w:p>
    <w:bookmarkEnd w:id="435"/>
    <w:bookmarkStart w:name="z528" w:id="436"/>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о годности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436"/>
    <w:bookmarkStart w:name="z529" w:id="437"/>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437"/>
    <w:bookmarkStart w:name="z530" w:id="438"/>
    <w:p>
      <w:pPr>
        <w:spacing w:after="0"/>
        <w:ind w:left="0"/>
        <w:jc w:val="left"/>
      </w:pPr>
      <w:r>
        <w:rPr>
          <w:rFonts w:ascii="Times New Roman"/>
          <w:b/>
          <w:i w:val="false"/>
          <w:color w:val="000000"/>
        </w:rPr>
        <w:t xml:space="preserve"> Глава 3. Система органов дыхания</w:t>
      </w:r>
    </w:p>
    <w:bookmarkEnd w:id="438"/>
    <w:bookmarkStart w:name="z531" w:id="439"/>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439"/>
    <w:bookmarkStart w:name="z532" w:id="440"/>
    <w:p>
      <w:pPr>
        <w:spacing w:after="0"/>
        <w:ind w:left="0"/>
        <w:jc w:val="both"/>
      </w:pPr>
      <w:r>
        <w:rPr>
          <w:rFonts w:ascii="Times New Roman"/>
          <w:b w:val="false"/>
          <w:i w:val="false"/>
          <w:color w:val="000000"/>
          <w:sz w:val="28"/>
        </w:rPr>
        <w:t>
      Заявитель также является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440"/>
    <w:bookmarkStart w:name="z533" w:id="441"/>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441"/>
    <w:bookmarkStart w:name="z534" w:id="442"/>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активный саркоидоз, эмфизема легких с нарушением функции внешнего дыхания, синдром обструктивного апноэ сна, крупное оперативное вмешательство на органах грудной клетки, пульмонэктомия, активные формы туберкулеза органов дыхания являются противопоказанием для работы.</w:t>
      </w:r>
    </w:p>
    <w:bookmarkEnd w:id="442"/>
    <w:bookmarkStart w:name="z535" w:id="443"/>
    <w:p>
      <w:pPr>
        <w:spacing w:after="0"/>
        <w:ind w:left="0"/>
        <w:jc w:val="both"/>
      </w:pPr>
      <w:r>
        <w:rPr>
          <w:rFonts w:ascii="Times New Roman"/>
          <w:b w:val="false"/>
          <w:i w:val="false"/>
          <w:color w:val="000000"/>
          <w:sz w:val="28"/>
        </w:rPr>
        <w:t xml:space="preserve">
      Заявители с бронхиальной астмой при клиническом течении без осложнений и если не требуется медикаментозная терапия, или если лечение приемлемыми препаратами надежно предотвращает приступы, признаются годными с ограничением TML/OSL/OPL. </w:t>
      </w:r>
    </w:p>
    <w:bookmarkEnd w:id="443"/>
    <w:bookmarkStart w:name="z536" w:id="444"/>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лекарственных средств,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44"/>
    <w:bookmarkStart w:name="z537" w:id="445"/>
    <w:p>
      <w:pPr>
        <w:spacing w:after="0"/>
        <w:ind w:left="0"/>
        <w:jc w:val="both"/>
      </w:pPr>
      <w:r>
        <w:rPr>
          <w:rFonts w:ascii="Times New Roman"/>
          <w:b w:val="false"/>
          <w:i w:val="false"/>
          <w:color w:val="000000"/>
          <w:sz w:val="28"/>
        </w:rPr>
        <w:t>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445"/>
    <w:bookmarkStart w:name="z538" w:id="446"/>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значениеОФВ1после использования бронходилятаторов&gt; 80% от расчетной у пациентов с ОФВ1/ФЖЕЛ &lt;0.70. При умеренных нарушениях функции дыхания применяется ограничение TML/OSL/OPL.</w:t>
      </w:r>
    </w:p>
    <w:bookmarkEnd w:id="446"/>
    <w:bookmarkStart w:name="z539" w:id="447"/>
    <w:p>
      <w:pPr>
        <w:spacing w:after="0"/>
        <w:ind w:left="0"/>
        <w:jc w:val="both"/>
      </w:pPr>
      <w:r>
        <w:rPr>
          <w:rFonts w:ascii="Times New Roman"/>
          <w:b w:val="false"/>
          <w:i w:val="false"/>
          <w:color w:val="000000"/>
          <w:sz w:val="28"/>
        </w:rPr>
        <w:t>
      Лица, перенесшие однократный спонтанный пневмоторакс, подлежат восстановлению на работу не ранее 6 недель после выздоровления при условии, что обследование не выявило причины для его повторного возникновения.</w:t>
      </w:r>
    </w:p>
    <w:bookmarkEnd w:id="447"/>
    <w:bookmarkStart w:name="z540" w:id="448"/>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448"/>
    <w:bookmarkStart w:name="z541" w:id="449"/>
    <w:p>
      <w:pPr>
        <w:spacing w:after="0"/>
        <w:ind w:left="0"/>
        <w:jc w:val="both"/>
      </w:pPr>
      <w:r>
        <w:rPr>
          <w:rFonts w:ascii="Times New Roman"/>
          <w:b w:val="false"/>
          <w:i w:val="false"/>
          <w:color w:val="000000"/>
          <w:sz w:val="28"/>
        </w:rPr>
        <w:t>
      Заявители с неактивными или излеченными легочными заболеваниями, которые диагностировались или предположительно диагностировались как туберкулез, считаются годными.</w:t>
      </w:r>
    </w:p>
    <w:bookmarkEnd w:id="449"/>
    <w:bookmarkStart w:name="z542" w:id="450"/>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с умеренным нарушением функции внешнего дыхания допускаются к работе.</w:t>
      </w:r>
    </w:p>
    <w:bookmarkEnd w:id="450"/>
    <w:bookmarkStart w:name="z543" w:id="451"/>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451"/>
    <w:bookmarkStart w:name="z544" w:id="452"/>
    <w:p>
      <w:pPr>
        <w:spacing w:after="0"/>
        <w:ind w:left="0"/>
        <w:jc w:val="left"/>
      </w:pPr>
      <w:r>
        <w:rPr>
          <w:rFonts w:ascii="Times New Roman"/>
          <w:b/>
          <w:i w:val="false"/>
          <w:color w:val="000000"/>
        </w:rPr>
        <w:t xml:space="preserve"> Глава 4. Пищеварительная система</w:t>
      </w:r>
    </w:p>
    <w:bookmarkEnd w:id="452"/>
    <w:bookmarkStart w:name="z545" w:id="453"/>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453"/>
    <w:bookmarkStart w:name="z546" w:id="454"/>
    <w:p>
      <w:pPr>
        <w:spacing w:after="0"/>
        <w:ind w:left="0"/>
        <w:jc w:val="both"/>
      </w:pPr>
      <w:r>
        <w:rPr>
          <w:rFonts w:ascii="Times New Roman"/>
          <w:b w:val="false"/>
          <w:i w:val="false"/>
          <w:color w:val="000000"/>
          <w:sz w:val="28"/>
        </w:rPr>
        <w:t xml:space="preserve">
      Заявители с нарушением функций желудочно-кишечного тракта или его придатков считаются негодными. </w:t>
      </w:r>
    </w:p>
    <w:bookmarkEnd w:id="454"/>
    <w:bookmarkStart w:name="z547" w:id="455"/>
    <w:p>
      <w:pPr>
        <w:spacing w:after="0"/>
        <w:ind w:left="0"/>
        <w:jc w:val="both"/>
      </w:pPr>
      <w:r>
        <w:rPr>
          <w:rFonts w:ascii="Times New Roman"/>
          <w:b w:val="false"/>
          <w:i w:val="false"/>
          <w:color w:val="000000"/>
          <w:sz w:val="28"/>
        </w:rPr>
        <w:t xml:space="preserve">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считается негодным на срок, пока эксперт, имеющий возможность подробно ознакомиться с этой операцией, не вынесет заключение о том, что последствия операции не приведут к потере работоспособности в полете.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 </w:t>
      </w:r>
    </w:p>
    <w:bookmarkEnd w:id="455"/>
    <w:bookmarkStart w:name="z548" w:id="456"/>
    <w:p>
      <w:pPr>
        <w:spacing w:after="0"/>
        <w:ind w:left="0"/>
        <w:jc w:val="both"/>
      </w:pPr>
      <w:r>
        <w:rPr>
          <w:rFonts w:ascii="Times New Roman"/>
          <w:b w:val="false"/>
          <w:i w:val="false"/>
          <w:color w:val="000000"/>
          <w:sz w:val="28"/>
        </w:rPr>
        <w:t>
      Какие-либо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дисквалификации. Заявители с какими-либо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456"/>
    <w:bookmarkStart w:name="z549" w:id="457"/>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 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негодные до устранения симптомов, вызывающих ограничение трудоспособности.</w:t>
      </w:r>
    </w:p>
    <w:bookmarkEnd w:id="457"/>
    <w:bookmarkStart w:name="z550" w:id="458"/>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 Выдается медицинский сертификат с ограничением TML сроком на 1 год в течение 3 лет.</w:t>
      </w:r>
    </w:p>
    <w:bookmarkEnd w:id="458"/>
    <w:bookmarkStart w:name="z551" w:id="459"/>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фармакологического действия используемого препарата, с ограничением TML/OML/OCL бессрочно.</w:t>
      </w:r>
    </w:p>
    <w:bookmarkEnd w:id="459"/>
    <w:bookmarkStart w:name="z552" w:id="460"/>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TML/OSL/OPL.</w:t>
      </w:r>
    </w:p>
    <w:bookmarkEnd w:id="460"/>
    <w:bookmarkStart w:name="z553" w:id="461"/>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5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461"/>
    <w:bookmarkStart w:name="z554" w:id="462"/>
    <w:p>
      <w:pPr>
        <w:spacing w:after="0"/>
        <w:ind w:left="0"/>
        <w:jc w:val="both"/>
      </w:pPr>
      <w:r>
        <w:rPr>
          <w:rFonts w:ascii="Times New Roman"/>
          <w:b w:val="false"/>
          <w:i w:val="false"/>
          <w:color w:val="000000"/>
          <w:sz w:val="28"/>
        </w:rPr>
        <w:t>
      Заявители являются негодными при наличии признаков грыжи, которые приведут к потере работоспособности.</w:t>
      </w:r>
    </w:p>
    <w:bookmarkEnd w:id="462"/>
    <w:bookmarkStart w:name="z555" w:id="463"/>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TML/OSL/OPL. При пупочных грыжах показанием для оперативного лечения является болевой синдром.</w:t>
      </w:r>
    </w:p>
    <w:bookmarkEnd w:id="463"/>
    <w:bookmarkStart w:name="z556" w:id="464"/>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464"/>
    <w:bookmarkStart w:name="z557" w:id="465"/>
    <w:p>
      <w:pPr>
        <w:spacing w:after="0"/>
        <w:ind w:left="0"/>
        <w:jc w:val="both"/>
      </w:pPr>
      <w:r>
        <w:rPr>
          <w:rFonts w:ascii="Times New Roman"/>
          <w:b w:val="false"/>
          <w:i w:val="false"/>
          <w:color w:val="000000"/>
          <w:sz w:val="28"/>
        </w:rPr>
        <w:t>
      Метаболические нарушения и эндокринная система</w:t>
      </w:r>
    </w:p>
    <w:bookmarkEnd w:id="465"/>
    <w:bookmarkStart w:name="z558" w:id="466"/>
    <w:p>
      <w:pPr>
        <w:spacing w:after="0"/>
        <w:ind w:left="0"/>
        <w:jc w:val="both"/>
      </w:pPr>
      <w:r>
        <w:rPr>
          <w:rFonts w:ascii="Times New Roman"/>
          <w:b w:val="false"/>
          <w:i w:val="false"/>
          <w:color w:val="000000"/>
          <w:sz w:val="28"/>
        </w:rPr>
        <w:t>
      Заявитель не имеет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466"/>
    <w:bookmarkStart w:name="z559" w:id="467"/>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467"/>
    <w:bookmarkStart w:name="z560" w:id="468"/>
    <w:p>
      <w:pPr>
        <w:spacing w:after="0"/>
        <w:ind w:left="0"/>
        <w:jc w:val="both"/>
      </w:pPr>
      <w:r>
        <w:rPr>
          <w:rFonts w:ascii="Times New Roman"/>
          <w:b w:val="false"/>
          <w:i w:val="false"/>
          <w:color w:val="000000"/>
          <w:sz w:val="28"/>
        </w:rPr>
        <w:t>
      Заявители с инсулинозависимым сахарным диабетом считаются негодными, за исключением случаев, когда заболевание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68"/>
    <w:bookmarkStart w:name="z561" w:id="469"/>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ограничений - при применении ингибиторов альфа-глюкозидазы (глюкобай) или группы бигуанидов (метформин) как дополнение к диете; с ограничением OSL – при приеме производных сульфанилмочевины (манинил, диабетон, глюренорм).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469"/>
    <w:bookmarkStart w:name="z562" w:id="470"/>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470"/>
    <w:bookmarkStart w:name="z563" w:id="471"/>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ожирения согласно оценке веса тела по величине индекса массы тела (ИМТ) по Кетле. При экзогенно-конституциональном ожирении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симптоматическом (вторичном) ожирении эндокринного, церебрального генеза освидетельствование проводится по основному заболеванию.</w:t>
      </w:r>
    </w:p>
    <w:bookmarkEnd w:id="471"/>
    <w:bookmarkStart w:name="z564" w:id="472"/>
    <w:p>
      <w:pPr>
        <w:spacing w:after="0"/>
        <w:ind w:left="0"/>
        <w:jc w:val="left"/>
      </w:pPr>
      <w:r>
        <w:rPr>
          <w:rFonts w:ascii="Times New Roman"/>
          <w:b/>
          <w:i w:val="false"/>
          <w:color w:val="000000"/>
        </w:rPr>
        <w:t xml:space="preserve"> Глава 5. Гематология</w:t>
      </w:r>
    </w:p>
    <w:bookmarkEnd w:id="472"/>
    <w:bookmarkStart w:name="z565" w:id="473"/>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473"/>
    <w:bookmarkStart w:name="z566" w:id="474"/>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474"/>
    <w:bookmarkStart w:name="z567" w:id="475"/>
    <w:p>
      <w:pPr>
        <w:spacing w:after="0"/>
        <w:ind w:left="0"/>
        <w:jc w:val="both"/>
      </w:pPr>
      <w:r>
        <w:rPr>
          <w:rFonts w:ascii="Times New Roman"/>
          <w:b w:val="false"/>
          <w:i w:val="false"/>
          <w:color w:val="000000"/>
          <w:sz w:val="28"/>
        </w:rPr>
        <w:t>
      При этом годность к работе с ограничением TML/OPL/OSL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 образования.</w:t>
      </w:r>
    </w:p>
    <w:bookmarkEnd w:id="475"/>
    <w:bookmarkStart w:name="z568" w:id="476"/>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демонстрации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TML/OPL/OSL.</w:t>
      </w:r>
    </w:p>
    <w:bookmarkEnd w:id="476"/>
    <w:bookmarkStart w:name="z569" w:id="477"/>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477"/>
    <w:bookmarkStart w:name="z570" w:id="478"/>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 приеме антикоагулянтных препаратов (гепарин, кумарин, варфарин) выносится решение о негодности к работе.</w:t>
      </w:r>
    </w:p>
    <w:bookmarkEnd w:id="478"/>
    <w:bookmarkStart w:name="z571" w:id="479"/>
    <w:p>
      <w:pPr>
        <w:spacing w:after="0"/>
        <w:ind w:left="0"/>
        <w:jc w:val="both"/>
      </w:pPr>
      <w:r>
        <w:rPr>
          <w:rFonts w:ascii="Times New Roman"/>
          <w:b w:val="false"/>
          <w:i w:val="false"/>
          <w:color w:val="000000"/>
          <w:sz w:val="28"/>
        </w:rPr>
        <w:t>
      Глава 6. Мочеполовая система</w:t>
      </w:r>
    </w:p>
    <w:bookmarkEnd w:id="479"/>
    <w:bookmarkStart w:name="z572" w:id="480"/>
    <w:p>
      <w:pPr>
        <w:spacing w:after="0"/>
        <w:ind w:left="0"/>
        <w:jc w:val="both"/>
      </w:pPr>
      <w:r>
        <w:rPr>
          <w:rFonts w:ascii="Times New Roman"/>
          <w:b w:val="false"/>
          <w:i w:val="false"/>
          <w:color w:val="000000"/>
          <w:sz w:val="28"/>
        </w:rPr>
        <w:t>
      Заявитель является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480"/>
    <w:bookmarkStart w:name="z573" w:id="481"/>
    <w:p>
      <w:pPr>
        <w:spacing w:after="0"/>
        <w:ind w:left="0"/>
        <w:jc w:val="both"/>
      </w:pPr>
      <w:r>
        <w:rPr>
          <w:rFonts w:ascii="Times New Roman"/>
          <w:b w:val="false"/>
          <w:i w:val="false"/>
          <w:color w:val="000000"/>
          <w:sz w:val="28"/>
        </w:rPr>
        <w:t xml:space="preserve">
      При осложнении после болезни или хирургического вмешательства в области почек или мочеполового тракта, в частности при непроходимости вследствие сужения или сдавливания, заявители считаются негодными, за исключением случав, когда состояние заявителя обследовалось, оценивалось и было признано, что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 </w:t>
      </w:r>
    </w:p>
    <w:bookmarkEnd w:id="481"/>
    <w:bookmarkStart w:name="z574" w:id="482"/>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482"/>
    <w:bookmarkStart w:name="z575" w:id="483"/>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483"/>
    <w:bookmarkStart w:name="z576" w:id="484"/>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Годность к работе оценивается в фазе стойкой ремиссии при отсутствии нарушения функций и нормализации показателей лабораторных и инструментальных исследований.</w:t>
      </w:r>
    </w:p>
    <w:bookmarkEnd w:id="484"/>
    <w:bookmarkStart w:name="z577" w:id="485"/>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485"/>
    <w:bookmarkStart w:name="z578" w:id="486"/>
    <w:p>
      <w:pPr>
        <w:spacing w:after="0"/>
        <w:ind w:left="0"/>
        <w:jc w:val="both"/>
      </w:pPr>
      <w:r>
        <w:rPr>
          <w:rFonts w:ascii="Times New Roman"/>
          <w:b w:val="false"/>
          <w:i w:val="false"/>
          <w:color w:val="000000"/>
          <w:sz w:val="28"/>
        </w:rPr>
        <w:t>
      В случае, когда поражение почек носит вторичный характер, освидетельствование проводится с учетом основного заболевания.</w:t>
      </w:r>
    </w:p>
    <w:bookmarkEnd w:id="486"/>
    <w:bookmarkStart w:name="z579" w:id="487"/>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TML/OML/OCL бессрочно.</w:t>
      </w:r>
    </w:p>
    <w:bookmarkEnd w:id="487"/>
    <w:bookmarkStart w:name="z580" w:id="48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TML/OSL/OPL в течение пяти лет.</w:t>
      </w:r>
    </w:p>
    <w:bookmarkEnd w:id="488"/>
    <w:bookmarkStart w:name="z581" w:id="489"/>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При не 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489"/>
    <w:bookmarkStart w:name="z582" w:id="490"/>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490"/>
    <w:bookmarkStart w:name="z583" w:id="491"/>
    <w:p>
      <w:pPr>
        <w:spacing w:after="0"/>
        <w:ind w:left="0"/>
        <w:jc w:val="left"/>
      </w:pPr>
      <w:r>
        <w:rPr>
          <w:rFonts w:ascii="Times New Roman"/>
          <w:b/>
          <w:i w:val="false"/>
          <w:color w:val="000000"/>
        </w:rPr>
        <w:t xml:space="preserve"> Глава 7. Инфекционные заболевания</w:t>
      </w:r>
    </w:p>
    <w:bookmarkEnd w:id="491"/>
    <w:bookmarkStart w:name="z584" w:id="492"/>
    <w:p>
      <w:pPr>
        <w:spacing w:after="0"/>
        <w:ind w:left="0"/>
        <w:jc w:val="both"/>
      </w:pPr>
      <w:r>
        <w:rPr>
          <w:rFonts w:ascii="Times New Roman"/>
          <w:b w:val="false"/>
          <w:i w:val="false"/>
          <w:color w:val="000000"/>
          <w:sz w:val="28"/>
        </w:rPr>
        <w:t>
      Заявитель является негодным при наличии клинических диагнозов каких-либо инфекционных заболеваний, препятствующих безопасному выполнению профессиональных обязанностей соответствующего свидетельства.</w:t>
      </w:r>
    </w:p>
    <w:bookmarkEnd w:id="492"/>
    <w:bookmarkStart w:name="z585" w:id="493"/>
    <w:p>
      <w:pPr>
        <w:spacing w:after="0"/>
        <w:ind w:left="0"/>
        <w:jc w:val="both"/>
      </w:pPr>
      <w:r>
        <w:rPr>
          <w:rFonts w:ascii="Times New Roman"/>
          <w:b w:val="false"/>
          <w:i w:val="false"/>
          <w:color w:val="000000"/>
          <w:sz w:val="28"/>
        </w:rPr>
        <w:t xml:space="preserve">
      Заявители с серо 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 </w:t>
      </w:r>
    </w:p>
    <w:bookmarkEnd w:id="493"/>
    <w:bookmarkStart w:name="z586" w:id="494"/>
    <w:p>
      <w:pPr>
        <w:spacing w:after="0"/>
        <w:ind w:left="0"/>
        <w:jc w:val="both"/>
      </w:pPr>
      <w:r>
        <w:rPr>
          <w:rFonts w:ascii="Times New Roman"/>
          <w:b w:val="false"/>
          <w:i w:val="false"/>
          <w:color w:val="000000"/>
          <w:sz w:val="28"/>
        </w:rPr>
        <w:t>
      Признание годности с ограничением TML/OSL/OPL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494"/>
    <w:bookmarkStart w:name="z587" w:id="495"/>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лечения заболеваний в острой стадии в кожно-венерологическом диспансере с учетом заключения дермато 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495"/>
    <w:bookmarkStart w:name="z588" w:id="496"/>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 Бортпроводники допускаются к работе при отрицательных результатах бактериологического обследования.</w:t>
      </w:r>
    </w:p>
    <w:bookmarkEnd w:id="496"/>
    <w:bookmarkStart w:name="z589" w:id="497"/>
    <w:p>
      <w:pPr>
        <w:spacing w:after="0"/>
        <w:ind w:left="0"/>
        <w:jc w:val="left"/>
      </w:pPr>
      <w:r>
        <w:rPr>
          <w:rFonts w:ascii="Times New Roman"/>
          <w:b/>
          <w:i w:val="false"/>
          <w:color w:val="000000"/>
        </w:rPr>
        <w:t xml:space="preserve"> Глава 8. Акушерство и гинекология</w:t>
      </w:r>
    </w:p>
    <w:bookmarkEnd w:id="497"/>
    <w:bookmarkStart w:name="z590" w:id="498"/>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498"/>
    <w:bookmarkStart w:name="z591" w:id="499"/>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499"/>
    <w:bookmarkStart w:name="z592" w:id="500"/>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500"/>
    <w:bookmarkStart w:name="z593" w:id="501"/>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основанием для дисквалификации.</w:t>
      </w:r>
    </w:p>
    <w:bookmarkEnd w:id="501"/>
    <w:bookmarkStart w:name="z594" w:id="502"/>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подлежат обследованию и лечению без отстранения от работы.</w:t>
      </w:r>
    </w:p>
    <w:bookmarkEnd w:id="502"/>
    <w:bookmarkStart w:name="z595" w:id="503"/>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503"/>
    <w:bookmarkStart w:name="z596" w:id="504"/>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(ограничение предусматривается для работы при условии не единственным членом кабинного экипажа) на период с 12 до конца 26 недели беременности (для бортпроводников на период до конца 16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 (для бортпроводников с начала 17 недели).</w:t>
      </w:r>
    </w:p>
    <w:bookmarkEnd w:id="504"/>
    <w:bookmarkStart w:name="z597" w:id="505"/>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пока она не пройдет переосвидетельствование и до признания, что безопасно осуществляет профессиональные обязанности, предоставляемые ее свидетельством и квалификационными отметками.</w:t>
      </w:r>
    </w:p>
    <w:bookmarkEnd w:id="505"/>
    <w:bookmarkStart w:name="z598" w:id="506"/>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506"/>
    <w:bookmarkStart w:name="z599" w:id="507"/>
    <w:p>
      <w:pPr>
        <w:spacing w:after="0"/>
        <w:ind w:left="0"/>
        <w:jc w:val="left"/>
      </w:pPr>
      <w:r>
        <w:rPr>
          <w:rFonts w:ascii="Times New Roman"/>
          <w:b/>
          <w:i w:val="false"/>
          <w:color w:val="000000"/>
        </w:rPr>
        <w:t xml:space="preserve"> Глава 9. Опорно-двигательный аппарат</w:t>
      </w:r>
    </w:p>
    <w:bookmarkEnd w:id="507"/>
    <w:bookmarkStart w:name="z600" w:id="508"/>
    <w:p>
      <w:pPr>
        <w:spacing w:after="0"/>
        <w:ind w:left="0"/>
        <w:jc w:val="both"/>
      </w:pPr>
      <w:r>
        <w:rPr>
          <w:rFonts w:ascii="Times New Roman"/>
          <w:b w:val="false"/>
          <w:i w:val="false"/>
          <w:color w:val="000000"/>
          <w:sz w:val="28"/>
        </w:rPr>
        <w:t xml:space="preserve">
      Заявитель является негодным при наличии аномалий костей, суставов, мышц, сухожилий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 </w:t>
      </w:r>
    </w:p>
    <w:bookmarkEnd w:id="508"/>
    <w:bookmarkStart w:name="z601" w:id="509"/>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учитывается возраст (в период интенсивного развития организма масса тела отстает от роста), при этом дефицит массы тела менее 25 процентов не расценивается как проявление недостаточного физического развития.</w:t>
      </w:r>
    </w:p>
    <w:bookmarkEnd w:id="509"/>
    <w:bookmarkStart w:name="z602" w:id="510"/>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 умения функционального пользования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510"/>
    <w:bookmarkStart w:name="z603" w:id="511"/>
    <w:p>
      <w:pPr>
        <w:spacing w:after="0"/>
        <w:ind w:left="0"/>
        <w:jc w:val="both"/>
      </w:pPr>
      <w:r>
        <w:rPr>
          <w:rFonts w:ascii="Times New Roman"/>
          <w:b w:val="false"/>
          <w:i w:val="false"/>
          <w:color w:val="000000"/>
          <w:sz w:val="28"/>
        </w:rPr>
        <w:t>
      Отсутствие кисти, отсутствие, полное сведение или неподвижность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w:t>
      </w:r>
    </w:p>
    <w:bookmarkEnd w:id="511"/>
    <w:bookmarkStart w:name="z604" w:id="512"/>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-оценивается способность легко доставать и эффективно работать со всеми органами управления). Допускается применить ограничение OAL.</w:t>
      </w:r>
    </w:p>
    <w:bookmarkEnd w:id="512"/>
    <w:bookmarkStart w:name="z605" w:id="513"/>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513"/>
    <w:bookmarkStart w:name="z606" w:id="514"/>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определяется после восстановления функций.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514"/>
    <w:bookmarkStart w:name="z607" w:id="515"/>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w:t>
      </w:r>
    </w:p>
    <w:bookmarkEnd w:id="515"/>
    <w:bookmarkStart w:name="z608" w:id="516"/>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w:t>
      </w:r>
    </w:p>
    <w:bookmarkEnd w:id="516"/>
    <w:bookmarkStart w:name="z609" w:id="517"/>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517"/>
    <w:bookmarkStart w:name="z610" w:id="518"/>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При консолидированных переломах костей таза освидетельствование проводится не ранее, чем через шесть месяцев после травмы.</w:t>
      </w:r>
    </w:p>
    <w:bookmarkEnd w:id="518"/>
    <w:bookmarkStart w:name="z611" w:id="519"/>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w:t>
      </w:r>
    </w:p>
    <w:bookmarkEnd w:id="519"/>
    <w:bookmarkStart w:name="z612" w:id="520"/>
    <w:p>
      <w:pPr>
        <w:spacing w:after="0"/>
        <w:ind w:left="0"/>
        <w:jc w:val="left"/>
      </w:pPr>
      <w:r>
        <w:rPr>
          <w:rFonts w:ascii="Times New Roman"/>
          <w:b/>
          <w:i w:val="false"/>
          <w:color w:val="000000"/>
        </w:rPr>
        <w:t xml:space="preserve"> Глава 10. Психиатрия</w:t>
      </w:r>
    </w:p>
    <w:bookmarkEnd w:id="520"/>
    <w:bookmarkStart w:name="z613" w:id="521"/>
    <w:p>
      <w:pPr>
        <w:spacing w:after="0"/>
        <w:ind w:left="0"/>
        <w:jc w:val="both"/>
      </w:pPr>
      <w:r>
        <w:rPr>
          <w:rFonts w:ascii="Times New Roman"/>
          <w:b w:val="false"/>
          <w:i w:val="false"/>
          <w:color w:val="000000"/>
          <w:sz w:val="28"/>
        </w:rPr>
        <w:t>
      Заявители являются негодными при наличии медицинской истории,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521"/>
    <w:bookmarkStart w:name="z614" w:id="522"/>
    <w:p>
      <w:pPr>
        <w:spacing w:after="0"/>
        <w:ind w:left="0"/>
        <w:jc w:val="both"/>
      </w:pPr>
      <w:r>
        <w:rPr>
          <w:rFonts w:ascii="Times New Roman"/>
          <w:b w:val="false"/>
          <w:i w:val="false"/>
          <w:color w:val="000000"/>
          <w:sz w:val="28"/>
        </w:rPr>
        <w:t>
      Заявители с психиатрическими заболеваниями, такими как аффективное расстройство; невротическое нарушение; личностное нарушение; психическое расстройство или расстройство поведения проходят психиатрическое обследование в специализированному учреждении, по результатам которого выносится решение о допуске к работе.</w:t>
      </w:r>
    </w:p>
    <w:bookmarkEnd w:id="522"/>
    <w:bookmarkStart w:name="z615" w:id="523"/>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523"/>
    <w:bookmarkStart w:name="z616" w:id="524"/>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три месяца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TML/OPL/OSL.</w:t>
      </w:r>
    </w:p>
    <w:bookmarkEnd w:id="524"/>
    <w:bookmarkStart w:name="z617" w:id="525"/>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w:t>
      </w:r>
    </w:p>
    <w:bookmarkEnd w:id="525"/>
    <w:bookmarkStart w:name="z618" w:id="526"/>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526"/>
    <w:bookmarkStart w:name="z619" w:id="527"/>
    <w:p>
      <w:pPr>
        <w:spacing w:after="0"/>
        <w:ind w:left="0"/>
        <w:jc w:val="left"/>
      </w:pPr>
      <w:r>
        <w:rPr>
          <w:rFonts w:ascii="Times New Roman"/>
          <w:b/>
          <w:i w:val="false"/>
          <w:color w:val="000000"/>
        </w:rPr>
        <w:t xml:space="preserve"> Глава 11. Психология</w:t>
      </w:r>
    </w:p>
    <w:bookmarkEnd w:id="527"/>
    <w:bookmarkStart w:name="z620" w:id="528"/>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528"/>
    <w:bookmarkStart w:name="z621" w:id="529"/>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529"/>
    <w:bookmarkStart w:name="z622" w:id="530"/>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530"/>
    <w:bookmarkStart w:name="z623" w:id="531"/>
    <w:p>
      <w:pPr>
        <w:spacing w:after="0"/>
        <w:ind w:left="0"/>
        <w:jc w:val="left"/>
      </w:pPr>
      <w:r>
        <w:rPr>
          <w:rFonts w:ascii="Times New Roman"/>
          <w:b/>
          <w:i w:val="false"/>
          <w:color w:val="000000"/>
        </w:rPr>
        <w:t xml:space="preserve"> Глава 12. Неврология</w:t>
      </w:r>
    </w:p>
    <w:bookmarkEnd w:id="531"/>
    <w:bookmarkStart w:name="z624" w:id="532"/>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532"/>
    <w:bookmarkStart w:name="z625" w:id="533"/>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533"/>
    <w:bookmarkStart w:name="z626" w:id="534"/>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проходят расширенное медицинское освидетельствование, включающее суточное мониторирование ЭЭГ, консультацию эпилептолога.</w:t>
      </w:r>
    </w:p>
    <w:bookmarkEnd w:id="534"/>
    <w:bookmarkStart w:name="z627" w:id="535"/>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w:t>
      </w:r>
    </w:p>
    <w:bookmarkEnd w:id="535"/>
    <w:bookmarkStart w:name="z628" w:id="536"/>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536"/>
    <w:bookmarkStart w:name="z629" w:id="537"/>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537"/>
    <w:bookmarkStart w:name="z630" w:id="538"/>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538"/>
    <w:bookmarkStart w:name="z631" w:id="539"/>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w:t>
      </w:r>
    </w:p>
    <w:bookmarkEnd w:id="539"/>
    <w:bookmarkStart w:name="z632" w:id="540"/>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w:t>
      </w:r>
    </w:p>
    <w:bookmarkEnd w:id="540"/>
    <w:bookmarkStart w:name="z633" w:id="541"/>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541"/>
    <w:bookmarkStart w:name="z634" w:id="542"/>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542"/>
    <w:bookmarkStart w:name="z635" w:id="543"/>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543"/>
    <w:bookmarkStart w:name="z636" w:id="544"/>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Возможность выдачи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544"/>
    <w:bookmarkStart w:name="z637" w:id="545"/>
    <w:p>
      <w:pPr>
        <w:spacing w:after="0"/>
        <w:ind w:left="0"/>
        <w:jc w:val="left"/>
      </w:pPr>
      <w:r>
        <w:rPr>
          <w:rFonts w:ascii="Times New Roman"/>
          <w:b/>
          <w:i w:val="false"/>
          <w:color w:val="000000"/>
        </w:rPr>
        <w:t xml:space="preserve"> Глава 13. Офтальмология</w:t>
      </w:r>
    </w:p>
    <w:bookmarkEnd w:id="545"/>
    <w:bookmarkStart w:name="z638" w:id="546"/>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546"/>
    <w:bookmarkStart w:name="z639" w:id="547"/>
    <w:p>
      <w:pPr>
        <w:spacing w:after="0"/>
        <w:ind w:left="0"/>
        <w:jc w:val="both"/>
      </w:pPr>
      <w:r>
        <w:rPr>
          <w:rFonts w:ascii="Times New Roman"/>
          <w:b w:val="false"/>
          <w:i w:val="false"/>
          <w:color w:val="000000"/>
          <w:sz w:val="28"/>
        </w:rPr>
        <w:t>
      Заявитель является негодным при отсутствии поля зрения, соответствующего внутриглазного давления, функционирующего бинокулярного зрения, световосприятия.</w:t>
      </w:r>
    </w:p>
    <w:bookmarkEnd w:id="547"/>
    <w:bookmarkStart w:name="z640" w:id="548"/>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548"/>
    <w:bookmarkStart w:name="z641" w:id="549"/>
    <w:p>
      <w:pPr>
        <w:spacing w:after="0"/>
        <w:ind w:left="0"/>
        <w:jc w:val="both"/>
      </w:pPr>
      <w:r>
        <w:rPr>
          <w:rFonts w:ascii="Times New Roman"/>
          <w:b w:val="false"/>
          <w:i w:val="false"/>
          <w:color w:val="000000"/>
          <w:sz w:val="28"/>
        </w:rPr>
        <w:t>
      Необходимо наличие способности заявителя прочитать таблицу №5 (либо эквивалентную) на расстоянии 30-50 см; с проведением коррекции.</w:t>
      </w:r>
    </w:p>
    <w:bookmarkEnd w:id="549"/>
    <w:bookmarkStart w:name="z642" w:id="550"/>
    <w:p>
      <w:pPr>
        <w:spacing w:after="0"/>
        <w:ind w:left="0"/>
        <w:jc w:val="both"/>
      </w:pPr>
      <w:r>
        <w:rPr>
          <w:rFonts w:ascii="Times New Roman"/>
          <w:b w:val="false"/>
          <w:i w:val="false"/>
          <w:color w:val="000000"/>
          <w:sz w:val="28"/>
        </w:rPr>
        <w:t>
      Для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0,7 с помощью контактных линз и (или) очков с соответствующими корригирующими линзами, имеется нормальное поле зрения.</w:t>
      </w:r>
    </w:p>
    <w:bookmarkEnd w:id="550"/>
    <w:bookmarkStart w:name="z643" w:id="551"/>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имеет при себе запасной комплект очков. В данных случаях устанавливаются ограничения VDL, VML, VNL, VCL, CCL. Наличие и качество очков (линз) контролируется при врачебных осмотрах.</w:t>
      </w:r>
    </w:p>
    <w:bookmarkEnd w:id="551"/>
    <w:bookmarkStart w:name="z644" w:id="552"/>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не ниже 0,7. При анизометропии от 2.0 до 3.0Д, астигматизме выше 3.0Д следует носить контактные линзы с ограничением CCL.</w:t>
      </w:r>
    </w:p>
    <w:bookmarkEnd w:id="552"/>
    <w:bookmarkStart w:name="z645" w:id="553"/>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553"/>
    <w:bookmarkStart w:name="z646" w:id="554"/>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допуска.</w:t>
      </w:r>
    </w:p>
    <w:bookmarkEnd w:id="554"/>
    <w:bookmarkStart w:name="z647" w:id="555"/>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определяют негодность к работе.</w:t>
      </w:r>
    </w:p>
    <w:bookmarkEnd w:id="555"/>
    <w:bookmarkStart w:name="z648" w:id="556"/>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556"/>
    <w:bookmarkStart w:name="z649" w:id="557"/>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считаются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557"/>
    <w:bookmarkStart w:name="z650" w:id="558"/>
    <w:p>
      <w:pPr>
        <w:spacing w:after="0"/>
        <w:ind w:left="0"/>
        <w:jc w:val="both"/>
      </w:pPr>
      <w:r>
        <w:rPr>
          <w:rFonts w:ascii="Times New Roman"/>
          <w:b w:val="false"/>
          <w:i w:val="false"/>
          <w:color w:val="000000"/>
          <w:sz w:val="28"/>
        </w:rPr>
        <w:t>
      Допуск к работе лиц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558"/>
    <w:bookmarkStart w:name="z651" w:id="559"/>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два месяца после операции (после лазерной коагуляции сетчатки – через четыре недели), с учетом степени сохранности зрительных функций.</w:t>
      </w:r>
    </w:p>
    <w:bookmarkEnd w:id="559"/>
    <w:bookmarkStart w:name="z652" w:id="560"/>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560"/>
    <w:bookmarkStart w:name="z653" w:id="561"/>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561"/>
    <w:bookmarkStart w:name="z654" w:id="562"/>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562"/>
    <w:bookmarkStart w:name="z655" w:id="563"/>
    <w:p>
      <w:pPr>
        <w:spacing w:after="0"/>
        <w:ind w:left="0"/>
        <w:jc w:val="left"/>
      </w:pPr>
      <w:r>
        <w:rPr>
          <w:rFonts w:ascii="Times New Roman"/>
          <w:b/>
          <w:i w:val="false"/>
          <w:color w:val="000000"/>
        </w:rPr>
        <w:t xml:space="preserve"> Глава 14. Оториноларингология</w:t>
      </w:r>
    </w:p>
    <w:bookmarkEnd w:id="563"/>
    <w:bookmarkStart w:name="z656" w:id="564"/>
    <w:p>
      <w:pPr>
        <w:spacing w:after="0"/>
        <w:ind w:left="0"/>
        <w:jc w:val="both"/>
      </w:pPr>
      <w:r>
        <w:rPr>
          <w:rFonts w:ascii="Times New Roman"/>
          <w:b w:val="false"/>
          <w:i w:val="false"/>
          <w:color w:val="000000"/>
          <w:sz w:val="28"/>
        </w:rPr>
        <w:t>
      Заявитель является негодным при наличии аномалий или заболеваний уха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 в том числе</w:t>
      </w:r>
    </w:p>
    <w:bookmarkEnd w:id="564"/>
    <w:bookmarkStart w:name="z657" w:id="565"/>
    <w:p>
      <w:pPr>
        <w:spacing w:after="0"/>
        <w:ind w:left="0"/>
        <w:jc w:val="both"/>
      </w:pPr>
      <w:r>
        <w:rPr>
          <w:rFonts w:ascii="Times New Roman"/>
          <w:b w:val="false"/>
          <w:i w:val="false"/>
          <w:color w:val="000000"/>
          <w:sz w:val="28"/>
        </w:rPr>
        <w:t>
      расстройства вестибулярной функции;</w:t>
      </w:r>
    </w:p>
    <w:bookmarkEnd w:id="565"/>
    <w:bookmarkStart w:name="z658" w:id="566"/>
    <w:p>
      <w:pPr>
        <w:spacing w:after="0"/>
        <w:ind w:left="0"/>
        <w:jc w:val="both"/>
      </w:pPr>
      <w:r>
        <w:rPr>
          <w:rFonts w:ascii="Times New Roman"/>
          <w:b w:val="false"/>
          <w:i w:val="false"/>
          <w:color w:val="000000"/>
          <w:sz w:val="28"/>
        </w:rPr>
        <w:t>
      значительной дисфункции евстахиевых труб;</w:t>
      </w:r>
    </w:p>
    <w:bookmarkEnd w:id="566"/>
    <w:bookmarkStart w:name="z659" w:id="567"/>
    <w:p>
      <w:pPr>
        <w:spacing w:after="0"/>
        <w:ind w:left="0"/>
        <w:jc w:val="both"/>
      </w:pPr>
      <w:r>
        <w:rPr>
          <w:rFonts w:ascii="Times New Roman"/>
          <w:b w:val="false"/>
          <w:i w:val="false"/>
          <w:color w:val="000000"/>
          <w:sz w:val="28"/>
        </w:rPr>
        <w:t xml:space="preserve">
      неизлеченного прободения барабанных перепонок. </w:t>
      </w:r>
    </w:p>
    <w:bookmarkEnd w:id="567"/>
    <w:bookmarkStart w:name="z660" w:id="568"/>
    <w:p>
      <w:pPr>
        <w:spacing w:after="0"/>
        <w:ind w:left="0"/>
        <w:jc w:val="both"/>
      </w:pPr>
      <w:r>
        <w:rPr>
          <w:rFonts w:ascii="Times New Roman"/>
          <w:b w:val="false"/>
          <w:i w:val="false"/>
          <w:color w:val="000000"/>
          <w:sz w:val="28"/>
        </w:rPr>
        <w:t>
      Заявители, неспособные слышать на оба уха разговорную речь средней громкости в тихой комнате на расстоянии 2 м от медицинского работника, производящего обследование, стоя к нему спиной, считаются негодными.</w:t>
      </w:r>
    </w:p>
    <w:bookmarkEnd w:id="568"/>
    <w:bookmarkStart w:name="z661" w:id="569"/>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569"/>
    <w:bookmarkStart w:name="z662" w:id="570"/>
    <w:p>
      <w:pPr>
        <w:spacing w:after="0"/>
        <w:ind w:left="0"/>
        <w:jc w:val="both"/>
      </w:pPr>
      <w:r>
        <w:rPr>
          <w:rFonts w:ascii="Times New Roman"/>
          <w:b w:val="false"/>
          <w:i w:val="false"/>
          <w:color w:val="000000"/>
          <w:sz w:val="28"/>
        </w:rPr>
        <w:t>
      Если в результате обследования с помощью чисто тонального аудиометра обнаружена потеря слуха на каждое ухо в отдельности более 35 дБ на любой из частот 500, 1000 или 2000 Гц или более чем 50 дБ на частоте 3000 Гц, заявитель считается негодным.</w:t>
      </w:r>
    </w:p>
    <w:bookmarkEnd w:id="570"/>
    <w:bookmarkStart w:name="z663" w:id="571"/>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571"/>
    <w:bookmarkStart w:name="z664" w:id="572"/>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572"/>
    <w:bookmarkStart w:name="z665" w:id="573"/>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573"/>
    <w:bookmarkStart w:name="z666" w:id="574"/>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574"/>
    <w:bookmarkStart w:name="z667" w:id="575"/>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575"/>
    <w:bookmarkStart w:name="z668" w:id="576"/>
    <w:p>
      <w:pPr>
        <w:spacing w:after="0"/>
        <w:ind w:left="0"/>
        <w:jc w:val="both"/>
      </w:pPr>
      <w:r>
        <w:rPr>
          <w:rFonts w:ascii="Times New Roman"/>
          <w:b w:val="false"/>
          <w:i w:val="false"/>
          <w:color w:val="000000"/>
          <w:sz w:val="28"/>
        </w:rPr>
        <w:t>
      Остеомы лобных пазух при хорошей переносимости полетов не являются противопоказанием к работе.</w:t>
      </w:r>
    </w:p>
    <w:bookmarkEnd w:id="576"/>
    <w:bookmarkStart w:name="z669" w:id="577"/>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w:t>
      </w:r>
    </w:p>
    <w:bookmarkEnd w:id="577"/>
    <w:bookmarkStart w:name="z670" w:id="578"/>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578"/>
    <w:bookmarkStart w:name="z671" w:id="579"/>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579"/>
    <w:bookmarkStart w:name="z672" w:id="580"/>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580"/>
    <w:bookmarkStart w:name="z673" w:id="581"/>
    <w:p>
      <w:pPr>
        <w:spacing w:after="0"/>
        <w:ind w:left="0"/>
        <w:jc w:val="both"/>
      </w:pPr>
      <w:r>
        <w:rPr>
          <w:rFonts w:ascii="Times New Roman"/>
          <w:b w:val="false"/>
          <w:i w:val="false"/>
          <w:color w:val="000000"/>
          <w:sz w:val="28"/>
        </w:rPr>
        <w:t xml:space="preserve">
      Одиночное сухое прободение барабанной перепонки не является основанием для признания заявителя непригодным. </w:t>
      </w:r>
    </w:p>
    <w:bookmarkEnd w:id="581"/>
    <w:bookmarkStart w:name="z674" w:id="582"/>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582"/>
    <w:bookmarkStart w:name="z675" w:id="583"/>
    <w:p>
      <w:pPr>
        <w:spacing w:after="0"/>
        <w:ind w:left="0"/>
        <w:jc w:val="left"/>
      </w:pPr>
      <w:r>
        <w:rPr>
          <w:rFonts w:ascii="Times New Roman"/>
          <w:b/>
          <w:i w:val="false"/>
          <w:color w:val="000000"/>
        </w:rPr>
        <w:t xml:space="preserve"> Глава 15. Дерматология</w:t>
      </w:r>
    </w:p>
    <w:bookmarkEnd w:id="583"/>
    <w:bookmarkStart w:name="z676" w:id="584"/>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584"/>
    <w:bookmarkStart w:name="z677" w:id="585"/>
    <w:p>
      <w:pPr>
        <w:spacing w:after="0"/>
        <w:ind w:left="0"/>
        <w:jc w:val="both"/>
      </w:pPr>
      <w:r>
        <w:rPr>
          <w:rFonts w:ascii="Times New Roman"/>
          <w:b w:val="false"/>
          <w:i w:val="false"/>
          <w:color w:val="000000"/>
          <w:sz w:val="28"/>
        </w:rPr>
        <w:t>
      При неосложненных формах псориаза, экземы с ограниченным распространением при хорошем общем состоянии принимается решение о годности.</w:t>
      </w:r>
    </w:p>
    <w:bookmarkEnd w:id="585"/>
    <w:bookmarkStart w:name="z678" w:id="586"/>
    <w:p>
      <w:pPr>
        <w:spacing w:after="0"/>
        <w:ind w:left="0"/>
        <w:jc w:val="both"/>
      </w:pPr>
      <w:r>
        <w:rPr>
          <w:rFonts w:ascii="Times New Roman"/>
          <w:b w:val="false"/>
          <w:i w:val="false"/>
          <w:color w:val="000000"/>
          <w:sz w:val="28"/>
        </w:rPr>
        <w:t>
      Глава 16. Онкология</w:t>
      </w:r>
    </w:p>
    <w:bookmarkEnd w:id="586"/>
    <w:bookmarkStart w:name="z679" w:id="587"/>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587"/>
    <w:bookmarkStart w:name="z680" w:id="588"/>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588"/>
    <w:bookmarkStart w:name="z681" w:id="589"/>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589"/>
    <w:bookmarkStart w:name="z682" w:id="590"/>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590"/>
    <w:bookmarkStart w:name="z683" w:id="591"/>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591"/>
    <w:bookmarkStart w:name="z684" w:id="592"/>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687" w:id="593"/>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предъявляемым к заявителю на получение медицинского сертификата класса 3</w:t>
      </w:r>
    </w:p>
    <w:bookmarkEnd w:id="593"/>
    <w:bookmarkStart w:name="z688" w:id="594"/>
    <w:p>
      <w:pPr>
        <w:spacing w:after="0"/>
        <w:ind w:left="0"/>
        <w:jc w:val="left"/>
      </w:pPr>
      <w:r>
        <w:rPr>
          <w:rFonts w:ascii="Times New Roman"/>
          <w:b/>
          <w:i w:val="false"/>
          <w:color w:val="000000"/>
        </w:rPr>
        <w:t xml:space="preserve"> Глава 1. Общие положения</w:t>
      </w:r>
    </w:p>
    <w:bookmarkEnd w:id="594"/>
    <w:bookmarkStart w:name="z689" w:id="595"/>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595"/>
    <w:bookmarkStart w:name="z690" w:id="596"/>
    <w:p>
      <w:pPr>
        <w:spacing w:after="0"/>
        <w:ind w:left="0"/>
        <w:jc w:val="left"/>
      </w:pPr>
      <w:r>
        <w:rPr>
          <w:rFonts w:ascii="Times New Roman"/>
          <w:b/>
          <w:i w:val="false"/>
          <w:color w:val="000000"/>
        </w:rPr>
        <w:t xml:space="preserve"> Глава 2. Сердечно-сосудистая система</w:t>
      </w:r>
    </w:p>
    <w:bookmarkEnd w:id="596"/>
    <w:bookmarkStart w:name="z691" w:id="597"/>
    <w:p>
      <w:pPr>
        <w:spacing w:after="0"/>
        <w:ind w:left="0"/>
        <w:jc w:val="both"/>
      </w:pPr>
      <w:r>
        <w:rPr>
          <w:rFonts w:ascii="Times New Roman"/>
          <w:b w:val="false"/>
          <w:i w:val="false"/>
          <w:color w:val="000000"/>
          <w:sz w:val="28"/>
        </w:rPr>
        <w:t xml:space="preserve">
      Кровеносная система не может иметь отклонений от норм. </w:t>
      </w:r>
    </w:p>
    <w:bookmarkEnd w:id="597"/>
    <w:bookmarkStart w:name="z692" w:id="598"/>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598"/>
    <w:bookmarkStart w:name="z693" w:id="599"/>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599"/>
    <w:bookmarkStart w:name="z694" w:id="600"/>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w:t>
      </w:r>
    </w:p>
    <w:bookmarkEnd w:id="600"/>
    <w:bookmarkStart w:name="z695" w:id="601"/>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601"/>
    <w:bookmarkStart w:name="z696" w:id="602"/>
    <w:p>
      <w:pPr>
        <w:spacing w:after="0"/>
        <w:ind w:left="0"/>
        <w:jc w:val="both"/>
      </w:pPr>
      <w:r>
        <w:rPr>
          <w:rFonts w:ascii="Times New Roman"/>
          <w:b w:val="false"/>
          <w:i w:val="false"/>
          <w:color w:val="000000"/>
          <w:sz w:val="28"/>
        </w:rPr>
        <w:t>
      Для лиц, обучающихся на авиадиспетчера, допустимый уровень артериального давления составляет ниже 140/90 миллиметров ртутного столба.</w:t>
      </w:r>
    </w:p>
    <w:bookmarkEnd w:id="602"/>
    <w:bookmarkStart w:name="z697" w:id="603"/>
    <w:p>
      <w:pPr>
        <w:spacing w:after="0"/>
        <w:ind w:left="0"/>
        <w:jc w:val="both"/>
      </w:pPr>
      <w:r>
        <w:rPr>
          <w:rFonts w:ascii="Times New Roman"/>
          <w:b w:val="false"/>
          <w:i w:val="false"/>
          <w:color w:val="000000"/>
          <w:sz w:val="28"/>
        </w:rPr>
        <w:t>
      Решение о годности заявителя TML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603"/>
    <w:bookmarkStart w:name="z698" w:id="604"/>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TML на период не менее одного года.</w:t>
      </w:r>
    </w:p>
    <w:bookmarkEnd w:id="604"/>
    <w:bookmarkStart w:name="z699" w:id="605"/>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605"/>
    <w:bookmarkStart w:name="z700" w:id="606"/>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606"/>
    <w:bookmarkStart w:name="z701" w:id="607"/>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TML. Заявители для обучения на авиадиспетчера признаются негодными.</w:t>
      </w:r>
    </w:p>
    <w:bookmarkEnd w:id="607"/>
    <w:bookmarkStart w:name="z702" w:id="608"/>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608"/>
    <w:bookmarkStart w:name="z703" w:id="609"/>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Заявители для обучения на авиадиспетчера признаются негодными.</w:t>
      </w:r>
    </w:p>
    <w:bookmarkEnd w:id="609"/>
    <w:bookmarkStart w:name="z704" w:id="610"/>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обучению на авиадиспетчера.</w:t>
      </w:r>
    </w:p>
    <w:bookmarkEnd w:id="610"/>
    <w:bookmarkStart w:name="z705" w:id="611"/>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611"/>
    <w:bookmarkStart w:name="z706" w:id="612"/>
    <w:p>
      <w:pPr>
        <w:spacing w:after="0"/>
        <w:ind w:left="0"/>
        <w:jc w:val="left"/>
      </w:pPr>
      <w:r>
        <w:rPr>
          <w:rFonts w:ascii="Times New Roman"/>
          <w:b/>
          <w:i w:val="false"/>
          <w:color w:val="000000"/>
        </w:rPr>
        <w:t xml:space="preserve"> Глава 3. Система органов дыхания</w:t>
      </w:r>
    </w:p>
    <w:bookmarkEnd w:id="612"/>
    <w:bookmarkStart w:name="z707" w:id="613"/>
    <w:p>
      <w:pPr>
        <w:spacing w:after="0"/>
        <w:ind w:left="0"/>
        <w:jc w:val="both"/>
      </w:pPr>
      <w:r>
        <w:rPr>
          <w:rFonts w:ascii="Times New Roman"/>
          <w:b w:val="false"/>
          <w:i w:val="false"/>
          <w:color w:val="000000"/>
          <w:sz w:val="28"/>
        </w:rPr>
        <w:t xml:space="preserve">
      Заявитель является негодным при наличии острой легочной недостаточности или какого-либо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 </w:t>
      </w:r>
    </w:p>
    <w:bookmarkEnd w:id="613"/>
    <w:bookmarkStart w:name="z708" w:id="614"/>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614"/>
    <w:bookmarkStart w:name="z709" w:id="615"/>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 кроме случаев, когда состояние заявителя обследовалось и оценивалось и было признано,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615"/>
    <w:bookmarkStart w:name="z710" w:id="616"/>
    <w:p>
      <w:pPr>
        <w:spacing w:after="0"/>
        <w:ind w:left="0"/>
        <w:jc w:val="both"/>
      </w:pPr>
      <w:r>
        <w:rPr>
          <w:rFonts w:ascii="Times New Roman"/>
          <w:b w:val="false"/>
          <w:i w:val="false"/>
          <w:color w:val="000000"/>
          <w:sz w:val="28"/>
        </w:rPr>
        <w:t>
      Активный саркоидоз и синдром обструктивного апноэ сна требуют расширенного кардиологического обследования.</w:t>
      </w:r>
    </w:p>
    <w:bookmarkEnd w:id="616"/>
    <w:bookmarkStart w:name="z711" w:id="617"/>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профессиональных обязанностей, предоставляемых его свидетельством и квалификационными отметками.</w:t>
      </w:r>
    </w:p>
    <w:bookmarkEnd w:id="617"/>
    <w:bookmarkStart w:name="z712" w:id="618"/>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продлении медицинского сертификата.</w:t>
      </w:r>
    </w:p>
    <w:bookmarkEnd w:id="618"/>
    <w:bookmarkStart w:name="z713" w:id="619"/>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619"/>
    <w:bookmarkStart w:name="z714" w:id="620"/>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 Заявители после закрытия листка нетрудоспособности в противотуберкулезном диспансере представляют заключение противотуберкулезного диспансера с разрешением допуска к работе.</w:t>
      </w:r>
    </w:p>
    <w:bookmarkEnd w:id="620"/>
    <w:bookmarkStart w:name="z715" w:id="621"/>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3-6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621"/>
    <w:bookmarkStart w:name="z716" w:id="622"/>
    <w:p>
      <w:pPr>
        <w:spacing w:after="0"/>
        <w:ind w:left="0"/>
        <w:jc w:val="left"/>
      </w:pPr>
      <w:r>
        <w:rPr>
          <w:rFonts w:ascii="Times New Roman"/>
          <w:b/>
          <w:i w:val="false"/>
          <w:color w:val="000000"/>
        </w:rPr>
        <w:t xml:space="preserve"> Глава 4. Пищеварительная система</w:t>
      </w:r>
    </w:p>
    <w:bookmarkEnd w:id="622"/>
    <w:bookmarkStart w:name="z717" w:id="623"/>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623"/>
    <w:bookmarkStart w:name="z718" w:id="624"/>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признания заявителя негодным. Заявители с последствиями заболевания или хирургического вмешательства желудочно-кишечного тракта, с угрозой утраты трудоспособности, в частности, с обструкцией, вследствие стриктуры, сужения или компрессии, оцениваются как непригодные по состоянию здоровья.</w:t>
      </w:r>
    </w:p>
    <w:bookmarkEnd w:id="624"/>
    <w:bookmarkStart w:name="z719" w:id="625"/>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до устранения симптомов, вызывающих ограничение трудоспособности.</w:t>
      </w:r>
    </w:p>
    <w:bookmarkEnd w:id="625"/>
    <w:bookmarkStart w:name="z720" w:id="626"/>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626"/>
    <w:bookmarkStart w:name="z721" w:id="627"/>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 бессрочно.</w:t>
      </w:r>
    </w:p>
    <w:bookmarkEnd w:id="627"/>
    <w:bookmarkStart w:name="z722" w:id="628"/>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w:t>
      </w:r>
    </w:p>
    <w:bookmarkEnd w:id="628"/>
    <w:bookmarkStart w:name="z723" w:id="629"/>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629"/>
    <w:bookmarkStart w:name="z724" w:id="630"/>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на обучение авиадиспетчера признаются негодными. Долихосигма без клинических проявлений не является основанием для решения о негодности.</w:t>
      </w:r>
    </w:p>
    <w:bookmarkEnd w:id="630"/>
    <w:bookmarkStart w:name="z725" w:id="631"/>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 При пупочных грыжах показанием для оперативного лечения является болевой синдром.</w:t>
      </w:r>
    </w:p>
    <w:bookmarkEnd w:id="631"/>
    <w:bookmarkStart w:name="z726" w:id="632"/>
    <w:p>
      <w:pPr>
        <w:spacing w:after="0"/>
        <w:ind w:left="0"/>
        <w:jc w:val="left"/>
      </w:pPr>
      <w:r>
        <w:rPr>
          <w:rFonts w:ascii="Times New Roman"/>
          <w:b/>
          <w:i w:val="false"/>
          <w:color w:val="000000"/>
        </w:rPr>
        <w:t xml:space="preserve"> Глава 5. Метаболические нарушения и эндокринная система</w:t>
      </w:r>
    </w:p>
    <w:bookmarkEnd w:id="632"/>
    <w:bookmarkStart w:name="z727" w:id="633"/>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633"/>
    <w:bookmarkStart w:name="z728" w:id="634"/>
    <w:p>
      <w:pPr>
        <w:spacing w:after="0"/>
        <w:ind w:left="0"/>
        <w:jc w:val="both"/>
      </w:pPr>
      <w:r>
        <w:rPr>
          <w:rFonts w:ascii="Times New Roman"/>
          <w:b w:val="false"/>
          <w:i w:val="false"/>
          <w:color w:val="000000"/>
          <w:sz w:val="28"/>
        </w:rPr>
        <w:t>
      Функциональные или структурные органические заболевания эндокринной системы, пищевые и метаболические нарушения, препятствующие безопасному выполнению профессиональных обязанностей соответствующего свидетельства, являются причиной признания заявителя негодным.</w:t>
      </w:r>
    </w:p>
    <w:bookmarkEnd w:id="634"/>
    <w:bookmarkStart w:name="z729" w:id="635"/>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635"/>
    <w:bookmarkStart w:name="z730" w:id="636"/>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заболевание удовлетворительно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36"/>
    <w:bookmarkStart w:name="z731" w:id="637"/>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применения лекарственных препаратов, вызывающих гипогликемию. Разрешается использование противодиабетических препаратов, которые не вызывают гипогликемию - ингибиторов альфа-глюкозидазы (глюкобай) и (или) группы бигуанидов (метформин) как дополнение к диете.</w:t>
      </w:r>
    </w:p>
    <w:bookmarkEnd w:id="637"/>
    <w:bookmarkStart w:name="z732" w:id="638"/>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с болезнями эндокринной системы любой степени выраженности признаются негодными.</w:t>
      </w:r>
    </w:p>
    <w:bookmarkEnd w:id="638"/>
    <w:bookmarkStart w:name="z733" w:id="639"/>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639"/>
    <w:bookmarkStart w:name="z734" w:id="640"/>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640"/>
    <w:bookmarkStart w:name="z735" w:id="641"/>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641"/>
    <w:bookmarkStart w:name="z736" w:id="642"/>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642"/>
    <w:bookmarkStart w:name="z737" w:id="643"/>
    <w:p>
      <w:pPr>
        <w:spacing w:after="0"/>
        <w:ind w:left="0"/>
        <w:jc w:val="both"/>
      </w:pPr>
      <w:r>
        <w:rPr>
          <w:rFonts w:ascii="Times New Roman"/>
          <w:b w:val="false"/>
          <w:i w:val="false"/>
          <w:color w:val="000000"/>
          <w:sz w:val="28"/>
        </w:rPr>
        <w:t xml:space="preserve">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(метаболических, гормональных и клинических нарушений при повышенном артериальном давлении с увеличением массы висцерального жира, снижением чувствительности периферических тканей к инсулину и гиперинсулинемией, нарушающим углеводный, липидный, пуриновый обмен). </w:t>
      </w:r>
    </w:p>
    <w:bookmarkEnd w:id="643"/>
    <w:bookmarkStart w:name="z738" w:id="644"/>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644"/>
    <w:bookmarkStart w:name="z739" w:id="645"/>
    <w:p>
      <w:pPr>
        <w:spacing w:after="0"/>
        <w:ind w:left="0"/>
        <w:jc w:val="left"/>
      </w:pPr>
      <w:r>
        <w:rPr>
          <w:rFonts w:ascii="Times New Roman"/>
          <w:b/>
          <w:i w:val="false"/>
          <w:color w:val="000000"/>
        </w:rPr>
        <w:t xml:space="preserve"> Глава 6. Гематология</w:t>
      </w:r>
    </w:p>
    <w:bookmarkEnd w:id="645"/>
    <w:bookmarkStart w:name="z740" w:id="646"/>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646"/>
    <w:bookmarkStart w:name="z741" w:id="647"/>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647"/>
    <w:bookmarkStart w:name="z742" w:id="648"/>
    <w:p>
      <w:pPr>
        <w:spacing w:after="0"/>
        <w:ind w:left="0"/>
        <w:jc w:val="both"/>
      </w:pPr>
      <w:r>
        <w:rPr>
          <w:rFonts w:ascii="Times New Roman"/>
          <w:b w:val="false"/>
          <w:i w:val="false"/>
          <w:color w:val="000000"/>
          <w:sz w:val="28"/>
        </w:rPr>
        <w:t>
      При этом годность к работе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648"/>
    <w:bookmarkStart w:name="z743" w:id="649"/>
    <w:p>
      <w:pPr>
        <w:spacing w:after="0"/>
        <w:ind w:left="0"/>
        <w:jc w:val="both"/>
      </w:pPr>
      <w:r>
        <w:rPr>
          <w:rFonts w:ascii="Times New Roman"/>
          <w:b w:val="false"/>
          <w:i w:val="false"/>
          <w:color w:val="000000"/>
          <w:sz w:val="28"/>
        </w:rPr>
        <w:t xml:space="preserve">
      Заявители с заболеванием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 </w:t>
      </w:r>
    </w:p>
    <w:bookmarkEnd w:id="649"/>
    <w:bookmarkStart w:name="z744" w:id="650"/>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650"/>
    <w:bookmarkStart w:name="z745" w:id="651"/>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w:t>
      </w:r>
    </w:p>
    <w:bookmarkEnd w:id="651"/>
    <w:bookmarkStart w:name="z746" w:id="652"/>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 к обучению и работе.</w:t>
      </w:r>
    </w:p>
    <w:bookmarkEnd w:id="652"/>
    <w:bookmarkStart w:name="z747" w:id="653"/>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признания негодности к обучению на авиадиспетчера.</w:t>
      </w:r>
    </w:p>
    <w:bookmarkEnd w:id="653"/>
    <w:bookmarkStart w:name="z748" w:id="654"/>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654"/>
    <w:bookmarkStart w:name="z749" w:id="655"/>
    <w:p>
      <w:pPr>
        <w:spacing w:after="0"/>
        <w:ind w:left="0"/>
        <w:jc w:val="left"/>
      </w:pPr>
      <w:r>
        <w:rPr>
          <w:rFonts w:ascii="Times New Roman"/>
          <w:b/>
          <w:i w:val="false"/>
          <w:color w:val="000000"/>
        </w:rPr>
        <w:t xml:space="preserve"> Глава 7. Мочеполовая система</w:t>
      </w:r>
    </w:p>
    <w:bookmarkEnd w:id="655"/>
    <w:bookmarkStart w:name="z750" w:id="65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656"/>
    <w:bookmarkStart w:name="z751" w:id="657"/>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w:t>
      </w:r>
    </w:p>
    <w:bookmarkEnd w:id="657"/>
    <w:bookmarkStart w:name="z752" w:id="658"/>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658"/>
    <w:bookmarkStart w:name="z753" w:id="659"/>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659"/>
    <w:bookmarkStart w:name="z754" w:id="660"/>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 бессрочно.</w:t>
      </w:r>
    </w:p>
    <w:bookmarkEnd w:id="660"/>
    <w:bookmarkStart w:name="z755" w:id="661"/>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w:t>
      </w:r>
    </w:p>
    <w:bookmarkEnd w:id="661"/>
    <w:bookmarkStart w:name="z756" w:id="662"/>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обучению.</w:t>
      </w:r>
    </w:p>
    <w:bookmarkEnd w:id="662"/>
    <w:bookmarkStart w:name="z757" w:id="663"/>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допуск к работе (обучению) проводится при полном клиническом излечении с заключением противотуберкулезного диспансера о разрешении допуска к работе.</w:t>
      </w:r>
    </w:p>
    <w:bookmarkEnd w:id="663"/>
    <w:bookmarkStart w:name="z758" w:id="664"/>
    <w:p>
      <w:pPr>
        <w:spacing w:after="0"/>
        <w:ind w:left="0"/>
        <w:jc w:val="both"/>
      </w:pPr>
      <w:r>
        <w:rPr>
          <w:rFonts w:ascii="Times New Roman"/>
          <w:b w:val="false"/>
          <w:i w:val="false"/>
          <w:color w:val="000000"/>
          <w:sz w:val="28"/>
        </w:rPr>
        <w:t xml:space="preserve">
      Заявители с почечным или мочеполовым заболеванием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 </w:t>
      </w:r>
    </w:p>
    <w:bookmarkEnd w:id="664"/>
    <w:bookmarkStart w:name="z759" w:id="665"/>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w:t>
      </w:r>
    </w:p>
    <w:bookmarkEnd w:id="665"/>
    <w:bookmarkStart w:name="z760" w:id="666"/>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666"/>
    <w:bookmarkStart w:name="z761" w:id="667"/>
    <w:p>
      <w:pPr>
        <w:spacing w:after="0"/>
        <w:ind w:left="0"/>
        <w:jc w:val="both"/>
      </w:pPr>
      <w:r>
        <w:rPr>
          <w:rFonts w:ascii="Times New Roman"/>
          <w:b w:val="false"/>
          <w:i w:val="false"/>
          <w:color w:val="000000"/>
          <w:sz w:val="28"/>
        </w:rPr>
        <w:t>
      В случае, когда поражение почек носит вторичный характер, освидетельствование проводится с учетом основного заболевания.</w:t>
      </w:r>
    </w:p>
    <w:bookmarkEnd w:id="667"/>
    <w:bookmarkStart w:name="z762" w:id="66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При установлении диагноза мочекаменной болезни выносится заключение о негодности к работе (обучению) с рекомендацией оперативного лечения. При не 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668"/>
    <w:bookmarkStart w:name="z763" w:id="669"/>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669"/>
    <w:bookmarkStart w:name="z764" w:id="670"/>
    <w:p>
      <w:pPr>
        <w:spacing w:after="0"/>
        <w:ind w:left="0"/>
        <w:jc w:val="left"/>
      </w:pPr>
      <w:r>
        <w:rPr>
          <w:rFonts w:ascii="Times New Roman"/>
          <w:b/>
          <w:i w:val="false"/>
          <w:color w:val="000000"/>
        </w:rPr>
        <w:t xml:space="preserve"> Глава 8. Инфекционные заболевания</w:t>
      </w:r>
    </w:p>
    <w:bookmarkEnd w:id="670"/>
    <w:bookmarkStart w:name="z765" w:id="671"/>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671"/>
    <w:bookmarkStart w:name="z766" w:id="672"/>
    <w:p>
      <w:pPr>
        <w:spacing w:after="0"/>
        <w:ind w:left="0"/>
        <w:jc w:val="both"/>
      </w:pPr>
      <w:r>
        <w:rPr>
          <w:rFonts w:ascii="Times New Roman"/>
          <w:b w:val="false"/>
          <w:i w:val="false"/>
          <w:color w:val="000000"/>
          <w:sz w:val="28"/>
        </w:rPr>
        <w:t xml:space="preserve">
      Заявители с серопозитивной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 </w:t>
      </w:r>
    </w:p>
    <w:bookmarkEnd w:id="672"/>
    <w:bookmarkStart w:name="z767" w:id="673"/>
    <w:p>
      <w:pPr>
        <w:spacing w:after="0"/>
        <w:ind w:left="0"/>
        <w:jc w:val="both"/>
      </w:pPr>
      <w:r>
        <w:rPr>
          <w:rFonts w:ascii="Times New Roman"/>
          <w:b w:val="false"/>
          <w:i w:val="false"/>
          <w:color w:val="000000"/>
          <w:sz w:val="28"/>
        </w:rPr>
        <w:t>
      Признание годности с ограничением 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673"/>
    <w:bookmarkStart w:name="z768" w:id="674"/>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674"/>
    <w:bookmarkStart w:name="z769" w:id="675"/>
    <w:p>
      <w:pPr>
        <w:spacing w:after="0"/>
        <w:ind w:left="0"/>
        <w:jc w:val="left"/>
      </w:pPr>
      <w:r>
        <w:rPr>
          <w:rFonts w:ascii="Times New Roman"/>
          <w:b/>
          <w:i w:val="false"/>
          <w:color w:val="000000"/>
        </w:rPr>
        <w:t xml:space="preserve"> Глава 9. Акушерство и гинекология</w:t>
      </w:r>
    </w:p>
    <w:bookmarkEnd w:id="675"/>
    <w:bookmarkStart w:name="z770" w:id="67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676"/>
    <w:bookmarkStart w:name="z771" w:id="677"/>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 (обучению).</w:t>
      </w:r>
    </w:p>
    <w:bookmarkEnd w:id="677"/>
    <w:bookmarkStart w:name="z772" w:id="678"/>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678"/>
    <w:bookmarkStart w:name="z773" w:id="679"/>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основанием для дисквалификации.</w:t>
      </w:r>
    </w:p>
    <w:bookmarkEnd w:id="679"/>
    <w:bookmarkStart w:name="z774" w:id="680"/>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подлежат обследованию и лечению без отстранения от работы.</w:t>
      </w:r>
    </w:p>
    <w:bookmarkEnd w:id="680"/>
    <w:bookmarkStart w:name="z775" w:id="681"/>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681"/>
    <w:bookmarkStart w:name="z776" w:id="682"/>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 на период с 12 до конца 26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682"/>
    <w:bookmarkStart w:name="z777" w:id="683"/>
    <w:p>
      <w:pPr>
        <w:spacing w:after="0"/>
        <w:ind w:left="0"/>
        <w:jc w:val="both"/>
      </w:pPr>
      <w:r>
        <w:rPr>
          <w:rFonts w:ascii="Times New Roman"/>
          <w:b w:val="false"/>
          <w:i w:val="false"/>
          <w:color w:val="000000"/>
          <w:sz w:val="28"/>
        </w:rPr>
        <w:t xml:space="preserve">
      После родов или прекращения беременности заявителем не осуществляются профессиональные обязанности, предоставляемые ее свидетельством, до переосвидетельствования и признания, что она безопасно осуществляет профессиональные обязанности, предоставляемые ее свидетельством и квалификационными отметками. </w:t>
      </w:r>
    </w:p>
    <w:bookmarkEnd w:id="683"/>
    <w:bookmarkStart w:name="z778" w:id="684"/>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684"/>
    <w:bookmarkStart w:name="z779" w:id="685"/>
    <w:p>
      <w:pPr>
        <w:spacing w:after="0"/>
        <w:ind w:left="0"/>
        <w:jc w:val="left"/>
      </w:pPr>
      <w:r>
        <w:rPr>
          <w:rFonts w:ascii="Times New Roman"/>
          <w:b/>
          <w:i w:val="false"/>
          <w:color w:val="000000"/>
        </w:rPr>
        <w:t xml:space="preserve"> Глава 10. Опорно-двигательный аппарат</w:t>
      </w:r>
    </w:p>
    <w:bookmarkEnd w:id="685"/>
    <w:bookmarkStart w:name="z780" w:id="686"/>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686"/>
    <w:bookmarkStart w:name="z781" w:id="687"/>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авиационном учебном заведений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687"/>
    <w:bookmarkStart w:name="z782" w:id="688"/>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688"/>
    <w:bookmarkStart w:name="z783" w:id="689"/>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w:t>
      </w:r>
    </w:p>
    <w:bookmarkEnd w:id="689"/>
    <w:bookmarkStart w:name="z784" w:id="690"/>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690"/>
    <w:bookmarkStart w:name="z785" w:id="691"/>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691"/>
    <w:bookmarkStart w:name="z786" w:id="692"/>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w:t>
      </w:r>
    </w:p>
    <w:bookmarkEnd w:id="692"/>
    <w:bookmarkStart w:name="z787" w:id="693"/>
    <w:p>
      <w:pPr>
        <w:spacing w:after="0"/>
        <w:ind w:left="0"/>
        <w:jc w:val="both"/>
      </w:pPr>
      <w:r>
        <w:rPr>
          <w:rFonts w:ascii="Times New Roman"/>
          <w:b w:val="false"/>
          <w:i w:val="false"/>
          <w:color w:val="000000"/>
          <w:sz w:val="28"/>
        </w:rPr>
        <w:t>
      В случае отказа от операции при показаниях к оперативному лечению неосложненных привычных вывихов, ложных суставов заявители признаются негодными к обучению.</w:t>
      </w:r>
    </w:p>
    <w:bookmarkEnd w:id="693"/>
    <w:bookmarkStart w:name="z788" w:id="694"/>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694"/>
    <w:bookmarkStart w:name="z789" w:id="695"/>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695"/>
    <w:bookmarkStart w:name="z790" w:id="696"/>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переломах поперечных, остистых отростков при отсутствии нарушений функций и болевого синдрома после выздоровления заявитель допускается к работе (обучению). При консолидированных переломах костей таза освидетельствование проводится через 3-6 месяцев после травмы.</w:t>
      </w:r>
    </w:p>
    <w:bookmarkEnd w:id="696"/>
    <w:bookmarkStart w:name="z791" w:id="697"/>
    <w:p>
      <w:pPr>
        <w:spacing w:after="0"/>
        <w:ind w:left="0"/>
        <w:jc w:val="both"/>
      </w:pPr>
      <w:r>
        <w:rPr>
          <w:rFonts w:ascii="Times New Roman"/>
          <w:b w:val="false"/>
          <w:i w:val="false"/>
          <w:color w:val="000000"/>
          <w:sz w:val="28"/>
        </w:rPr>
        <w:t>
      Все виды патологического кифоза определяют негодность к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697"/>
    <w:bookmarkStart w:name="z792" w:id="698"/>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авиадиспетчера признаются негодными.</w:t>
      </w:r>
    </w:p>
    <w:bookmarkEnd w:id="698"/>
    <w:bookmarkStart w:name="z793" w:id="699"/>
    <w:p>
      <w:pPr>
        <w:spacing w:after="0"/>
        <w:ind w:left="0"/>
        <w:jc w:val="left"/>
      </w:pPr>
      <w:r>
        <w:rPr>
          <w:rFonts w:ascii="Times New Roman"/>
          <w:b/>
          <w:i w:val="false"/>
          <w:color w:val="000000"/>
        </w:rPr>
        <w:t xml:space="preserve"> Глава 11. Психиатрия</w:t>
      </w:r>
    </w:p>
    <w:bookmarkEnd w:id="699"/>
    <w:bookmarkStart w:name="z794" w:id="700"/>
    <w:p>
      <w:pPr>
        <w:spacing w:after="0"/>
        <w:ind w:left="0"/>
        <w:jc w:val="both"/>
      </w:pPr>
      <w:r>
        <w:rPr>
          <w:rFonts w:ascii="Times New Roman"/>
          <w:b w:val="false"/>
          <w:i w:val="false"/>
          <w:color w:val="000000"/>
          <w:sz w:val="28"/>
        </w:rPr>
        <w:t>
      Заявители являются негодными при наличии медицинской истории,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700"/>
    <w:bookmarkStart w:name="z795" w:id="701"/>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701"/>
    <w:bookmarkStart w:name="z796" w:id="702"/>
    <w:p>
      <w:pPr>
        <w:spacing w:after="0"/>
        <w:ind w:left="0"/>
        <w:jc w:val="both"/>
      </w:pPr>
      <w:r>
        <w:rPr>
          <w:rFonts w:ascii="Times New Roman"/>
          <w:b w:val="false"/>
          <w:i w:val="false"/>
          <w:color w:val="000000"/>
          <w:sz w:val="28"/>
        </w:rPr>
        <w:t>
      Заявители с психиатрическими заболеваниями, такими как аффективное расстройство; невротическое нарушение; личностное нарушение; психическое расстройство или расстройство поведения проходят психиатрическое обследование в специализированном учреждении, по результатам которого выносится решение о допуске к работе.</w:t>
      </w:r>
    </w:p>
    <w:bookmarkEnd w:id="702"/>
    <w:bookmarkStart w:name="z797" w:id="703"/>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703"/>
    <w:bookmarkStart w:name="z798" w:id="704"/>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w:t>
      </w:r>
    </w:p>
    <w:bookmarkEnd w:id="704"/>
    <w:bookmarkStart w:name="z799" w:id="705"/>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705"/>
    <w:bookmarkStart w:name="z800" w:id="706"/>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w:t>
      </w:r>
    </w:p>
    <w:bookmarkEnd w:id="706"/>
    <w:bookmarkStart w:name="z801" w:id="707"/>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707"/>
    <w:bookmarkStart w:name="z802" w:id="708"/>
    <w:p>
      <w:pPr>
        <w:spacing w:after="0"/>
        <w:ind w:left="0"/>
        <w:jc w:val="left"/>
      </w:pPr>
      <w:r>
        <w:rPr>
          <w:rFonts w:ascii="Times New Roman"/>
          <w:b/>
          <w:i w:val="false"/>
          <w:color w:val="000000"/>
        </w:rPr>
        <w:t xml:space="preserve"> Глава 12. Психология</w:t>
      </w:r>
    </w:p>
    <w:bookmarkEnd w:id="708"/>
    <w:bookmarkStart w:name="z803" w:id="709"/>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709"/>
    <w:bookmarkStart w:name="z804" w:id="710"/>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710"/>
    <w:bookmarkStart w:name="z805" w:id="711"/>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будет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711"/>
    <w:bookmarkStart w:name="z806" w:id="712"/>
    <w:p>
      <w:pPr>
        <w:spacing w:after="0"/>
        <w:ind w:left="0"/>
        <w:jc w:val="left"/>
      </w:pPr>
      <w:r>
        <w:rPr>
          <w:rFonts w:ascii="Times New Roman"/>
          <w:b/>
          <w:i w:val="false"/>
          <w:color w:val="000000"/>
        </w:rPr>
        <w:t xml:space="preserve"> Глава 13. Неврология</w:t>
      </w:r>
    </w:p>
    <w:bookmarkEnd w:id="712"/>
    <w:bookmarkStart w:name="z807" w:id="713"/>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713"/>
    <w:bookmarkStart w:name="z808" w:id="714"/>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714"/>
    <w:bookmarkStart w:name="z809" w:id="715"/>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 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проходят расширенное медицинское освидетельствование, включающее суточное мониторирование ЭЭГ, консультацию эпилептолога.</w:t>
      </w:r>
    </w:p>
    <w:bookmarkEnd w:id="715"/>
    <w:bookmarkStart w:name="z810" w:id="716"/>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и обучению.</w:t>
      </w:r>
    </w:p>
    <w:bookmarkEnd w:id="716"/>
    <w:bookmarkStart w:name="z811" w:id="717"/>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717"/>
    <w:bookmarkStart w:name="z812" w:id="718"/>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работы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718"/>
    <w:bookmarkStart w:name="z813" w:id="719"/>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работе.</w:t>
      </w:r>
    </w:p>
    <w:bookmarkEnd w:id="719"/>
    <w:bookmarkStart w:name="z814" w:id="720"/>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и обучению.</w:t>
      </w:r>
    </w:p>
    <w:bookmarkEnd w:id="720"/>
    <w:bookmarkStart w:name="z815" w:id="721"/>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к обучению негодны.</w:t>
      </w:r>
    </w:p>
    <w:bookmarkEnd w:id="721"/>
    <w:bookmarkStart w:name="z816" w:id="722"/>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722"/>
    <w:bookmarkStart w:name="z817" w:id="723"/>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 в течение 3 лет. При этом заявители на обучение авиадиспетчером негодны. Возможность выдачи медицинского заключения у заявителей, перенесшие сотрясение или легкую степень ушиба головного мозга, рассматривается не ранее, чем через три месяца после травмы.</w:t>
      </w:r>
    </w:p>
    <w:bookmarkEnd w:id="723"/>
    <w:bookmarkStart w:name="z818" w:id="724"/>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724"/>
    <w:bookmarkStart w:name="z819" w:id="725"/>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725"/>
    <w:bookmarkStart w:name="z820" w:id="726"/>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если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726"/>
    <w:bookmarkStart w:name="z821" w:id="727"/>
    <w:p>
      <w:pPr>
        <w:spacing w:after="0"/>
        <w:ind w:left="0"/>
        <w:jc w:val="left"/>
      </w:pPr>
      <w:r>
        <w:rPr>
          <w:rFonts w:ascii="Times New Roman"/>
          <w:b/>
          <w:i w:val="false"/>
          <w:color w:val="000000"/>
        </w:rPr>
        <w:t xml:space="preserve"> Глава 14. Офтальмология</w:t>
      </w:r>
    </w:p>
    <w:bookmarkEnd w:id="727"/>
    <w:bookmarkStart w:name="z822" w:id="728"/>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728"/>
    <w:bookmarkStart w:name="z823" w:id="729"/>
    <w:p>
      <w:pPr>
        <w:spacing w:after="0"/>
        <w:ind w:left="0"/>
        <w:jc w:val="both"/>
      </w:pPr>
      <w:r>
        <w:rPr>
          <w:rFonts w:ascii="Times New Roman"/>
          <w:b w:val="false"/>
          <w:i w:val="false"/>
          <w:color w:val="000000"/>
          <w:sz w:val="28"/>
        </w:rPr>
        <w:t>
      Заявители являются негодными при отсутствии поле зрения, соответствующие внутриглазное давление, бинокулярную функцию, цветовосприятие.</w:t>
      </w:r>
    </w:p>
    <w:bookmarkEnd w:id="729"/>
    <w:bookmarkStart w:name="z824" w:id="730"/>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w:t>
      </w:r>
    </w:p>
    <w:bookmarkEnd w:id="730"/>
    <w:bookmarkStart w:name="z825" w:id="731"/>
    <w:p>
      <w:pPr>
        <w:spacing w:after="0"/>
        <w:ind w:left="0"/>
        <w:jc w:val="both"/>
      </w:pPr>
      <w:r>
        <w:rPr>
          <w:rFonts w:ascii="Times New Roman"/>
          <w:b w:val="false"/>
          <w:i w:val="false"/>
          <w:color w:val="000000"/>
          <w:sz w:val="28"/>
        </w:rPr>
        <w:t>
      Острота зрения - годны для обучения на авиадиспетчера 0,3 на каждый глаз без коррекции, с коррекцией 1,0. Действующим заявителям никакие пределы не устанавливаются в отношении остроты некорригированного зрения, годны с коррекцией 0,8с объемом аккомодации, соответствующей возрастной норме с учетом профессиональной подготовки и опыта работы.</w:t>
      </w:r>
    </w:p>
    <w:bookmarkEnd w:id="731"/>
    <w:bookmarkStart w:name="z826" w:id="732"/>
    <w:p>
      <w:pPr>
        <w:spacing w:after="0"/>
        <w:ind w:left="0"/>
        <w:jc w:val="both"/>
      </w:pPr>
      <w:r>
        <w:rPr>
          <w:rFonts w:ascii="Times New Roman"/>
          <w:b w:val="false"/>
          <w:i w:val="false"/>
          <w:color w:val="000000"/>
          <w:sz w:val="28"/>
        </w:rPr>
        <w:t>
      Заявитель является негодным при отсутствии способности прочитать таблицу №5 (либо эквивалентную) на расстоянии 30-50 см; таблицу №14 (либо эквивалентную) на расстоянии 100 см, с проведением коррекции.</w:t>
      </w:r>
    </w:p>
    <w:bookmarkEnd w:id="732"/>
    <w:bookmarkStart w:name="z827" w:id="733"/>
    <w:p>
      <w:pPr>
        <w:spacing w:after="0"/>
        <w:ind w:left="0"/>
        <w:jc w:val="both"/>
      </w:pPr>
      <w:r>
        <w:rPr>
          <w:rFonts w:ascii="Times New Roman"/>
          <w:b w:val="false"/>
          <w:i w:val="false"/>
          <w:color w:val="000000"/>
          <w:sz w:val="28"/>
        </w:rPr>
        <w:t>
      Заявителем предоставляются общедоступные запасные корригирующие очки, которые обеспечивают оптимальную зрительную функцию, при использовании контактные линзы обеспечивают зрение на большое расстояние, которые являются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работу в корригирующих бифокальных очках или контактных линзах и имеют при себе запасной комплект очков. В данных случаях устанавливаются ограничения VDL, VML, VNL, VXL. Наличие и качество очков (линз) контролируется при врачебных осмотрах.</w:t>
      </w:r>
    </w:p>
    <w:bookmarkEnd w:id="733"/>
    <w:bookmarkStart w:name="z828" w:id="734"/>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734"/>
    <w:bookmarkStart w:name="z829" w:id="735"/>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735"/>
    <w:bookmarkStart w:name="z830" w:id="736"/>
    <w:p>
      <w:pPr>
        <w:spacing w:after="0"/>
        <w:ind w:left="0"/>
        <w:jc w:val="both"/>
      </w:pPr>
      <w:r>
        <w:rPr>
          <w:rFonts w:ascii="Times New Roman"/>
          <w:b w:val="false"/>
          <w:i w:val="false"/>
          <w:color w:val="000000"/>
          <w:sz w:val="28"/>
        </w:rPr>
        <w:t>
      При нарушении аккомодации и пресбиопии в степени выше 3,5Д применяется индивидуальная оценка с ограничением VXL.</w:t>
      </w:r>
    </w:p>
    <w:bookmarkEnd w:id="736"/>
    <w:bookmarkStart w:name="z831" w:id="737"/>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737"/>
    <w:bookmarkStart w:name="z832" w:id="738"/>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738"/>
    <w:bookmarkStart w:name="z833" w:id="739"/>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739"/>
    <w:bookmarkStart w:name="z834" w:id="740"/>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740"/>
    <w:bookmarkStart w:name="z835" w:id="741"/>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слезоотводящих путей с нарушением функций и слезотечением, определяют негодность к обучению.</w:t>
      </w:r>
    </w:p>
    <w:bookmarkEnd w:id="741"/>
    <w:bookmarkStart w:name="z836" w:id="742"/>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742"/>
    <w:bookmarkStart w:name="z837" w:id="743"/>
    <w:p>
      <w:pPr>
        <w:spacing w:after="0"/>
        <w:ind w:left="0"/>
        <w:jc w:val="both"/>
      </w:pPr>
      <w:r>
        <w:rPr>
          <w:rFonts w:ascii="Times New Roman"/>
          <w:b w:val="false"/>
          <w:i w:val="false"/>
          <w:color w:val="000000"/>
          <w:sz w:val="28"/>
        </w:rPr>
        <w:t>
      Допуск к работе авиадиспетчеров, перенесших операцию по замене хрусталика по поводу катаракты (включая операции на оба глаза) с последующей имплантацией монофокальных интраокулярных линз, проводится через два месяца после операции, учитывая сохранность зрительных функций.</w:t>
      </w:r>
    </w:p>
    <w:bookmarkEnd w:id="743"/>
    <w:bookmarkStart w:name="z838" w:id="74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для действующих авиадиспетчеров – через четыре недели), с учетом степени сохранности зрительных функций.</w:t>
      </w:r>
    </w:p>
    <w:bookmarkEnd w:id="744"/>
    <w:bookmarkStart w:name="z839" w:id="745"/>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745"/>
    <w:bookmarkStart w:name="z840" w:id="746"/>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746"/>
    <w:bookmarkStart w:name="z841" w:id="747"/>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747"/>
    <w:bookmarkStart w:name="z842" w:id="748"/>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748"/>
    <w:bookmarkStart w:name="z843" w:id="749"/>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749"/>
    <w:bookmarkStart w:name="z844" w:id="750"/>
    <w:p>
      <w:pPr>
        <w:spacing w:after="0"/>
        <w:ind w:left="0"/>
        <w:jc w:val="both"/>
      </w:pPr>
      <w:r>
        <w:rPr>
          <w:rFonts w:ascii="Times New Roman"/>
          <w:b w:val="false"/>
          <w:i w:val="false"/>
          <w:color w:val="000000"/>
          <w:sz w:val="28"/>
        </w:rPr>
        <w:t>
      Заявители к обучению на авиадиспетчера с любой формой глаукомы признаются негодными.</w:t>
      </w:r>
    </w:p>
    <w:bookmarkEnd w:id="750"/>
    <w:bookmarkStart w:name="z845" w:id="751"/>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751"/>
    <w:bookmarkStart w:name="z846" w:id="752"/>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752"/>
    <w:bookmarkStart w:name="z847" w:id="753"/>
    <w:p>
      <w:pPr>
        <w:spacing w:after="0"/>
        <w:ind w:left="0"/>
        <w:jc w:val="left"/>
      </w:pPr>
      <w:r>
        <w:rPr>
          <w:rFonts w:ascii="Times New Roman"/>
          <w:b/>
          <w:i w:val="false"/>
          <w:color w:val="000000"/>
        </w:rPr>
        <w:t xml:space="preserve"> Глава 15. Оториноларингология</w:t>
      </w:r>
    </w:p>
    <w:bookmarkEnd w:id="753"/>
    <w:bookmarkStart w:name="z848" w:id="754"/>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754"/>
    <w:bookmarkStart w:name="z849" w:id="755"/>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755"/>
    <w:bookmarkStart w:name="z850" w:id="756"/>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756"/>
    <w:bookmarkStart w:name="z851" w:id="757"/>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757"/>
    <w:bookmarkStart w:name="z852" w:id="758"/>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на рабочем месте авиадиспетчера.</w:t>
      </w:r>
    </w:p>
    <w:bookmarkEnd w:id="758"/>
    <w:bookmarkStart w:name="z853" w:id="759"/>
    <w:p>
      <w:pPr>
        <w:spacing w:after="0"/>
        <w:ind w:left="0"/>
        <w:jc w:val="both"/>
      </w:pPr>
      <w:r>
        <w:rPr>
          <w:rFonts w:ascii="Times New Roman"/>
          <w:b w:val="false"/>
          <w:i w:val="false"/>
          <w:color w:val="000000"/>
          <w:sz w:val="28"/>
        </w:rPr>
        <w:t>
      Если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759"/>
    <w:bookmarkStart w:name="z854" w:id="760"/>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авиадиспетчера негодны.</w:t>
      </w:r>
    </w:p>
    <w:bookmarkEnd w:id="760"/>
    <w:bookmarkStart w:name="z855" w:id="761"/>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 и обучению. Нарушение произношения отдельных звуков, но с четкой разборчивой речью не является препятствием к работе (обучению).</w:t>
      </w:r>
    </w:p>
    <w:bookmarkEnd w:id="761"/>
    <w:bookmarkStart w:name="z856" w:id="762"/>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При отсутствии зубов с умеренным нарушением функции жевания рекомендуется протезирование в плановом порядке.</w:t>
      </w:r>
    </w:p>
    <w:bookmarkEnd w:id="762"/>
    <w:bookmarkStart w:name="z857" w:id="763"/>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при этом заявители для обучения на авиадиспетчера – негодны.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763"/>
    <w:bookmarkStart w:name="z858" w:id="764"/>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обучению. Легкие вестибуловегетативные реакции (незначительное побледнение, небольшой гипергидроз) во время вестибулометрии и отсутствии отклонений в состоянии здоровья не является основанием для установления диагноза.</w:t>
      </w:r>
    </w:p>
    <w:bookmarkEnd w:id="764"/>
    <w:bookmarkStart w:name="z859" w:id="765"/>
    <w:p>
      <w:pPr>
        <w:spacing w:after="0"/>
        <w:ind w:left="0"/>
        <w:jc w:val="left"/>
      </w:pPr>
      <w:r>
        <w:rPr>
          <w:rFonts w:ascii="Times New Roman"/>
          <w:b/>
          <w:i w:val="false"/>
          <w:color w:val="000000"/>
        </w:rPr>
        <w:t xml:space="preserve"> Глава 16. Дерматология</w:t>
      </w:r>
    </w:p>
    <w:bookmarkEnd w:id="765"/>
    <w:bookmarkStart w:name="z860" w:id="766"/>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766"/>
    <w:bookmarkStart w:name="z861" w:id="767"/>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767"/>
    <w:bookmarkStart w:name="z862" w:id="768"/>
    <w:p>
      <w:pPr>
        <w:spacing w:after="0"/>
        <w:ind w:left="0"/>
        <w:jc w:val="left"/>
      </w:pPr>
      <w:r>
        <w:rPr>
          <w:rFonts w:ascii="Times New Roman"/>
          <w:b/>
          <w:i w:val="false"/>
          <w:color w:val="000000"/>
        </w:rPr>
        <w:t xml:space="preserve"> Глава 17. Онкология</w:t>
      </w:r>
    </w:p>
    <w:bookmarkEnd w:id="768"/>
    <w:bookmarkStart w:name="z863" w:id="769"/>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769"/>
    <w:bookmarkStart w:name="z864" w:id="770"/>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770"/>
    <w:bookmarkStart w:name="z865" w:id="771"/>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771"/>
    <w:bookmarkStart w:name="z866" w:id="772"/>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с ограничением TML.</w:t>
      </w:r>
    </w:p>
    <w:bookmarkEnd w:id="772"/>
    <w:bookmarkStart w:name="z867" w:id="773"/>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773"/>
    <w:bookmarkStart w:name="z868" w:id="774"/>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774"/>
    <w:bookmarkStart w:name="z869" w:id="775"/>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72" w:id="776"/>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предъявляемым к заявителю на получение медицинского сертификата ЛиСЛА</w:t>
      </w:r>
    </w:p>
    <w:bookmarkEnd w:id="776"/>
    <w:bookmarkStart w:name="z873" w:id="777"/>
    <w:p>
      <w:pPr>
        <w:spacing w:after="0"/>
        <w:ind w:left="0"/>
        <w:jc w:val="left"/>
      </w:pPr>
      <w:r>
        <w:rPr>
          <w:rFonts w:ascii="Times New Roman"/>
          <w:b/>
          <w:i w:val="false"/>
          <w:color w:val="000000"/>
        </w:rPr>
        <w:t xml:space="preserve"> Глава 1. Общие положения</w:t>
      </w:r>
    </w:p>
    <w:bookmarkEnd w:id="777"/>
    <w:bookmarkStart w:name="z874" w:id="778"/>
    <w:p>
      <w:pPr>
        <w:spacing w:after="0"/>
        <w:ind w:left="0"/>
        <w:jc w:val="both"/>
      </w:pPr>
      <w:r>
        <w:rPr>
          <w:rFonts w:ascii="Times New Roman"/>
          <w:b w:val="false"/>
          <w:i w:val="false"/>
          <w:color w:val="000000"/>
          <w:sz w:val="28"/>
        </w:rPr>
        <w:t>
      Заявитель на получение медицинского заключения является негодным при наличии:</w:t>
      </w:r>
    </w:p>
    <w:bookmarkEnd w:id="778"/>
    <w:bookmarkStart w:name="z875" w:id="779"/>
    <w:p>
      <w:pPr>
        <w:spacing w:after="0"/>
        <w:ind w:left="0"/>
        <w:jc w:val="both"/>
      </w:pPr>
      <w:r>
        <w:rPr>
          <w:rFonts w:ascii="Times New Roman"/>
          <w:b w:val="false"/>
          <w:i w:val="false"/>
          <w:color w:val="000000"/>
          <w:sz w:val="28"/>
        </w:rPr>
        <w:t xml:space="preserve">
      врожденных или приобретенных аномалий; </w:t>
      </w:r>
    </w:p>
    <w:bookmarkEnd w:id="779"/>
    <w:bookmarkStart w:name="z876" w:id="780"/>
    <w:p>
      <w:pPr>
        <w:spacing w:after="0"/>
        <w:ind w:left="0"/>
        <w:jc w:val="both"/>
      </w:pPr>
      <w:r>
        <w:rPr>
          <w:rFonts w:ascii="Times New Roman"/>
          <w:b w:val="false"/>
          <w:i w:val="false"/>
          <w:color w:val="000000"/>
          <w:sz w:val="28"/>
        </w:rPr>
        <w:t xml:space="preserve">
      активной, скрытой, острой или хронической неспособности; </w:t>
      </w:r>
    </w:p>
    <w:bookmarkEnd w:id="780"/>
    <w:bookmarkStart w:name="z877" w:id="781"/>
    <w:p>
      <w:pPr>
        <w:spacing w:after="0"/>
        <w:ind w:left="0"/>
        <w:jc w:val="both"/>
      </w:pPr>
      <w:r>
        <w:rPr>
          <w:rFonts w:ascii="Times New Roman"/>
          <w:b w:val="false"/>
          <w:i w:val="false"/>
          <w:color w:val="000000"/>
          <w:sz w:val="28"/>
        </w:rPr>
        <w:t xml:space="preserve">
      ран, телесных повреждений или последствий операции; </w:t>
      </w:r>
    </w:p>
    <w:bookmarkEnd w:id="781"/>
    <w:bookmarkStart w:name="z878" w:id="782"/>
    <w:p>
      <w:pPr>
        <w:spacing w:after="0"/>
        <w:ind w:left="0"/>
        <w:jc w:val="both"/>
      </w:pPr>
      <w:r>
        <w:rPr>
          <w:rFonts w:ascii="Times New Roman"/>
          <w:b w:val="false"/>
          <w:i w:val="false"/>
          <w:color w:val="000000"/>
          <w:sz w:val="28"/>
        </w:rPr>
        <w:t xml:space="preserve">
      последствий или побочного эффекта от приема прописанных врачом или имеющихся в открытой продаже терапевтических, диагностических или профилактических медикаментов, которые вызывают степень функциональной нетрудоспособности, что приводит к нарушению безопасности полета воздушного судна или безопасности осуществления обязанностей данным лицом. </w:t>
      </w:r>
    </w:p>
    <w:bookmarkEnd w:id="782"/>
    <w:bookmarkStart w:name="z879" w:id="783"/>
    <w:p>
      <w:pPr>
        <w:spacing w:after="0"/>
        <w:ind w:left="0"/>
        <w:jc w:val="left"/>
      </w:pPr>
      <w:r>
        <w:rPr>
          <w:rFonts w:ascii="Times New Roman"/>
          <w:b/>
          <w:i w:val="false"/>
          <w:color w:val="000000"/>
        </w:rPr>
        <w:t xml:space="preserve"> Глава 2. Сердечно-сосудистая система</w:t>
      </w:r>
    </w:p>
    <w:bookmarkEnd w:id="783"/>
    <w:bookmarkStart w:name="z880" w:id="784"/>
    <w:p>
      <w:pPr>
        <w:spacing w:after="0"/>
        <w:ind w:left="0"/>
        <w:jc w:val="both"/>
      </w:pPr>
      <w:r>
        <w:rPr>
          <w:rFonts w:ascii="Times New Roman"/>
          <w:b w:val="false"/>
          <w:i w:val="false"/>
          <w:color w:val="000000"/>
          <w:sz w:val="28"/>
        </w:rPr>
        <w:t>
      Заявители являются негодными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784"/>
    <w:bookmarkStart w:name="z881" w:id="785"/>
    <w:p>
      <w:pPr>
        <w:spacing w:after="0"/>
        <w:ind w:left="0"/>
        <w:jc w:val="both"/>
      </w:pPr>
      <w:r>
        <w:rPr>
          <w:rFonts w:ascii="Times New Roman"/>
          <w:b w:val="false"/>
          <w:i w:val="false"/>
          <w:color w:val="000000"/>
          <w:sz w:val="28"/>
        </w:rPr>
        <w:t xml:space="preserve">
      Кровеносная система может иметь отклонений от нормы. </w:t>
      </w:r>
    </w:p>
    <w:bookmarkEnd w:id="785"/>
    <w:bookmarkStart w:name="z882" w:id="786"/>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786"/>
    <w:bookmarkStart w:name="z883" w:id="787"/>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787"/>
    <w:bookmarkStart w:name="z884" w:id="788"/>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788"/>
    <w:bookmarkStart w:name="z885" w:id="789"/>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789"/>
    <w:bookmarkStart w:name="z886" w:id="790"/>
    <w:p>
      <w:pPr>
        <w:spacing w:after="0"/>
        <w:ind w:left="0"/>
        <w:jc w:val="both"/>
      </w:pPr>
      <w:r>
        <w:rPr>
          <w:rFonts w:ascii="Times New Roman"/>
          <w:b w:val="false"/>
          <w:i w:val="false"/>
          <w:color w:val="000000"/>
          <w:sz w:val="28"/>
        </w:rPr>
        <w:t>
      Решение о годности заявителя с ограничением OSL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790"/>
    <w:bookmarkStart w:name="z887" w:id="791"/>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OSL/OPL на период не менее одного года.</w:t>
      </w:r>
    </w:p>
    <w:bookmarkEnd w:id="791"/>
    <w:bookmarkStart w:name="z888" w:id="792"/>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792"/>
    <w:bookmarkStart w:name="z889" w:id="793"/>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793"/>
    <w:bookmarkStart w:name="z890" w:id="794"/>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ЛиСЛА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OSL/OPL.</w:t>
      </w:r>
    </w:p>
    <w:bookmarkEnd w:id="794"/>
    <w:bookmarkStart w:name="z891" w:id="795"/>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795"/>
    <w:bookmarkStart w:name="z892" w:id="796"/>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796"/>
    <w:bookmarkStart w:name="z893" w:id="797"/>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797"/>
    <w:bookmarkStart w:name="z894" w:id="798"/>
    <w:p>
      <w:pPr>
        <w:spacing w:after="0"/>
        <w:ind w:left="0"/>
        <w:jc w:val="left"/>
      </w:pPr>
      <w:r>
        <w:rPr>
          <w:rFonts w:ascii="Times New Roman"/>
          <w:b/>
          <w:i w:val="false"/>
          <w:color w:val="000000"/>
        </w:rPr>
        <w:t xml:space="preserve"> Глава 3. Система органов дыхания</w:t>
      </w:r>
    </w:p>
    <w:bookmarkEnd w:id="798"/>
    <w:bookmarkStart w:name="z895" w:id="799"/>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799"/>
    <w:bookmarkStart w:name="z896" w:id="800"/>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800"/>
    <w:bookmarkStart w:name="z897" w:id="801"/>
    <w:p>
      <w:pPr>
        <w:spacing w:after="0"/>
        <w:ind w:left="0"/>
        <w:jc w:val="both"/>
      </w:pPr>
      <w:r>
        <w:rPr>
          <w:rFonts w:ascii="Times New Roman"/>
          <w:b w:val="false"/>
          <w:i w:val="false"/>
          <w:color w:val="000000"/>
          <w:sz w:val="28"/>
        </w:rPr>
        <w:t>
      Заявители признаются годными при отсутствии острой легочной недостаточности или активного поражения структур легких, средостения или плевры, которые вызывают появление симптомов утраты трудоспособности при работе в обычных или аварийных условиях.</w:t>
      </w:r>
    </w:p>
    <w:bookmarkEnd w:id="801"/>
    <w:bookmarkStart w:name="z898" w:id="802"/>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если не требуется медикаментозная терапия, или если лечение приемлемыми препаратами надежно предотвращает приступы, признаются годными с ограничением OSL/OPL.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802"/>
    <w:bookmarkStart w:name="z899" w:id="803"/>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 &gt; 80% от расчетной у пациентов с ОФВ1/ФЖЕЛ &lt; 0.70. При умеренных нарушениях функции дыхания применяется ограничение OSL/OPL.</w:t>
      </w:r>
    </w:p>
    <w:bookmarkEnd w:id="803"/>
    <w:bookmarkStart w:name="z900" w:id="804"/>
    <w:p>
      <w:pPr>
        <w:spacing w:after="0"/>
        <w:ind w:left="0"/>
        <w:jc w:val="both"/>
      </w:pPr>
      <w:r>
        <w:rPr>
          <w:rFonts w:ascii="Times New Roman"/>
          <w:b w:val="false"/>
          <w:i w:val="false"/>
          <w:color w:val="000000"/>
          <w:sz w:val="28"/>
        </w:rPr>
        <w:t>
      Лица, перенесшие однократный спонтанный пневмоторакс, допускаются на работу не ранее 6 недель после выздоровления при условии, что обследование не выявило причины для его повторного возникновения.</w:t>
      </w:r>
    </w:p>
    <w:bookmarkEnd w:id="804"/>
    <w:bookmarkStart w:name="z901" w:id="805"/>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805"/>
    <w:bookmarkStart w:name="z902" w:id="806"/>
    <w:p>
      <w:pPr>
        <w:spacing w:after="0"/>
        <w:ind w:left="0"/>
        <w:jc w:val="both"/>
      </w:pPr>
      <w:r>
        <w:rPr>
          <w:rFonts w:ascii="Times New Roman"/>
          <w:b w:val="false"/>
          <w:i w:val="false"/>
          <w:color w:val="000000"/>
          <w:sz w:val="28"/>
        </w:rPr>
        <w:t>
      Заявители с активными формами туберкулеза органов дыхания признаются негодными к работе.</w:t>
      </w:r>
    </w:p>
    <w:bookmarkEnd w:id="806"/>
    <w:bookmarkStart w:name="z903" w:id="807"/>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апикальные или плевральные наслоения) без смещения органов средостения с умеренным нарушением функции внешнего дыхания допускаются к работе.</w:t>
      </w:r>
    </w:p>
    <w:bookmarkEnd w:id="807"/>
    <w:bookmarkStart w:name="z904" w:id="808"/>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808"/>
    <w:bookmarkStart w:name="z905" w:id="809"/>
    <w:p>
      <w:pPr>
        <w:spacing w:after="0"/>
        <w:ind w:left="0"/>
        <w:jc w:val="left"/>
      </w:pPr>
      <w:r>
        <w:rPr>
          <w:rFonts w:ascii="Times New Roman"/>
          <w:b/>
          <w:i w:val="false"/>
          <w:color w:val="000000"/>
        </w:rPr>
        <w:t xml:space="preserve"> Глава 4. Пищеварительная система</w:t>
      </w:r>
    </w:p>
    <w:bookmarkEnd w:id="809"/>
    <w:bookmarkStart w:name="z906" w:id="810"/>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что препятствует выполнению полномочий прилагаемого свидетельства.</w:t>
      </w:r>
    </w:p>
    <w:bookmarkEnd w:id="810"/>
    <w:bookmarkStart w:name="z907" w:id="811"/>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ЛиСЛА, являются причиной признания заявителя негодным.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 на такой срок, пока медицинский эксперт не вынесет заключение о том, что последствия операции не приведут к потере работоспособности в полете.</w:t>
      </w:r>
    </w:p>
    <w:bookmarkEnd w:id="811"/>
    <w:bookmarkStart w:name="z908" w:id="812"/>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органов рассматриваются как негодные до устранения симптомов, вызывающих ограничение трудоспособности.</w:t>
      </w:r>
    </w:p>
    <w:bookmarkEnd w:id="812"/>
    <w:bookmarkStart w:name="z909" w:id="813"/>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813"/>
    <w:bookmarkStart w:name="z910" w:id="814"/>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814"/>
    <w:bookmarkStart w:name="z911" w:id="815"/>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OSL/OPL.</w:t>
      </w:r>
    </w:p>
    <w:bookmarkEnd w:id="815"/>
    <w:bookmarkStart w:name="z912" w:id="816"/>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если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816"/>
    <w:bookmarkStart w:name="z913" w:id="817"/>
    <w:p>
      <w:pPr>
        <w:spacing w:after="0"/>
        <w:ind w:left="0"/>
        <w:jc w:val="both"/>
      </w:pPr>
      <w:r>
        <w:rPr>
          <w:rFonts w:ascii="Times New Roman"/>
          <w:b w:val="false"/>
          <w:i w:val="false"/>
          <w:color w:val="000000"/>
          <w:sz w:val="28"/>
        </w:rPr>
        <w:t xml:space="preserve">
      Диагностированная грыжа, мешающая безопасно выполнять профессиональные обязанности, является причиной признания заявителя негодным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OSL/OPL. </w:t>
      </w:r>
    </w:p>
    <w:bookmarkEnd w:id="817"/>
    <w:bookmarkStart w:name="z914" w:id="818"/>
    <w:p>
      <w:pPr>
        <w:spacing w:after="0"/>
        <w:ind w:left="0"/>
        <w:jc w:val="both"/>
      </w:pPr>
      <w:r>
        <w:rPr>
          <w:rFonts w:ascii="Times New Roman"/>
          <w:b w:val="false"/>
          <w:i w:val="false"/>
          <w:color w:val="000000"/>
          <w:sz w:val="28"/>
        </w:rPr>
        <w:t>
      При пупочных грыжах показанием для оперативного лечения является болевой синдром.</w:t>
      </w:r>
    </w:p>
    <w:bookmarkEnd w:id="818"/>
    <w:bookmarkStart w:name="z915" w:id="819"/>
    <w:p>
      <w:pPr>
        <w:spacing w:after="0"/>
        <w:ind w:left="0"/>
        <w:jc w:val="left"/>
      </w:pPr>
      <w:r>
        <w:rPr>
          <w:rFonts w:ascii="Times New Roman"/>
          <w:b/>
          <w:i w:val="false"/>
          <w:color w:val="000000"/>
        </w:rPr>
        <w:t xml:space="preserve"> Глава 5. Метаболические нарушения и эндокринная система</w:t>
      </w:r>
    </w:p>
    <w:bookmarkEnd w:id="819"/>
    <w:bookmarkStart w:name="z916" w:id="820"/>
    <w:p>
      <w:pPr>
        <w:spacing w:after="0"/>
        <w:ind w:left="0"/>
        <w:jc w:val="both"/>
      </w:pPr>
      <w:r>
        <w:rPr>
          <w:rFonts w:ascii="Times New Roman"/>
          <w:b w:val="false"/>
          <w:i w:val="false"/>
          <w:color w:val="000000"/>
          <w:sz w:val="28"/>
        </w:rPr>
        <w:t>
      Заявители являются негодными при наличии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820"/>
    <w:bookmarkStart w:name="z917" w:id="821"/>
    <w:p>
      <w:pPr>
        <w:spacing w:after="0"/>
        <w:ind w:left="0"/>
        <w:jc w:val="both"/>
      </w:pPr>
      <w:r>
        <w:rPr>
          <w:rFonts w:ascii="Times New Roman"/>
          <w:b w:val="false"/>
          <w:i w:val="false"/>
          <w:color w:val="000000"/>
          <w:sz w:val="28"/>
        </w:rPr>
        <w:t>
      Какие-либо функциональные или структурные органические заболевания эндокринной системы, пищевые и метаболические нарушения, препятствующие безопасному выполнению профессиональных обязанностей соответствующего свидетельства, являются причиной негодности заявителя.</w:t>
      </w:r>
    </w:p>
    <w:bookmarkEnd w:id="821"/>
    <w:bookmarkStart w:name="z918" w:id="822"/>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822"/>
    <w:bookmarkStart w:name="z919" w:id="823"/>
    <w:p>
      <w:pPr>
        <w:spacing w:after="0"/>
        <w:ind w:left="0"/>
        <w:jc w:val="both"/>
      </w:pPr>
      <w:r>
        <w:rPr>
          <w:rFonts w:ascii="Times New Roman"/>
          <w:b w:val="false"/>
          <w:i w:val="false"/>
          <w:color w:val="000000"/>
          <w:sz w:val="28"/>
        </w:rPr>
        <w:t>
      Заявители с выраженными формами болезней эндокринной системы признаются негодными к работе, в том числе с сахарным диабетом 1 типа и с сахарным диабетом 2 типа средней и тяжелой степени тяжести, если не достигается полного контроля содержания сахара в крови и требуется постоянный прием инсулина или других гипогликемических лекарственных препаратов. Допуск к работе осуществляется при полной компенсации углеводного обмена: без ограничений - при применении ингибиторов альфа-глюкозидазы (глюкобай) или группы бигуанидов (метформин) как дополнение к диете; с ограничением OSL - при приеме производных сульфанилмочевины (манинил, диабетон, глюренорм).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823"/>
    <w:bookmarkStart w:name="z920" w:id="824"/>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824"/>
    <w:bookmarkStart w:name="z921" w:id="825"/>
    <w:p>
      <w:pPr>
        <w:spacing w:after="0"/>
        <w:ind w:left="0"/>
        <w:jc w:val="left"/>
      </w:pPr>
      <w:r>
        <w:rPr>
          <w:rFonts w:ascii="Times New Roman"/>
          <w:b/>
          <w:i w:val="false"/>
          <w:color w:val="000000"/>
        </w:rPr>
        <w:t xml:space="preserve"> Глава 6. Гематология</w:t>
      </w:r>
    </w:p>
    <w:bookmarkEnd w:id="825"/>
    <w:bookmarkStart w:name="z922" w:id="826"/>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826"/>
    <w:bookmarkStart w:name="z923" w:id="827"/>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827"/>
    <w:bookmarkStart w:name="z924" w:id="828"/>
    <w:p>
      <w:pPr>
        <w:spacing w:after="0"/>
        <w:ind w:left="0"/>
        <w:jc w:val="both"/>
      </w:pPr>
      <w:r>
        <w:rPr>
          <w:rFonts w:ascii="Times New Roman"/>
          <w:b w:val="false"/>
          <w:i w:val="false"/>
          <w:color w:val="000000"/>
          <w:sz w:val="28"/>
        </w:rPr>
        <w:t>
      При этом годность к работе с ограничением 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828"/>
    <w:bookmarkStart w:name="z925" w:id="829"/>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OPL/OSL.</w:t>
      </w:r>
    </w:p>
    <w:bookmarkEnd w:id="829"/>
    <w:bookmarkStart w:name="z926" w:id="830"/>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830"/>
    <w:bookmarkStart w:name="z927" w:id="831"/>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прием антикоагулянтных препаратов (гепарин, кумарин, варфарин) противопоказан.</w:t>
      </w:r>
    </w:p>
    <w:bookmarkEnd w:id="831"/>
    <w:bookmarkStart w:name="z928" w:id="832"/>
    <w:p>
      <w:pPr>
        <w:spacing w:after="0"/>
        <w:ind w:left="0"/>
        <w:jc w:val="left"/>
      </w:pPr>
      <w:r>
        <w:rPr>
          <w:rFonts w:ascii="Times New Roman"/>
          <w:b/>
          <w:i w:val="false"/>
          <w:color w:val="000000"/>
        </w:rPr>
        <w:t xml:space="preserve"> Глава 7. Мочеполовая система</w:t>
      </w:r>
    </w:p>
    <w:bookmarkEnd w:id="832"/>
    <w:bookmarkStart w:name="z929" w:id="833"/>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833"/>
    <w:bookmarkStart w:name="z930" w:id="834"/>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сопровождающиеся нарушением функции, с болевым синдромом, рассматриваются как непригодные.</w:t>
      </w:r>
    </w:p>
    <w:bookmarkEnd w:id="834"/>
    <w:bookmarkStart w:name="z931" w:id="835"/>
    <w:p>
      <w:pPr>
        <w:spacing w:after="0"/>
        <w:ind w:left="0"/>
        <w:jc w:val="both"/>
      </w:pPr>
      <w:r>
        <w:rPr>
          <w:rFonts w:ascii="Times New Roman"/>
          <w:b w:val="false"/>
          <w:i w:val="false"/>
          <w:color w:val="000000"/>
          <w:sz w:val="28"/>
        </w:rPr>
        <w:t>
      Вопрос о годности после оперативного вмешательства на почках, мочеточниках, мочевом пузыре и уретре рассматривается через три месяца после операции.</w:t>
      </w:r>
    </w:p>
    <w:bookmarkEnd w:id="835"/>
    <w:bookmarkStart w:name="z932" w:id="836"/>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836"/>
    <w:bookmarkStart w:name="z933" w:id="837"/>
    <w:p>
      <w:pPr>
        <w:spacing w:after="0"/>
        <w:ind w:left="0"/>
        <w:jc w:val="both"/>
      </w:pPr>
      <w:r>
        <w:rPr>
          <w:rFonts w:ascii="Times New Roman"/>
          <w:b w:val="false"/>
          <w:i w:val="false"/>
          <w:color w:val="000000"/>
          <w:sz w:val="28"/>
        </w:rPr>
        <w:t xml:space="preserve">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 </w:t>
      </w:r>
    </w:p>
    <w:bookmarkEnd w:id="837"/>
    <w:bookmarkStart w:name="z934" w:id="83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OSL/OPL в течение пяти лет.</w:t>
      </w:r>
    </w:p>
    <w:bookmarkEnd w:id="838"/>
    <w:bookmarkStart w:name="z935" w:id="839"/>
    <w:p>
      <w:pPr>
        <w:spacing w:after="0"/>
        <w:ind w:left="0"/>
        <w:jc w:val="both"/>
      </w:pP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урологического обследования.</w:t>
      </w:r>
    </w:p>
    <w:bookmarkEnd w:id="839"/>
    <w:bookmarkStart w:name="z936" w:id="840"/>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840"/>
    <w:bookmarkStart w:name="z937" w:id="841"/>
    <w:p>
      <w:pPr>
        <w:spacing w:after="0"/>
        <w:ind w:left="0"/>
        <w:jc w:val="left"/>
      </w:pPr>
      <w:r>
        <w:rPr>
          <w:rFonts w:ascii="Times New Roman"/>
          <w:b/>
          <w:i w:val="false"/>
          <w:color w:val="000000"/>
        </w:rPr>
        <w:t xml:space="preserve"> Глава 8. Инфекционные заболевания</w:t>
      </w:r>
    </w:p>
    <w:bookmarkEnd w:id="841"/>
    <w:bookmarkStart w:name="z938" w:id="842"/>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842"/>
    <w:bookmarkStart w:name="z939" w:id="843"/>
    <w:p>
      <w:pPr>
        <w:spacing w:after="0"/>
        <w:ind w:left="0"/>
        <w:jc w:val="both"/>
      </w:pPr>
      <w:r>
        <w:rPr>
          <w:rFonts w:ascii="Times New Roman"/>
          <w:b w:val="false"/>
          <w:i w:val="false"/>
          <w:color w:val="000000"/>
          <w:sz w:val="28"/>
        </w:rPr>
        <w:t>
      Признание годности ВИЧ-положительных заявителей с ограничением OSL/OPL рассматривается для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843"/>
    <w:bookmarkStart w:name="z940" w:id="844"/>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w:t>
      </w:r>
    </w:p>
    <w:bookmarkEnd w:id="844"/>
    <w:bookmarkStart w:name="z941" w:id="845"/>
    <w:p>
      <w:pPr>
        <w:spacing w:after="0"/>
        <w:ind w:left="0"/>
        <w:jc w:val="left"/>
      </w:pPr>
      <w:r>
        <w:rPr>
          <w:rFonts w:ascii="Times New Roman"/>
          <w:b/>
          <w:i w:val="false"/>
          <w:color w:val="000000"/>
        </w:rPr>
        <w:t xml:space="preserve"> Глава 9. Акушерство и гинекология</w:t>
      </w:r>
    </w:p>
    <w:bookmarkEnd w:id="845"/>
    <w:bookmarkStart w:name="z942" w:id="84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846"/>
    <w:bookmarkStart w:name="z943" w:id="847"/>
    <w:p>
      <w:pPr>
        <w:spacing w:after="0"/>
        <w:ind w:left="0"/>
        <w:jc w:val="both"/>
      </w:pPr>
      <w:r>
        <w:rPr>
          <w:rFonts w:ascii="Times New Roman"/>
          <w:b w:val="false"/>
          <w:i w:val="false"/>
          <w:color w:val="000000"/>
          <w:sz w:val="28"/>
        </w:rPr>
        <w:t>
      Годность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847"/>
    <w:bookmarkStart w:name="z944" w:id="848"/>
    <w:p>
      <w:pPr>
        <w:spacing w:after="0"/>
        <w:ind w:left="0"/>
        <w:jc w:val="both"/>
      </w:pPr>
      <w:r>
        <w:rPr>
          <w:rFonts w:ascii="Times New Roman"/>
          <w:b w:val="false"/>
          <w:i w:val="false"/>
          <w:color w:val="000000"/>
          <w:sz w:val="28"/>
        </w:rPr>
        <w:t>
      Бессимптомная миома матки, кисты яичников, эндометриоз и спаечный процесс в малом тазу без функциональных расстройств, отсутствие тела матки и ее придатков, не сопровождающиеся функциональными нарушениями, не являются основанием для признания заявителя негодным.</w:t>
      </w:r>
    </w:p>
    <w:bookmarkEnd w:id="848"/>
    <w:bookmarkStart w:name="z945" w:id="849"/>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подлежат обследованию и лечению без отстранения от работы.</w:t>
      </w:r>
    </w:p>
    <w:bookmarkEnd w:id="849"/>
    <w:bookmarkStart w:name="z946" w:id="850"/>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на период с 12 до конца 26 недели беременности (по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850"/>
    <w:bookmarkStart w:name="z947" w:id="851"/>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851"/>
    <w:bookmarkStart w:name="z948" w:id="852"/>
    <w:p>
      <w:pPr>
        <w:spacing w:after="0"/>
        <w:ind w:left="0"/>
        <w:jc w:val="left"/>
      </w:pPr>
      <w:r>
        <w:rPr>
          <w:rFonts w:ascii="Times New Roman"/>
          <w:b/>
          <w:i w:val="false"/>
          <w:color w:val="000000"/>
        </w:rPr>
        <w:t xml:space="preserve"> Глава 10. Опорно-двигательный аппарат</w:t>
      </w:r>
    </w:p>
    <w:bookmarkEnd w:id="852"/>
    <w:bookmarkStart w:name="z949" w:id="853"/>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853"/>
    <w:bookmarkStart w:name="z950" w:id="854"/>
    <w:p>
      <w:pPr>
        <w:spacing w:after="0"/>
        <w:ind w:left="0"/>
        <w:jc w:val="both"/>
      </w:pPr>
      <w:r>
        <w:rPr>
          <w:rFonts w:ascii="Times New Roman"/>
          <w:b w:val="false"/>
          <w:i w:val="false"/>
          <w:color w:val="000000"/>
          <w:sz w:val="28"/>
        </w:rPr>
        <w:t>
      Заявитель являются негодными при отсутствии достаточного рост в положении сидя, соответствующей длины рук и ног, мышечной силы, умения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854"/>
    <w:bookmarkStart w:name="z951" w:id="855"/>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-оценивается способность легко доставать и эффективно работать со всеми органами управления). Допускается применить ограничение OAL</w:t>
      </w:r>
    </w:p>
    <w:bookmarkEnd w:id="855"/>
    <w:bookmarkStart w:name="z952" w:id="856"/>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856"/>
    <w:bookmarkStart w:name="z953" w:id="857"/>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заключение выносится в зависимости от функционального состояния суставов и вовлеченных органов.</w:t>
      </w:r>
    </w:p>
    <w:bookmarkEnd w:id="857"/>
    <w:bookmarkStart w:name="z954" w:id="858"/>
    <w:p>
      <w:pPr>
        <w:spacing w:after="0"/>
        <w:ind w:left="0"/>
        <w:jc w:val="both"/>
      </w:pP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ограничением функции без болевого синдрома, заключение о годности к работе выносится с оценкой функции и объема движений в суставах без ограничения или с ограничением OAL.</w:t>
      </w:r>
    </w:p>
    <w:bookmarkEnd w:id="858"/>
    <w:bookmarkStart w:name="z955" w:id="859"/>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консолидированных переломах костей таза - не ранее, чем через шесть месяцев после травмы; при переломах поперечных, остистых отростков при отсутствии болевого синдрома - допуск к работе после выздоровления.</w:t>
      </w:r>
    </w:p>
    <w:bookmarkEnd w:id="859"/>
    <w:bookmarkStart w:name="z956" w:id="860"/>
    <w:p>
      <w:pPr>
        <w:spacing w:after="0"/>
        <w:ind w:left="0"/>
        <w:jc w:val="left"/>
      </w:pPr>
      <w:r>
        <w:rPr>
          <w:rFonts w:ascii="Times New Roman"/>
          <w:b/>
          <w:i w:val="false"/>
          <w:color w:val="000000"/>
        </w:rPr>
        <w:t xml:space="preserve"> Глава 11. Психиатрия</w:t>
      </w:r>
    </w:p>
    <w:bookmarkEnd w:id="860"/>
    <w:bookmarkStart w:name="z957" w:id="861"/>
    <w:p>
      <w:pPr>
        <w:spacing w:after="0"/>
        <w:ind w:left="0"/>
        <w:jc w:val="both"/>
      </w:pPr>
      <w:r>
        <w:rPr>
          <w:rFonts w:ascii="Times New Roman"/>
          <w:b w:val="false"/>
          <w:i w:val="false"/>
          <w:color w:val="000000"/>
          <w:sz w:val="28"/>
        </w:rPr>
        <w:t>
      Заявители являются негодными при наличии медицинской истории,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861"/>
    <w:bookmarkStart w:name="z958" w:id="862"/>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862"/>
    <w:bookmarkStart w:name="z959" w:id="863"/>
    <w:p>
      <w:pPr>
        <w:spacing w:after="0"/>
        <w:ind w:left="0"/>
        <w:jc w:val="both"/>
      </w:pPr>
      <w:r>
        <w:rPr>
          <w:rFonts w:ascii="Times New Roman"/>
          <w:b w:val="false"/>
          <w:i w:val="false"/>
          <w:color w:val="000000"/>
          <w:sz w:val="28"/>
        </w:rPr>
        <w:t>
      Заявители с психиатрическими заболеваниями, такими как аффективное расстройство; невротическое нарушение; личностное нарушение; психическое расстройство или расстройство поведения проходят психиатрическое обследование в специализированном учреждении, по результатам которого выносится решение о допуске к работе.</w:t>
      </w:r>
    </w:p>
    <w:bookmarkEnd w:id="863"/>
    <w:bookmarkStart w:name="z960" w:id="864"/>
    <w:p>
      <w:pPr>
        <w:spacing w:after="0"/>
        <w:ind w:left="0"/>
        <w:jc w:val="both"/>
      </w:pPr>
      <w:r>
        <w:rPr>
          <w:rFonts w:ascii="Times New Roman"/>
          <w:b w:val="false"/>
          <w:i w:val="false"/>
          <w:color w:val="000000"/>
          <w:sz w:val="28"/>
        </w:rPr>
        <w:t>
      Заявители с клинически поставленным диагнозом шизофрении, депрессии, расстройством личности или бредовым расстройством рассматриваются как негодные без права возобновления медицинского сертификата.</w:t>
      </w:r>
    </w:p>
    <w:bookmarkEnd w:id="864"/>
    <w:bookmarkStart w:name="z961" w:id="865"/>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признаются годными через три месяца без применения поддерживающей терапии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OPL/OSL.</w:t>
      </w:r>
    </w:p>
    <w:bookmarkEnd w:id="865"/>
    <w:bookmarkStart w:name="z962" w:id="866"/>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w:t>
      </w:r>
    </w:p>
    <w:bookmarkEnd w:id="866"/>
    <w:bookmarkStart w:name="z963" w:id="867"/>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867"/>
    <w:bookmarkStart w:name="z964" w:id="868"/>
    <w:p>
      <w:pPr>
        <w:spacing w:after="0"/>
        <w:ind w:left="0"/>
        <w:jc w:val="left"/>
      </w:pPr>
      <w:r>
        <w:rPr>
          <w:rFonts w:ascii="Times New Roman"/>
          <w:b/>
          <w:i w:val="false"/>
          <w:color w:val="000000"/>
        </w:rPr>
        <w:t xml:space="preserve"> Глава 12. Психология</w:t>
      </w:r>
    </w:p>
    <w:bookmarkEnd w:id="868"/>
    <w:bookmarkStart w:name="z965" w:id="869"/>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869"/>
    <w:bookmarkStart w:name="z966" w:id="870"/>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870"/>
    <w:bookmarkStart w:name="z967" w:id="871"/>
    <w:p>
      <w:pPr>
        <w:spacing w:after="0"/>
        <w:ind w:left="0"/>
        <w:jc w:val="left"/>
      </w:pPr>
      <w:r>
        <w:rPr>
          <w:rFonts w:ascii="Times New Roman"/>
          <w:b/>
          <w:i w:val="false"/>
          <w:color w:val="000000"/>
        </w:rPr>
        <w:t xml:space="preserve"> Глава 13. Неврология</w:t>
      </w:r>
    </w:p>
    <w:bookmarkEnd w:id="871"/>
    <w:bookmarkStart w:name="z968" w:id="872"/>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872"/>
    <w:bookmarkStart w:name="z969" w:id="873"/>
    <w:p>
      <w:pPr>
        <w:spacing w:after="0"/>
        <w:ind w:left="0"/>
        <w:jc w:val="both"/>
      </w:pPr>
      <w:r>
        <w:rPr>
          <w:rFonts w:ascii="Times New Roman"/>
          <w:b w:val="false"/>
          <w:i w:val="false"/>
          <w:color w:val="000000"/>
          <w:sz w:val="28"/>
        </w:rPr>
        <w:t>
      Основной задачей 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873"/>
    <w:bookmarkStart w:name="z970" w:id="874"/>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с рецидивирующими приступами; рецидивирующих приступов неизвестных отклонений сознания рассматриваются как непригодные к работе.</w:t>
      </w:r>
    </w:p>
    <w:bookmarkEnd w:id="874"/>
    <w:bookmarkStart w:name="z971" w:id="875"/>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для получения допуска к полетам проходят расширенное медицинское освидетельствование, включающее суточное мониторирование ЭЭГ, консультацию эпилептолога.</w:t>
      </w:r>
    </w:p>
    <w:bookmarkEnd w:id="875"/>
    <w:bookmarkStart w:name="z972" w:id="876"/>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876"/>
    <w:bookmarkStart w:name="z973" w:id="877"/>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877"/>
    <w:bookmarkStart w:name="z974" w:id="878"/>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878"/>
    <w:bookmarkStart w:name="z975" w:id="879"/>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879"/>
    <w:bookmarkStart w:name="z976" w:id="880"/>
    <w:p>
      <w:pPr>
        <w:spacing w:after="0"/>
        <w:ind w:left="0"/>
        <w:jc w:val="left"/>
      </w:pPr>
      <w:r>
        <w:rPr>
          <w:rFonts w:ascii="Times New Roman"/>
          <w:b/>
          <w:i w:val="false"/>
          <w:color w:val="000000"/>
        </w:rPr>
        <w:t xml:space="preserve"> Глава 14. Офтальмология</w:t>
      </w:r>
    </w:p>
    <w:bookmarkEnd w:id="880"/>
    <w:bookmarkStart w:name="z977" w:id="881"/>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881"/>
    <w:bookmarkStart w:name="z978" w:id="882"/>
    <w:p>
      <w:pPr>
        <w:spacing w:after="0"/>
        <w:ind w:left="0"/>
        <w:jc w:val="both"/>
      </w:pPr>
      <w:r>
        <w:rPr>
          <w:rFonts w:ascii="Times New Roman"/>
          <w:b w:val="false"/>
          <w:i w:val="false"/>
          <w:color w:val="000000"/>
          <w:sz w:val="28"/>
        </w:rPr>
        <w:t>
      Заявитель являются негодными при отсутствии поля зрения, соответствующего внутриглазного давления, бинокулярной функции, световосприятия.</w:t>
      </w:r>
    </w:p>
    <w:bookmarkEnd w:id="882"/>
    <w:bookmarkStart w:name="z979" w:id="883"/>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883"/>
    <w:bookmarkStart w:name="z980" w:id="884"/>
    <w:p>
      <w:pPr>
        <w:spacing w:after="0"/>
        <w:ind w:left="0"/>
        <w:jc w:val="both"/>
      </w:pPr>
      <w:r>
        <w:rPr>
          <w:rFonts w:ascii="Times New Roman"/>
          <w:b w:val="false"/>
          <w:i w:val="false"/>
          <w:color w:val="000000"/>
          <w:sz w:val="28"/>
        </w:rPr>
        <w:t>
      Заявитель способен прочитать таблицу N5 (либо эквивалентную) на расстоянии 30-50 см, с проведением коррекции.</w:t>
      </w:r>
    </w:p>
    <w:bookmarkEnd w:id="884"/>
    <w:bookmarkStart w:name="z981" w:id="885"/>
    <w:p>
      <w:pPr>
        <w:spacing w:after="0"/>
        <w:ind w:left="0"/>
        <w:jc w:val="both"/>
      </w:pPr>
      <w:r>
        <w:rPr>
          <w:rFonts w:ascii="Times New Roman"/>
          <w:b w:val="false"/>
          <w:i w:val="false"/>
          <w:color w:val="000000"/>
          <w:sz w:val="28"/>
        </w:rPr>
        <w:t>
      Пределы в отношении остроты некорригированного зрения не устанавливаются.</w:t>
      </w:r>
    </w:p>
    <w:bookmarkEnd w:id="885"/>
    <w:bookmarkStart w:name="z982" w:id="886"/>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и не тонированными;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имеет при себе запасной комплект очков. В данных случаях устанавливаются ограничения VDL, VML, VNL, VCL, CCL. Наличие и качество очков (линз) контролируется при врачебных осмотрах.</w:t>
      </w:r>
    </w:p>
    <w:bookmarkEnd w:id="886"/>
    <w:bookmarkStart w:name="z983" w:id="887"/>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За оптимальную коррекцию принимается способность чтения таблицы N5 (либо эквивалентной) на расстоянии 30-50 см при остроте зрения 0,5 на каждый глаз и бинокулярном зрении 0,6 и выше. При анизометропии от 2.0 до 3.0Д, астигматизме выше 3.0Д следует носить контактные линзы с ограничением CCL.</w:t>
      </w:r>
    </w:p>
    <w:bookmarkEnd w:id="887"/>
    <w:bookmarkStart w:name="z984" w:id="888"/>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888"/>
    <w:bookmarkStart w:name="z985" w:id="889"/>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конъюнктивиты, рубцовые изменения век, не нарушающие функцию органа зрения, не являются противопоказанием для допуска.</w:t>
      </w:r>
    </w:p>
    <w:bookmarkEnd w:id="889"/>
    <w:bookmarkStart w:name="z986" w:id="890"/>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890"/>
    <w:bookmarkStart w:name="z987" w:id="891"/>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один месяц после операции с учетом степени сохранности зрительных функций.</w:t>
      </w:r>
    </w:p>
    <w:bookmarkEnd w:id="891"/>
    <w:bookmarkStart w:name="z988" w:id="892"/>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892"/>
    <w:bookmarkStart w:name="z989" w:id="893"/>
    <w:p>
      <w:pPr>
        <w:spacing w:after="0"/>
        <w:ind w:left="0"/>
        <w:jc w:val="both"/>
      </w:pPr>
      <w:r>
        <w:rPr>
          <w:rFonts w:ascii="Times New Roman"/>
          <w:b w:val="false"/>
          <w:i w:val="false"/>
          <w:color w:val="000000"/>
          <w:sz w:val="28"/>
        </w:rPr>
        <w:t>
      Допуск к работе с открытоугольной глаукомой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893"/>
    <w:bookmarkStart w:name="z990" w:id="894"/>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894"/>
    <w:bookmarkStart w:name="z991" w:id="895"/>
    <w:p>
      <w:pPr>
        <w:spacing w:after="0"/>
        <w:ind w:left="0"/>
        <w:jc w:val="left"/>
      </w:pPr>
      <w:r>
        <w:rPr>
          <w:rFonts w:ascii="Times New Roman"/>
          <w:b/>
          <w:i w:val="false"/>
          <w:color w:val="000000"/>
        </w:rPr>
        <w:t xml:space="preserve"> Глава 15. Оториноларингология</w:t>
      </w:r>
    </w:p>
    <w:bookmarkEnd w:id="895"/>
    <w:bookmarkStart w:name="z992" w:id="896"/>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выполнению профессиональных обязанностей соответствующего свидетельства.</w:t>
      </w:r>
    </w:p>
    <w:bookmarkEnd w:id="896"/>
    <w:bookmarkStart w:name="z993" w:id="897"/>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897"/>
    <w:bookmarkStart w:name="z994" w:id="898"/>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898"/>
    <w:bookmarkStart w:name="z995" w:id="899"/>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899"/>
    <w:bookmarkStart w:name="z996" w:id="900"/>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900"/>
    <w:bookmarkStart w:name="z997" w:id="901"/>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901"/>
    <w:bookmarkStart w:name="z998" w:id="902"/>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902"/>
    <w:bookmarkStart w:name="z999" w:id="903"/>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спецоборудования, заикание или другие дефекты речи, препятствующие ведению речевой связи, определяют негодность к работе.</w:t>
      </w:r>
    </w:p>
    <w:bookmarkEnd w:id="903"/>
    <w:bookmarkStart w:name="z1000" w:id="904"/>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904"/>
    <w:bookmarkStart w:name="z1001" w:id="905"/>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905"/>
    <w:bookmarkStart w:name="z1002" w:id="906"/>
    <w:p>
      <w:pPr>
        <w:spacing w:after="0"/>
        <w:ind w:left="0"/>
        <w:jc w:val="left"/>
      </w:pPr>
      <w:r>
        <w:rPr>
          <w:rFonts w:ascii="Times New Roman"/>
          <w:b/>
          <w:i w:val="false"/>
          <w:color w:val="000000"/>
        </w:rPr>
        <w:t xml:space="preserve"> Глава 16. Дерматология</w:t>
      </w:r>
    </w:p>
    <w:bookmarkEnd w:id="906"/>
    <w:bookmarkStart w:name="z1003" w:id="907"/>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907"/>
    <w:bookmarkStart w:name="z1004" w:id="908"/>
    <w:p>
      <w:pPr>
        <w:spacing w:after="0"/>
        <w:ind w:left="0"/>
        <w:jc w:val="left"/>
      </w:pPr>
      <w:r>
        <w:rPr>
          <w:rFonts w:ascii="Times New Roman"/>
          <w:b/>
          <w:i w:val="false"/>
          <w:color w:val="000000"/>
        </w:rPr>
        <w:t xml:space="preserve"> Глава 17. Онкология</w:t>
      </w:r>
    </w:p>
    <w:bookmarkEnd w:id="908"/>
    <w:bookmarkStart w:name="z1005" w:id="909"/>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909"/>
    <w:bookmarkStart w:name="z1006" w:id="910"/>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910"/>
    <w:bookmarkStart w:name="z1007" w:id="911"/>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911"/>
    <w:bookmarkStart w:name="z1008" w:id="912"/>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912"/>
    <w:bookmarkStart w:name="z1009" w:id="913"/>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Правилам медицинского </w:t>
            </w:r>
            <w:r>
              <w:br/>
            </w:r>
            <w:r>
              <w:rPr>
                <w:rFonts w:ascii="Times New Roman"/>
                <w:b w:val="false"/>
                <w:i w:val="false"/>
                <w:color w:val="000000"/>
                <w:sz w:val="20"/>
              </w:rPr>
              <w:t xml:space="preserve">освидетельствования и осмотра </w:t>
            </w:r>
            <w:r>
              <w:br/>
            </w:r>
            <w:r>
              <w:rPr>
                <w:rFonts w:ascii="Times New Roman"/>
                <w:b w:val="false"/>
                <w:i w:val="false"/>
                <w:color w:val="000000"/>
                <w:sz w:val="20"/>
              </w:rPr>
              <w:t xml:space="preserve">в гражданской авиации </w:t>
            </w:r>
            <w:r>
              <w:br/>
            </w:r>
            <w:r>
              <w:rPr>
                <w:rFonts w:ascii="Times New Roman"/>
                <w:b w:val="false"/>
                <w:i w:val="false"/>
                <w:color w:val="000000"/>
                <w:sz w:val="20"/>
              </w:rPr>
              <w:t>Республики Казахстан</w:t>
            </w:r>
          </w:p>
        </w:tc>
      </w:tr>
    </w:tbl>
    <w:bookmarkStart w:name="z1012" w:id="914"/>
    <w:p>
      <w:pPr>
        <w:spacing w:after="0"/>
        <w:ind w:left="0"/>
        <w:jc w:val="left"/>
      </w:pPr>
      <w:r>
        <w:rPr>
          <w:rFonts w:ascii="Times New Roman"/>
          <w:b/>
          <w:i w:val="false"/>
          <w:color w:val="000000"/>
        </w:rPr>
        <w:t xml:space="preserve"> Объем медицинского обследования при медицинском освидетельствовании</w:t>
      </w:r>
    </w:p>
    <w:bookmarkEnd w:id="914"/>
    <w:bookmarkStart w:name="z1013" w:id="915"/>
    <w:p>
      <w:pPr>
        <w:spacing w:after="0"/>
        <w:ind w:left="0"/>
        <w:jc w:val="both"/>
      </w:pPr>
      <w:r>
        <w:rPr>
          <w:rFonts w:ascii="Times New Roman"/>
          <w:b w:val="false"/>
          <w:i w:val="false"/>
          <w:color w:val="000000"/>
          <w:sz w:val="28"/>
        </w:rPr>
        <w:t>
      1. Терапевтическое обследование:</w:t>
      </w:r>
    </w:p>
    <w:bookmarkEnd w:id="915"/>
    <w:bookmarkStart w:name="z1014" w:id="916"/>
    <w:p>
      <w:pPr>
        <w:spacing w:after="0"/>
        <w:ind w:left="0"/>
        <w:jc w:val="both"/>
      </w:pP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p>
    <w:bookmarkEnd w:id="916"/>
    <w:bookmarkStart w:name="z1015" w:id="917"/>
    <w:p>
      <w:pPr>
        <w:spacing w:after="0"/>
        <w:ind w:left="0"/>
        <w:jc w:val="both"/>
      </w:pPr>
      <w:r>
        <w:rPr>
          <w:rFonts w:ascii="Times New Roman"/>
          <w:b w:val="false"/>
          <w:i w:val="false"/>
          <w:color w:val="000000"/>
          <w:sz w:val="28"/>
        </w:rPr>
        <w:t>
      органы дыхания, кровообращения, пищеварения и мочевыделения.</w:t>
      </w:r>
    </w:p>
    <w:bookmarkEnd w:id="917"/>
    <w:bookmarkStart w:name="z1016" w:id="918"/>
    <w:p>
      <w:pPr>
        <w:spacing w:after="0"/>
        <w:ind w:left="0"/>
        <w:jc w:val="both"/>
      </w:pPr>
      <w:r>
        <w:rPr>
          <w:rFonts w:ascii="Times New Roman"/>
          <w:b w:val="false"/>
          <w:i w:val="false"/>
          <w:color w:val="000000"/>
          <w:sz w:val="28"/>
        </w:rPr>
        <w:t>
      2. Хирургическое обследование:</w:t>
      </w:r>
    </w:p>
    <w:bookmarkEnd w:id="918"/>
    <w:bookmarkStart w:name="z1017" w:id="919"/>
    <w:p>
      <w:pPr>
        <w:spacing w:after="0"/>
        <w:ind w:left="0"/>
        <w:jc w:val="both"/>
      </w:pPr>
      <w:r>
        <w:rPr>
          <w:rFonts w:ascii="Times New Roman"/>
          <w:b w:val="false"/>
          <w:i w:val="false"/>
          <w:color w:val="000000"/>
          <w:sz w:val="28"/>
        </w:rPr>
        <w:t>
      антропометрия (рост, масса тела, окружность груди, динамометрия кистей); общий осмотр (телосложение, развитие мускулатуры и подкожно-жирового слоя, осанка, походка);</w:t>
      </w:r>
    </w:p>
    <w:bookmarkEnd w:id="919"/>
    <w:bookmarkStart w:name="z1018" w:id="920"/>
    <w:p>
      <w:pPr>
        <w:spacing w:after="0"/>
        <w:ind w:left="0"/>
        <w:jc w:val="both"/>
      </w:pP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и с согласия обследуемого - пальцевое исследование прямой кишки).</w:t>
      </w:r>
    </w:p>
    <w:bookmarkEnd w:id="920"/>
    <w:bookmarkStart w:name="z1019" w:id="921"/>
    <w:p>
      <w:pPr>
        <w:spacing w:after="0"/>
        <w:ind w:left="0"/>
        <w:jc w:val="both"/>
      </w:pPr>
      <w:r>
        <w:rPr>
          <w:rFonts w:ascii="Times New Roman"/>
          <w:b w:val="false"/>
          <w:i w:val="false"/>
          <w:color w:val="000000"/>
          <w:sz w:val="28"/>
        </w:rPr>
        <w:t>
      3. При оториноларингологическом обследовании - используются методы обследования, которые гарантируют достоверную проверку слуха:</w:t>
      </w:r>
    </w:p>
    <w:bookmarkEnd w:id="921"/>
    <w:bookmarkStart w:name="z1020" w:id="922"/>
    <w:p>
      <w:pPr>
        <w:spacing w:after="0"/>
        <w:ind w:left="0"/>
        <w:jc w:val="both"/>
      </w:pPr>
      <w:r>
        <w:rPr>
          <w:rFonts w:ascii="Times New Roman"/>
          <w:b w:val="false"/>
          <w:i w:val="false"/>
          <w:color w:val="000000"/>
          <w:sz w:val="28"/>
        </w:rPr>
        <w:t>
      внешний осмотр:</w:t>
      </w:r>
    </w:p>
    <w:bookmarkEnd w:id="922"/>
    <w:bookmarkStart w:name="z1021" w:id="923"/>
    <w:p>
      <w:pPr>
        <w:spacing w:after="0"/>
        <w:ind w:left="0"/>
        <w:jc w:val="both"/>
      </w:pPr>
      <w:r>
        <w:rPr>
          <w:rFonts w:ascii="Times New Roman"/>
          <w:b w:val="false"/>
          <w:i w:val="false"/>
          <w:color w:val="000000"/>
          <w:sz w:val="28"/>
        </w:rPr>
        <w:t>
      внутренний осмотр, передняя и задняя риноскопия, отоскопия, фарингоскопия, определение носового дыхания и обоняния;</w:t>
      </w:r>
    </w:p>
    <w:bookmarkEnd w:id="923"/>
    <w:bookmarkStart w:name="z1022" w:id="924"/>
    <w:p>
      <w:pPr>
        <w:spacing w:after="0"/>
        <w:ind w:left="0"/>
        <w:jc w:val="both"/>
      </w:pPr>
      <w:r>
        <w:rPr>
          <w:rFonts w:ascii="Times New Roman"/>
          <w:b w:val="false"/>
          <w:i w:val="false"/>
          <w:color w:val="000000"/>
          <w:sz w:val="28"/>
        </w:rPr>
        <w:t>
      состояние зубов, слизистой оболочки полости рта, десен, прикус;</w:t>
      </w:r>
    </w:p>
    <w:bookmarkEnd w:id="924"/>
    <w:bookmarkStart w:name="z1023" w:id="925"/>
    <w:p>
      <w:pPr>
        <w:spacing w:after="0"/>
        <w:ind w:left="0"/>
        <w:jc w:val="both"/>
      </w:pPr>
      <w:r>
        <w:rPr>
          <w:rFonts w:ascii="Times New Roman"/>
          <w:b w:val="false"/>
          <w:i w:val="false"/>
          <w:color w:val="000000"/>
          <w:sz w:val="28"/>
        </w:rPr>
        <w:t>
      акуметрия (разговорная и шепотная речь);</w:t>
      </w:r>
    </w:p>
    <w:bookmarkEnd w:id="925"/>
    <w:bookmarkStart w:name="z1024" w:id="926"/>
    <w:p>
      <w:pPr>
        <w:spacing w:after="0"/>
        <w:ind w:left="0"/>
        <w:jc w:val="both"/>
      </w:pP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заявителю - при первичном медицинском освидетельствовании для получения медицинского сертификата; по медицинским показаниям;</w:t>
      </w:r>
    </w:p>
    <w:bookmarkEnd w:id="926"/>
    <w:bookmarkStart w:name="z1025" w:id="927"/>
    <w:p>
      <w:pPr>
        <w:spacing w:after="0"/>
        <w:ind w:left="0"/>
        <w:jc w:val="both"/>
      </w:pPr>
      <w:r>
        <w:rPr>
          <w:rFonts w:ascii="Times New Roman"/>
          <w:b w:val="false"/>
          <w:i w:val="false"/>
          <w:color w:val="000000"/>
          <w:sz w:val="28"/>
        </w:rPr>
        <w:t xml:space="preserve">
      тональная аудиометрия проводится при первичном медицинском освидетельствовании. Заявители получают медицинский сертификат первого и второго класса до 40 лет - 1 раз в 5 лет, с 40 лет - 1 раз в 2 года; при установлении заболевания со снижением слуха – 1 раз в год; по медицинским показаниям. </w:t>
      </w:r>
    </w:p>
    <w:bookmarkEnd w:id="927"/>
    <w:bookmarkStart w:name="z1026" w:id="928"/>
    <w:p>
      <w:pPr>
        <w:spacing w:after="0"/>
        <w:ind w:left="0"/>
        <w:jc w:val="both"/>
      </w:pPr>
      <w:r>
        <w:rPr>
          <w:rFonts w:ascii="Times New Roman"/>
          <w:b w:val="false"/>
          <w:i w:val="false"/>
          <w:color w:val="000000"/>
          <w:sz w:val="28"/>
        </w:rPr>
        <w:t xml:space="preserve">
      Заявители на получение медицинского сертификата третьего класса обследуются с помощью чистотонального аудиометра при первом получении заключения и не реже одного раза в четыре года до достижения возраста 40 лет, а затем не реже одного раза в два года. В качестве альтернативы применяются другие методы, позволяющие получить аналогичные результаты. </w:t>
      </w:r>
    </w:p>
    <w:bookmarkEnd w:id="928"/>
    <w:bookmarkStart w:name="z1027" w:id="929"/>
    <w:p>
      <w:pPr>
        <w:spacing w:after="0"/>
        <w:ind w:left="0"/>
        <w:jc w:val="both"/>
      </w:pPr>
      <w:r>
        <w:rPr>
          <w:rFonts w:ascii="Times New Roman"/>
          <w:b w:val="false"/>
          <w:i w:val="false"/>
          <w:color w:val="000000"/>
          <w:sz w:val="28"/>
        </w:rPr>
        <w:t>
      4. Офтальмологическое обследование:</w:t>
      </w:r>
    </w:p>
    <w:bookmarkEnd w:id="929"/>
    <w:bookmarkStart w:name="z1028" w:id="930"/>
    <w:p>
      <w:pPr>
        <w:spacing w:after="0"/>
        <w:ind w:left="0"/>
        <w:jc w:val="both"/>
      </w:pPr>
      <w:r>
        <w:rPr>
          <w:rFonts w:ascii="Times New Roman"/>
          <w:b w:val="false"/>
          <w:i w:val="false"/>
          <w:color w:val="000000"/>
          <w:sz w:val="28"/>
        </w:rPr>
        <w:t>
      анатомическое состояние органа зрения;</w:t>
      </w:r>
    </w:p>
    <w:bookmarkEnd w:id="930"/>
    <w:bookmarkStart w:name="z1029" w:id="931"/>
    <w:p>
      <w:pPr>
        <w:spacing w:after="0"/>
        <w:ind w:left="0"/>
        <w:jc w:val="both"/>
      </w:pPr>
      <w:r>
        <w:rPr>
          <w:rFonts w:ascii="Times New Roman"/>
          <w:b w:val="false"/>
          <w:i w:val="false"/>
          <w:color w:val="000000"/>
          <w:sz w:val="28"/>
        </w:rPr>
        <w:t>
      острота зрения;</w:t>
      </w:r>
    </w:p>
    <w:bookmarkEnd w:id="931"/>
    <w:bookmarkStart w:name="z1030" w:id="932"/>
    <w:p>
      <w:pPr>
        <w:spacing w:after="0"/>
        <w:ind w:left="0"/>
        <w:jc w:val="both"/>
      </w:pPr>
      <w:r>
        <w:rPr>
          <w:rFonts w:ascii="Times New Roman"/>
          <w:b w:val="false"/>
          <w:i w:val="false"/>
          <w:color w:val="000000"/>
          <w:sz w:val="28"/>
        </w:rPr>
        <w:t>
      цветовое зрение;</w:t>
      </w:r>
    </w:p>
    <w:bookmarkEnd w:id="932"/>
    <w:bookmarkStart w:name="z1031" w:id="933"/>
    <w:p>
      <w:pPr>
        <w:spacing w:after="0"/>
        <w:ind w:left="0"/>
        <w:jc w:val="both"/>
      </w:pPr>
      <w:r>
        <w:rPr>
          <w:rFonts w:ascii="Times New Roman"/>
          <w:b w:val="false"/>
          <w:i w:val="false"/>
          <w:color w:val="000000"/>
          <w:sz w:val="28"/>
        </w:rPr>
        <w:t>
      темновая адаптация;</w:t>
      </w:r>
    </w:p>
    <w:bookmarkEnd w:id="933"/>
    <w:bookmarkStart w:name="z1032" w:id="934"/>
    <w:p>
      <w:pPr>
        <w:spacing w:after="0"/>
        <w:ind w:left="0"/>
        <w:jc w:val="both"/>
      </w:pPr>
      <w:r>
        <w:rPr>
          <w:rFonts w:ascii="Times New Roman"/>
          <w:b w:val="false"/>
          <w:i w:val="false"/>
          <w:color w:val="000000"/>
          <w:sz w:val="28"/>
        </w:rPr>
        <w:t>
      бинокулярное зрение;</w:t>
      </w:r>
    </w:p>
    <w:bookmarkEnd w:id="934"/>
    <w:bookmarkStart w:name="z1033" w:id="935"/>
    <w:p>
      <w:pPr>
        <w:spacing w:after="0"/>
        <w:ind w:left="0"/>
        <w:jc w:val="both"/>
      </w:pPr>
      <w:r>
        <w:rPr>
          <w:rFonts w:ascii="Times New Roman"/>
          <w:b w:val="false"/>
          <w:i w:val="false"/>
          <w:color w:val="000000"/>
          <w:sz w:val="28"/>
        </w:rPr>
        <w:t>
      ближайшая точка конвергенции;</w:t>
      </w:r>
    </w:p>
    <w:bookmarkEnd w:id="935"/>
    <w:bookmarkStart w:name="z1034" w:id="936"/>
    <w:p>
      <w:pPr>
        <w:spacing w:after="0"/>
        <w:ind w:left="0"/>
        <w:jc w:val="both"/>
      </w:pPr>
      <w:r>
        <w:rPr>
          <w:rFonts w:ascii="Times New Roman"/>
          <w:b w:val="false"/>
          <w:i w:val="false"/>
          <w:color w:val="000000"/>
          <w:sz w:val="28"/>
        </w:rPr>
        <w:t>
      ближайшая точка ясного зрения;</w:t>
      </w:r>
    </w:p>
    <w:bookmarkEnd w:id="936"/>
    <w:bookmarkStart w:name="z1035" w:id="937"/>
    <w:p>
      <w:pPr>
        <w:spacing w:after="0"/>
        <w:ind w:left="0"/>
        <w:jc w:val="both"/>
      </w:pPr>
      <w:r>
        <w:rPr>
          <w:rFonts w:ascii="Times New Roman"/>
          <w:b w:val="false"/>
          <w:i w:val="false"/>
          <w:color w:val="000000"/>
          <w:sz w:val="28"/>
        </w:rPr>
        <w:t>
      рефракция субъективным и объективным методом исследования (скиаскопия или рефрактометрия);</w:t>
      </w:r>
    </w:p>
    <w:bookmarkEnd w:id="937"/>
    <w:bookmarkStart w:name="z1036" w:id="938"/>
    <w:p>
      <w:pPr>
        <w:spacing w:after="0"/>
        <w:ind w:left="0"/>
        <w:jc w:val="both"/>
      </w:pPr>
      <w:r>
        <w:rPr>
          <w:rFonts w:ascii="Times New Roman"/>
          <w:b w:val="false"/>
          <w:i w:val="false"/>
          <w:color w:val="000000"/>
          <w:sz w:val="28"/>
        </w:rPr>
        <w:t>
      периметрия;</w:t>
      </w:r>
    </w:p>
    <w:bookmarkEnd w:id="938"/>
    <w:bookmarkStart w:name="z1037" w:id="939"/>
    <w:p>
      <w:pPr>
        <w:spacing w:after="0"/>
        <w:ind w:left="0"/>
        <w:jc w:val="both"/>
      </w:pPr>
      <w:r>
        <w:rPr>
          <w:rFonts w:ascii="Times New Roman"/>
          <w:b w:val="false"/>
          <w:i w:val="false"/>
          <w:color w:val="000000"/>
          <w:sz w:val="28"/>
        </w:rPr>
        <w:t>
      внутриглазное давление измеряется при медицинском освидетельствовании для получения медицинского сертификата, с 40 лет при каждом медицинском освидетельствовании для продления медицинского сертификата.</w:t>
      </w:r>
    </w:p>
    <w:bookmarkEnd w:id="939"/>
    <w:bookmarkStart w:name="z1038" w:id="940"/>
    <w:p>
      <w:pPr>
        <w:spacing w:after="0"/>
        <w:ind w:left="0"/>
        <w:jc w:val="both"/>
      </w:pPr>
      <w:r>
        <w:rPr>
          <w:rFonts w:ascii="Times New Roman"/>
          <w:b w:val="false"/>
          <w:i w:val="false"/>
          <w:color w:val="000000"/>
          <w:sz w:val="28"/>
        </w:rPr>
        <w:t>
      5. Неврологическое обследование:</w:t>
      </w:r>
    </w:p>
    <w:bookmarkEnd w:id="940"/>
    <w:bookmarkStart w:name="z1039" w:id="941"/>
    <w:p>
      <w:pPr>
        <w:spacing w:after="0"/>
        <w:ind w:left="0"/>
        <w:jc w:val="both"/>
      </w:pPr>
      <w:r>
        <w:rPr>
          <w:rFonts w:ascii="Times New Roman"/>
          <w:b w:val="false"/>
          <w:i w:val="false"/>
          <w:color w:val="000000"/>
          <w:sz w:val="28"/>
        </w:rPr>
        <w:t>
      внешний осмотр (кожные рубцы, атрофии, фибриллярные подергивания);</w:t>
      </w:r>
    </w:p>
    <w:bookmarkEnd w:id="941"/>
    <w:bookmarkStart w:name="z1040" w:id="942"/>
    <w:p>
      <w:pPr>
        <w:spacing w:after="0"/>
        <w:ind w:left="0"/>
        <w:jc w:val="both"/>
      </w:pPr>
      <w:r>
        <w:rPr>
          <w:rFonts w:ascii="Times New Roman"/>
          <w:b w:val="false"/>
          <w:i w:val="false"/>
          <w:color w:val="000000"/>
          <w:sz w:val="28"/>
        </w:rPr>
        <w:t>
      черепно-мозговые нервы;</w:t>
      </w:r>
    </w:p>
    <w:bookmarkEnd w:id="942"/>
    <w:bookmarkStart w:name="z1041" w:id="943"/>
    <w:p>
      <w:pPr>
        <w:spacing w:after="0"/>
        <w:ind w:left="0"/>
        <w:jc w:val="both"/>
      </w:pPr>
      <w:r>
        <w:rPr>
          <w:rFonts w:ascii="Times New Roman"/>
          <w:b w:val="false"/>
          <w:i w:val="false"/>
          <w:color w:val="000000"/>
          <w:sz w:val="28"/>
        </w:rPr>
        <w:t>
      двигательная, рефлекторная, чувствительная сфера, статика и координация;</w:t>
      </w:r>
    </w:p>
    <w:bookmarkEnd w:id="943"/>
    <w:bookmarkStart w:name="z1042" w:id="944"/>
    <w:p>
      <w:pPr>
        <w:spacing w:after="0"/>
        <w:ind w:left="0"/>
        <w:jc w:val="both"/>
      </w:pPr>
      <w:r>
        <w:rPr>
          <w:rFonts w:ascii="Times New Roman"/>
          <w:b w:val="false"/>
          <w:i w:val="false"/>
          <w:color w:val="000000"/>
          <w:sz w:val="28"/>
        </w:rPr>
        <w:t>
      вегетативная нервная система (дермографизм, акроцианоз, гипергидроз, тремор, ортоклиностатическая проба);</w:t>
      </w:r>
    </w:p>
    <w:bookmarkEnd w:id="944"/>
    <w:bookmarkStart w:name="z1043" w:id="945"/>
    <w:p>
      <w:pPr>
        <w:spacing w:after="0"/>
        <w:ind w:left="0"/>
        <w:jc w:val="both"/>
      </w:pPr>
      <w:r>
        <w:rPr>
          <w:rFonts w:ascii="Times New Roman"/>
          <w:b w:val="false"/>
          <w:i w:val="false"/>
          <w:color w:val="000000"/>
          <w:sz w:val="28"/>
        </w:rPr>
        <w:t>
      эмоционально-психическая сфера.</w:t>
      </w:r>
    </w:p>
    <w:bookmarkEnd w:id="945"/>
    <w:bookmarkStart w:name="z1044" w:id="946"/>
    <w:p>
      <w:pPr>
        <w:spacing w:after="0"/>
        <w:ind w:left="0"/>
        <w:jc w:val="both"/>
      </w:pPr>
      <w:r>
        <w:rPr>
          <w:rFonts w:ascii="Times New Roman"/>
          <w:b w:val="false"/>
          <w:i w:val="false"/>
          <w:color w:val="000000"/>
          <w:sz w:val="28"/>
        </w:rPr>
        <w:t>
      6. Психологическое обследование проводится:</w:t>
      </w:r>
    </w:p>
    <w:bookmarkEnd w:id="946"/>
    <w:bookmarkStart w:name="z1045" w:id="947"/>
    <w:p>
      <w:pPr>
        <w:spacing w:after="0"/>
        <w:ind w:left="0"/>
        <w:jc w:val="both"/>
      </w:pPr>
      <w:r>
        <w:rPr>
          <w:rFonts w:ascii="Times New Roman"/>
          <w:b w:val="false"/>
          <w:i w:val="false"/>
          <w:color w:val="000000"/>
          <w:sz w:val="28"/>
        </w:rPr>
        <w:t>
      лицам, поступающим в авиационные учебные заведения по специальности пилот, авиадиспетчер - для получения медицинского сертификата;</w:t>
      </w:r>
    </w:p>
    <w:bookmarkEnd w:id="947"/>
    <w:bookmarkStart w:name="z1046" w:id="948"/>
    <w:p>
      <w:pPr>
        <w:spacing w:after="0"/>
        <w:ind w:left="0"/>
        <w:jc w:val="both"/>
      </w:pPr>
      <w:r>
        <w:rPr>
          <w:rFonts w:ascii="Times New Roman"/>
          <w:b w:val="false"/>
          <w:i w:val="false"/>
          <w:color w:val="000000"/>
          <w:sz w:val="28"/>
        </w:rPr>
        <w:t>
      по медицинским показаниям.</w:t>
      </w:r>
    </w:p>
    <w:bookmarkEnd w:id="948"/>
    <w:bookmarkStart w:name="z1047" w:id="949"/>
    <w:p>
      <w:pPr>
        <w:spacing w:after="0"/>
        <w:ind w:left="0"/>
        <w:jc w:val="both"/>
      </w:pPr>
      <w:r>
        <w:rPr>
          <w:rFonts w:ascii="Times New Roman"/>
          <w:b w:val="false"/>
          <w:i w:val="false"/>
          <w:color w:val="000000"/>
          <w:sz w:val="28"/>
        </w:rPr>
        <w:t>
      7. Дерматовенерологический осмотр проводится по медицинским показаниям.</w:t>
      </w:r>
    </w:p>
    <w:bookmarkEnd w:id="949"/>
    <w:bookmarkStart w:name="z1048" w:id="950"/>
    <w:p>
      <w:pPr>
        <w:spacing w:after="0"/>
        <w:ind w:left="0"/>
        <w:jc w:val="both"/>
      </w:pPr>
      <w:r>
        <w:rPr>
          <w:rFonts w:ascii="Times New Roman"/>
          <w:b w:val="false"/>
          <w:i w:val="false"/>
          <w:color w:val="000000"/>
          <w:sz w:val="28"/>
        </w:rPr>
        <w:t>
      8. Гинекологический осмотр проводится при медицинском освидетельствовании и по медицинским показаниям.</w:t>
      </w:r>
    </w:p>
    <w:bookmarkEnd w:id="950"/>
    <w:bookmarkStart w:name="z1049" w:id="951"/>
    <w:p>
      <w:pPr>
        <w:spacing w:after="0"/>
        <w:ind w:left="0"/>
        <w:jc w:val="both"/>
      </w:pPr>
      <w:r>
        <w:rPr>
          <w:rFonts w:ascii="Times New Roman"/>
          <w:b w:val="false"/>
          <w:i w:val="false"/>
          <w:color w:val="000000"/>
          <w:sz w:val="28"/>
        </w:rPr>
        <w:t>
      9. Лабораторные исследования:</w:t>
      </w:r>
    </w:p>
    <w:bookmarkEnd w:id="951"/>
    <w:bookmarkStart w:name="z1050" w:id="952"/>
    <w:p>
      <w:pPr>
        <w:spacing w:after="0"/>
        <w:ind w:left="0"/>
        <w:jc w:val="both"/>
      </w:pP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 – 1 раз в год и по медицинским показаниям;</w:t>
      </w:r>
    </w:p>
    <w:bookmarkEnd w:id="952"/>
    <w:bookmarkStart w:name="z1051" w:id="953"/>
    <w:p>
      <w:pPr>
        <w:spacing w:after="0"/>
        <w:ind w:left="0"/>
        <w:jc w:val="both"/>
      </w:pPr>
      <w:r>
        <w:rPr>
          <w:rFonts w:ascii="Times New Roman"/>
          <w:b w:val="false"/>
          <w:i w:val="false"/>
          <w:color w:val="000000"/>
          <w:sz w:val="28"/>
        </w:rPr>
        <w:t>
      2) клинический анализ мочи – при медицинском освидетельствовании и по медицинским показаниям;</w:t>
      </w:r>
    </w:p>
    <w:bookmarkEnd w:id="953"/>
    <w:bookmarkStart w:name="z1052" w:id="954"/>
    <w:p>
      <w:pPr>
        <w:spacing w:after="0"/>
        <w:ind w:left="0"/>
        <w:jc w:val="both"/>
      </w:pPr>
      <w:r>
        <w:rPr>
          <w:rFonts w:ascii="Times New Roman"/>
          <w:b w:val="false"/>
          <w:i w:val="false"/>
          <w:color w:val="000000"/>
          <w:sz w:val="28"/>
        </w:rPr>
        <w:t>
      3) анализ крови на холестерин - при медицинском освидетельствовании для получения медицинского сертификата, с 40 лет - 1 раз в год и по медицинским показаниям;</w:t>
      </w:r>
    </w:p>
    <w:bookmarkEnd w:id="954"/>
    <w:bookmarkStart w:name="z1053" w:id="955"/>
    <w:p>
      <w:pPr>
        <w:spacing w:after="0"/>
        <w:ind w:left="0"/>
        <w:jc w:val="both"/>
      </w:pPr>
      <w:r>
        <w:rPr>
          <w:rFonts w:ascii="Times New Roman"/>
          <w:b w:val="false"/>
          <w:i w:val="false"/>
          <w:color w:val="000000"/>
          <w:sz w:val="28"/>
        </w:rPr>
        <w:t>
      4) сахар крови натощак – при медицинском освидетельствовании для получения медицинского сертификата, далее один раз в 2 года и по медицинским показаниям;</w:t>
      </w:r>
    </w:p>
    <w:bookmarkEnd w:id="955"/>
    <w:bookmarkStart w:name="z1054" w:id="956"/>
    <w:p>
      <w:pPr>
        <w:spacing w:after="0"/>
        <w:ind w:left="0"/>
        <w:jc w:val="both"/>
      </w:pP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выполняющим авиационно-химические работы - 1 раз в год;</w:t>
      </w:r>
    </w:p>
    <w:bookmarkEnd w:id="956"/>
    <w:bookmarkStart w:name="z1055" w:id="957"/>
    <w:p>
      <w:pPr>
        <w:spacing w:after="0"/>
        <w:ind w:left="0"/>
        <w:jc w:val="both"/>
      </w:pPr>
      <w:r>
        <w:rPr>
          <w:rFonts w:ascii="Times New Roman"/>
          <w:b w:val="false"/>
          <w:i w:val="false"/>
          <w:color w:val="000000"/>
          <w:sz w:val="28"/>
        </w:rPr>
        <w:t>
      6) исследование мазка для определения степени чистоты влагалища проводится при медицинском освидетельствовании и по медицинским показаниям;</w:t>
      </w:r>
    </w:p>
    <w:bookmarkEnd w:id="957"/>
    <w:bookmarkStart w:name="z1056" w:id="958"/>
    <w:p>
      <w:pPr>
        <w:spacing w:after="0"/>
        <w:ind w:left="0"/>
        <w:jc w:val="both"/>
      </w:pPr>
      <w:r>
        <w:rPr>
          <w:rFonts w:ascii="Times New Roman"/>
          <w:b w:val="false"/>
          <w:i w:val="false"/>
          <w:color w:val="000000"/>
          <w:sz w:val="28"/>
        </w:rPr>
        <w:t>
      7) исследование крови на сифилис (экспресс-метод с забором крови из пальца) проводится - 1 раз в год;</w:t>
      </w:r>
    </w:p>
    <w:bookmarkEnd w:id="958"/>
    <w:bookmarkStart w:name="z1057" w:id="959"/>
    <w:p>
      <w:pPr>
        <w:spacing w:after="0"/>
        <w:ind w:left="0"/>
        <w:jc w:val="both"/>
      </w:pPr>
      <w:r>
        <w:rPr>
          <w:rFonts w:ascii="Times New Roman"/>
          <w:b w:val="false"/>
          <w:i w:val="false"/>
          <w:color w:val="000000"/>
          <w:sz w:val="28"/>
        </w:rPr>
        <w:t>
      8) определение нарко- и психоактивных веществ в организме проводится в авиационных медицинских центрах, психоневрологических и (или) наркологических организациях 1 раз в год и по медицинским показаниям.</w:t>
      </w:r>
    </w:p>
    <w:bookmarkEnd w:id="959"/>
    <w:bookmarkStart w:name="z1058" w:id="960"/>
    <w:p>
      <w:pPr>
        <w:spacing w:after="0"/>
        <w:ind w:left="0"/>
        <w:jc w:val="both"/>
      </w:pPr>
      <w:r>
        <w:rPr>
          <w:rFonts w:ascii="Times New Roman"/>
          <w:b w:val="false"/>
          <w:i w:val="false"/>
          <w:color w:val="000000"/>
          <w:sz w:val="28"/>
        </w:rPr>
        <w:t>
      В организациях гражданской авиации,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(Doc 9654-AN/945, документ ИКАО), определение нарко- и психоактивных веществ проводится в соответствии с установленным комплексом мероприятий, согласованного с уполномоченной организацией;</w:t>
      </w:r>
    </w:p>
    <w:bookmarkEnd w:id="960"/>
    <w:bookmarkStart w:name="z1059" w:id="961"/>
    <w:p>
      <w:pPr>
        <w:spacing w:after="0"/>
        <w:ind w:left="0"/>
        <w:jc w:val="both"/>
      </w:pPr>
      <w:r>
        <w:rPr>
          <w:rFonts w:ascii="Times New Roman"/>
          <w:b w:val="false"/>
          <w:i w:val="false"/>
          <w:color w:val="000000"/>
          <w:sz w:val="28"/>
        </w:rPr>
        <w:t>
      9) прочие лабораторные исследования проводятся по медицинским показаниям.</w:t>
      </w:r>
    </w:p>
    <w:bookmarkEnd w:id="961"/>
    <w:bookmarkStart w:name="z1060" w:id="962"/>
    <w:p>
      <w:pPr>
        <w:spacing w:after="0"/>
        <w:ind w:left="0"/>
        <w:jc w:val="both"/>
      </w:pPr>
      <w:r>
        <w:rPr>
          <w:rFonts w:ascii="Times New Roman"/>
          <w:b w:val="false"/>
          <w:i w:val="false"/>
          <w:color w:val="000000"/>
          <w:sz w:val="28"/>
        </w:rPr>
        <w:t>
      10. Рентгенологические исследования:</w:t>
      </w:r>
    </w:p>
    <w:bookmarkEnd w:id="962"/>
    <w:bookmarkStart w:name="z1061" w:id="963"/>
    <w:p>
      <w:pPr>
        <w:spacing w:after="0"/>
        <w:ind w:left="0"/>
        <w:jc w:val="both"/>
      </w:pPr>
      <w:r>
        <w:rPr>
          <w:rFonts w:ascii="Times New Roman"/>
          <w:b w:val="false"/>
          <w:i w:val="false"/>
          <w:color w:val="000000"/>
          <w:sz w:val="28"/>
        </w:rPr>
        <w:t>
      1) флюорография (крупнокадровая флюорография) органов грудной клетки проводится - 1 раз в год;</w:t>
      </w:r>
    </w:p>
    <w:bookmarkEnd w:id="963"/>
    <w:bookmarkStart w:name="z1062" w:id="964"/>
    <w:p>
      <w:pPr>
        <w:spacing w:after="0"/>
        <w:ind w:left="0"/>
        <w:jc w:val="both"/>
      </w:pPr>
      <w:r>
        <w:rPr>
          <w:rFonts w:ascii="Times New Roman"/>
          <w:b w:val="false"/>
          <w:i w:val="false"/>
          <w:color w:val="000000"/>
          <w:sz w:val="28"/>
        </w:rPr>
        <w:t>
      2) рентгенография (крупнокадровая флюорография) придаточных пазух носа проводится - заявителю при медицинском освидетельствовании для получения медицинского сертификата и по медицинским показаниям;</w:t>
      </w:r>
    </w:p>
    <w:bookmarkEnd w:id="964"/>
    <w:bookmarkStart w:name="z1063" w:id="965"/>
    <w:p>
      <w:pPr>
        <w:spacing w:after="0"/>
        <w:ind w:left="0"/>
        <w:jc w:val="both"/>
      </w:pP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т.п.) проводятся по медицинским показаниям.</w:t>
      </w:r>
    </w:p>
    <w:bookmarkEnd w:id="965"/>
    <w:bookmarkStart w:name="z1064" w:id="966"/>
    <w:p>
      <w:pPr>
        <w:spacing w:after="0"/>
        <w:ind w:left="0"/>
        <w:jc w:val="both"/>
      </w:pPr>
      <w:r>
        <w:rPr>
          <w:rFonts w:ascii="Times New Roman"/>
          <w:b w:val="false"/>
          <w:i w:val="false"/>
          <w:color w:val="000000"/>
          <w:sz w:val="28"/>
        </w:rPr>
        <w:t>
      11. Ультразвуковое исследование:</w:t>
      </w:r>
    </w:p>
    <w:bookmarkEnd w:id="966"/>
    <w:bookmarkStart w:name="z1065" w:id="967"/>
    <w:p>
      <w:pPr>
        <w:spacing w:after="0"/>
        <w:ind w:left="0"/>
        <w:jc w:val="both"/>
      </w:pPr>
      <w:r>
        <w:rPr>
          <w:rFonts w:ascii="Times New Roman"/>
          <w:b w:val="false"/>
          <w:i w:val="false"/>
          <w:color w:val="000000"/>
          <w:sz w:val="28"/>
        </w:rPr>
        <w:t>
      1) органов брюшной полости, почек, щитовидной железы, матки и придатков (женщинам), предстательной железы (мужчинам) проводится заявителю – при медицинском освидетельствовании для получения медицинского сертификата и по медицинским показаниям;</w:t>
      </w:r>
    </w:p>
    <w:bookmarkEnd w:id="967"/>
    <w:bookmarkStart w:name="z1066" w:id="968"/>
    <w:p>
      <w:pPr>
        <w:spacing w:after="0"/>
        <w:ind w:left="0"/>
        <w:jc w:val="both"/>
      </w:pPr>
      <w:r>
        <w:rPr>
          <w:rFonts w:ascii="Times New Roman"/>
          <w:b w:val="false"/>
          <w:i w:val="false"/>
          <w:color w:val="000000"/>
          <w:sz w:val="28"/>
        </w:rPr>
        <w:t>
      2) сердца (эхокардиография) проводится заявителю при медицинском освидетельствовании для получения медицинского сертификата и по медицинским показаниям.</w:t>
      </w:r>
    </w:p>
    <w:bookmarkEnd w:id="968"/>
    <w:bookmarkStart w:name="z1067" w:id="969"/>
    <w:p>
      <w:pPr>
        <w:spacing w:after="0"/>
        <w:ind w:left="0"/>
        <w:jc w:val="both"/>
      </w:pPr>
      <w:r>
        <w:rPr>
          <w:rFonts w:ascii="Times New Roman"/>
          <w:b w:val="false"/>
          <w:i w:val="false"/>
          <w:color w:val="000000"/>
          <w:sz w:val="28"/>
        </w:rPr>
        <w:t>
      12. ЭКГ в покое (12 отведений по Вильсону) проводится 1 раз в год и по медицинским показаниям.</w:t>
      </w:r>
    </w:p>
    <w:bookmarkEnd w:id="969"/>
    <w:bookmarkStart w:name="z1068" w:id="970"/>
    <w:p>
      <w:pPr>
        <w:spacing w:after="0"/>
        <w:ind w:left="0"/>
        <w:jc w:val="both"/>
      </w:pPr>
      <w:r>
        <w:rPr>
          <w:rFonts w:ascii="Times New Roman"/>
          <w:b w:val="false"/>
          <w:i w:val="false"/>
          <w:color w:val="000000"/>
          <w:sz w:val="28"/>
        </w:rPr>
        <w:t>
      13. ЭКГ с 20 приседаниями (12 отведений по Вильсону) заявителю - при медицинском освидетельствовании для получения медицинского сертификата и по медицинским показаниям.</w:t>
      </w:r>
    </w:p>
    <w:bookmarkEnd w:id="970"/>
    <w:bookmarkStart w:name="z1069" w:id="971"/>
    <w:p>
      <w:pPr>
        <w:spacing w:after="0"/>
        <w:ind w:left="0"/>
        <w:jc w:val="both"/>
      </w:pPr>
      <w:r>
        <w:rPr>
          <w:rFonts w:ascii="Times New Roman"/>
          <w:b w:val="false"/>
          <w:i w:val="false"/>
          <w:color w:val="000000"/>
          <w:sz w:val="28"/>
        </w:rPr>
        <w:t>
      14. Велоэргометрическое исследование или тредмил-тест проводятся при медицинском освидетельствовании заявителям для получения или продления медицинского сертификата 1 класса с 40 лет - 1 раз в год, остальным заявителям - по медицинским показаниям.</w:t>
      </w:r>
    </w:p>
    <w:bookmarkEnd w:id="971"/>
    <w:bookmarkStart w:name="z1070" w:id="972"/>
    <w:p>
      <w:pPr>
        <w:spacing w:after="0"/>
        <w:ind w:left="0"/>
        <w:jc w:val="both"/>
      </w:pPr>
      <w:r>
        <w:rPr>
          <w:rFonts w:ascii="Times New Roman"/>
          <w:b w:val="false"/>
          <w:i w:val="false"/>
          <w:color w:val="000000"/>
          <w:sz w:val="28"/>
        </w:rPr>
        <w:t>
      15. Спирография проводится при медицинском освидетельствовании заявителя для получения медицинского сертификата и по медицинским показаниям.</w:t>
      </w:r>
    </w:p>
    <w:bookmarkEnd w:id="972"/>
    <w:bookmarkStart w:name="z1071" w:id="973"/>
    <w:p>
      <w:pPr>
        <w:spacing w:after="0"/>
        <w:ind w:left="0"/>
        <w:jc w:val="both"/>
      </w:pPr>
      <w:r>
        <w:rPr>
          <w:rFonts w:ascii="Times New Roman"/>
          <w:b w:val="false"/>
          <w:i w:val="false"/>
          <w:color w:val="000000"/>
          <w:sz w:val="28"/>
        </w:rPr>
        <w:t>
      16. ЭЭГ проводится – заявителю при медицинском освидетельствовании для получения медицинского сертификата и по медицинским показаниям.</w:t>
      </w:r>
    </w:p>
    <w:bookmarkEnd w:id="973"/>
    <w:bookmarkStart w:name="z1072" w:id="974"/>
    <w:p>
      <w:pPr>
        <w:spacing w:after="0"/>
        <w:ind w:left="0"/>
        <w:jc w:val="both"/>
      </w:pPr>
      <w:r>
        <w:rPr>
          <w:rFonts w:ascii="Times New Roman"/>
          <w:b w:val="false"/>
          <w:i w:val="false"/>
          <w:color w:val="000000"/>
          <w:sz w:val="28"/>
        </w:rPr>
        <w:t>
      17. Кольпоскопия проводится заявителям (женщинам) - при медицинском освидетельствовании для получения медицинского сертификата и по медицинским показаниям.</w:t>
      </w:r>
    </w:p>
    <w:bookmarkEnd w:id="974"/>
    <w:bookmarkStart w:name="z1073" w:id="975"/>
    <w:p>
      <w:pPr>
        <w:spacing w:after="0"/>
        <w:ind w:left="0"/>
        <w:jc w:val="both"/>
      </w:pPr>
      <w:r>
        <w:rPr>
          <w:rFonts w:ascii="Times New Roman"/>
          <w:b w:val="false"/>
          <w:i w:val="false"/>
          <w:color w:val="000000"/>
          <w:sz w:val="28"/>
        </w:rPr>
        <w:t>
      18. Фиброгастродуоденоскопия проводится по медицинским показаниям.</w:t>
      </w:r>
    </w:p>
    <w:bookmarkEnd w:id="975"/>
    <w:bookmarkStart w:name="z1074" w:id="976"/>
    <w:p>
      <w:pPr>
        <w:spacing w:after="0"/>
        <w:ind w:left="0"/>
        <w:jc w:val="both"/>
      </w:pPr>
      <w:r>
        <w:rPr>
          <w:rFonts w:ascii="Times New Roman"/>
          <w:b w:val="false"/>
          <w:i w:val="false"/>
          <w:color w:val="000000"/>
          <w:sz w:val="28"/>
        </w:rPr>
        <w:t>
      19. Прочие медицинские обследования проводятся по строгим медицинским показаниям с записью обоснования к исследованию и (или) консультации.</w:t>
      </w:r>
    </w:p>
    <w:bookmarkEnd w:id="9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1077" w:id="977"/>
    <w:p>
      <w:pPr>
        <w:spacing w:after="0"/>
        <w:ind w:left="0"/>
        <w:jc w:val="left"/>
      </w:pPr>
      <w:r>
        <w:rPr>
          <w:rFonts w:ascii="Times New Roman"/>
          <w:b/>
          <w:i w:val="false"/>
          <w:color w:val="000000"/>
        </w:rPr>
        <w:t xml:space="preserve"> Коды ограничений</w:t>
      </w:r>
    </w:p>
    <w:bookmarkEnd w:id="977"/>
    <w:bookmarkStart w:name="z1078" w:id="978"/>
    <w:p>
      <w:pPr>
        <w:spacing w:after="0"/>
        <w:ind w:left="0"/>
        <w:jc w:val="both"/>
      </w:pPr>
      <w:r>
        <w:rPr>
          <w:rFonts w:ascii="Times New Roman"/>
          <w:b w:val="false"/>
          <w:i w:val="false"/>
          <w:color w:val="000000"/>
          <w:sz w:val="28"/>
        </w:rPr>
        <w:t>
      Кодтар/Коды/Cods:</w:t>
      </w:r>
    </w:p>
    <w:bookmarkEnd w:id="978"/>
    <w:bookmarkStart w:name="z1079" w:id="979"/>
    <w:p>
      <w:pPr>
        <w:spacing w:after="0"/>
        <w:ind w:left="0"/>
        <w:jc w:val="both"/>
      </w:pPr>
      <w:r>
        <w:rPr>
          <w:rFonts w:ascii="Times New Roman"/>
          <w:b w:val="false"/>
          <w:i w:val="false"/>
          <w:color w:val="000000"/>
          <w:sz w:val="28"/>
        </w:rPr>
        <w:t>
      МСШ/ОМС/TML–медициналық сертификаттың қолданылу мерзімінің шектелуі/ограничение срока действия медицинского сертификата/restriction of the period of validity of the medical certificate;</w:t>
      </w:r>
    </w:p>
    <w:bookmarkEnd w:id="979"/>
    <w:bookmarkStart w:name="z1080" w:id="980"/>
    <w:p>
      <w:pPr>
        <w:spacing w:after="0"/>
        <w:ind w:left="0"/>
        <w:jc w:val="both"/>
      </w:pPr>
      <w:r>
        <w:rPr>
          <w:rFonts w:ascii="Times New Roman"/>
          <w:b w:val="false"/>
          <w:i w:val="false"/>
          <w:color w:val="000000"/>
          <w:sz w:val="28"/>
        </w:rPr>
        <w:t>
      КҚТ/КДР/VDL – алыс қашық үшін көру қабілетінің мәселелерін түзету/коррекция нарушения зрения для дальнего расстояния /Correction for defective distant vision;</w:t>
      </w:r>
    </w:p>
    <w:bookmarkEnd w:id="980"/>
    <w:bookmarkStart w:name="z1081" w:id="981"/>
    <w:p>
      <w:pPr>
        <w:spacing w:after="0"/>
        <w:ind w:left="0"/>
        <w:jc w:val="both"/>
      </w:pPr>
      <w:r>
        <w:rPr>
          <w:rFonts w:ascii="Times New Roman"/>
          <w:b w:val="false"/>
          <w:i w:val="false"/>
          <w:color w:val="000000"/>
          <w:sz w:val="28"/>
        </w:rPr>
        <w:t>
      АОЖКТ/КБСДР/VML – алыс, орта және жақын қашық үшін көру қабілетінің мәселелерін түзету/коррекция нарушения зрения для дальнего, среднего и близкого расстояния/correction for defective distant, intermediate and near vision;</w:t>
      </w:r>
    </w:p>
    <w:bookmarkEnd w:id="981"/>
    <w:bookmarkStart w:name="z1082" w:id="982"/>
    <w:p>
      <w:pPr>
        <w:spacing w:after="0"/>
        <w:ind w:left="0"/>
        <w:jc w:val="both"/>
      </w:pPr>
      <w:r>
        <w:rPr>
          <w:rFonts w:ascii="Times New Roman"/>
          <w:b w:val="false"/>
          <w:i w:val="false"/>
          <w:color w:val="000000"/>
          <w:sz w:val="28"/>
        </w:rPr>
        <w:t xml:space="preserve">
      ЖКТ/КБР/VNL – жақын қашық үшін көру қабілетінің мәселелерін түзету/коррекция нарушения зрения для близкого расстояния /Correction for defective near vision; </w:t>
      </w:r>
    </w:p>
    <w:bookmarkEnd w:id="982"/>
    <w:bookmarkStart w:name="z1083" w:id="983"/>
    <w:p>
      <w:pPr>
        <w:spacing w:after="0"/>
        <w:ind w:left="0"/>
        <w:jc w:val="both"/>
      </w:pPr>
      <w:r>
        <w:rPr>
          <w:rFonts w:ascii="Times New Roman"/>
          <w:b w:val="false"/>
          <w:i w:val="false"/>
          <w:color w:val="000000"/>
          <w:sz w:val="28"/>
        </w:rPr>
        <w:t>
      ӨАКТ/КДП/VXL – алыс қашық үшін өндіріс жағдайына байланысты көру қабілетінің мәселелерін түзету (3-кластық медициналық сертификат үшін ғана, ӘҚКК диспетчерлеріне)/коррекция нарушения зрения для дали, в зависимости от производственных условий (только для медицинского сертификата 3 класса, диспетчеров ОВД)/Correction for defective distant vision depending on the working environment (for 3 class only, ATCOs);</w:t>
      </w:r>
    </w:p>
    <w:bookmarkEnd w:id="983"/>
    <w:bookmarkStart w:name="z1084" w:id="984"/>
    <w:p>
      <w:pPr>
        <w:spacing w:after="0"/>
        <w:ind w:left="0"/>
        <w:jc w:val="both"/>
      </w:pPr>
      <w:r>
        <w:rPr>
          <w:rFonts w:ascii="Times New Roman"/>
          <w:b w:val="false"/>
          <w:i w:val="false"/>
          <w:color w:val="000000"/>
          <w:sz w:val="28"/>
        </w:rPr>
        <w:t>
      КЛТ/КИК/CCL – контакттық линзаларды қолдану жолымен ғана көру қабілетінің мәселелерін түзету/коррекция зрения с использованием только контактных линз/Correction by means of contact lenses only;</w:t>
      </w:r>
    </w:p>
    <w:bookmarkEnd w:id="984"/>
    <w:bookmarkStart w:name="z1085" w:id="985"/>
    <w:p>
      <w:pPr>
        <w:spacing w:after="0"/>
        <w:ind w:left="0"/>
        <w:jc w:val="both"/>
      </w:pPr>
      <w:r>
        <w:rPr>
          <w:rFonts w:ascii="Times New Roman"/>
          <w:b w:val="false"/>
          <w:i w:val="false"/>
          <w:color w:val="000000"/>
          <w:sz w:val="28"/>
        </w:rPr>
        <w:t>
      КҰ/ДП/VCL – күндізгі уақыт үшін ұшуларға ғана жарамды (күндізгі ұшулар)/действителен для полетов только в дневное время (дневные полеты)/ valid by day only;</w:t>
      </w:r>
    </w:p>
    <w:bookmarkEnd w:id="985"/>
    <w:bookmarkStart w:name="z1086" w:id="986"/>
    <w:p>
      <w:pPr>
        <w:spacing w:after="0"/>
        <w:ind w:left="0"/>
        <w:jc w:val="both"/>
      </w:pPr>
      <w:r>
        <w:rPr>
          <w:rFonts w:ascii="Times New Roman"/>
          <w:b w:val="false"/>
          <w:i w:val="false"/>
          <w:color w:val="000000"/>
          <w:sz w:val="28"/>
        </w:rPr>
        <w:t>
      ЕБЖ/ВКП/OML – екінші ұшқыш немесе білікті екінші ұшқышпен ғана жарамды/действителен только как второй пилот или с квалифицированным вторым пилотом/Valid only as or with qualified co pilot;</w:t>
      </w:r>
    </w:p>
    <w:bookmarkEnd w:id="986"/>
    <w:bookmarkStart w:name="z1087" w:id="987"/>
    <w:p>
      <w:pPr>
        <w:spacing w:after="0"/>
        <w:ind w:left="0"/>
        <w:jc w:val="both"/>
      </w:pPr>
      <w:r>
        <w:rPr>
          <w:rFonts w:ascii="Times New Roman"/>
          <w:b w:val="false"/>
          <w:i w:val="false"/>
          <w:color w:val="000000"/>
          <w:sz w:val="28"/>
        </w:rPr>
        <w:t>
      ЕҰЖ/ДВП/OCL – екінші ұшқыш ретінде ғана жарамды/годен только как второй пилот/Valid only as co pilot;</w:t>
      </w:r>
    </w:p>
    <w:bookmarkEnd w:id="987"/>
    <w:bookmarkStart w:name="z1088" w:id="988"/>
    <w:p>
      <w:pPr>
        <w:spacing w:after="0"/>
        <w:ind w:left="0"/>
        <w:jc w:val="both"/>
      </w:pPr>
      <w:r>
        <w:rPr>
          <w:rFonts w:ascii="Times New Roman"/>
          <w:b w:val="false"/>
          <w:i w:val="false"/>
          <w:color w:val="000000"/>
          <w:sz w:val="28"/>
        </w:rPr>
        <w:t>
      ЖЖ/ДБП/OPL – жолаушыларсыз ғана жарамды/действителен только без пассажиров /Valid only with out passengers;</w:t>
      </w:r>
    </w:p>
    <w:bookmarkEnd w:id="988"/>
    <w:bookmarkStart w:name="z1089" w:id="989"/>
    <w:p>
      <w:pPr>
        <w:spacing w:after="0"/>
        <w:ind w:left="0"/>
        <w:jc w:val="both"/>
      </w:pPr>
      <w:r>
        <w:rPr>
          <w:rFonts w:ascii="Times New Roman"/>
          <w:b w:val="false"/>
          <w:i w:val="false"/>
          <w:color w:val="000000"/>
          <w:sz w:val="28"/>
        </w:rPr>
        <w:t>
      ҚЕБ/БДУ/OSL – қауіпсіздікті қамтамасыз ететін ұшқыштың болуы немесе екеулік басқаруы бар әуе кемесіне жалғыз кабина мүшесі емес ретінде ғана жарамды/действителен только с безопасным (дублирующим) пилотом и для воздушного судна с двойным управлением для работы при условии не единственным членом экипажа /Valid only with safety pilot and in aircraft with dual controls, not for solo cabin crew;</w:t>
      </w:r>
    </w:p>
    <w:bookmarkEnd w:id="989"/>
    <w:bookmarkStart w:name="z1090" w:id="990"/>
    <w:p>
      <w:pPr>
        <w:spacing w:after="0"/>
        <w:ind w:left="0"/>
        <w:jc w:val="both"/>
      </w:pPr>
      <w:r>
        <w:rPr>
          <w:rFonts w:ascii="Times New Roman"/>
          <w:b w:val="false"/>
          <w:i w:val="false"/>
          <w:color w:val="000000"/>
          <w:sz w:val="28"/>
        </w:rPr>
        <w:t xml:space="preserve">
      ДӘК/ДВС/OAL – демонстрацияланған әуе кемесінің типіне ғана жарамды/годен для демонстрированного (указанного) типа воздушного судна/restricted to demonstrated aircraft type; </w:t>
      </w:r>
    </w:p>
    <w:bookmarkEnd w:id="990"/>
    <w:bookmarkStart w:name="z1091" w:id="991"/>
    <w:p>
      <w:pPr>
        <w:spacing w:after="0"/>
        <w:ind w:left="0"/>
        <w:jc w:val="both"/>
      </w:pPr>
      <w:r>
        <w:rPr>
          <w:rFonts w:ascii="Times New Roman"/>
          <w:b w:val="false"/>
          <w:i w:val="false"/>
          <w:color w:val="000000"/>
          <w:sz w:val="28"/>
        </w:rPr>
        <w:t>
      БҚБ/УРУ/AHL – бекітілген қолмен басқару үшін ғана жарамды/ действителен только с утвержденным ручным управлением/valid only with approved hand controls;</w:t>
      </w:r>
    </w:p>
    <w:bookmarkEnd w:id="991"/>
    <w:bookmarkStart w:name="z1092" w:id="992"/>
    <w:p>
      <w:pPr>
        <w:spacing w:after="0"/>
        <w:ind w:left="0"/>
        <w:jc w:val="both"/>
      </w:pPr>
      <w:r>
        <w:rPr>
          <w:rFonts w:ascii="Times New Roman"/>
          <w:b w:val="false"/>
          <w:i w:val="false"/>
          <w:color w:val="000000"/>
          <w:sz w:val="28"/>
        </w:rPr>
        <w:t>
      ЕАБ/ВАС/ODL – ауысымындағы екінші авиадиспетчермен бірге жарамды/действителен со вторым авиадиспетчером в смене/valid only with second ATCOs.</w:t>
      </w:r>
    </w:p>
    <w:bookmarkEnd w:id="992"/>
    <w:bookmarkStart w:name="z1093" w:id="993"/>
    <w:p>
      <w:pPr>
        <w:spacing w:after="0"/>
        <w:ind w:left="0"/>
        <w:jc w:val="both"/>
      </w:pPr>
      <w:r>
        <w:rPr>
          <w:rFonts w:ascii="Times New Roman"/>
          <w:b w:val="false"/>
          <w:i w:val="false"/>
          <w:color w:val="000000"/>
          <w:sz w:val="28"/>
        </w:rPr>
        <w:t>
      Описание ограничений:</w:t>
      </w:r>
    </w:p>
    <w:bookmarkEnd w:id="993"/>
    <w:bookmarkStart w:name="z1094" w:id="994"/>
    <w:p>
      <w:pPr>
        <w:spacing w:after="0"/>
        <w:ind w:left="0"/>
        <w:jc w:val="both"/>
      </w:pPr>
      <w:r>
        <w:rPr>
          <w:rFonts w:ascii="Times New Roman"/>
          <w:b w:val="false"/>
          <w:i w:val="false"/>
          <w:color w:val="000000"/>
          <w:sz w:val="28"/>
        </w:rPr>
        <w:t>
      TML ограничение срока действия медицинского сертификата.</w:t>
      </w:r>
    </w:p>
    <w:bookmarkEnd w:id="994"/>
    <w:bookmarkStart w:name="z1095" w:id="995"/>
    <w:p>
      <w:pPr>
        <w:spacing w:after="0"/>
        <w:ind w:left="0"/>
        <w:jc w:val="both"/>
      </w:pPr>
      <w:r>
        <w:rPr>
          <w:rFonts w:ascii="Times New Roman"/>
          <w:b w:val="false"/>
          <w:i w:val="false"/>
          <w:color w:val="000000"/>
          <w:sz w:val="28"/>
        </w:rPr>
        <w:t>
      Срок действия медицинского сертификата ограничивается на период, указанный в сертификате. Период действия начинается от даты прохождения медицинского освидетельствования. Период, оставшийся от действия предыдущего медицинского сертификата более не действителен. Обладатель сертификата проходит следующее медицинское освидетельствование, как предписано и следует всем медицинским рекомендациям.</w:t>
      </w:r>
    </w:p>
    <w:bookmarkEnd w:id="995"/>
    <w:bookmarkStart w:name="z1096" w:id="996"/>
    <w:p>
      <w:pPr>
        <w:spacing w:after="0"/>
        <w:ind w:left="0"/>
        <w:jc w:val="both"/>
      </w:pPr>
      <w:r>
        <w:rPr>
          <w:rFonts w:ascii="Times New Roman"/>
          <w:b w:val="false"/>
          <w:i w:val="false"/>
          <w:color w:val="000000"/>
          <w:sz w:val="28"/>
        </w:rPr>
        <w:t>
      VDL Ношение корректирующих линз и наличие запасной пары очков.</w:t>
      </w:r>
    </w:p>
    <w:bookmarkEnd w:id="996"/>
    <w:bookmarkStart w:name="z1097" w:id="997"/>
    <w:p>
      <w:pPr>
        <w:spacing w:after="0"/>
        <w:ind w:left="0"/>
        <w:jc w:val="both"/>
      </w:pPr>
      <w:r>
        <w:rPr>
          <w:rFonts w:ascii="Times New Roman"/>
          <w:b w:val="false"/>
          <w:i w:val="false"/>
          <w:color w:val="000000"/>
          <w:sz w:val="28"/>
        </w:rPr>
        <w:t>
      Коррекция нарушения зрения для дальнего расстояния: при осуществлении прав и обязанностей свидетельства, обладатель свидетельства носит очки или контактные линзы, корректирующие нарушение зрения для дальнего расстояния, подтвержденные данными медицинского освидетельствования и согласованное для использования экспертом. Использование контактных линз разрешен экспертом. При использовании контактных линз, в наличии имеется запасная пара очков, прописанная экспертом.</w:t>
      </w:r>
    </w:p>
    <w:bookmarkEnd w:id="997"/>
    <w:bookmarkStart w:name="z1098" w:id="998"/>
    <w:p>
      <w:pPr>
        <w:spacing w:after="0"/>
        <w:ind w:left="0"/>
        <w:jc w:val="both"/>
      </w:pPr>
      <w:r>
        <w:rPr>
          <w:rFonts w:ascii="Times New Roman"/>
          <w:b w:val="false"/>
          <w:i w:val="false"/>
          <w:color w:val="000000"/>
          <w:sz w:val="28"/>
        </w:rPr>
        <w:t>
      VML Ношение многофокальных очков и наличие запасной пары очков.</w:t>
      </w:r>
    </w:p>
    <w:bookmarkEnd w:id="998"/>
    <w:bookmarkStart w:name="z1099" w:id="999"/>
    <w:p>
      <w:pPr>
        <w:spacing w:after="0"/>
        <w:ind w:left="0"/>
        <w:jc w:val="both"/>
      </w:pPr>
      <w:r>
        <w:rPr>
          <w:rFonts w:ascii="Times New Roman"/>
          <w:b w:val="false"/>
          <w:i w:val="false"/>
          <w:color w:val="000000"/>
          <w:sz w:val="28"/>
        </w:rPr>
        <w:t>
      Коррекция нарушения зрения для дальнего, среднего и ближнего расстояний: при осуществлении прав и обязанностей свидетельства, обладатель свидетельства носит очки или контактные линзы, корректирующие нарушение зрения для дальнего, среднего и ближнего расстояний, подтвержденные данными медицинского освидетельствования и согласованное для использования экспертом. Контактные линзы и очки с цельной оправой, корректирующие зрение только на ближнее расстояние не используют.</w:t>
      </w:r>
    </w:p>
    <w:bookmarkEnd w:id="999"/>
    <w:bookmarkStart w:name="z1100" w:id="1000"/>
    <w:p>
      <w:pPr>
        <w:spacing w:after="0"/>
        <w:ind w:left="0"/>
        <w:jc w:val="both"/>
      </w:pPr>
      <w:r>
        <w:rPr>
          <w:rFonts w:ascii="Times New Roman"/>
          <w:b w:val="false"/>
          <w:i w:val="false"/>
          <w:color w:val="000000"/>
          <w:sz w:val="28"/>
        </w:rPr>
        <w:t>
      VNL Иметь при себе корригирующие зрение очки и запасную пару очков в наличии.</w:t>
      </w:r>
    </w:p>
    <w:bookmarkEnd w:id="1000"/>
    <w:bookmarkStart w:name="z1101" w:id="1001"/>
    <w:p>
      <w:pPr>
        <w:spacing w:after="0"/>
        <w:ind w:left="0"/>
        <w:jc w:val="both"/>
      </w:pPr>
      <w:r>
        <w:rPr>
          <w:rFonts w:ascii="Times New Roman"/>
          <w:b w:val="false"/>
          <w:i w:val="false"/>
          <w:color w:val="000000"/>
          <w:sz w:val="28"/>
        </w:rPr>
        <w:t>
      Коррекция нарушения зрения для близкого расстояния: при осуществлении прав и обязанностей свидетельства, обладатель свидетельства имеет в непосредственной доступности, корректирующие нарушение зрения для близкого расстояния, подтвержденные данными медицинского освидетельствования и согласованное для использования экспертом. Контактные линзы и очки с цельной оправой, корректирующие зрение только на ближнее расстояние не используют.</w:t>
      </w:r>
    </w:p>
    <w:bookmarkEnd w:id="1001"/>
    <w:bookmarkStart w:name="z1102" w:id="1002"/>
    <w:p>
      <w:pPr>
        <w:spacing w:after="0"/>
        <w:ind w:left="0"/>
        <w:jc w:val="both"/>
      </w:pPr>
      <w:r>
        <w:rPr>
          <w:rFonts w:ascii="Times New Roman"/>
          <w:b w:val="false"/>
          <w:i w:val="false"/>
          <w:color w:val="000000"/>
          <w:sz w:val="28"/>
        </w:rPr>
        <w:t>
      VXL Коррекция нарушения зрения для дали, в зависимости от производственных условий.</w:t>
      </w:r>
    </w:p>
    <w:bookmarkEnd w:id="1002"/>
    <w:bookmarkStart w:name="z1103" w:id="1003"/>
    <w:p>
      <w:pPr>
        <w:spacing w:after="0"/>
        <w:ind w:left="0"/>
        <w:jc w:val="both"/>
      </w:pPr>
      <w:r>
        <w:rPr>
          <w:rFonts w:ascii="Times New Roman"/>
          <w:b w:val="false"/>
          <w:i w:val="false"/>
          <w:color w:val="000000"/>
          <w:sz w:val="28"/>
        </w:rPr>
        <w:t>
      Корректирующие линзы при нарушении зрения для дальнего расстояния не используются, если рабочая зона диспетчера ОВД находится на расстоянии до 100 см. Заявители, не соответствующие стандартам по остроте зрения без коррекции на дальнее расстояние, но соответствующие по остроте зрения без коррекции на среднее и ближнее расстояния, выполняют работу без корректирующих линз, если рабочая зона их деятельности попадает в поле их зрения, находится на среднем и ближнем расстоянии (до 100 см). Ограничение применяется только для медицинского сертификата 3 класса, диспетчеров ОВД.</w:t>
      </w:r>
    </w:p>
    <w:bookmarkEnd w:id="1003"/>
    <w:bookmarkStart w:name="z1104" w:id="1004"/>
    <w:p>
      <w:pPr>
        <w:spacing w:after="0"/>
        <w:ind w:left="0"/>
        <w:jc w:val="both"/>
      </w:pPr>
      <w:r>
        <w:rPr>
          <w:rFonts w:ascii="Times New Roman"/>
          <w:b w:val="false"/>
          <w:i w:val="false"/>
          <w:color w:val="000000"/>
          <w:sz w:val="28"/>
        </w:rPr>
        <w:t>
      CCL Коррекция зрения с использованием только контактных линз.</w:t>
      </w:r>
    </w:p>
    <w:bookmarkEnd w:id="1004"/>
    <w:bookmarkStart w:name="z1105" w:id="1005"/>
    <w:p>
      <w:pPr>
        <w:spacing w:after="0"/>
        <w:ind w:left="0"/>
        <w:jc w:val="both"/>
      </w:pPr>
      <w:r>
        <w:rPr>
          <w:rFonts w:ascii="Times New Roman"/>
          <w:b w:val="false"/>
          <w:i w:val="false"/>
          <w:color w:val="000000"/>
          <w:sz w:val="28"/>
        </w:rPr>
        <w:t>
      Корректирующие нарушения зрения для всех расстояний, подтвержденные данными медицинского освидетельствования и согласованное для использования экспертом. В наличии имеется запасная пара очков, прописанная экспертом. Ограничение используется только для медицинских сертификатов бортпроводников.</w:t>
      </w:r>
    </w:p>
    <w:bookmarkEnd w:id="1005"/>
    <w:bookmarkStart w:name="z1106" w:id="1006"/>
    <w:p>
      <w:pPr>
        <w:spacing w:after="0"/>
        <w:ind w:left="0"/>
        <w:jc w:val="both"/>
      </w:pPr>
      <w:r>
        <w:rPr>
          <w:rFonts w:ascii="Times New Roman"/>
          <w:b w:val="false"/>
          <w:i w:val="false"/>
          <w:color w:val="000000"/>
          <w:sz w:val="28"/>
        </w:rPr>
        <w:t>
      VCL Действителен для полетов только в дневное время.</w:t>
      </w:r>
    </w:p>
    <w:bookmarkEnd w:id="1006"/>
    <w:bookmarkStart w:name="z1107" w:id="1007"/>
    <w:p>
      <w:pPr>
        <w:spacing w:after="0"/>
        <w:ind w:left="0"/>
        <w:jc w:val="both"/>
      </w:pPr>
      <w:r>
        <w:rPr>
          <w:rFonts w:ascii="Times New Roman"/>
          <w:b w:val="false"/>
          <w:i w:val="false"/>
          <w:color w:val="000000"/>
          <w:sz w:val="28"/>
        </w:rPr>
        <w:t xml:space="preserve">
      Ограничение дает разрешение пилотам с различной степенью нарушения цветовосприятия осуществлять право и обязанности своего свидетельства только в дневное время. </w:t>
      </w:r>
    </w:p>
    <w:bookmarkEnd w:id="1007"/>
    <w:bookmarkStart w:name="z1108" w:id="1008"/>
    <w:p>
      <w:pPr>
        <w:spacing w:after="0"/>
        <w:ind w:left="0"/>
        <w:jc w:val="both"/>
      </w:pPr>
      <w:r>
        <w:rPr>
          <w:rFonts w:ascii="Times New Roman"/>
          <w:b w:val="false"/>
          <w:i w:val="false"/>
          <w:color w:val="000000"/>
          <w:sz w:val="28"/>
        </w:rPr>
        <w:t xml:space="preserve">
      OML Действителен только как второй пилот или с квалифицированным вторым пилотом. </w:t>
      </w:r>
    </w:p>
    <w:bookmarkEnd w:id="1008"/>
    <w:bookmarkStart w:name="z1109" w:id="1009"/>
    <w:p>
      <w:pPr>
        <w:spacing w:after="0"/>
        <w:ind w:left="0"/>
        <w:jc w:val="both"/>
      </w:pPr>
      <w:r>
        <w:rPr>
          <w:rFonts w:ascii="Times New Roman"/>
          <w:b w:val="false"/>
          <w:i w:val="false"/>
          <w:color w:val="000000"/>
          <w:sz w:val="28"/>
        </w:rPr>
        <w:t>
      Применимо к членам летного экипажа, которые не соответствуют требованиям для пилотов, осуществляющих эксплуатацию воздушных судов, управляемых одночленным экипажем, но соответствуют требованиям для пилотов, осуществляющих эксплуатацию воздушных судов, управляемых многочленным экипажем.</w:t>
      </w:r>
    </w:p>
    <w:bookmarkEnd w:id="1009"/>
    <w:bookmarkStart w:name="z1110" w:id="1010"/>
    <w:p>
      <w:pPr>
        <w:spacing w:after="0"/>
        <w:ind w:left="0"/>
        <w:jc w:val="both"/>
      </w:pPr>
      <w:r>
        <w:rPr>
          <w:rFonts w:ascii="Times New Roman"/>
          <w:b w:val="false"/>
          <w:i w:val="false"/>
          <w:color w:val="000000"/>
          <w:sz w:val="28"/>
        </w:rPr>
        <w:t xml:space="preserve">
      OCL Годен только как второй пилот. </w:t>
      </w:r>
    </w:p>
    <w:bookmarkEnd w:id="1010"/>
    <w:bookmarkStart w:name="z1111" w:id="1011"/>
    <w:p>
      <w:pPr>
        <w:spacing w:after="0"/>
        <w:ind w:left="0"/>
        <w:jc w:val="both"/>
      </w:pPr>
      <w:r>
        <w:rPr>
          <w:rFonts w:ascii="Times New Roman"/>
          <w:b w:val="false"/>
          <w:i w:val="false"/>
          <w:color w:val="000000"/>
          <w:sz w:val="28"/>
        </w:rPr>
        <w:t xml:space="preserve">
      Данное ограничение является продолжением ограничения OML и применяется в случаях, когда по определенным медицинским основаниям, оценка здоровья пилота проводится, как не представляющее угрозу безопасности полетов, при выполнении полетов, как второй пилот, но не как командир воздушного судна. </w:t>
      </w:r>
    </w:p>
    <w:bookmarkEnd w:id="1011"/>
    <w:bookmarkStart w:name="z1112" w:id="1012"/>
    <w:p>
      <w:pPr>
        <w:spacing w:after="0"/>
        <w:ind w:left="0"/>
        <w:jc w:val="both"/>
      </w:pPr>
      <w:r>
        <w:rPr>
          <w:rFonts w:ascii="Times New Roman"/>
          <w:b w:val="false"/>
          <w:i w:val="false"/>
          <w:color w:val="000000"/>
          <w:sz w:val="28"/>
        </w:rPr>
        <w:t>
      OPL Действителен только без пассажиров.</w:t>
      </w:r>
    </w:p>
    <w:bookmarkEnd w:id="1012"/>
    <w:bookmarkStart w:name="z1113" w:id="1013"/>
    <w:p>
      <w:pPr>
        <w:spacing w:after="0"/>
        <w:ind w:left="0"/>
        <w:jc w:val="both"/>
      </w:pPr>
      <w:r>
        <w:rPr>
          <w:rFonts w:ascii="Times New Roman"/>
          <w:b w:val="false"/>
          <w:i w:val="false"/>
          <w:color w:val="000000"/>
          <w:sz w:val="28"/>
        </w:rPr>
        <w:t>
      Применение данного ограничения рассматривается при наличии у пилота проблемы скелетно-мышечной системы или прочего заболевания, который представляет определенный минимальный риск для безопасности полетов, который является приемлемым для пилота, но не приемлемым для перевозки пассажиров.</w:t>
      </w:r>
    </w:p>
    <w:bookmarkEnd w:id="1013"/>
    <w:bookmarkStart w:name="z1114" w:id="1014"/>
    <w:p>
      <w:pPr>
        <w:spacing w:after="0"/>
        <w:ind w:left="0"/>
        <w:jc w:val="both"/>
      </w:pPr>
      <w:r>
        <w:rPr>
          <w:rFonts w:ascii="Times New Roman"/>
          <w:b w:val="false"/>
          <w:i w:val="false"/>
          <w:color w:val="000000"/>
          <w:sz w:val="28"/>
        </w:rPr>
        <w:t>
      OAL - ограничение относится к пилоту с анатомической проблемой или заболеванием, которое требует ограничения на конкретный тип воздушного судна.</w:t>
      </w:r>
    </w:p>
    <w:bookmarkEnd w:id="1014"/>
    <w:bookmarkStart w:name="z1115" w:id="1015"/>
    <w:p>
      <w:pPr>
        <w:spacing w:after="0"/>
        <w:ind w:left="0"/>
        <w:jc w:val="both"/>
      </w:pPr>
      <w:r>
        <w:rPr>
          <w:rFonts w:ascii="Times New Roman"/>
          <w:b w:val="false"/>
          <w:i w:val="false"/>
          <w:color w:val="000000"/>
          <w:sz w:val="28"/>
        </w:rPr>
        <w:t>
      AHL - действителен только с утвержденным ручным управлением.</w:t>
      </w:r>
    </w:p>
    <w:bookmarkEnd w:id="1015"/>
    <w:bookmarkStart w:name="z1116" w:id="1016"/>
    <w:p>
      <w:pPr>
        <w:spacing w:after="0"/>
        <w:ind w:left="0"/>
        <w:jc w:val="both"/>
      </w:pPr>
      <w:r>
        <w:rPr>
          <w:rFonts w:ascii="Times New Roman"/>
          <w:b w:val="false"/>
          <w:i w:val="false"/>
          <w:color w:val="000000"/>
          <w:sz w:val="28"/>
        </w:rPr>
        <w:t>
      OSL - действителен только с безопасным пилотом и для воздушного судна с двойным управлением для работы при условии не единственным членом кабинного экипажа.</w:t>
      </w:r>
    </w:p>
    <w:bookmarkEnd w:id="1016"/>
    <w:bookmarkStart w:name="z1117" w:id="1017"/>
    <w:p>
      <w:pPr>
        <w:spacing w:after="0"/>
        <w:ind w:left="0"/>
        <w:jc w:val="both"/>
      </w:pPr>
      <w:r>
        <w:rPr>
          <w:rFonts w:ascii="Times New Roman"/>
          <w:b w:val="false"/>
          <w:i w:val="false"/>
          <w:color w:val="000000"/>
          <w:sz w:val="28"/>
        </w:rPr>
        <w:t>
      ODL – годен в составе смены двух или более авиадиспетчеров с равной квалификацией.</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медицинской помощи </w:t>
            </w:r>
            <w:r>
              <w:br/>
            </w:r>
            <w:r>
              <w:rPr>
                <w:rFonts w:ascii="Times New Roman"/>
                <w:b w:val="false"/>
                <w:i w:val="false"/>
                <w:color w:val="000000"/>
                <w:sz w:val="20"/>
              </w:rPr>
              <w:t xml:space="preserve">пассажирам в гражданской </w:t>
            </w:r>
            <w:r>
              <w:br/>
            </w:r>
            <w:r>
              <w:rPr>
                <w:rFonts w:ascii="Times New Roman"/>
                <w:b w:val="false"/>
                <w:i w:val="false"/>
                <w:color w:val="000000"/>
                <w:sz w:val="20"/>
              </w:rPr>
              <w:t>авиации</w:t>
            </w:r>
            <w:r>
              <w:br/>
            </w:r>
            <w:r>
              <w:rPr>
                <w:rFonts w:ascii="Times New Roman"/>
                <w:b w:val="false"/>
                <w:i w:val="false"/>
                <w:color w:val="000000"/>
                <w:sz w:val="20"/>
              </w:rPr>
              <w:t>Республики Казахстан</w:t>
            </w:r>
          </w:p>
        </w:tc>
      </w:tr>
    </w:tbl>
    <w:bookmarkStart w:name="z1120" w:id="1018"/>
    <w:p>
      <w:pPr>
        <w:spacing w:after="0"/>
        <w:ind w:left="0"/>
        <w:jc w:val="left"/>
      </w:pPr>
      <w:r>
        <w:rPr>
          <w:rFonts w:ascii="Times New Roman"/>
          <w:b/>
          <w:i w:val="false"/>
          <w:color w:val="000000"/>
        </w:rPr>
        <w:t xml:space="preserve"> Алгоритм реагирования "Возникновение у пассажира на борту воздушного судна состояния или заболевания, угрожающего его жизни и здоровью"</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воздушного судна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Вовлеченные функции на борту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Бортпроводник Старший бортпроводник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аэродромного диспетчерского пункта/диспетчер по маршруту следования воздушного судна. Управления здравоохранения областей и гг. Нур-Султан, Алматы и Шымкент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1: Состояние или заболевание, возникшее у пассажира на борту воздушного судна, угрожающее его жизни и здоровью, требующее проведения реанимационных мероприятий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Меры реагирования на борту воздушного судна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Функция/Орган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реагирования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проводник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визуальных признаков Ситуации 1 у пассажира, либо при поступлении такой информации от очевидца, информирует старшего бортпроводника кабинного экипажа о необходимости оказания доврачебной медицинской помощи пассажиру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Должностная инструкция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доврачебную медицинскую помощь пассажиру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Привлекает по громкой связи других пассажиров рейса с медицинским образованием и соответствующей подготовкой для оказания пострадавшему пассажиру экстренной/неотложной медицинской помощи с использованием укладки бортовых аптечек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бортовой проводник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19"/>
          <w:p>
            <w:pPr>
              <w:spacing w:after="20"/>
              <w:ind w:left="20"/>
              <w:jc w:val="both"/>
            </w:pPr>
            <w:r>
              <w:rPr>
                <w:rFonts w:ascii="Times New Roman"/>
                <w:b w:val="false"/>
                <w:i w:val="false"/>
                <w:color w:val="000000"/>
                <w:sz w:val="20"/>
              </w:rPr>
              <w:t>
Информирует командира воздушного судна о сложившейся на борту ситуации, уточняя: 1. Состояние пострадавшего пассажира (в сознании/ без сознания); 2. Причину ухудшения состояния, указав признаки: нарушения работы сердца (легких): * акроцианоз *тяжелое дыхание * отсутствие пульса на магистральных артериях * отсутствие артериального давления * гипергидроз (наличие липкого пота на лице) острый живот внезапные кровотечения, представляющие угрозу жизни</w:t>
            </w:r>
          </w:p>
          <w:bookmarkEnd w:id="1019"/>
          <w:p>
            <w:pPr>
              <w:spacing w:after="20"/>
              <w:ind w:left="20"/>
              <w:jc w:val="both"/>
            </w:pPr>
            <w:r>
              <w:rPr>
                <w:rFonts w:ascii="Times New Roman"/>
                <w:b w:val="false"/>
                <w:i w:val="false"/>
                <w:color w:val="000000"/>
                <w:sz w:val="20"/>
              </w:rPr>
              <w:t>
начало родовой деятельности психическое расстройство 3. необходимость проведения реанимационных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Должностная инструкция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экстренной посадке воздушного судна в случае, когда продолжение полета небезопасно для здоровья пассажира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20"/>
          <w:p>
            <w:pPr>
              <w:spacing w:after="20"/>
              <w:ind w:left="20"/>
              <w:jc w:val="both"/>
            </w:pPr>
            <w:r>
              <w:rPr>
                <w:rFonts w:ascii="Times New Roman"/>
                <w:b w:val="false"/>
                <w:i w:val="false"/>
                <w:color w:val="000000"/>
                <w:sz w:val="20"/>
              </w:rPr>
              <w:t>
Передает диспетчеру аэродромного диспетчерского пункта/ диспетчеру по маршруту следования воздушного судна сообщение "Реанимация", уточняя:</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Причину ухудшения состояния (сердечны приступ, роды, психическое расстройство);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пострадавшего пассажира (в сознании/ без сознания);</w:t>
            </w:r>
          </w:p>
          <w:p>
            <w:pPr>
              <w:spacing w:after="20"/>
              <w:ind w:left="20"/>
              <w:jc w:val="both"/>
            </w:pPr>
            <w:r>
              <w:rPr>
                <w:rFonts w:ascii="Times New Roman"/>
                <w:b w:val="false"/>
                <w:i w:val="false"/>
                <w:color w:val="000000"/>
                <w:sz w:val="20"/>
              </w:rPr>
              <w:t>
Потребность в вызове реанимационной бригады скорой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реагирования на транспортном объекте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аэродромного диспетчерского пункта/ диспетчер по маршруту следования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Вызывает реанимационную бригаду скорой медицинской помощи при получении информации от командира воздушного судна о потребности по сигналу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службы аэропорта о необходимости пропуска и сопровождения автомобиля бригады скорой медицинской помощи к месту стоянки воздушного судна с пострадавшим пассажиром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трап к месту стоянки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персонал здравпункта аэропорта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Выдвигается к воздушному судну и оказывает больному медицинскую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реагирования экстренных оперативных служб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по приему вызовов скорой медицинской помощи станции скорой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службы аэропорта по компетенции о направлении специализированной выездной бригады скорой медицинской помощи анестезиологии-реанимации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о порядке взаимодействия служб аэропорта с экстренными оперативными службами, устанавливаемыми между администрацией конкретного аэропорта и медицинской организацией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выездная бригада скорой медицинской помощи анестезиологии-реанимации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Прибывает на контрольно-пропускной пункт аэропорта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Проходит осмотр и проезд через контрольно-пропускной пункт аэропорта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Прибывает на место стоянки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по трапу на борт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на борту воздушного судна в соответствии с обстановкой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Спускается по трапу с борта воздушного вместе с пассажиром, нуждающимся в проведении реанимационных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медицинскую эвакуацию пациента в профильную медицинскую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представляют доклад о завершении мероприятий (необходимо определить кому)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назначения </w:t>
            </w:r>
            <w:r>
              <w:br/>
            </w:r>
            <w:r>
              <w:rPr>
                <w:rFonts w:ascii="Times New Roman"/>
                <w:b w:val="false"/>
                <w:i w:val="false"/>
                <w:color w:val="000000"/>
                <w:sz w:val="20"/>
              </w:rPr>
              <w:t xml:space="preserve">авиационных медицинских </w:t>
            </w:r>
            <w:r>
              <w:br/>
            </w:r>
            <w:r>
              <w:rPr>
                <w:rFonts w:ascii="Times New Roman"/>
                <w:b w:val="false"/>
                <w:i w:val="false"/>
                <w:color w:val="000000"/>
                <w:sz w:val="20"/>
              </w:rPr>
              <w:t>экспертов</w:t>
            </w:r>
          </w:p>
        </w:tc>
      </w:tr>
    </w:tbl>
    <w:bookmarkStart w:name="z1127" w:id="1021"/>
    <w:p>
      <w:pPr>
        <w:spacing w:after="0"/>
        <w:ind w:left="0"/>
        <w:jc w:val="left"/>
      </w:pPr>
      <w:r>
        <w:rPr>
          <w:rFonts w:ascii="Times New Roman"/>
          <w:b/>
          <w:i w:val="false"/>
          <w:color w:val="000000"/>
        </w:rPr>
        <w:t xml:space="preserve"> Сертификационные требования к авиационным медицинским экспертам</w:t>
      </w:r>
    </w:p>
    <w:bookmarkEnd w:id="1021"/>
    <w:bookmarkStart w:name="z1128" w:id="1022"/>
    <w:p>
      <w:pPr>
        <w:spacing w:after="0"/>
        <w:ind w:left="0"/>
        <w:jc w:val="both"/>
      </w:pPr>
      <w:r>
        <w:rPr>
          <w:rFonts w:ascii="Times New Roman"/>
          <w:b w:val="false"/>
          <w:i w:val="false"/>
          <w:color w:val="000000"/>
          <w:sz w:val="28"/>
        </w:rPr>
        <w:t>
      1. Эксперт класса 1 является штатным медицинским работником АМЦ и имеет в наличии:</w:t>
      </w:r>
    </w:p>
    <w:bookmarkEnd w:id="1022"/>
    <w:bookmarkStart w:name="z1129" w:id="1023"/>
    <w:p>
      <w:pPr>
        <w:spacing w:after="0"/>
        <w:ind w:left="0"/>
        <w:jc w:val="both"/>
      </w:pPr>
      <w:r>
        <w:rPr>
          <w:rFonts w:ascii="Times New Roman"/>
          <w:b w:val="false"/>
          <w:i w:val="false"/>
          <w:color w:val="000000"/>
          <w:sz w:val="28"/>
        </w:rPr>
        <w:t>
      1) диплом об окончании высшего учебного заведения по специальности "Лечебное дело", "Общая медицина";</w:t>
      </w:r>
    </w:p>
    <w:bookmarkEnd w:id="1023"/>
    <w:bookmarkStart w:name="z1130" w:id="1024"/>
    <w:p>
      <w:pPr>
        <w:spacing w:after="0"/>
        <w:ind w:left="0"/>
        <w:jc w:val="both"/>
      </w:pPr>
      <w:r>
        <w:rPr>
          <w:rFonts w:ascii="Times New Roman"/>
          <w:b w:val="false"/>
          <w:i w:val="false"/>
          <w:color w:val="000000"/>
          <w:sz w:val="28"/>
        </w:rPr>
        <w:t>
      2) сертификат врача-специалиста по специальностям "Врач общей практики", "Терапия" или "Авиационная и космическая медицина".</w:t>
      </w:r>
    </w:p>
    <w:bookmarkEnd w:id="1024"/>
    <w:bookmarkStart w:name="z1131" w:id="1025"/>
    <w:p>
      <w:pPr>
        <w:spacing w:after="0"/>
        <w:ind w:left="0"/>
        <w:jc w:val="both"/>
      </w:pPr>
      <w:r>
        <w:rPr>
          <w:rFonts w:ascii="Times New Roman"/>
          <w:b w:val="false"/>
          <w:i w:val="false"/>
          <w:color w:val="000000"/>
          <w:sz w:val="28"/>
        </w:rPr>
        <w:t>
      Данное требование распространяется для заявителей, получающих сертификат авиационных медицинских экспертов впервые.</w:t>
      </w:r>
    </w:p>
    <w:bookmarkEnd w:id="1025"/>
    <w:bookmarkStart w:name="z1132" w:id="1026"/>
    <w:p>
      <w:pPr>
        <w:spacing w:after="0"/>
        <w:ind w:left="0"/>
        <w:jc w:val="both"/>
      </w:pPr>
      <w:r>
        <w:rPr>
          <w:rFonts w:ascii="Times New Roman"/>
          <w:b w:val="false"/>
          <w:i w:val="false"/>
          <w:color w:val="000000"/>
          <w:sz w:val="28"/>
        </w:rPr>
        <w:t>
      3) сертификат о прохождении Базового и Углубленных курсов профессиональной подготовки для авиационных медицинских экспертов (общее количество 120 часов теоретической и практической подготовки в соответствии с требованиями ИКАО к программе обучения и преподавательскому составу);</w:t>
      </w:r>
    </w:p>
    <w:bookmarkEnd w:id="1026"/>
    <w:bookmarkStart w:name="z1133" w:id="1027"/>
    <w:p>
      <w:pPr>
        <w:spacing w:after="0"/>
        <w:ind w:left="0"/>
        <w:jc w:val="both"/>
      </w:pPr>
      <w:r>
        <w:rPr>
          <w:rFonts w:ascii="Times New Roman"/>
          <w:b w:val="false"/>
          <w:i w:val="false"/>
          <w:color w:val="000000"/>
          <w:sz w:val="28"/>
        </w:rPr>
        <w:t>
      4) стаж работы по авиационной медицине не менее трех лет;</w:t>
      </w:r>
    </w:p>
    <w:bookmarkEnd w:id="1027"/>
    <w:bookmarkStart w:name="z1134" w:id="1028"/>
    <w:p>
      <w:pPr>
        <w:spacing w:after="0"/>
        <w:ind w:left="0"/>
        <w:jc w:val="both"/>
      </w:pPr>
      <w:r>
        <w:rPr>
          <w:rFonts w:ascii="Times New Roman"/>
          <w:b w:val="false"/>
          <w:i w:val="false"/>
          <w:color w:val="000000"/>
          <w:sz w:val="28"/>
        </w:rPr>
        <w:t>
      5) удостоверение о прохождении переподготовки или свидетельство о прохождении повышения квалификации по специальности, сертификаты об участии в съездах, конференциях, конгрессах, семинарах по авиационной медицине;</w:t>
      </w:r>
    </w:p>
    <w:bookmarkEnd w:id="1028"/>
    <w:bookmarkStart w:name="z1135" w:id="1029"/>
    <w:p>
      <w:pPr>
        <w:spacing w:after="0"/>
        <w:ind w:left="0"/>
        <w:jc w:val="both"/>
      </w:pPr>
      <w:r>
        <w:rPr>
          <w:rFonts w:ascii="Times New Roman"/>
          <w:b w:val="false"/>
          <w:i w:val="false"/>
          <w:color w:val="000000"/>
          <w:sz w:val="28"/>
        </w:rPr>
        <w:t>
      6) сертификат, свидетельство, удостоверение или протокол стажировки на рабочем месте пилота или авиадиспетчера (on the job training), ознакомление с условиями труда освидетельствуемых лиц в организациях гражданской авиации, в том числе на летном и (или) диспетчерском тренажере или в полете (не менее 10 часов в год);</w:t>
      </w:r>
    </w:p>
    <w:bookmarkEnd w:id="1029"/>
    <w:bookmarkStart w:name="z1136" w:id="1030"/>
    <w:p>
      <w:pPr>
        <w:spacing w:after="0"/>
        <w:ind w:left="0"/>
        <w:jc w:val="both"/>
      </w:pPr>
      <w:r>
        <w:rPr>
          <w:rFonts w:ascii="Times New Roman"/>
          <w:b w:val="false"/>
          <w:i w:val="false"/>
          <w:color w:val="000000"/>
          <w:sz w:val="28"/>
        </w:rPr>
        <w:t>
      7) не менее 50 (пятидесяти) медицинских освидетельствований в год в течение 3-х лет, предшествующих подаче заявления;</w:t>
      </w:r>
    </w:p>
    <w:bookmarkEnd w:id="1030"/>
    <w:bookmarkStart w:name="z1137" w:id="1031"/>
    <w:p>
      <w:pPr>
        <w:spacing w:after="0"/>
        <w:ind w:left="0"/>
        <w:jc w:val="both"/>
      </w:pPr>
      <w:r>
        <w:rPr>
          <w:rFonts w:ascii="Times New Roman"/>
          <w:b w:val="false"/>
          <w:i w:val="false"/>
          <w:color w:val="000000"/>
          <w:sz w:val="28"/>
        </w:rPr>
        <w:t>
      8) система учета и хранения информации, обеспечивающего деятельность по медицинскому освидетельствованию.</w:t>
      </w:r>
    </w:p>
    <w:bookmarkEnd w:id="1031"/>
    <w:bookmarkStart w:name="z1138" w:id="1032"/>
    <w:p>
      <w:pPr>
        <w:spacing w:after="0"/>
        <w:ind w:left="0"/>
        <w:jc w:val="both"/>
      </w:pPr>
      <w:r>
        <w:rPr>
          <w:rFonts w:ascii="Times New Roman"/>
          <w:b w:val="false"/>
          <w:i w:val="false"/>
          <w:color w:val="000000"/>
          <w:sz w:val="28"/>
        </w:rPr>
        <w:t>
      2. Эксперт класса 2 является штатным медицинским работником АМЦ и имеет в наличии:</w:t>
      </w:r>
    </w:p>
    <w:bookmarkEnd w:id="1032"/>
    <w:bookmarkStart w:name="z1139" w:id="1033"/>
    <w:p>
      <w:pPr>
        <w:spacing w:after="0"/>
        <w:ind w:left="0"/>
        <w:jc w:val="both"/>
      </w:pPr>
      <w:r>
        <w:rPr>
          <w:rFonts w:ascii="Times New Roman"/>
          <w:b w:val="false"/>
          <w:i w:val="false"/>
          <w:color w:val="000000"/>
          <w:sz w:val="28"/>
        </w:rPr>
        <w:t>
      1) диплом об окончании высшего учебного заведения по специальности "Лечебное дело", "Общая медицина";</w:t>
      </w:r>
    </w:p>
    <w:bookmarkEnd w:id="1033"/>
    <w:bookmarkStart w:name="z1140" w:id="1034"/>
    <w:p>
      <w:pPr>
        <w:spacing w:after="0"/>
        <w:ind w:left="0"/>
        <w:jc w:val="both"/>
      </w:pPr>
      <w:r>
        <w:rPr>
          <w:rFonts w:ascii="Times New Roman"/>
          <w:b w:val="false"/>
          <w:i w:val="false"/>
          <w:color w:val="000000"/>
          <w:sz w:val="28"/>
        </w:rPr>
        <w:t>
      2) сертификат врача-специалиста по специальностям "Врач общей практики", "Терапия" или "Авиационная и космическая медицина".</w:t>
      </w:r>
    </w:p>
    <w:bookmarkEnd w:id="1034"/>
    <w:bookmarkStart w:name="z1141" w:id="1035"/>
    <w:p>
      <w:pPr>
        <w:spacing w:after="0"/>
        <w:ind w:left="0"/>
        <w:jc w:val="both"/>
      </w:pPr>
      <w:r>
        <w:rPr>
          <w:rFonts w:ascii="Times New Roman"/>
          <w:b w:val="false"/>
          <w:i w:val="false"/>
          <w:color w:val="000000"/>
          <w:sz w:val="28"/>
        </w:rPr>
        <w:t>
      Данное требование распространяется для заявителей, получающих сертификат авиационных медицинских экспертов впервые.</w:t>
      </w:r>
    </w:p>
    <w:bookmarkEnd w:id="1035"/>
    <w:bookmarkStart w:name="z1142" w:id="1036"/>
    <w:p>
      <w:pPr>
        <w:spacing w:after="0"/>
        <w:ind w:left="0"/>
        <w:jc w:val="both"/>
      </w:pPr>
      <w:r>
        <w:rPr>
          <w:rFonts w:ascii="Times New Roman"/>
          <w:b w:val="false"/>
          <w:i w:val="false"/>
          <w:color w:val="000000"/>
          <w:sz w:val="28"/>
        </w:rPr>
        <w:t>
      3) сертификат о прохождении Базового курса профессиональной подготовки для авиационных медицинских экспертов (60 часов теоретической и практической подготовки в соответствии с требованиями ИКАО к программе обучения и преподавательскому составу);</w:t>
      </w:r>
    </w:p>
    <w:bookmarkEnd w:id="1036"/>
    <w:bookmarkStart w:name="z1143" w:id="1037"/>
    <w:p>
      <w:pPr>
        <w:spacing w:after="0"/>
        <w:ind w:left="0"/>
        <w:jc w:val="both"/>
      </w:pPr>
      <w:r>
        <w:rPr>
          <w:rFonts w:ascii="Times New Roman"/>
          <w:b w:val="false"/>
          <w:i w:val="false"/>
          <w:color w:val="000000"/>
          <w:sz w:val="28"/>
        </w:rPr>
        <w:t>
      4) стаж работы по авиационной медицине не менее одного года;</w:t>
      </w:r>
    </w:p>
    <w:bookmarkEnd w:id="1037"/>
    <w:bookmarkStart w:name="z1144" w:id="1038"/>
    <w:p>
      <w:pPr>
        <w:spacing w:after="0"/>
        <w:ind w:left="0"/>
        <w:jc w:val="both"/>
      </w:pPr>
      <w:r>
        <w:rPr>
          <w:rFonts w:ascii="Times New Roman"/>
          <w:b w:val="false"/>
          <w:i w:val="false"/>
          <w:color w:val="000000"/>
          <w:sz w:val="28"/>
        </w:rPr>
        <w:t>
      5) удостоверение о прохождении переподготовки или свидетельств о прохождении повышения квалификации по специальности, сертификаты об участии в съездах, конференциях, конгрессах, семинарах по авиационной медицине;</w:t>
      </w:r>
    </w:p>
    <w:bookmarkEnd w:id="1038"/>
    <w:bookmarkStart w:name="z1145" w:id="1039"/>
    <w:p>
      <w:pPr>
        <w:spacing w:after="0"/>
        <w:ind w:left="0"/>
        <w:jc w:val="both"/>
      </w:pPr>
      <w:r>
        <w:rPr>
          <w:rFonts w:ascii="Times New Roman"/>
          <w:b w:val="false"/>
          <w:i w:val="false"/>
          <w:color w:val="000000"/>
          <w:sz w:val="28"/>
        </w:rPr>
        <w:t>
      6) сертификат, свидетельство, удостоверение или протокол стажировки на рабочем месте пилота или авиадиспетчера (on the job training), ознакомление с условиями труда освидетельствуемых лиц в организациях гражданской авиации, в том числе на летном и (или) диспетчерском тренажере или в полете (не менее 10 часов в год).</w:t>
      </w:r>
    </w:p>
    <w:bookmarkEnd w:id="1039"/>
    <w:bookmarkStart w:name="z1146" w:id="1040"/>
    <w:p>
      <w:pPr>
        <w:spacing w:after="0"/>
        <w:ind w:left="0"/>
        <w:jc w:val="both"/>
      </w:pPr>
      <w:r>
        <w:rPr>
          <w:rFonts w:ascii="Times New Roman"/>
          <w:b w:val="false"/>
          <w:i w:val="false"/>
          <w:color w:val="000000"/>
          <w:sz w:val="28"/>
        </w:rPr>
        <w:t>
      7) система учета и хранения информации, обеспечивающего деятельность по медицинскому освидетельствованию.</w:t>
      </w:r>
    </w:p>
    <w:bookmarkEnd w:id="1040"/>
    <w:bookmarkStart w:name="z1147" w:id="1041"/>
    <w:p>
      <w:pPr>
        <w:spacing w:after="0"/>
        <w:ind w:left="0"/>
        <w:jc w:val="both"/>
      </w:pPr>
      <w:r>
        <w:rPr>
          <w:rFonts w:ascii="Times New Roman"/>
          <w:b w:val="false"/>
          <w:i w:val="false"/>
          <w:color w:val="000000"/>
          <w:sz w:val="28"/>
        </w:rPr>
        <w:t>
      3. Эксперт класса ЛиСЛА имеет в наличии:</w:t>
      </w:r>
    </w:p>
    <w:bookmarkEnd w:id="1041"/>
    <w:bookmarkStart w:name="z1148" w:id="1042"/>
    <w:p>
      <w:pPr>
        <w:spacing w:after="0"/>
        <w:ind w:left="0"/>
        <w:jc w:val="both"/>
      </w:pPr>
      <w:r>
        <w:rPr>
          <w:rFonts w:ascii="Times New Roman"/>
          <w:b w:val="false"/>
          <w:i w:val="false"/>
          <w:color w:val="000000"/>
          <w:sz w:val="28"/>
        </w:rPr>
        <w:t>
      1) диплом об окончании высшего учебного заведения по специальности "Лечебное дело", "Общая медицина";</w:t>
      </w:r>
    </w:p>
    <w:bookmarkEnd w:id="1042"/>
    <w:bookmarkStart w:name="z1149" w:id="1043"/>
    <w:p>
      <w:pPr>
        <w:spacing w:after="0"/>
        <w:ind w:left="0"/>
        <w:jc w:val="both"/>
      </w:pPr>
      <w:r>
        <w:rPr>
          <w:rFonts w:ascii="Times New Roman"/>
          <w:b w:val="false"/>
          <w:i w:val="false"/>
          <w:color w:val="000000"/>
          <w:sz w:val="28"/>
        </w:rPr>
        <w:t>
      2) сертификат врача-специалиста по специальностям "Врач общей практики", "Терапия" или "Авиационная и космическая медицина".</w:t>
      </w:r>
    </w:p>
    <w:bookmarkEnd w:id="1043"/>
    <w:bookmarkStart w:name="z1150" w:id="1044"/>
    <w:p>
      <w:pPr>
        <w:spacing w:after="0"/>
        <w:ind w:left="0"/>
        <w:jc w:val="both"/>
      </w:pPr>
      <w:r>
        <w:rPr>
          <w:rFonts w:ascii="Times New Roman"/>
          <w:b w:val="false"/>
          <w:i w:val="false"/>
          <w:color w:val="000000"/>
          <w:sz w:val="28"/>
        </w:rPr>
        <w:t>
      Данное требование распространяется для заявителей, получающих сертификат авиационных медицинских экспертов впервые;</w:t>
      </w:r>
    </w:p>
    <w:bookmarkEnd w:id="1044"/>
    <w:bookmarkStart w:name="z1151" w:id="1045"/>
    <w:p>
      <w:pPr>
        <w:spacing w:after="0"/>
        <w:ind w:left="0"/>
        <w:jc w:val="both"/>
      </w:pPr>
      <w:r>
        <w:rPr>
          <w:rFonts w:ascii="Times New Roman"/>
          <w:b w:val="false"/>
          <w:i w:val="false"/>
          <w:color w:val="000000"/>
          <w:sz w:val="28"/>
        </w:rPr>
        <w:t>
      3) сертификат о прохождении Базового курса профессиональной подготовки для авиационных медицинских экспертов (60 часов теоретической и практической подготовки в соответствии с требованиями ИКАО к программе обучения и преподавательскому составу);</w:t>
      </w:r>
    </w:p>
    <w:bookmarkEnd w:id="1045"/>
    <w:bookmarkStart w:name="z1152" w:id="1046"/>
    <w:p>
      <w:pPr>
        <w:spacing w:after="0"/>
        <w:ind w:left="0"/>
        <w:jc w:val="both"/>
      </w:pPr>
      <w:r>
        <w:rPr>
          <w:rFonts w:ascii="Times New Roman"/>
          <w:b w:val="false"/>
          <w:i w:val="false"/>
          <w:color w:val="000000"/>
          <w:sz w:val="28"/>
        </w:rPr>
        <w:t>
      4) удостоверение о прохождении переподготовки или свидетельство о прохождении повышения квалификации по специальности, сертификаты об участии в съездах, конференциях, конгрессах, семинарах по близким областям авиационной и общей медицины;</w:t>
      </w:r>
    </w:p>
    <w:bookmarkEnd w:id="1046"/>
    <w:bookmarkStart w:name="z1153" w:id="1047"/>
    <w:p>
      <w:pPr>
        <w:spacing w:after="0"/>
        <w:ind w:left="0"/>
        <w:jc w:val="both"/>
      </w:pPr>
      <w:r>
        <w:rPr>
          <w:rFonts w:ascii="Times New Roman"/>
          <w:b w:val="false"/>
          <w:i w:val="false"/>
          <w:color w:val="000000"/>
          <w:sz w:val="28"/>
        </w:rPr>
        <w:t>
      5) сертификат, свидетельство, удостоверение или протокол стажировки на рабочем месте пилота или авиадиспетчера (on the job training), ознакомление с условиями труда освидетельствуемых лиц в организациях гражданской авиации, в том числе на летном и (или) диспетчерском тренажере или в полете (не менее 10 часов в год);</w:t>
      </w:r>
    </w:p>
    <w:bookmarkEnd w:id="1047"/>
    <w:bookmarkStart w:name="z1154" w:id="1048"/>
    <w:p>
      <w:pPr>
        <w:spacing w:after="0"/>
        <w:ind w:left="0"/>
        <w:jc w:val="both"/>
      </w:pPr>
      <w:r>
        <w:rPr>
          <w:rFonts w:ascii="Times New Roman"/>
          <w:b w:val="false"/>
          <w:i w:val="false"/>
          <w:color w:val="000000"/>
          <w:sz w:val="28"/>
        </w:rPr>
        <w:t>
      6) лицензию на медицинскую деятельность (амбулаторно-поликлиническая помощь, экспертиза временной нетрудоспособности и профессиональной пригодности);</w:t>
      </w:r>
    </w:p>
    <w:bookmarkEnd w:id="1048"/>
    <w:bookmarkStart w:name="z1155" w:id="1049"/>
    <w:p>
      <w:pPr>
        <w:spacing w:after="0"/>
        <w:ind w:left="0"/>
        <w:jc w:val="both"/>
      </w:pPr>
      <w:r>
        <w:rPr>
          <w:rFonts w:ascii="Times New Roman"/>
          <w:b w:val="false"/>
          <w:i w:val="false"/>
          <w:color w:val="000000"/>
          <w:sz w:val="28"/>
        </w:rPr>
        <w:t>
      7) систему учета и хранения информации, обеспечивающего деятельность по медицинскому освидетельствованию.</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назначения </w:t>
            </w:r>
            <w:r>
              <w:br/>
            </w:r>
            <w:r>
              <w:rPr>
                <w:rFonts w:ascii="Times New Roman"/>
                <w:b w:val="false"/>
                <w:i w:val="false"/>
                <w:color w:val="000000"/>
                <w:sz w:val="20"/>
              </w:rPr>
              <w:t>авиационных</w:t>
            </w:r>
            <w:r>
              <w:br/>
            </w:r>
            <w:r>
              <w:rPr>
                <w:rFonts w:ascii="Times New Roman"/>
                <w:b w:val="false"/>
                <w:i w:val="false"/>
                <w:color w:val="000000"/>
                <w:sz w:val="20"/>
              </w:rPr>
              <w:t>медицинских экспертов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9" w:id="1050"/>
    <w:p>
      <w:pPr>
        <w:spacing w:after="0"/>
        <w:ind w:left="0"/>
        <w:jc w:val="left"/>
      </w:pPr>
      <w:r>
        <w:rPr>
          <w:rFonts w:ascii="Times New Roman"/>
          <w:b/>
          <w:i w:val="false"/>
          <w:color w:val="000000"/>
        </w:rPr>
        <w:t xml:space="preserve"> Журнал учета выдачи сертификатов авиационных медицинских экспертов</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51"/>
          <w:p>
            <w:pPr>
              <w:spacing w:after="20"/>
              <w:ind w:left="20"/>
              <w:jc w:val="both"/>
            </w:pPr>
            <w:r>
              <w:rPr>
                <w:rFonts w:ascii="Times New Roman"/>
                <w:b w:val="false"/>
                <w:i w:val="false"/>
                <w:color w:val="000000"/>
                <w:sz w:val="20"/>
              </w:rPr>
              <w:t>
№ п\п серти</w:t>
            </w:r>
          </w:p>
          <w:bookmarkEnd w:id="1051"/>
          <w:p>
            <w:pPr>
              <w:spacing w:after="20"/>
              <w:ind w:left="20"/>
              <w:jc w:val="both"/>
            </w:pPr>
            <w:r>
              <w:rPr>
                <w:rFonts w:ascii="Times New Roman"/>
                <w:b w:val="false"/>
                <w:i w:val="false"/>
                <w:color w:val="000000"/>
                <w:sz w:val="20"/>
              </w:rPr>
              <w:t>
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52"/>
          <w:p>
            <w:pPr>
              <w:spacing w:after="20"/>
              <w:ind w:left="20"/>
              <w:jc w:val="both"/>
            </w:pPr>
            <w:r>
              <w:rPr>
                <w:rFonts w:ascii="Times New Roman"/>
                <w:b w:val="false"/>
                <w:i w:val="false"/>
                <w:color w:val="000000"/>
                <w:sz w:val="20"/>
              </w:rPr>
              <w:t>
Дата выдачи серти</w:t>
            </w:r>
          </w:p>
          <w:bookmarkEnd w:id="1052"/>
          <w:p>
            <w:pPr>
              <w:spacing w:after="20"/>
              <w:ind w:left="20"/>
              <w:jc w:val="both"/>
            </w:pPr>
            <w:r>
              <w:rPr>
                <w:rFonts w:ascii="Times New Roman"/>
                <w:b w:val="false"/>
                <w:i w:val="false"/>
                <w:color w:val="000000"/>
                <w:sz w:val="20"/>
              </w:rPr>
              <w:t>
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162" w:id="1053"/>
    <w:p>
      <w:pPr>
        <w:spacing w:after="0"/>
        <w:ind w:left="0"/>
        <w:jc w:val="both"/>
      </w:pPr>
      <w:r>
        <w:rPr>
          <w:rFonts w:ascii="Times New Roman"/>
          <w:b w:val="false"/>
          <w:i w:val="false"/>
          <w:color w:val="000000"/>
          <w:sz w:val="28"/>
        </w:rPr>
        <w:t>
      Примечание: страницы журнала нумеруются, прошиваются и скрепляются печатью.</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развитию</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2017 года № 358</w:t>
            </w:r>
          </w:p>
        </w:tc>
      </w:tr>
    </w:tbl>
    <w:bookmarkStart w:name="z1165" w:id="1054"/>
    <w:p>
      <w:pPr>
        <w:spacing w:after="0"/>
        <w:ind w:left="0"/>
        <w:jc w:val="left"/>
      </w:pPr>
      <w:r>
        <w:rPr>
          <w:rFonts w:ascii="Times New Roman"/>
          <w:b/>
          <w:i w:val="false"/>
          <w:color w:val="000000"/>
        </w:rPr>
        <w:t xml:space="preserve"> Сертификационные требования, предъявляемые к авиационным медицинским центрам</w:t>
      </w:r>
    </w:p>
    <w:bookmarkEnd w:id="1054"/>
    <w:bookmarkStart w:name="z1166" w:id="1055"/>
    <w:p>
      <w:pPr>
        <w:spacing w:after="0"/>
        <w:ind w:left="0"/>
        <w:jc w:val="both"/>
      </w:pPr>
      <w:r>
        <w:rPr>
          <w:rFonts w:ascii="Times New Roman"/>
          <w:b w:val="false"/>
          <w:i w:val="false"/>
          <w:color w:val="000000"/>
          <w:sz w:val="28"/>
        </w:rPr>
        <w:t>
      Авиационные медицинские центры (далее – АМЦ), должны соответствовать следующим сертификационным требованиям:</w:t>
      </w:r>
    </w:p>
    <w:bookmarkEnd w:id="1055"/>
    <w:bookmarkStart w:name="z1167" w:id="1056"/>
    <w:p>
      <w:pPr>
        <w:spacing w:after="0"/>
        <w:ind w:left="0"/>
        <w:jc w:val="both"/>
      </w:pPr>
      <w:r>
        <w:rPr>
          <w:rFonts w:ascii="Times New Roman"/>
          <w:b w:val="false"/>
          <w:i w:val="false"/>
          <w:color w:val="000000"/>
          <w:sz w:val="28"/>
        </w:rPr>
        <w:t>
      1) иметь лицензию на медицинскую деятельность (амбулаторно-поликлиническая помощь, экспертиза временной нетрудоспособности и профессиональной пригодности);</w:t>
      </w:r>
    </w:p>
    <w:bookmarkEnd w:id="1056"/>
    <w:bookmarkStart w:name="z1168" w:id="1057"/>
    <w:p>
      <w:pPr>
        <w:spacing w:after="0"/>
        <w:ind w:left="0"/>
        <w:jc w:val="both"/>
      </w:pPr>
      <w:r>
        <w:rPr>
          <w:rFonts w:ascii="Times New Roman"/>
          <w:b w:val="false"/>
          <w:i w:val="false"/>
          <w:color w:val="000000"/>
          <w:sz w:val="28"/>
        </w:rPr>
        <w:t>
      2) иметь нормативную правовую и методическую документацию для проведения медицинского освидетельствования;</w:t>
      </w:r>
    </w:p>
    <w:bookmarkEnd w:id="1057"/>
    <w:bookmarkStart w:name="z1169" w:id="1058"/>
    <w:p>
      <w:pPr>
        <w:spacing w:after="0"/>
        <w:ind w:left="0"/>
        <w:jc w:val="both"/>
      </w:pPr>
      <w:r>
        <w:rPr>
          <w:rFonts w:ascii="Times New Roman"/>
          <w:b w:val="false"/>
          <w:i w:val="false"/>
          <w:color w:val="000000"/>
          <w:sz w:val="28"/>
        </w:rPr>
        <w:t>
      3) иметь систему управления, которая обеспечивает безопасность полетов путем периодических оценок рисков и управление ими;</w:t>
      </w:r>
    </w:p>
    <w:bookmarkEnd w:id="1058"/>
    <w:bookmarkStart w:name="z1170" w:id="1059"/>
    <w:p>
      <w:pPr>
        <w:spacing w:after="0"/>
        <w:ind w:left="0"/>
        <w:jc w:val="both"/>
      </w:pPr>
      <w:r>
        <w:rPr>
          <w:rFonts w:ascii="Times New Roman"/>
          <w:b w:val="false"/>
          <w:i w:val="false"/>
          <w:color w:val="000000"/>
          <w:sz w:val="28"/>
        </w:rPr>
        <w:t>
      4) иметь помещение на праве собственности, аренды или доверительного управления;</w:t>
      </w:r>
    </w:p>
    <w:bookmarkEnd w:id="1059"/>
    <w:bookmarkStart w:name="z1171" w:id="1060"/>
    <w:p>
      <w:pPr>
        <w:spacing w:after="0"/>
        <w:ind w:left="0"/>
        <w:jc w:val="both"/>
      </w:pPr>
      <w:r>
        <w:rPr>
          <w:rFonts w:ascii="Times New Roman"/>
          <w:b w:val="false"/>
          <w:i w:val="false"/>
          <w:color w:val="000000"/>
          <w:sz w:val="28"/>
        </w:rPr>
        <w:t xml:space="preserve">
      5) соответствие помещений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здравоохранения", утвержденных приказом Министра здравоохранения Республики Казахстан от 11 августа 2020 года № ҚР ДСМ-96/2020 (зарегистрирован в Государственном реестре нормативных правовых актов под № 21080) и противопожарной безопасности;</w:t>
      </w:r>
    </w:p>
    <w:bookmarkEnd w:id="1060"/>
    <w:bookmarkStart w:name="z1172" w:id="1061"/>
    <w:p>
      <w:pPr>
        <w:spacing w:after="0"/>
        <w:ind w:left="0"/>
        <w:jc w:val="both"/>
      </w:pPr>
      <w:r>
        <w:rPr>
          <w:rFonts w:ascii="Times New Roman"/>
          <w:b w:val="false"/>
          <w:i w:val="false"/>
          <w:color w:val="000000"/>
          <w:sz w:val="28"/>
        </w:rPr>
        <w:t xml:space="preserve">
      6) наличие в помещениях медицинских изделий не ниже минимального перечня оборудования АМЦ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Сертификационным требованиям;</w:t>
      </w:r>
    </w:p>
    <w:bookmarkEnd w:id="1061"/>
    <w:bookmarkStart w:name="z1173" w:id="1062"/>
    <w:p>
      <w:pPr>
        <w:spacing w:after="0"/>
        <w:ind w:left="0"/>
        <w:jc w:val="both"/>
      </w:pPr>
      <w:r>
        <w:rPr>
          <w:rFonts w:ascii="Times New Roman"/>
          <w:b w:val="false"/>
          <w:i w:val="false"/>
          <w:color w:val="000000"/>
          <w:sz w:val="28"/>
        </w:rPr>
        <w:t>
      7) иметь клинико-диагностическую лабораторию и отделение (кабинет) функциональной диагностики;</w:t>
      </w:r>
    </w:p>
    <w:bookmarkEnd w:id="1062"/>
    <w:bookmarkStart w:name="z1174" w:id="1063"/>
    <w:p>
      <w:pPr>
        <w:spacing w:after="0"/>
        <w:ind w:left="0"/>
        <w:jc w:val="both"/>
      </w:pPr>
      <w:r>
        <w:rPr>
          <w:rFonts w:ascii="Times New Roman"/>
          <w:b w:val="false"/>
          <w:i w:val="false"/>
          <w:color w:val="000000"/>
          <w:sz w:val="28"/>
        </w:rPr>
        <w:t xml:space="preserve">
      8) наличие в клинико-диагностической лаборатории и отделении (кабинета) функциональной диагностики медицинских изделий не ниже минимального перечня оборудования АМЦ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Сертификационным требованиям;</w:t>
      </w:r>
    </w:p>
    <w:bookmarkEnd w:id="1063"/>
    <w:bookmarkStart w:name="z1175" w:id="1064"/>
    <w:p>
      <w:pPr>
        <w:spacing w:after="0"/>
        <w:ind w:left="0"/>
        <w:jc w:val="both"/>
      </w:pPr>
      <w:r>
        <w:rPr>
          <w:rFonts w:ascii="Times New Roman"/>
          <w:b w:val="false"/>
          <w:i w:val="false"/>
          <w:color w:val="000000"/>
          <w:sz w:val="28"/>
        </w:rPr>
        <w:t>
      9) иметь учетно-отчетную документацию по исследованиям, проведенным в целях медицинского освидетельствования.</w:t>
      </w:r>
    </w:p>
    <w:bookmarkEnd w:id="1064"/>
    <w:bookmarkStart w:name="z1176" w:id="1065"/>
    <w:p>
      <w:pPr>
        <w:spacing w:after="0"/>
        <w:ind w:left="0"/>
        <w:jc w:val="both"/>
      </w:pPr>
      <w:r>
        <w:rPr>
          <w:rFonts w:ascii="Times New Roman"/>
          <w:b w:val="false"/>
          <w:i w:val="false"/>
          <w:color w:val="000000"/>
          <w:sz w:val="28"/>
        </w:rPr>
        <w:t xml:space="preserve">
      10) иметь в штате АМЦ медицинских специалистов и административных сотрудников не ниже минимального штатного норматива АМЦ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Сертификационным требованиям;</w:t>
      </w:r>
    </w:p>
    <w:bookmarkEnd w:id="1065"/>
    <w:bookmarkStart w:name="z1177" w:id="1066"/>
    <w:p>
      <w:pPr>
        <w:spacing w:after="0"/>
        <w:ind w:left="0"/>
        <w:jc w:val="both"/>
      </w:pPr>
      <w:r>
        <w:rPr>
          <w:rFonts w:ascii="Times New Roman"/>
          <w:b w:val="false"/>
          <w:i w:val="false"/>
          <w:color w:val="000000"/>
          <w:sz w:val="28"/>
        </w:rPr>
        <w:t>
      11) иметь систему передачи информации в уполномоченную организацию и другим АМЦ и АМЭ (при необходимости);</w:t>
      </w:r>
    </w:p>
    <w:bookmarkEnd w:id="1066"/>
    <w:bookmarkStart w:name="z1178" w:id="1067"/>
    <w:p>
      <w:pPr>
        <w:spacing w:after="0"/>
        <w:ind w:left="0"/>
        <w:jc w:val="both"/>
      </w:pPr>
      <w:r>
        <w:rPr>
          <w:rFonts w:ascii="Times New Roman"/>
          <w:b w:val="false"/>
          <w:i w:val="false"/>
          <w:color w:val="000000"/>
          <w:sz w:val="28"/>
        </w:rPr>
        <w:t>
      12) обеспечить помещение средствами защиты (сигнализация, металлические сейфы).</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Сертификационным </w:t>
            </w:r>
            <w:r>
              <w:br/>
            </w:r>
            <w:r>
              <w:rPr>
                <w:rFonts w:ascii="Times New Roman"/>
                <w:b w:val="false"/>
                <w:i w:val="false"/>
                <w:color w:val="000000"/>
                <w:sz w:val="20"/>
              </w:rPr>
              <w:t xml:space="preserve">требованиям к авиационным </w:t>
            </w:r>
            <w:r>
              <w:br/>
            </w:r>
            <w:r>
              <w:rPr>
                <w:rFonts w:ascii="Times New Roman"/>
                <w:b w:val="false"/>
                <w:i w:val="false"/>
                <w:color w:val="000000"/>
                <w:sz w:val="20"/>
              </w:rPr>
              <w:t>медицинским центрам</w:t>
            </w:r>
          </w:p>
        </w:tc>
      </w:tr>
    </w:tbl>
    <w:bookmarkStart w:name="z1181" w:id="1068"/>
    <w:p>
      <w:pPr>
        <w:spacing w:after="0"/>
        <w:ind w:left="0"/>
        <w:jc w:val="left"/>
      </w:pPr>
      <w:r>
        <w:rPr>
          <w:rFonts w:ascii="Times New Roman"/>
          <w:b/>
          <w:i w:val="false"/>
          <w:color w:val="000000"/>
        </w:rPr>
        <w:t xml:space="preserve"> Минимальный перечень оборудования авиационного медицинского центра</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69"/>
          <w:p>
            <w:pPr>
              <w:spacing w:after="20"/>
              <w:ind w:left="20"/>
              <w:jc w:val="both"/>
            </w:pPr>
            <w:r>
              <w:rPr>
                <w:rFonts w:ascii="Times New Roman"/>
                <w:b w:val="false"/>
                <w:i w:val="false"/>
                <w:color w:val="000000"/>
                <w:sz w:val="20"/>
              </w:rPr>
              <w:t>
Количество</w:t>
            </w:r>
          </w:p>
          <w:bookmarkEnd w:id="1069"/>
          <w:p>
            <w:pPr>
              <w:spacing w:after="20"/>
              <w:ind w:left="20"/>
              <w:jc w:val="both"/>
            </w:pPr>
            <w:r>
              <w:rPr>
                <w:rFonts w:ascii="Times New Roman"/>
                <w:b w:val="false"/>
                <w:i w:val="false"/>
                <w:color w:val="000000"/>
                <w:sz w:val="20"/>
              </w:rPr>
              <w:t>
(штук/ 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ЭКГ в покое на 12-отведений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манипуляционный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сантиметровая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Фонарик для осмотра ротовой полости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одноразовый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врача-консультанта хирурга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сантиметровая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манипуляционный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врача-консультанта терапевта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одноразовый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Фонарик для осмотра ротовой полости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врача-консультанта невропатолога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одноразовый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для неврологических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врача-консультанта отоларинголога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манипуляционный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 с гибким штативом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вращающееся для исследования вестибулярного анализатора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лобный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одноразовый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гортанное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носоглоточное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Зигля ушная с оптической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Жанне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коленчатый ушной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носовой с нарезкой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 с притертой пробкой для пахучих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врача-консультанта офтальмолога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остроты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Головина-Сивцева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полихроматические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пробных линз с пробными оправами и принадлежностями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простой зеркальный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периметрии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бинокулярного зрения (цветотест, синоптофер)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исследования ночного зрения и темновой адаптации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щелевая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 с гибким штативом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внутриглазного давления (контактный или бесконтактный)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бланков с тестами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с набором программ для психологического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(отделение) функциональной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ЭКГ в покое на 12-отведений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ЭКГ с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24-часового мониторирования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24-часового мониторирования ритма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 лаборатория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Гематологический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бинокулярный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определения скорости оседания эритроцитов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лабораторная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стерилизации и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bl>
    <w:bookmarkStart w:name="z1183" w:id="1070"/>
    <w:p>
      <w:pPr>
        <w:spacing w:after="0"/>
        <w:ind w:left="0"/>
        <w:jc w:val="both"/>
      </w:pPr>
      <w:r>
        <w:rPr>
          <w:rFonts w:ascii="Times New Roman"/>
          <w:b w:val="false"/>
          <w:i w:val="false"/>
          <w:color w:val="000000"/>
          <w:sz w:val="28"/>
        </w:rPr>
        <w:t>
      Примечание: Прочие медицинские услуги предоставляются на договорной основе другими поставщиками медицинских услуг</w:t>
      </w:r>
    </w:p>
    <w:bookmarkEnd w:id="10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