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086" w14:textId="6ea7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8 июня 2020 года № 217 "Об утверждении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страхования" и в приказ Министра труда и социальной защиты населения Республики Казахстан от 11 июня 2020 года № 224 "О некоторых вопросах системы социального страхования и оказания государственных услуг в социально-трудовой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января 2022 года № 36. Зарегистрирован в Министерстве юстиции Республики Казахстан 1 февраля 2022 года № 26702.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"/>
    <w:bookmarkStart w:name="z2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"/>
    <w:bookmarkStart w:name="z2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"/>
    <w:bookmarkStart w:name="z2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2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Биржанова Е.Е.</w:t>
      </w:r>
    </w:p>
    <w:bookmarkEnd w:id="5"/>
    <w:bookmarkStart w:name="z2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6" w:id="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7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8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9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