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61ec" w14:textId="1546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14 июня 2016 года № 516 "О некоторых вопросах содействия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7 февраля 2022 года № 46. Зарегистрирован в Министерстве юстиции Республики Казахстан 7 февраля 2022 года № 26748. Утратил силу приказом Заместителя Премьер-Министра - Министра труда и социальной защиты населения Республики Казахстан от 30 июня 2023 года № 275.</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275</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13938):</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подпунктами 6), 13) и 26)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организации и финансирования общественных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Правила организации и финансирования социальных рабочих мест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Правила организации и финансирования молодежной практики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4) Правила организации и финансирования профессионального обучения согласно приложению 4 к настоящему приказу;</w:t>
      </w:r>
    </w:p>
    <w:bookmarkEnd w:id="7"/>
    <w:bookmarkStart w:name="z14" w:id="8"/>
    <w:p>
      <w:pPr>
        <w:spacing w:after="0"/>
        <w:ind w:left="0"/>
        <w:jc w:val="both"/>
      </w:pPr>
      <w:r>
        <w:rPr>
          <w:rFonts w:ascii="Times New Roman"/>
          <w:b w:val="false"/>
          <w:i w:val="false"/>
          <w:color w:val="000000"/>
          <w:sz w:val="28"/>
        </w:rPr>
        <w:t>
      5) Правила проведения социальной профессиональной ориентации согласно приложению 5 к настоящему приказу;</w:t>
      </w:r>
    </w:p>
    <w:bookmarkEnd w:id="8"/>
    <w:bookmarkStart w:name="z15" w:id="9"/>
    <w:p>
      <w:pPr>
        <w:spacing w:after="0"/>
        <w:ind w:left="0"/>
        <w:jc w:val="both"/>
      </w:pPr>
      <w:r>
        <w:rPr>
          <w:rFonts w:ascii="Times New Roman"/>
          <w:b w:val="false"/>
          <w:i w:val="false"/>
          <w:color w:val="000000"/>
          <w:sz w:val="28"/>
        </w:rPr>
        <w:t>
      6) Социальный контракт по профессиональному обучению согласно приложению 6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18" w:id="10"/>
    <w:p>
      <w:pPr>
        <w:spacing w:after="0"/>
        <w:ind w:left="0"/>
        <w:jc w:val="both"/>
      </w:pPr>
      <w:r>
        <w:rPr>
          <w:rFonts w:ascii="Times New Roman"/>
          <w:b w:val="false"/>
          <w:i w:val="false"/>
          <w:color w:val="000000"/>
          <w:sz w:val="28"/>
        </w:rPr>
        <w:t xml:space="preserve">
      дополнить приложениями 4 и 6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0"/>
    <w:bookmarkStart w:name="z19" w:id="11"/>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1"/>
    <w:bookmarkStart w:name="z20"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1"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3"/>
    <w:bookmarkStart w:name="z22" w:id="14"/>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 </w:t>
      </w:r>
    </w:p>
    <w:bookmarkEnd w:id="14"/>
    <w:bookmarkStart w:name="z23"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Биржанова Е. Е.</w:t>
      </w:r>
    </w:p>
    <w:bookmarkEnd w:id="15"/>
    <w:bookmarkStart w:name="z24"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bookmarkStart w:name="z26"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bl>
    <w:bookmarkStart w:name="z32" w:id="21"/>
    <w:p>
      <w:pPr>
        <w:spacing w:after="0"/>
        <w:ind w:left="0"/>
        <w:jc w:val="left"/>
      </w:pPr>
      <w:r>
        <w:rPr>
          <w:rFonts w:ascii="Times New Roman"/>
          <w:b/>
          <w:i w:val="false"/>
          <w:color w:val="000000"/>
        </w:rPr>
        <w:t xml:space="preserve"> Правила организации и финансирования общественных работ</w:t>
      </w:r>
    </w:p>
    <w:bookmarkEnd w:id="21"/>
    <w:bookmarkStart w:name="z33" w:id="22"/>
    <w:p>
      <w:pPr>
        <w:spacing w:after="0"/>
        <w:ind w:left="0"/>
        <w:jc w:val="left"/>
      </w:pPr>
      <w:r>
        <w:rPr>
          <w:rFonts w:ascii="Times New Roman"/>
          <w:b/>
          <w:i w:val="false"/>
          <w:color w:val="000000"/>
        </w:rPr>
        <w:t xml:space="preserve"> Глава 1. Общие положения</w:t>
      </w:r>
    </w:p>
    <w:bookmarkEnd w:id="22"/>
    <w:bookmarkStart w:name="z34" w:id="23"/>
    <w:p>
      <w:pPr>
        <w:spacing w:after="0"/>
        <w:ind w:left="0"/>
        <w:jc w:val="both"/>
      </w:pPr>
      <w:r>
        <w:rPr>
          <w:rFonts w:ascii="Times New Roman"/>
          <w:b w:val="false"/>
          <w:i w:val="false"/>
          <w:color w:val="000000"/>
          <w:sz w:val="28"/>
        </w:rPr>
        <w:t xml:space="preserve">
      1. Настоящие Правила организации и финансирования общественных работ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и определяют порядок организации и финансирования общественных работ.</w:t>
      </w:r>
    </w:p>
    <w:bookmarkEnd w:id="23"/>
    <w:bookmarkStart w:name="z35" w:id="2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4"/>
    <w:bookmarkStart w:name="z36" w:id="25"/>
    <w:p>
      <w:pPr>
        <w:spacing w:after="0"/>
        <w:ind w:left="0"/>
        <w:jc w:val="both"/>
      </w:pPr>
      <w:r>
        <w:rPr>
          <w:rFonts w:ascii="Times New Roman"/>
          <w:b w:val="false"/>
          <w:i w:val="false"/>
          <w:color w:val="000000"/>
          <w:sz w:val="28"/>
        </w:rPr>
        <w:t>
      1)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25"/>
    <w:bookmarkStart w:name="z37" w:id="26"/>
    <w:p>
      <w:pPr>
        <w:spacing w:after="0"/>
        <w:ind w:left="0"/>
        <w:jc w:val="both"/>
      </w:pPr>
      <w:r>
        <w:rPr>
          <w:rFonts w:ascii="Times New Roman"/>
          <w:b w:val="false"/>
          <w:i w:val="false"/>
          <w:color w:val="000000"/>
          <w:sz w:val="28"/>
        </w:rPr>
        <w:t>
      2)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6"/>
    <w:bookmarkStart w:name="z38" w:id="27"/>
    <w:p>
      <w:pPr>
        <w:spacing w:after="0"/>
        <w:ind w:left="0"/>
        <w:jc w:val="both"/>
      </w:pPr>
      <w:r>
        <w:rPr>
          <w:rFonts w:ascii="Times New Roman"/>
          <w:b w:val="false"/>
          <w:i w:val="false"/>
          <w:color w:val="000000"/>
          <w:sz w:val="28"/>
        </w:rPr>
        <w:t>
      3) вакансия – свободное рабочее место (должность) у работодателя;</w:t>
      </w:r>
    </w:p>
    <w:bookmarkEnd w:id="27"/>
    <w:bookmarkStart w:name="z39" w:id="28"/>
    <w:p>
      <w:pPr>
        <w:spacing w:after="0"/>
        <w:ind w:left="0"/>
        <w:jc w:val="both"/>
      </w:pPr>
      <w:r>
        <w:rPr>
          <w:rFonts w:ascii="Times New Roman"/>
          <w:b w:val="false"/>
          <w:i w:val="false"/>
          <w:color w:val="000000"/>
          <w:sz w:val="28"/>
        </w:rPr>
        <w:t>
      4) работодатель – физическое или юридическое лицо, с которым работник состоит в трудовых отношениях;</w:t>
      </w:r>
    </w:p>
    <w:bookmarkEnd w:id="28"/>
    <w:bookmarkStart w:name="z40" w:id="29"/>
    <w:p>
      <w:pPr>
        <w:spacing w:after="0"/>
        <w:ind w:left="0"/>
        <w:jc w:val="both"/>
      </w:pPr>
      <w:r>
        <w:rPr>
          <w:rFonts w:ascii="Times New Roman"/>
          <w:b w:val="false"/>
          <w:i w:val="false"/>
          <w:color w:val="000000"/>
          <w:sz w:val="28"/>
        </w:rPr>
        <w:t>
      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29"/>
    <w:bookmarkStart w:name="z41" w:id="30"/>
    <w:p>
      <w:pPr>
        <w:spacing w:after="0"/>
        <w:ind w:left="0"/>
        <w:jc w:val="both"/>
      </w:pPr>
      <w:r>
        <w:rPr>
          <w:rFonts w:ascii="Times New Roman"/>
          <w:b w:val="false"/>
          <w:i w:val="false"/>
          <w:color w:val="000000"/>
          <w:sz w:val="28"/>
        </w:rPr>
        <w:t>
      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30"/>
    <w:bookmarkStart w:name="z42" w:id="31"/>
    <w:p>
      <w:pPr>
        <w:spacing w:after="0"/>
        <w:ind w:left="0"/>
        <w:jc w:val="both"/>
      </w:pPr>
      <w:r>
        <w:rPr>
          <w:rFonts w:ascii="Times New Roman"/>
          <w:b w:val="false"/>
          <w:i w:val="false"/>
          <w:color w:val="000000"/>
          <w:sz w:val="28"/>
        </w:rPr>
        <w:t>
      7)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31"/>
    <w:bookmarkStart w:name="z43" w:id="32"/>
    <w:p>
      <w:pPr>
        <w:spacing w:after="0"/>
        <w:ind w:left="0"/>
        <w:jc w:val="both"/>
      </w:pPr>
      <w:r>
        <w:rPr>
          <w:rFonts w:ascii="Times New Roman"/>
          <w:b w:val="false"/>
          <w:i w:val="false"/>
          <w:color w:val="000000"/>
          <w:sz w:val="28"/>
        </w:rPr>
        <w:t>
      8) безработное лицо – физическое лицо, осуществляющее поиск работы и готовое приступить к работе;</w:t>
      </w:r>
    </w:p>
    <w:bookmarkEnd w:id="32"/>
    <w:bookmarkStart w:name="z44" w:id="33"/>
    <w:p>
      <w:pPr>
        <w:spacing w:after="0"/>
        <w:ind w:left="0"/>
        <w:jc w:val="both"/>
      </w:pPr>
      <w:r>
        <w:rPr>
          <w:rFonts w:ascii="Times New Roman"/>
          <w:b w:val="false"/>
          <w:i w:val="false"/>
          <w:color w:val="000000"/>
          <w:sz w:val="28"/>
        </w:rPr>
        <w:t>
      9)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работников, имеющие социально полезную направленность для обеспечения их временной занятостью;</w:t>
      </w:r>
    </w:p>
    <w:bookmarkEnd w:id="33"/>
    <w:bookmarkStart w:name="z45" w:id="34"/>
    <w:p>
      <w:pPr>
        <w:spacing w:after="0"/>
        <w:ind w:left="0"/>
        <w:jc w:val="both"/>
      </w:pPr>
      <w:r>
        <w:rPr>
          <w:rFonts w:ascii="Times New Roman"/>
          <w:b w:val="false"/>
          <w:i w:val="false"/>
          <w:color w:val="000000"/>
          <w:sz w:val="28"/>
        </w:rPr>
        <w:t>
      10)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34"/>
    <w:bookmarkStart w:name="z46" w:id="35"/>
    <w:p>
      <w:pPr>
        <w:spacing w:after="0"/>
        <w:ind w:left="0"/>
        <w:jc w:val="both"/>
      </w:pPr>
      <w:r>
        <w:rPr>
          <w:rFonts w:ascii="Times New Roman"/>
          <w:b w:val="false"/>
          <w:i w:val="false"/>
          <w:color w:val="000000"/>
          <w:sz w:val="28"/>
        </w:rPr>
        <w:t>
      11)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35"/>
    <w:bookmarkStart w:name="z47" w:id="36"/>
    <w:p>
      <w:pPr>
        <w:spacing w:after="0"/>
        <w:ind w:left="0"/>
        <w:jc w:val="both"/>
      </w:pPr>
      <w:r>
        <w:rPr>
          <w:rFonts w:ascii="Times New Roman"/>
          <w:b w:val="false"/>
          <w:i w:val="false"/>
          <w:color w:val="000000"/>
          <w:sz w:val="28"/>
        </w:rPr>
        <w:t xml:space="preserve">
      12)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 </w:t>
      </w:r>
    </w:p>
    <w:bookmarkEnd w:id="36"/>
    <w:bookmarkStart w:name="z48" w:id="37"/>
    <w:p>
      <w:pPr>
        <w:spacing w:after="0"/>
        <w:ind w:left="0"/>
        <w:jc w:val="both"/>
      </w:pPr>
      <w:r>
        <w:rPr>
          <w:rFonts w:ascii="Times New Roman"/>
          <w:b w:val="false"/>
          <w:i w:val="false"/>
          <w:color w:val="000000"/>
          <w:sz w:val="28"/>
        </w:rPr>
        <w:t>
      13)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37"/>
    <w:bookmarkStart w:name="z49" w:id="38"/>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50" w:id="39"/>
    <w:p>
      <w:pPr>
        <w:spacing w:after="0"/>
        <w:ind w:left="0"/>
        <w:jc w:val="both"/>
      </w:pPr>
      <w:r>
        <w:rPr>
          <w:rFonts w:ascii="Times New Roman"/>
          <w:b w:val="false"/>
          <w:i w:val="false"/>
          <w:color w:val="000000"/>
          <w:sz w:val="28"/>
        </w:rPr>
        <w:t>
      3. К общественным работам не относятся виды деятельности, связанные с необходимостью срочной ликвидации последствий аварий, стихийных бедствий, катастроф и других чрезвычайных ситуаций.</w:t>
      </w:r>
    </w:p>
    <w:bookmarkEnd w:id="39"/>
    <w:bookmarkStart w:name="z51" w:id="40"/>
    <w:p>
      <w:pPr>
        <w:spacing w:after="0"/>
        <w:ind w:left="0"/>
        <w:jc w:val="both"/>
      </w:pPr>
      <w:r>
        <w:rPr>
          <w:rFonts w:ascii="Times New Roman"/>
          <w:b w:val="false"/>
          <w:i w:val="false"/>
          <w:color w:val="000000"/>
          <w:sz w:val="28"/>
        </w:rPr>
        <w:t>
      4. Настоящими Правилами не регулируются правоотношения по привлечению к общественным работам, предусмотренным уголовным законодательством Республики Казахстан.</w:t>
      </w:r>
    </w:p>
    <w:bookmarkEnd w:id="40"/>
    <w:bookmarkStart w:name="z52" w:id="41"/>
    <w:p>
      <w:pPr>
        <w:spacing w:after="0"/>
        <w:ind w:left="0"/>
        <w:jc w:val="left"/>
      </w:pPr>
      <w:r>
        <w:rPr>
          <w:rFonts w:ascii="Times New Roman"/>
          <w:b/>
          <w:i w:val="false"/>
          <w:color w:val="000000"/>
        </w:rPr>
        <w:t xml:space="preserve"> Глава 2. Порядок организации общественных работ</w:t>
      </w:r>
    </w:p>
    <w:bookmarkEnd w:id="41"/>
    <w:bookmarkStart w:name="z53" w:id="42"/>
    <w:p>
      <w:pPr>
        <w:spacing w:after="0"/>
        <w:ind w:left="0"/>
        <w:jc w:val="both"/>
      </w:pPr>
      <w:r>
        <w:rPr>
          <w:rFonts w:ascii="Times New Roman"/>
          <w:b w:val="false"/>
          <w:i w:val="false"/>
          <w:color w:val="000000"/>
          <w:sz w:val="28"/>
        </w:rPr>
        <w:t>
      5. Общественные работы организуются центрами занятости по заявкам работодателей.</w:t>
      </w:r>
    </w:p>
    <w:bookmarkEnd w:id="42"/>
    <w:bookmarkStart w:name="z54" w:id="43"/>
    <w:p>
      <w:pPr>
        <w:spacing w:after="0"/>
        <w:ind w:left="0"/>
        <w:jc w:val="both"/>
      </w:pPr>
      <w:r>
        <w:rPr>
          <w:rFonts w:ascii="Times New Roman"/>
          <w:b w:val="false"/>
          <w:i w:val="false"/>
          <w:color w:val="000000"/>
          <w:sz w:val="28"/>
        </w:rPr>
        <w:t>
      6. Продолжительность общественных работ составляет не более 12 (двенадцати) месяцев.</w:t>
      </w:r>
    </w:p>
    <w:bookmarkEnd w:id="43"/>
    <w:bookmarkStart w:name="z55" w:id="44"/>
    <w:p>
      <w:pPr>
        <w:spacing w:after="0"/>
        <w:ind w:left="0"/>
        <w:jc w:val="both"/>
      </w:pPr>
      <w:r>
        <w:rPr>
          <w:rFonts w:ascii="Times New Roman"/>
          <w:b w:val="false"/>
          <w:i w:val="false"/>
          <w:color w:val="000000"/>
          <w:sz w:val="28"/>
        </w:rPr>
        <w:t>
      7. Общественные работы имеют следующие особенности:</w:t>
      </w:r>
    </w:p>
    <w:bookmarkEnd w:id="44"/>
    <w:bookmarkStart w:name="z56" w:id="45"/>
    <w:p>
      <w:pPr>
        <w:spacing w:after="0"/>
        <w:ind w:left="0"/>
        <w:jc w:val="both"/>
      </w:pPr>
      <w:r>
        <w:rPr>
          <w:rFonts w:ascii="Times New Roman"/>
          <w:b w:val="false"/>
          <w:i w:val="false"/>
          <w:color w:val="000000"/>
          <w:sz w:val="28"/>
        </w:rPr>
        <w:t>
      1) возможность организовывать работы на условиях неполного рабочего дня или по гибкому графику;</w:t>
      </w:r>
    </w:p>
    <w:bookmarkEnd w:id="45"/>
    <w:bookmarkStart w:name="z57" w:id="46"/>
    <w:p>
      <w:pPr>
        <w:spacing w:after="0"/>
        <w:ind w:left="0"/>
        <w:jc w:val="both"/>
      </w:pPr>
      <w:r>
        <w:rPr>
          <w:rFonts w:ascii="Times New Roman"/>
          <w:b w:val="false"/>
          <w:i w:val="false"/>
          <w:color w:val="000000"/>
          <w:sz w:val="28"/>
        </w:rPr>
        <w:t>
      2) экономическая, социальная и экологическая полезность для региона;</w:t>
      </w:r>
    </w:p>
    <w:bookmarkEnd w:id="46"/>
    <w:bookmarkStart w:name="z58" w:id="47"/>
    <w:p>
      <w:pPr>
        <w:spacing w:after="0"/>
        <w:ind w:left="0"/>
        <w:jc w:val="both"/>
      </w:pPr>
      <w:r>
        <w:rPr>
          <w:rFonts w:ascii="Times New Roman"/>
          <w:b w:val="false"/>
          <w:i w:val="false"/>
          <w:color w:val="000000"/>
          <w:sz w:val="28"/>
        </w:rPr>
        <w:t>
      3) предоставляется возможность временного трудоустройства лицам, не имеющим специального образования.</w:t>
      </w:r>
    </w:p>
    <w:bookmarkEnd w:id="47"/>
    <w:bookmarkStart w:name="z59" w:id="48"/>
    <w:p>
      <w:pPr>
        <w:spacing w:after="0"/>
        <w:ind w:left="0"/>
        <w:jc w:val="both"/>
      </w:pPr>
      <w:r>
        <w:rPr>
          <w:rFonts w:ascii="Times New Roman"/>
          <w:b w:val="false"/>
          <w:i w:val="false"/>
          <w:color w:val="000000"/>
          <w:sz w:val="28"/>
        </w:rPr>
        <w:t>
      8. Общественные работы организуются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48"/>
    <w:bookmarkStart w:name="z60" w:id="49"/>
    <w:p>
      <w:pPr>
        <w:spacing w:after="0"/>
        <w:ind w:left="0"/>
        <w:jc w:val="both"/>
      </w:pPr>
      <w:r>
        <w:rPr>
          <w:rFonts w:ascii="Times New Roman"/>
          <w:b w:val="false"/>
          <w:i w:val="false"/>
          <w:color w:val="000000"/>
          <w:sz w:val="28"/>
        </w:rPr>
        <w:t>
      9. Работодатели, осуществляющие деятельность в областных центрах, городах республиканского значения и столице, участвуют в организации общественных работ один раз в течение двух лет.</w:t>
      </w:r>
    </w:p>
    <w:bookmarkEnd w:id="49"/>
    <w:bookmarkStart w:name="z61" w:id="50"/>
    <w:p>
      <w:pPr>
        <w:spacing w:after="0"/>
        <w:ind w:left="0"/>
        <w:jc w:val="both"/>
      </w:pPr>
      <w:r>
        <w:rPr>
          <w:rFonts w:ascii="Times New Roman"/>
          <w:b w:val="false"/>
          <w:i w:val="false"/>
          <w:color w:val="000000"/>
          <w:sz w:val="28"/>
        </w:rPr>
        <w:t>
      10. Общественные работы организуются путем создания временных рабочих мест.</w:t>
      </w:r>
    </w:p>
    <w:bookmarkEnd w:id="50"/>
    <w:bookmarkStart w:name="z62" w:id="51"/>
    <w:p>
      <w:pPr>
        <w:spacing w:after="0"/>
        <w:ind w:left="0"/>
        <w:jc w:val="both"/>
      </w:pPr>
      <w:r>
        <w:rPr>
          <w:rFonts w:ascii="Times New Roman"/>
          <w:b w:val="false"/>
          <w:i w:val="false"/>
          <w:color w:val="000000"/>
          <w:sz w:val="28"/>
        </w:rPr>
        <w:t>
      11. Количество создаваемых временных рабочих мест для организации общественных работ на очередной финансовый год составляет не более 40 % от списочной численностью работников, за исключением рабочих мест, создаваемых для инвалидов, лиц, освобожденных из мест лишения свободы, лиц, состоящих на службе пробации.</w:t>
      </w:r>
    </w:p>
    <w:bookmarkEnd w:id="51"/>
    <w:bookmarkStart w:name="z63" w:id="52"/>
    <w:p>
      <w:pPr>
        <w:spacing w:after="0"/>
        <w:ind w:left="0"/>
        <w:jc w:val="both"/>
      </w:pPr>
      <w:r>
        <w:rPr>
          <w:rFonts w:ascii="Times New Roman"/>
          <w:b w:val="false"/>
          <w:i w:val="false"/>
          <w:color w:val="000000"/>
          <w:sz w:val="28"/>
        </w:rPr>
        <w:t>
      12. Работодатель посредством "личного кабинета" на Электронной бирже труда подает электронную заявку на организацию общественных работ в центр занятости на очередной финансовый год в срок до 1 ноября текущего финансового года.</w:t>
      </w:r>
    </w:p>
    <w:bookmarkEnd w:id="52"/>
    <w:bookmarkStart w:name="z64" w:id="53"/>
    <w:p>
      <w:pPr>
        <w:spacing w:after="0"/>
        <w:ind w:left="0"/>
        <w:jc w:val="both"/>
      </w:pPr>
      <w:r>
        <w:rPr>
          <w:rFonts w:ascii="Times New Roman"/>
          <w:b w:val="false"/>
          <w:i w:val="false"/>
          <w:color w:val="000000"/>
          <w:sz w:val="28"/>
        </w:rPr>
        <w:t>
      13. Работодатель заполняет в заявке следующие сведения: профессию в соответствии с Национальным классификатором занятий, количество рабочих мест, продолжительность работы, фактическую численность работников, наличие вакансии, возможность создания дополнительного рабочего места.</w:t>
      </w:r>
    </w:p>
    <w:bookmarkEnd w:id="53"/>
    <w:bookmarkStart w:name="z65" w:id="54"/>
    <w:p>
      <w:pPr>
        <w:spacing w:after="0"/>
        <w:ind w:left="0"/>
        <w:jc w:val="both"/>
      </w:pPr>
      <w:r>
        <w:rPr>
          <w:rFonts w:ascii="Times New Roman"/>
          <w:b w:val="false"/>
          <w:i w:val="false"/>
          <w:color w:val="000000"/>
          <w:sz w:val="28"/>
        </w:rPr>
        <w:t>
      14. Центр занятости в течение 5 рабочих дней со дня завершения сбора заявок формирует единый перечень работодателей и направляет в местный орган по вопросам занятости населения для утверждения.</w:t>
      </w:r>
    </w:p>
    <w:bookmarkEnd w:id="54"/>
    <w:bookmarkStart w:name="z66" w:id="55"/>
    <w:p>
      <w:pPr>
        <w:spacing w:after="0"/>
        <w:ind w:left="0"/>
        <w:jc w:val="both"/>
      </w:pPr>
      <w:r>
        <w:rPr>
          <w:rFonts w:ascii="Times New Roman"/>
          <w:b w:val="false"/>
          <w:i w:val="false"/>
          <w:color w:val="000000"/>
          <w:sz w:val="28"/>
        </w:rPr>
        <w:t>
      15. Местный орган по вопросам занятости населения в течение 5 (пяти) рабочих дней утверждает перечень работодателей, организующих общественные работы на очередной финансовый год с указанием количества рабочих мест, продолжительности работы, профессии и размера оплаты труда в месяц.</w:t>
      </w:r>
    </w:p>
    <w:bookmarkEnd w:id="55"/>
    <w:bookmarkStart w:name="z67" w:id="56"/>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56"/>
    <w:bookmarkStart w:name="z68" w:id="57"/>
    <w:p>
      <w:pPr>
        <w:spacing w:after="0"/>
        <w:ind w:left="0"/>
        <w:jc w:val="both"/>
      </w:pPr>
      <w:r>
        <w:rPr>
          <w:rFonts w:ascii="Times New Roman"/>
          <w:b w:val="false"/>
          <w:i w:val="false"/>
          <w:color w:val="000000"/>
          <w:sz w:val="28"/>
        </w:rPr>
        <w:t>
      16. Центр занятости в течение 5 (пяти) рабочих дней после утверждения перечня работодателей вносит решение местного органа по вопросам занятости населения в АИС "Рынок труда" по каждой заявке.</w:t>
      </w:r>
    </w:p>
    <w:bookmarkEnd w:id="57"/>
    <w:bookmarkStart w:name="z69" w:id="58"/>
    <w:p>
      <w:pPr>
        <w:spacing w:after="0"/>
        <w:ind w:left="0"/>
        <w:jc w:val="both"/>
      </w:pPr>
      <w:r>
        <w:rPr>
          <w:rFonts w:ascii="Times New Roman"/>
          <w:b w:val="false"/>
          <w:i w:val="false"/>
          <w:color w:val="000000"/>
          <w:sz w:val="28"/>
        </w:rPr>
        <w:t>
      17. При принятии местным органом по вопросам занятости населения решения об отказе в участии работодателя в организации общественных работ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58"/>
    <w:bookmarkStart w:name="z70" w:id="59"/>
    <w:p>
      <w:pPr>
        <w:spacing w:after="0"/>
        <w:ind w:left="0"/>
        <w:jc w:val="both"/>
      </w:pPr>
      <w:r>
        <w:rPr>
          <w:rFonts w:ascii="Times New Roman"/>
          <w:b w:val="false"/>
          <w:i w:val="false"/>
          <w:color w:val="000000"/>
          <w:sz w:val="28"/>
        </w:rPr>
        <w:t>
      18. На основании положительного решения местного органа по вопросам занятости по заявкам работодателя центр занятости из АИС "Рынок труда" направляет договор на организацию и финансирование общественных работ (далее – Договор) по форме согласно приложению 1 к настоящим Правилам в "личный кабинет" работодателя на Электронной бирже труда.</w:t>
      </w:r>
    </w:p>
    <w:bookmarkEnd w:id="59"/>
    <w:bookmarkStart w:name="z71" w:id="60"/>
    <w:p>
      <w:pPr>
        <w:spacing w:after="0"/>
        <w:ind w:left="0"/>
        <w:jc w:val="both"/>
      </w:pPr>
      <w:r>
        <w:rPr>
          <w:rFonts w:ascii="Times New Roman"/>
          <w:b w:val="false"/>
          <w:i w:val="false"/>
          <w:color w:val="000000"/>
          <w:sz w:val="28"/>
        </w:rPr>
        <w:t>
      19. Работодателем Договор подписывается на Электронной бирже труда с использованием ЭЦП в течение 10 (десяти) рабочих дней после его поступления из центра занятости.</w:t>
      </w:r>
    </w:p>
    <w:bookmarkEnd w:id="60"/>
    <w:bookmarkStart w:name="z72" w:id="61"/>
    <w:p>
      <w:pPr>
        <w:spacing w:after="0"/>
        <w:ind w:left="0"/>
        <w:jc w:val="both"/>
      </w:pPr>
      <w:r>
        <w:rPr>
          <w:rFonts w:ascii="Times New Roman"/>
          <w:b w:val="false"/>
          <w:i w:val="false"/>
          <w:color w:val="000000"/>
          <w:sz w:val="28"/>
        </w:rPr>
        <w:t>
      20. Работодатель на основании Договора создает рабочие места для организации общественных работ и в течение 3 (трех) рабочих дней опубликует вакансии по общественным работам на Электронной бирже труда.</w:t>
      </w:r>
    </w:p>
    <w:bookmarkEnd w:id="61"/>
    <w:bookmarkStart w:name="z73" w:id="62"/>
    <w:p>
      <w:pPr>
        <w:spacing w:after="0"/>
        <w:ind w:left="0"/>
        <w:jc w:val="both"/>
      </w:pPr>
      <w:r>
        <w:rPr>
          <w:rFonts w:ascii="Times New Roman"/>
          <w:b w:val="false"/>
          <w:i w:val="false"/>
          <w:color w:val="000000"/>
          <w:sz w:val="28"/>
        </w:rPr>
        <w:t>
      21. В общественных работах участвуют:</w:t>
      </w:r>
    </w:p>
    <w:bookmarkEnd w:id="62"/>
    <w:bookmarkStart w:name="z74" w:id="63"/>
    <w:p>
      <w:pPr>
        <w:spacing w:after="0"/>
        <w:ind w:left="0"/>
        <w:jc w:val="both"/>
      </w:pPr>
      <w:r>
        <w:rPr>
          <w:rFonts w:ascii="Times New Roman"/>
          <w:b w:val="false"/>
          <w:i w:val="false"/>
          <w:color w:val="000000"/>
          <w:sz w:val="28"/>
        </w:rPr>
        <w:t>
      1) безработные;</w:t>
      </w:r>
    </w:p>
    <w:bookmarkEnd w:id="63"/>
    <w:bookmarkStart w:name="z75" w:id="64"/>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 в работах, не причиняющих вреда здоровью и не нарушающих процесса обучения;</w:t>
      </w:r>
    </w:p>
    <w:bookmarkEnd w:id="64"/>
    <w:bookmarkStart w:name="z76" w:id="65"/>
    <w:p>
      <w:pPr>
        <w:spacing w:after="0"/>
        <w:ind w:left="0"/>
        <w:jc w:val="both"/>
      </w:pPr>
      <w:r>
        <w:rPr>
          <w:rFonts w:ascii="Times New Roman"/>
          <w:b w:val="false"/>
          <w:i w:val="false"/>
          <w:color w:val="000000"/>
          <w:sz w:val="28"/>
        </w:rPr>
        <w:t>
      3) лица, не обеспеченные работой в связи с простоем.</w:t>
      </w:r>
    </w:p>
    <w:bookmarkEnd w:id="65"/>
    <w:bookmarkStart w:name="z77" w:id="66"/>
    <w:p>
      <w:pPr>
        <w:spacing w:after="0"/>
        <w:ind w:left="0"/>
        <w:jc w:val="both"/>
      </w:pPr>
      <w:r>
        <w:rPr>
          <w:rFonts w:ascii="Times New Roman"/>
          <w:b w:val="false"/>
          <w:i w:val="false"/>
          <w:color w:val="000000"/>
          <w:sz w:val="28"/>
        </w:rPr>
        <w:t>
      22. Участие лиц в общественных работах осуществляется с их согласия в порядке очередности согласно дате их регистрации в центре занятости населения, за исключением случаев предусмотренных в пунктах 33-34 настоящих Правил.</w:t>
      </w:r>
    </w:p>
    <w:bookmarkEnd w:id="66"/>
    <w:bookmarkStart w:name="z78" w:id="67"/>
    <w:p>
      <w:pPr>
        <w:spacing w:after="0"/>
        <w:ind w:left="0"/>
        <w:jc w:val="both"/>
      </w:pPr>
      <w:r>
        <w:rPr>
          <w:rFonts w:ascii="Times New Roman"/>
          <w:b w:val="false"/>
          <w:i w:val="false"/>
          <w:color w:val="000000"/>
          <w:sz w:val="28"/>
        </w:rPr>
        <w:t>
      23. Для участия в общественных работах претенденты подают в центры занятости заявление по форме согласно приложению 2 к настоящим Правилам, с приложением следующих документов:</w:t>
      </w:r>
    </w:p>
    <w:bookmarkEnd w:id="67"/>
    <w:bookmarkStart w:name="z79" w:id="68"/>
    <w:p>
      <w:pPr>
        <w:spacing w:after="0"/>
        <w:ind w:left="0"/>
        <w:jc w:val="both"/>
      </w:pPr>
      <w:r>
        <w:rPr>
          <w:rFonts w:ascii="Times New Roman"/>
          <w:b w:val="false"/>
          <w:i w:val="false"/>
          <w:color w:val="000000"/>
          <w:sz w:val="28"/>
        </w:rPr>
        <w:t>
      1) документ, удостоверяющий личность;</w:t>
      </w:r>
    </w:p>
    <w:bookmarkEnd w:id="68"/>
    <w:bookmarkStart w:name="z80" w:id="69"/>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статьей 35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(при наличии);</w:t>
      </w:r>
    </w:p>
    <w:bookmarkEnd w:id="69"/>
    <w:bookmarkStart w:name="z81" w:id="70"/>
    <w:p>
      <w:pPr>
        <w:spacing w:after="0"/>
        <w:ind w:left="0"/>
        <w:jc w:val="both"/>
      </w:pPr>
      <w:r>
        <w:rPr>
          <w:rFonts w:ascii="Times New Roman"/>
          <w:b w:val="false"/>
          <w:i w:val="false"/>
          <w:color w:val="000000"/>
          <w:sz w:val="28"/>
        </w:rPr>
        <w:t>
      3) документы об образовании (аттестат, свидетельство, диплом), документы, подтверждающие прохождение обучения (удостоверение, сертификат) при наличии.</w:t>
      </w:r>
    </w:p>
    <w:bookmarkEnd w:id="70"/>
    <w:bookmarkStart w:name="z82" w:id="71"/>
    <w:p>
      <w:pPr>
        <w:spacing w:after="0"/>
        <w:ind w:left="0"/>
        <w:jc w:val="both"/>
      </w:pPr>
      <w:r>
        <w:rPr>
          <w:rFonts w:ascii="Times New Roman"/>
          <w:b w:val="false"/>
          <w:i w:val="false"/>
          <w:color w:val="000000"/>
          <w:sz w:val="28"/>
        </w:rPr>
        <w:t>
      Студент или учащийся старших классов общеобразовательной школы, с шестнадцати до восемнадцати лет, желающий участвовать в общественных работах, к заявлению прилагает:</w:t>
      </w:r>
    </w:p>
    <w:bookmarkEnd w:id="71"/>
    <w:bookmarkStart w:name="z83" w:id="72"/>
    <w:p>
      <w:pPr>
        <w:spacing w:after="0"/>
        <w:ind w:left="0"/>
        <w:jc w:val="both"/>
      </w:pPr>
      <w:r>
        <w:rPr>
          <w:rFonts w:ascii="Times New Roman"/>
          <w:b w:val="false"/>
          <w:i w:val="false"/>
          <w:color w:val="000000"/>
          <w:sz w:val="28"/>
        </w:rPr>
        <w:t>
      1) письменное согласие одного из родителей либо законных представителей;</w:t>
      </w:r>
    </w:p>
    <w:bookmarkEnd w:id="72"/>
    <w:bookmarkStart w:name="z84" w:id="73"/>
    <w:p>
      <w:pPr>
        <w:spacing w:after="0"/>
        <w:ind w:left="0"/>
        <w:jc w:val="both"/>
      </w:pPr>
      <w:r>
        <w:rPr>
          <w:rFonts w:ascii="Times New Roman"/>
          <w:b w:val="false"/>
          <w:i w:val="false"/>
          <w:color w:val="000000"/>
          <w:sz w:val="28"/>
        </w:rPr>
        <w:t>
      2) письменное согласие учебного заведения на участие в общественных работах вне процесса обучения.</w:t>
      </w:r>
    </w:p>
    <w:bookmarkEnd w:id="73"/>
    <w:bookmarkStart w:name="z85" w:id="74"/>
    <w:p>
      <w:pPr>
        <w:spacing w:after="0"/>
        <w:ind w:left="0"/>
        <w:jc w:val="both"/>
      </w:pPr>
      <w:r>
        <w:rPr>
          <w:rFonts w:ascii="Times New Roman"/>
          <w:b w:val="false"/>
          <w:i w:val="false"/>
          <w:color w:val="000000"/>
          <w:sz w:val="28"/>
        </w:rPr>
        <w:t xml:space="preserve">
      24. Центр занятости рассматривает заявление на участие в общественных работах студента или учащегося старших классов общеобразовательной школы на соответствие требований подпункт 2) пункта 2 </w:t>
      </w:r>
      <w:r>
        <w:rPr>
          <w:rFonts w:ascii="Times New Roman"/>
          <w:b w:val="false"/>
          <w:i w:val="false"/>
          <w:color w:val="000000"/>
          <w:sz w:val="28"/>
        </w:rPr>
        <w:t>статьи 22</w:t>
      </w:r>
      <w:r>
        <w:rPr>
          <w:rFonts w:ascii="Times New Roman"/>
          <w:b w:val="false"/>
          <w:i w:val="false"/>
          <w:color w:val="000000"/>
          <w:sz w:val="28"/>
        </w:rPr>
        <w:t xml:space="preserve"> Закона "О занятости населения".</w:t>
      </w:r>
    </w:p>
    <w:bookmarkEnd w:id="74"/>
    <w:bookmarkStart w:name="z86" w:id="75"/>
    <w:p>
      <w:pPr>
        <w:spacing w:after="0"/>
        <w:ind w:left="0"/>
        <w:jc w:val="both"/>
      </w:pPr>
      <w:r>
        <w:rPr>
          <w:rFonts w:ascii="Times New Roman"/>
          <w:b w:val="false"/>
          <w:i w:val="false"/>
          <w:color w:val="000000"/>
          <w:sz w:val="28"/>
        </w:rPr>
        <w:t>
      25. Лицо, необеспеченное работой в связи с простоем, к заявлению прилагает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прогуле, отпуске без сохранения заработной платы (для частично занятых наемных работников).</w:t>
      </w:r>
    </w:p>
    <w:bookmarkEnd w:id="75"/>
    <w:bookmarkStart w:name="z87" w:id="76"/>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76"/>
    <w:bookmarkStart w:name="z88" w:id="77"/>
    <w:p>
      <w:pPr>
        <w:spacing w:after="0"/>
        <w:ind w:left="0"/>
        <w:jc w:val="both"/>
      </w:pPr>
      <w:r>
        <w:rPr>
          <w:rFonts w:ascii="Times New Roman"/>
          <w:b w:val="false"/>
          <w:i w:val="false"/>
          <w:color w:val="000000"/>
          <w:sz w:val="28"/>
        </w:rPr>
        <w:t xml:space="preserve">
      26. Центр занятости выдает претендентам с их согласия направление на общественные работы по форме согласно приложению 3 к настоящим Правилам. </w:t>
      </w:r>
    </w:p>
    <w:bookmarkEnd w:id="77"/>
    <w:bookmarkStart w:name="z89" w:id="78"/>
    <w:p>
      <w:pPr>
        <w:spacing w:after="0"/>
        <w:ind w:left="0"/>
        <w:jc w:val="both"/>
      </w:pPr>
      <w:r>
        <w:rPr>
          <w:rFonts w:ascii="Times New Roman"/>
          <w:b w:val="false"/>
          <w:i w:val="false"/>
          <w:color w:val="000000"/>
          <w:sz w:val="28"/>
        </w:rPr>
        <w:t>
      27. Претендент обращается к работодателю по вопросу трудоустройства в течение 5 (пяти) рабочих дней со дня получения направления от центра занятости.</w:t>
      </w:r>
    </w:p>
    <w:bookmarkEnd w:id="78"/>
    <w:bookmarkStart w:name="z90" w:id="79"/>
    <w:p>
      <w:pPr>
        <w:spacing w:after="0"/>
        <w:ind w:left="0"/>
        <w:jc w:val="both"/>
      </w:pPr>
      <w:r>
        <w:rPr>
          <w:rFonts w:ascii="Times New Roman"/>
          <w:b w:val="false"/>
          <w:i w:val="false"/>
          <w:color w:val="000000"/>
          <w:sz w:val="28"/>
        </w:rPr>
        <w:t>
      28. Работодатель принимает на общественные работы претендентов, обратившихся по направлению, выданному центром занятости.</w:t>
      </w:r>
    </w:p>
    <w:bookmarkEnd w:id="79"/>
    <w:bookmarkStart w:name="z91" w:id="80"/>
    <w:p>
      <w:pPr>
        <w:spacing w:after="0"/>
        <w:ind w:left="0"/>
        <w:jc w:val="both"/>
      </w:pPr>
      <w:r>
        <w:rPr>
          <w:rFonts w:ascii="Times New Roman"/>
          <w:b w:val="false"/>
          <w:i w:val="false"/>
          <w:color w:val="000000"/>
          <w:sz w:val="28"/>
        </w:rPr>
        <w:t xml:space="preserve">
      29.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претендентов. </w:t>
      </w:r>
    </w:p>
    <w:bookmarkEnd w:id="80"/>
    <w:bookmarkStart w:name="z92" w:id="81"/>
    <w:p>
      <w:pPr>
        <w:spacing w:after="0"/>
        <w:ind w:left="0"/>
        <w:jc w:val="both"/>
      </w:pPr>
      <w:r>
        <w:rPr>
          <w:rFonts w:ascii="Times New Roman"/>
          <w:b w:val="false"/>
          <w:i w:val="false"/>
          <w:color w:val="000000"/>
          <w:sz w:val="28"/>
        </w:rPr>
        <w:t xml:space="preserve">
      30. Работодатель заключает трудовой договор с претендентом, принятым на общественные работы,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 Работодатель вносит информацию о заключении и прекращении с лицом, участвующим в общественных работах,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81"/>
    <w:bookmarkStart w:name="z93" w:id="82"/>
    <w:p>
      <w:pPr>
        <w:spacing w:after="0"/>
        <w:ind w:left="0"/>
        <w:jc w:val="both"/>
      </w:pPr>
      <w:r>
        <w:rPr>
          <w:rFonts w:ascii="Times New Roman"/>
          <w:b w:val="false"/>
          <w:i w:val="false"/>
          <w:color w:val="000000"/>
          <w:sz w:val="28"/>
        </w:rPr>
        <w:t>
      31. Период трудовой деятельности лица, участвующего в общественных работах, засчитывается в его трудовой стаж.</w:t>
      </w:r>
    </w:p>
    <w:bookmarkEnd w:id="82"/>
    <w:bookmarkStart w:name="z94" w:id="83"/>
    <w:p>
      <w:pPr>
        <w:spacing w:after="0"/>
        <w:ind w:left="0"/>
        <w:jc w:val="both"/>
      </w:pPr>
      <w:r>
        <w:rPr>
          <w:rFonts w:ascii="Times New Roman"/>
          <w:b w:val="false"/>
          <w:i w:val="false"/>
          <w:color w:val="000000"/>
          <w:sz w:val="28"/>
        </w:rPr>
        <w:t>
      32. Сведения об участии лиц в общественных работах и трудоустройстве на постоянную работу после завершения (до окончания срока) участия отражаются в индивидуальной карте занятости.</w:t>
      </w:r>
    </w:p>
    <w:bookmarkEnd w:id="83"/>
    <w:bookmarkStart w:name="z95" w:id="84"/>
    <w:p>
      <w:pPr>
        <w:spacing w:after="0"/>
        <w:ind w:left="0"/>
        <w:jc w:val="both"/>
      </w:pPr>
      <w:r>
        <w:rPr>
          <w:rFonts w:ascii="Times New Roman"/>
          <w:b w:val="false"/>
          <w:i w:val="false"/>
          <w:color w:val="000000"/>
          <w:sz w:val="28"/>
        </w:rPr>
        <w:t>
      33. Лица, прекратившие трудовую деятельность на общественных работах, продолжают работу у другого работодателя на оставшийся не отработанный срок в случаях ликвидации работодателя или нарушения работодателем установленного порядка организации общественных работ.</w:t>
      </w:r>
    </w:p>
    <w:bookmarkEnd w:id="84"/>
    <w:bookmarkStart w:name="z96" w:id="85"/>
    <w:p>
      <w:pPr>
        <w:spacing w:after="0"/>
        <w:ind w:left="0"/>
        <w:jc w:val="both"/>
      </w:pPr>
      <w:r>
        <w:rPr>
          <w:rFonts w:ascii="Times New Roman"/>
          <w:b w:val="false"/>
          <w:i w:val="false"/>
          <w:color w:val="000000"/>
          <w:sz w:val="28"/>
        </w:rPr>
        <w:t>
      34. Безработные, самовольно, без уважительной причины прекратившие участие в общественных работах, снимаются с учета в качестве безработных и повторно направляются на общественные работы только по истечении трех месяцев со дня повторной регистрации в качестве безработных.</w:t>
      </w:r>
    </w:p>
    <w:bookmarkEnd w:id="85"/>
    <w:bookmarkStart w:name="z97" w:id="86"/>
    <w:p>
      <w:pPr>
        <w:spacing w:after="0"/>
        <w:ind w:left="0"/>
        <w:jc w:val="both"/>
      </w:pPr>
      <w:r>
        <w:rPr>
          <w:rFonts w:ascii="Times New Roman"/>
          <w:b w:val="false"/>
          <w:i w:val="false"/>
          <w:color w:val="000000"/>
          <w:sz w:val="28"/>
        </w:rPr>
        <w:t>
      35. Центр занятости содействует трудоустройству безработных на постоянные рабочие места после завершения участия в общественных работах.</w:t>
      </w:r>
    </w:p>
    <w:bookmarkEnd w:id="86"/>
    <w:bookmarkStart w:name="z98" w:id="87"/>
    <w:p>
      <w:pPr>
        <w:spacing w:after="0"/>
        <w:ind w:left="0"/>
        <w:jc w:val="both"/>
      </w:pPr>
      <w:r>
        <w:rPr>
          <w:rFonts w:ascii="Times New Roman"/>
          <w:b w:val="false"/>
          <w:i w:val="false"/>
          <w:color w:val="000000"/>
          <w:sz w:val="28"/>
        </w:rPr>
        <w:t xml:space="preserve">
      36. Работодатель в "личном кабинете" на Электронной бирже труда ежемесячно заполняет сведения о лицах, участвующих в общественных работах по форме согласно приложению 4 к настоящим Правилам, и направляет в центр занятости за 5 (пять) рабочих дней до окончания отчетного месяца в электронном формате. </w:t>
      </w:r>
    </w:p>
    <w:bookmarkEnd w:id="87"/>
    <w:bookmarkStart w:name="z99" w:id="88"/>
    <w:p>
      <w:pPr>
        <w:spacing w:after="0"/>
        <w:ind w:left="0"/>
        <w:jc w:val="both"/>
      </w:pPr>
      <w:r>
        <w:rPr>
          <w:rFonts w:ascii="Times New Roman"/>
          <w:b w:val="false"/>
          <w:i w:val="false"/>
          <w:color w:val="000000"/>
          <w:sz w:val="28"/>
        </w:rPr>
        <w:t>
      37. Центр занятости ежемесячно в срок до первого числа месяца, следующего за отчетным на основе сведений Работодателей проставляет данные по статусам лиц, участвующих в общественных работах в АИС "Рынок труда".</w:t>
      </w:r>
    </w:p>
    <w:bookmarkEnd w:id="88"/>
    <w:bookmarkStart w:name="z100" w:id="89"/>
    <w:p>
      <w:pPr>
        <w:spacing w:after="0"/>
        <w:ind w:left="0"/>
        <w:jc w:val="left"/>
      </w:pPr>
      <w:r>
        <w:rPr>
          <w:rFonts w:ascii="Times New Roman"/>
          <w:b/>
          <w:i w:val="false"/>
          <w:color w:val="000000"/>
        </w:rPr>
        <w:t xml:space="preserve"> Глава 3. Порядок финансирования общественных работ</w:t>
      </w:r>
    </w:p>
    <w:bookmarkEnd w:id="89"/>
    <w:bookmarkStart w:name="z101" w:id="90"/>
    <w:p>
      <w:pPr>
        <w:spacing w:after="0"/>
        <w:ind w:left="0"/>
        <w:jc w:val="both"/>
      </w:pPr>
      <w:r>
        <w:rPr>
          <w:rFonts w:ascii="Times New Roman"/>
          <w:b w:val="false"/>
          <w:i w:val="false"/>
          <w:color w:val="000000"/>
          <w:sz w:val="28"/>
        </w:rPr>
        <w:t>
      38. Общественные работы финансируются за счет средств республиканского и (или) местного бюджетов и средств работодателей по их заявкам.</w:t>
      </w:r>
    </w:p>
    <w:bookmarkEnd w:id="90"/>
    <w:bookmarkStart w:name="z102" w:id="91"/>
    <w:p>
      <w:pPr>
        <w:spacing w:after="0"/>
        <w:ind w:left="0"/>
        <w:jc w:val="both"/>
      </w:pPr>
      <w:r>
        <w:rPr>
          <w:rFonts w:ascii="Times New Roman"/>
          <w:b w:val="false"/>
          <w:i w:val="false"/>
          <w:color w:val="000000"/>
          <w:sz w:val="28"/>
        </w:rPr>
        <w:t>
      Финансирование мер государственной поддержки из республиканского бюджета осуществляется через уполномоченный орган по вопросам занятости населения.</w:t>
      </w:r>
    </w:p>
    <w:bookmarkEnd w:id="91"/>
    <w:bookmarkStart w:name="z103" w:id="92"/>
    <w:p>
      <w:pPr>
        <w:spacing w:after="0"/>
        <w:ind w:left="0"/>
        <w:jc w:val="both"/>
      </w:pPr>
      <w:r>
        <w:rPr>
          <w:rFonts w:ascii="Times New Roman"/>
          <w:b w:val="false"/>
          <w:i w:val="false"/>
          <w:color w:val="000000"/>
          <w:sz w:val="28"/>
        </w:rPr>
        <w:t>
      Финансирование мер государственной поддержки из местного бюджета осуществляется через местный орган по вопросам занятости населения.</w:t>
      </w:r>
    </w:p>
    <w:bookmarkEnd w:id="92"/>
    <w:bookmarkStart w:name="z104" w:id="93"/>
    <w:p>
      <w:pPr>
        <w:spacing w:after="0"/>
        <w:ind w:left="0"/>
        <w:jc w:val="both"/>
      </w:pPr>
      <w:r>
        <w:rPr>
          <w:rFonts w:ascii="Times New Roman"/>
          <w:b w:val="false"/>
          <w:i w:val="false"/>
          <w:color w:val="000000"/>
          <w:sz w:val="28"/>
        </w:rPr>
        <w:t xml:space="preserve">
      39. Оплата труда лиц, участвующих в общественных работах, регулируется </w:t>
      </w:r>
      <w:r>
        <w:rPr>
          <w:rFonts w:ascii="Times New Roman"/>
          <w:b w:val="false"/>
          <w:i w:val="false"/>
          <w:color w:val="000000"/>
          <w:sz w:val="28"/>
        </w:rPr>
        <w:t>Трудовым</w:t>
      </w:r>
      <w:r>
        <w:rPr>
          <w:rFonts w:ascii="Times New Roman"/>
          <w:b w:val="false"/>
          <w:i w:val="false"/>
          <w:color w:val="000000"/>
          <w:sz w:val="28"/>
        </w:rPr>
        <w:t xml:space="preserve"> кодексом на основании трудового договора.</w:t>
      </w:r>
    </w:p>
    <w:bookmarkEnd w:id="93"/>
    <w:bookmarkStart w:name="z105" w:id="94"/>
    <w:p>
      <w:pPr>
        <w:spacing w:after="0"/>
        <w:ind w:left="0"/>
        <w:jc w:val="both"/>
      </w:pPr>
      <w:r>
        <w:rPr>
          <w:rFonts w:ascii="Times New Roman"/>
          <w:b w:val="false"/>
          <w:i w:val="false"/>
          <w:color w:val="000000"/>
          <w:sz w:val="28"/>
        </w:rPr>
        <w:t>
      Размер заработной платы лиц, участвующих в общественных работах, устанавливается местным исполнительным органом по вопросам занятости населения не ниже 20 (двадцати) месячных расчетных показателей, с учетом налогов, обязательных социальных отчислений и компенсации за неиспользованный трудовой отпуск без учета выплат по экологическим надбавкам.</w:t>
      </w:r>
    </w:p>
    <w:bookmarkEnd w:id="94"/>
    <w:bookmarkStart w:name="z106" w:id="95"/>
    <w:p>
      <w:pPr>
        <w:spacing w:after="0"/>
        <w:ind w:left="0"/>
        <w:jc w:val="both"/>
      </w:pPr>
      <w:r>
        <w:rPr>
          <w:rFonts w:ascii="Times New Roman"/>
          <w:b w:val="false"/>
          <w:i w:val="false"/>
          <w:color w:val="000000"/>
          <w:sz w:val="28"/>
        </w:rPr>
        <w:t>
      В зависимости от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95"/>
    <w:bookmarkStart w:name="z107" w:id="96"/>
    <w:p>
      <w:pPr>
        <w:spacing w:after="0"/>
        <w:ind w:left="0"/>
        <w:jc w:val="both"/>
      </w:pPr>
      <w:r>
        <w:rPr>
          <w:rFonts w:ascii="Times New Roman"/>
          <w:b w:val="false"/>
          <w:i w:val="false"/>
          <w:color w:val="000000"/>
          <w:sz w:val="28"/>
        </w:rPr>
        <w:t>
      40. Выплата заработной платы лицам, участвующих в общественных работах осуществляется центром занятости ежемесячно на основании сведений, представленных работодателем, исходя из размера, установленного трудовым договором, и осуществляется путем перечисления денежных средств на текущие (карточные) счета лиц, участвующих в общественных работах, открытые в банках второго уровня или иных финансовых институтов, имеющих право ведения отдельных видов банковской деятельности.</w:t>
      </w:r>
    </w:p>
    <w:bookmarkEnd w:id="96"/>
    <w:bookmarkStart w:name="z108" w:id="97"/>
    <w:p>
      <w:pPr>
        <w:spacing w:after="0"/>
        <w:ind w:left="0"/>
        <w:jc w:val="both"/>
      </w:pPr>
      <w:r>
        <w:rPr>
          <w:rFonts w:ascii="Times New Roman"/>
          <w:b w:val="false"/>
          <w:i w:val="false"/>
          <w:color w:val="000000"/>
          <w:sz w:val="28"/>
        </w:rPr>
        <w:t>
      41. Выплата социального пособия по временной нетрудоспособности, лицам, участвующим в общественных работах, производятся центром занятости в соответствии с Трудовым кодексом.</w:t>
      </w:r>
    </w:p>
    <w:bookmarkEnd w:id="97"/>
    <w:bookmarkStart w:name="z109" w:id="98"/>
    <w:p>
      <w:pPr>
        <w:spacing w:after="0"/>
        <w:ind w:left="0"/>
        <w:jc w:val="both"/>
      </w:pPr>
      <w:r>
        <w:rPr>
          <w:rFonts w:ascii="Times New Roman"/>
          <w:b w:val="false"/>
          <w:i w:val="false"/>
          <w:color w:val="000000"/>
          <w:sz w:val="28"/>
        </w:rPr>
        <w:t xml:space="preserve">
      42. Возмещение вреда, причиненного увечьем или иным повреждением здоровья, лицам, участвующим в общественных работах, производятся работодателем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99"/>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общественных работ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Место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Дата</w:t>
            </w:r>
          </w:p>
        </w:tc>
      </w:tr>
    </w:tbl>
    <w:p>
      <w:pPr>
        <w:spacing w:after="0"/>
        <w:ind w:left="0"/>
        <w:jc w:val="both"/>
      </w:pPr>
      <w:bookmarkStart w:name="z113" w:id="100"/>
      <w:r>
        <w:rPr>
          <w:rFonts w:ascii="Times New Roman"/>
          <w:b w:val="false"/>
          <w:i w:val="false"/>
          <w:color w:val="000000"/>
          <w:sz w:val="28"/>
        </w:rPr>
        <w:t>
      Центр занятости населения _________________________________________________</w:t>
      </w:r>
    </w:p>
    <w:bookmarkEnd w:id="10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района (города), 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 действующего на основании</w:t>
      </w:r>
    </w:p>
    <w:p>
      <w:pPr>
        <w:spacing w:after="0"/>
        <w:ind w:left="0"/>
        <w:jc w:val="both"/>
      </w:pPr>
      <w:r>
        <w:rPr>
          <w:rFonts w:ascii="Times New Roman"/>
          <w:b w:val="false"/>
          <w:i w:val="false"/>
          <w:color w:val="000000"/>
          <w:sz w:val="28"/>
        </w:rPr>
        <w:t>____________________________________________________________ и работодатель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 (далее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на организацию и финансирование общественных</w:t>
      </w:r>
    </w:p>
    <w:p>
      <w:pPr>
        <w:spacing w:after="0"/>
        <w:ind w:left="0"/>
        <w:jc w:val="both"/>
      </w:pPr>
      <w:r>
        <w:rPr>
          <w:rFonts w:ascii="Times New Roman"/>
          <w:b w:val="false"/>
          <w:i w:val="false"/>
          <w:color w:val="000000"/>
          <w:sz w:val="28"/>
        </w:rPr>
        <w:t>работ (далее – Договор) и пришли к соглашению о нижеследующем:</w:t>
      </w:r>
    </w:p>
    <w:bookmarkStart w:name="z114" w:id="101"/>
    <w:p>
      <w:pPr>
        <w:spacing w:after="0"/>
        <w:ind w:left="0"/>
        <w:jc w:val="left"/>
      </w:pPr>
      <w:r>
        <w:rPr>
          <w:rFonts w:ascii="Times New Roman"/>
          <w:b/>
          <w:i w:val="false"/>
          <w:color w:val="000000"/>
        </w:rPr>
        <w:t xml:space="preserve"> 1. Предмет Договора</w:t>
      </w:r>
    </w:p>
    <w:bookmarkEnd w:id="101"/>
    <w:bookmarkStart w:name="z115" w:id="102"/>
    <w:p>
      <w:pPr>
        <w:spacing w:after="0"/>
        <w:ind w:left="0"/>
        <w:jc w:val="both"/>
      </w:pPr>
      <w:r>
        <w:rPr>
          <w:rFonts w:ascii="Times New Roman"/>
          <w:b w:val="false"/>
          <w:i w:val="false"/>
          <w:color w:val="000000"/>
          <w:sz w:val="28"/>
        </w:rPr>
        <w:t>
      1.1. Организация и финансирования общественных работ для безработных, студентов и учащихся старших классов общеобразовательных школ в свободное от учебы время в работах, не причиняющих вреда здоровью и не нарушающих процесса обучения и лиц, не обеспеченных работой в связи с простоем.</w:t>
      </w:r>
    </w:p>
    <w:bookmarkEnd w:id="102"/>
    <w:bookmarkStart w:name="z116" w:id="103"/>
    <w:p>
      <w:pPr>
        <w:spacing w:after="0"/>
        <w:ind w:left="0"/>
        <w:jc w:val="both"/>
      </w:pPr>
      <w:r>
        <w:rPr>
          <w:rFonts w:ascii="Times New Roman"/>
          <w:b w:val="false"/>
          <w:i w:val="false"/>
          <w:color w:val="000000"/>
          <w:sz w:val="28"/>
        </w:rPr>
        <w:t>
      1.2. Общая сумма Договора составляет ________________________тенге. (прописью)</w:t>
      </w:r>
    </w:p>
    <w:bookmarkEnd w:id="103"/>
    <w:bookmarkStart w:name="z117" w:id="104"/>
    <w:p>
      <w:pPr>
        <w:spacing w:after="0"/>
        <w:ind w:left="0"/>
        <w:jc w:val="both"/>
      </w:pPr>
      <w:r>
        <w:rPr>
          <w:rFonts w:ascii="Times New Roman"/>
          <w:b w:val="false"/>
          <w:i w:val="false"/>
          <w:color w:val="000000"/>
          <w:sz w:val="28"/>
        </w:rPr>
        <w:t>
      1.3. Общее количество участников составляет _______________ человек. (прописью)</w:t>
      </w:r>
    </w:p>
    <w:bookmarkEnd w:id="104"/>
    <w:bookmarkStart w:name="z118" w:id="105"/>
    <w:p>
      <w:pPr>
        <w:spacing w:after="0"/>
        <w:ind w:left="0"/>
        <w:jc w:val="left"/>
      </w:pPr>
      <w:r>
        <w:rPr>
          <w:rFonts w:ascii="Times New Roman"/>
          <w:b/>
          <w:i w:val="false"/>
          <w:color w:val="000000"/>
        </w:rPr>
        <w:t xml:space="preserve"> 2. Обязательства Сторон</w:t>
      </w:r>
    </w:p>
    <w:bookmarkEnd w:id="105"/>
    <w:bookmarkStart w:name="z119" w:id="106"/>
    <w:p>
      <w:pPr>
        <w:spacing w:after="0"/>
        <w:ind w:left="0"/>
        <w:jc w:val="both"/>
      </w:pPr>
      <w:r>
        <w:rPr>
          <w:rFonts w:ascii="Times New Roman"/>
          <w:b w:val="false"/>
          <w:i w:val="false"/>
          <w:color w:val="000000"/>
          <w:sz w:val="28"/>
        </w:rPr>
        <w:t>
      2.1. Заказчик вправе:</w:t>
      </w:r>
    </w:p>
    <w:bookmarkEnd w:id="106"/>
    <w:bookmarkStart w:name="z120" w:id="107"/>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107"/>
    <w:bookmarkStart w:name="z121" w:id="108"/>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108"/>
    <w:bookmarkStart w:name="z122" w:id="109"/>
    <w:p>
      <w:pPr>
        <w:spacing w:after="0"/>
        <w:ind w:left="0"/>
        <w:jc w:val="both"/>
      </w:pPr>
      <w:r>
        <w:rPr>
          <w:rFonts w:ascii="Times New Roman"/>
          <w:b w:val="false"/>
          <w:i w:val="false"/>
          <w:color w:val="000000"/>
          <w:sz w:val="28"/>
        </w:rPr>
        <w:t>
      2.2. Исполнитель вправе:</w:t>
      </w:r>
    </w:p>
    <w:bookmarkEnd w:id="109"/>
    <w:bookmarkStart w:name="z123" w:id="110"/>
    <w:p>
      <w:pPr>
        <w:spacing w:after="0"/>
        <w:ind w:left="0"/>
        <w:jc w:val="both"/>
      </w:pPr>
      <w:r>
        <w:rPr>
          <w:rFonts w:ascii="Times New Roman"/>
          <w:b w:val="false"/>
          <w:i w:val="false"/>
          <w:color w:val="000000"/>
          <w:sz w:val="28"/>
        </w:rPr>
        <w:t>
      1) производить оплату дополнительных надбавок лицам за счет собственных средств;</w:t>
      </w:r>
    </w:p>
    <w:bookmarkEnd w:id="110"/>
    <w:bookmarkStart w:name="z124" w:id="111"/>
    <w:p>
      <w:pPr>
        <w:spacing w:after="0"/>
        <w:ind w:left="0"/>
        <w:jc w:val="both"/>
      </w:pPr>
      <w:r>
        <w:rPr>
          <w:rFonts w:ascii="Times New Roman"/>
          <w:b w:val="false"/>
          <w:i w:val="false"/>
          <w:color w:val="000000"/>
          <w:sz w:val="28"/>
        </w:rPr>
        <w:t>
      2) предоставлять лицу по его требованию отзыв (рекомендательное письмо) по результатам работы.</w:t>
      </w:r>
    </w:p>
    <w:bookmarkEnd w:id="111"/>
    <w:bookmarkStart w:name="z125" w:id="112"/>
    <w:p>
      <w:pPr>
        <w:spacing w:after="0"/>
        <w:ind w:left="0"/>
        <w:jc w:val="both"/>
      </w:pPr>
      <w:r>
        <w:rPr>
          <w:rFonts w:ascii="Times New Roman"/>
          <w:b w:val="false"/>
          <w:i w:val="false"/>
          <w:color w:val="000000"/>
          <w:sz w:val="28"/>
        </w:rPr>
        <w:t>
      2.3. Заказчик обязуется:</w:t>
      </w:r>
    </w:p>
    <w:bookmarkEnd w:id="112"/>
    <w:bookmarkStart w:name="z126" w:id="113"/>
    <w:p>
      <w:pPr>
        <w:spacing w:after="0"/>
        <w:ind w:left="0"/>
        <w:jc w:val="both"/>
      </w:pPr>
      <w:r>
        <w:rPr>
          <w:rFonts w:ascii="Times New Roman"/>
          <w:b w:val="false"/>
          <w:i w:val="false"/>
          <w:color w:val="000000"/>
          <w:sz w:val="28"/>
        </w:rPr>
        <w:t>
      1) направлять лиц с их согласия к Исполнителю на общественные работы в количестве __________ человек; (прописью)</w:t>
      </w:r>
    </w:p>
    <w:bookmarkEnd w:id="113"/>
    <w:bookmarkStart w:name="z127" w:id="114"/>
    <w:p>
      <w:pPr>
        <w:spacing w:after="0"/>
        <w:ind w:left="0"/>
        <w:jc w:val="both"/>
      </w:pPr>
      <w:r>
        <w:rPr>
          <w:rFonts w:ascii="Times New Roman"/>
          <w:b w:val="false"/>
          <w:i w:val="false"/>
          <w:color w:val="000000"/>
          <w:sz w:val="28"/>
        </w:rPr>
        <w:t xml:space="preserve">
      2) на основании представленных Исполнителем ежемесячных сведений своевременно и в полном объеме перечислять заработную плату лицам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14"/>
    <w:bookmarkStart w:name="z128" w:id="115"/>
    <w:p>
      <w:pPr>
        <w:spacing w:after="0"/>
        <w:ind w:left="0"/>
        <w:jc w:val="both"/>
      </w:pPr>
      <w:r>
        <w:rPr>
          <w:rFonts w:ascii="Times New Roman"/>
          <w:b w:val="false"/>
          <w:i w:val="false"/>
          <w:color w:val="000000"/>
          <w:sz w:val="28"/>
        </w:rPr>
        <w:t>
      3) ежемесячно вести мониторинг целевого использования бюджетных средств, выделенных на финансирование общественных работ и наличия обязательных пенсионных отчислений у лиц;</w:t>
      </w:r>
    </w:p>
    <w:bookmarkEnd w:id="115"/>
    <w:bookmarkStart w:name="z129" w:id="116"/>
    <w:p>
      <w:pPr>
        <w:spacing w:after="0"/>
        <w:ind w:left="0"/>
        <w:jc w:val="both"/>
      </w:pPr>
      <w:r>
        <w:rPr>
          <w:rFonts w:ascii="Times New Roman"/>
          <w:b w:val="false"/>
          <w:i w:val="false"/>
          <w:color w:val="000000"/>
          <w:sz w:val="28"/>
        </w:rPr>
        <w:t>
      4) отражать в индивидуальной карте занятости сведения об участии лица в общественных работах и трудоустройстве на постоянную работу после завершения (до окончания срока) участия в общественных работах.</w:t>
      </w:r>
    </w:p>
    <w:bookmarkEnd w:id="116"/>
    <w:bookmarkStart w:name="z130" w:id="117"/>
    <w:p>
      <w:pPr>
        <w:spacing w:after="0"/>
        <w:ind w:left="0"/>
        <w:jc w:val="both"/>
      </w:pPr>
      <w:r>
        <w:rPr>
          <w:rFonts w:ascii="Times New Roman"/>
          <w:b w:val="false"/>
          <w:i w:val="false"/>
          <w:color w:val="000000"/>
          <w:sz w:val="28"/>
        </w:rPr>
        <w:t>
      2.4. Исполнитель обязуется:</w:t>
      </w:r>
    </w:p>
    <w:bookmarkEnd w:id="117"/>
    <w:bookmarkStart w:name="z131" w:id="118"/>
    <w:p>
      <w:pPr>
        <w:spacing w:after="0"/>
        <w:ind w:left="0"/>
        <w:jc w:val="both"/>
      </w:pPr>
      <w:r>
        <w:rPr>
          <w:rFonts w:ascii="Times New Roman"/>
          <w:b w:val="false"/>
          <w:i w:val="false"/>
          <w:color w:val="000000"/>
          <w:sz w:val="28"/>
        </w:rPr>
        <w:t>
      1) создать рабочие места для организации общественных работ;</w:t>
      </w:r>
    </w:p>
    <w:bookmarkEnd w:id="118"/>
    <w:bookmarkStart w:name="z132" w:id="119"/>
    <w:p>
      <w:pPr>
        <w:spacing w:after="0"/>
        <w:ind w:left="0"/>
        <w:jc w:val="both"/>
      </w:pPr>
      <w:r>
        <w:rPr>
          <w:rFonts w:ascii="Times New Roman"/>
          <w:b w:val="false"/>
          <w:i w:val="false"/>
          <w:color w:val="000000"/>
          <w:sz w:val="28"/>
        </w:rPr>
        <w:t>
      2) принимать на общественные работы лиц, обратившихся по направлению центра занятости;</w:t>
      </w:r>
    </w:p>
    <w:bookmarkEnd w:id="119"/>
    <w:bookmarkStart w:name="z133" w:id="120"/>
    <w:p>
      <w:pPr>
        <w:spacing w:after="0"/>
        <w:ind w:left="0"/>
        <w:jc w:val="both"/>
      </w:pPr>
      <w:r>
        <w:rPr>
          <w:rFonts w:ascii="Times New Roman"/>
          <w:b w:val="false"/>
          <w:i w:val="false"/>
          <w:color w:val="000000"/>
          <w:sz w:val="28"/>
        </w:rPr>
        <w:t xml:space="preserve">
      3) в течение 5 (пяти) рабочих дней со дня направления для трудоустройства извещать центр занятости о приеме на работу или отказе в приеме на работу согласно подпункту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w:t>
      </w:r>
    </w:p>
    <w:bookmarkEnd w:id="120"/>
    <w:bookmarkStart w:name="z134" w:id="121"/>
    <w:p>
      <w:pPr>
        <w:spacing w:after="0"/>
        <w:ind w:left="0"/>
        <w:jc w:val="both"/>
      </w:pPr>
      <w:r>
        <w:rPr>
          <w:rFonts w:ascii="Times New Roman"/>
          <w:b w:val="false"/>
          <w:i w:val="false"/>
          <w:color w:val="000000"/>
          <w:sz w:val="28"/>
        </w:rPr>
        <w:t xml:space="preserve">
      4) заключать с каждым лицом трудовой договор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21"/>
    <w:bookmarkStart w:name="z135" w:id="122"/>
    <w:p>
      <w:pPr>
        <w:spacing w:after="0"/>
        <w:ind w:left="0"/>
        <w:jc w:val="both"/>
      </w:pPr>
      <w:r>
        <w:rPr>
          <w:rFonts w:ascii="Times New Roman"/>
          <w:b w:val="false"/>
          <w:i w:val="false"/>
          <w:color w:val="000000"/>
          <w:sz w:val="28"/>
        </w:rPr>
        <w:t>
      5) проводить с каждым лицом инструктаж по технике безопасности;</w:t>
      </w:r>
    </w:p>
    <w:bookmarkEnd w:id="122"/>
    <w:bookmarkStart w:name="z136" w:id="123"/>
    <w:p>
      <w:pPr>
        <w:spacing w:after="0"/>
        <w:ind w:left="0"/>
        <w:jc w:val="both"/>
      </w:pPr>
      <w:r>
        <w:rPr>
          <w:rFonts w:ascii="Times New Roman"/>
          <w:b w:val="false"/>
          <w:i w:val="false"/>
          <w:color w:val="000000"/>
          <w:sz w:val="28"/>
        </w:rPr>
        <w:t>
      6) обеспечивать лиц при необходимости спецодеждой, инструментами и инвентарем;</w:t>
      </w:r>
    </w:p>
    <w:bookmarkEnd w:id="123"/>
    <w:bookmarkStart w:name="z137" w:id="124"/>
    <w:p>
      <w:pPr>
        <w:spacing w:after="0"/>
        <w:ind w:left="0"/>
        <w:jc w:val="both"/>
      </w:pPr>
      <w:r>
        <w:rPr>
          <w:rFonts w:ascii="Times New Roman"/>
          <w:b w:val="false"/>
          <w:i w:val="false"/>
          <w:color w:val="000000"/>
          <w:sz w:val="28"/>
        </w:rPr>
        <w:t xml:space="preserve">
      7) обеспечивать лицам условия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24"/>
    <w:bookmarkStart w:name="z138" w:id="125"/>
    <w:p>
      <w:pPr>
        <w:spacing w:after="0"/>
        <w:ind w:left="0"/>
        <w:jc w:val="both"/>
      </w:pPr>
      <w:r>
        <w:rPr>
          <w:rFonts w:ascii="Times New Roman"/>
          <w:b w:val="false"/>
          <w:i w:val="false"/>
          <w:color w:val="000000"/>
          <w:sz w:val="28"/>
        </w:rPr>
        <w:t xml:space="preserve">
      8) возмещать ущерб лицу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25"/>
    <w:bookmarkStart w:name="z139" w:id="126"/>
    <w:p>
      <w:pPr>
        <w:spacing w:after="0"/>
        <w:ind w:left="0"/>
        <w:jc w:val="both"/>
      </w:pPr>
      <w:r>
        <w:rPr>
          <w:rFonts w:ascii="Times New Roman"/>
          <w:b w:val="false"/>
          <w:i w:val="false"/>
          <w:color w:val="000000"/>
          <w:sz w:val="28"/>
        </w:rPr>
        <w:t>
      9) вносить в трудовую книжку лица (при ее наличии) период участия в общественных работах по истечении срока заключенного трудового договора;</w:t>
      </w:r>
    </w:p>
    <w:bookmarkEnd w:id="126"/>
    <w:bookmarkStart w:name="z140" w:id="127"/>
    <w:p>
      <w:pPr>
        <w:spacing w:after="0"/>
        <w:ind w:left="0"/>
        <w:jc w:val="both"/>
      </w:pPr>
      <w:r>
        <w:rPr>
          <w:rFonts w:ascii="Times New Roman"/>
          <w:b w:val="false"/>
          <w:i w:val="false"/>
          <w:color w:val="000000"/>
          <w:sz w:val="28"/>
        </w:rPr>
        <w:t xml:space="preserve">
      10) представлять Заказчику за 5 (пять) рабочих дней до окончания отчетного месяца сведения о лицах, участвующих в общественных работах по форме согласно приложению 4 к Правилам организации и финансирования общественных работ,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127"/>
    <w:bookmarkStart w:name="z141" w:id="128"/>
    <w:p>
      <w:pPr>
        <w:spacing w:after="0"/>
        <w:ind w:left="0"/>
        <w:jc w:val="both"/>
      </w:pPr>
      <w:r>
        <w:rPr>
          <w:rFonts w:ascii="Times New Roman"/>
          <w:b w:val="false"/>
          <w:i w:val="false"/>
          <w:color w:val="000000"/>
          <w:sz w:val="28"/>
        </w:rPr>
        <w:t>
      11)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128"/>
    <w:bookmarkStart w:name="z142" w:id="129"/>
    <w:p>
      <w:pPr>
        <w:spacing w:after="0"/>
        <w:ind w:left="0"/>
        <w:jc w:val="both"/>
      </w:pPr>
      <w:r>
        <w:rPr>
          <w:rFonts w:ascii="Times New Roman"/>
          <w:b w:val="false"/>
          <w:i w:val="false"/>
          <w:color w:val="000000"/>
          <w:sz w:val="28"/>
        </w:rPr>
        <w:t>
      12) возмещать в бюджет расходы государства на выплату заработной платы лицам в случае нарушения установленного порядка организации общественных работ;</w:t>
      </w:r>
    </w:p>
    <w:bookmarkEnd w:id="129"/>
    <w:bookmarkStart w:name="z143" w:id="130"/>
    <w:p>
      <w:pPr>
        <w:spacing w:after="0"/>
        <w:ind w:left="0"/>
        <w:jc w:val="both"/>
      </w:pPr>
      <w:r>
        <w:rPr>
          <w:rFonts w:ascii="Times New Roman"/>
          <w:b w:val="false"/>
          <w:i w:val="false"/>
          <w:color w:val="000000"/>
          <w:sz w:val="28"/>
        </w:rPr>
        <w:t xml:space="preserve">
      13) вносить информацию о заключении и прекращении с лицом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30"/>
    <w:bookmarkStart w:name="z144" w:id="131"/>
    <w:p>
      <w:pPr>
        <w:spacing w:after="0"/>
        <w:ind w:left="0"/>
        <w:jc w:val="left"/>
      </w:pPr>
      <w:r>
        <w:rPr>
          <w:rFonts w:ascii="Times New Roman"/>
          <w:b/>
          <w:i w:val="false"/>
          <w:color w:val="000000"/>
        </w:rPr>
        <w:t xml:space="preserve"> 3. Оплата труда</w:t>
      </w:r>
    </w:p>
    <w:bookmarkEnd w:id="131"/>
    <w:bookmarkStart w:name="z145" w:id="132"/>
    <w:p>
      <w:pPr>
        <w:spacing w:after="0"/>
        <w:ind w:left="0"/>
        <w:jc w:val="both"/>
      </w:pPr>
      <w:r>
        <w:rPr>
          <w:rFonts w:ascii="Times New Roman"/>
          <w:b w:val="false"/>
          <w:i w:val="false"/>
          <w:color w:val="000000"/>
          <w:sz w:val="28"/>
        </w:rPr>
        <w:t>
      3.1. Оплата труда лицам, участвующим в общественных работах, производится Заказчиком на основании сведений Исполнителя.</w:t>
      </w:r>
    </w:p>
    <w:bookmarkEnd w:id="132"/>
    <w:bookmarkStart w:name="z146" w:id="133"/>
    <w:p>
      <w:pPr>
        <w:spacing w:after="0"/>
        <w:ind w:left="0"/>
        <w:jc w:val="left"/>
      </w:pPr>
      <w:r>
        <w:rPr>
          <w:rFonts w:ascii="Times New Roman"/>
          <w:b/>
          <w:i w:val="false"/>
          <w:color w:val="000000"/>
        </w:rPr>
        <w:t xml:space="preserve"> 4. Ответственность Сторон</w:t>
      </w:r>
    </w:p>
    <w:bookmarkEnd w:id="133"/>
    <w:bookmarkStart w:name="z147" w:id="134"/>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134"/>
    <w:bookmarkStart w:name="z148" w:id="135"/>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общественных работ, Договор подлежит расторжению в течение 15 (пятнадцати) календарных дней со дня выявления нарушения.</w:t>
      </w:r>
    </w:p>
    <w:bookmarkEnd w:id="135"/>
    <w:bookmarkStart w:name="z149" w:id="136"/>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136"/>
    <w:bookmarkStart w:name="z150" w:id="137"/>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137"/>
    <w:bookmarkStart w:name="z151" w:id="138"/>
    <w:p>
      <w:pPr>
        <w:spacing w:after="0"/>
        <w:ind w:left="0"/>
        <w:jc w:val="left"/>
      </w:pPr>
      <w:r>
        <w:rPr>
          <w:rFonts w:ascii="Times New Roman"/>
          <w:b/>
          <w:i w:val="false"/>
          <w:color w:val="000000"/>
        </w:rPr>
        <w:t xml:space="preserve"> 5. Форс-мажор</w:t>
      </w:r>
    </w:p>
    <w:bookmarkEnd w:id="138"/>
    <w:bookmarkStart w:name="z152" w:id="139"/>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139"/>
    <w:bookmarkStart w:name="z153" w:id="140"/>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140"/>
    <w:bookmarkStart w:name="z154" w:id="141"/>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141"/>
    <w:bookmarkStart w:name="z155" w:id="142"/>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42"/>
    <w:bookmarkStart w:name="z156" w:id="143"/>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143"/>
    <w:bookmarkStart w:name="z157" w:id="144"/>
    <w:p>
      <w:pPr>
        <w:spacing w:after="0"/>
        <w:ind w:left="0"/>
        <w:jc w:val="left"/>
      </w:pPr>
      <w:r>
        <w:rPr>
          <w:rFonts w:ascii="Times New Roman"/>
          <w:b/>
          <w:i w:val="false"/>
          <w:color w:val="000000"/>
        </w:rPr>
        <w:t xml:space="preserve"> 6. Порядок разрешения споров</w:t>
      </w:r>
    </w:p>
    <w:bookmarkEnd w:id="144"/>
    <w:bookmarkStart w:name="z158" w:id="145"/>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45"/>
    <w:bookmarkStart w:name="z159" w:id="146"/>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46"/>
    <w:bookmarkStart w:name="z160" w:id="147"/>
    <w:p>
      <w:pPr>
        <w:spacing w:after="0"/>
        <w:ind w:left="0"/>
        <w:jc w:val="left"/>
      </w:pPr>
      <w:r>
        <w:rPr>
          <w:rFonts w:ascii="Times New Roman"/>
          <w:b/>
          <w:i w:val="false"/>
          <w:color w:val="000000"/>
        </w:rPr>
        <w:t xml:space="preserve"> 7. Прочие условия</w:t>
      </w:r>
    </w:p>
    <w:bookmarkEnd w:id="147"/>
    <w:bookmarkStart w:name="z161" w:id="148"/>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148"/>
    <w:bookmarkStart w:name="z162" w:id="149"/>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49"/>
    <w:bookmarkStart w:name="z163" w:id="150"/>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150"/>
    <w:bookmarkStart w:name="z164" w:id="151"/>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151"/>
    <w:bookmarkStart w:name="z165" w:id="152"/>
    <w:p>
      <w:pPr>
        <w:spacing w:after="0"/>
        <w:ind w:left="0"/>
        <w:jc w:val="both"/>
      </w:pPr>
      <w:r>
        <w:rPr>
          <w:rFonts w:ascii="Times New Roman"/>
          <w:b w:val="false"/>
          <w:i w:val="false"/>
          <w:color w:val="000000"/>
          <w:sz w:val="28"/>
        </w:rPr>
        <w:t>
      1) увеличения количества рабочих мест по Договору;</w:t>
      </w:r>
    </w:p>
    <w:bookmarkEnd w:id="152"/>
    <w:bookmarkStart w:name="z166" w:id="153"/>
    <w:p>
      <w:pPr>
        <w:spacing w:after="0"/>
        <w:ind w:left="0"/>
        <w:jc w:val="both"/>
      </w:pPr>
      <w:r>
        <w:rPr>
          <w:rFonts w:ascii="Times New Roman"/>
          <w:b w:val="false"/>
          <w:i w:val="false"/>
          <w:color w:val="000000"/>
          <w:sz w:val="28"/>
        </w:rPr>
        <w:t>
      2) изменения количества участников по Договору.</w:t>
      </w:r>
    </w:p>
    <w:bookmarkEnd w:id="153"/>
    <w:bookmarkStart w:name="z167" w:id="154"/>
    <w:p>
      <w:pPr>
        <w:spacing w:after="0"/>
        <w:ind w:left="0"/>
        <w:jc w:val="both"/>
      </w:pPr>
      <w:r>
        <w:rPr>
          <w:rFonts w:ascii="Times New Roman"/>
          <w:b w:val="false"/>
          <w:i w:val="false"/>
          <w:color w:val="000000"/>
          <w:sz w:val="28"/>
        </w:rPr>
        <w:t>
      7.4. Если в течение финансового года объем финансирования общественных работ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общественных работ из бюджета, и в этом случае изменения и/или дополнения в Договор не вносятся.</w:t>
      </w:r>
    </w:p>
    <w:bookmarkEnd w:id="154"/>
    <w:bookmarkStart w:name="z168" w:id="155"/>
    <w:p>
      <w:pPr>
        <w:spacing w:after="0"/>
        <w:ind w:left="0"/>
        <w:jc w:val="left"/>
      </w:pPr>
      <w:r>
        <w:rPr>
          <w:rFonts w:ascii="Times New Roman"/>
          <w:b/>
          <w:i w:val="false"/>
          <w:color w:val="000000"/>
        </w:rPr>
        <w:t xml:space="preserve"> 8. Срок действия Договора</w:t>
      </w:r>
    </w:p>
    <w:bookmarkEnd w:id="155"/>
    <w:bookmarkStart w:name="z169" w:id="156"/>
    <w:p>
      <w:pPr>
        <w:spacing w:after="0"/>
        <w:ind w:left="0"/>
        <w:jc w:val="both"/>
      </w:pPr>
      <w:r>
        <w:rPr>
          <w:rFonts w:ascii="Times New Roman"/>
          <w:b w:val="false"/>
          <w:i w:val="false"/>
          <w:color w:val="000000"/>
          <w:sz w:val="28"/>
        </w:rPr>
        <w:t>
      8.1. Срок действия настоящего договора с "__" _____ 20__ года до "__" ________ 20___ года.</w:t>
      </w:r>
    </w:p>
    <w:bookmarkEnd w:id="156"/>
    <w:bookmarkStart w:name="z170" w:id="157"/>
    <w:p>
      <w:pPr>
        <w:spacing w:after="0"/>
        <w:ind w:left="0"/>
        <w:jc w:val="both"/>
      </w:pPr>
      <w:r>
        <w:rPr>
          <w:rFonts w:ascii="Times New Roman"/>
          <w:b w:val="false"/>
          <w:i w:val="false"/>
          <w:color w:val="000000"/>
          <w:sz w:val="28"/>
        </w:rPr>
        <w:t>
      8.2. Настоящий Договор вступает в силу со дня подписания.</w:t>
      </w:r>
    </w:p>
    <w:bookmarkEnd w:id="157"/>
    <w:bookmarkStart w:name="z171" w:id="158"/>
    <w:p>
      <w:pPr>
        <w:spacing w:after="0"/>
        <w:ind w:left="0"/>
        <w:jc w:val="left"/>
      </w:pPr>
      <w:r>
        <w:rPr>
          <w:rFonts w:ascii="Times New Roman"/>
          <w:b/>
          <w:i w:val="false"/>
          <w:color w:val="000000"/>
        </w:rPr>
        <w:t xml:space="preserve"> 9. Юридические адреса Сторон: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__________</w:t>
            </w:r>
          </w:p>
          <w:p>
            <w:pPr>
              <w:spacing w:after="20"/>
              <w:ind w:left="20"/>
              <w:jc w:val="both"/>
            </w:pPr>
            <w:r>
              <w:rPr>
                <w:rFonts w:ascii="Times New Roman"/>
                <w:b w:val="false"/>
                <w:i w:val="false"/>
                <w:color w:val="000000"/>
                <w:sz w:val="20"/>
              </w:rPr>
              <w:t>____________________ района (города)</w:t>
            </w:r>
          </w:p>
          <w:p>
            <w:pPr>
              <w:spacing w:after="20"/>
              <w:ind w:left="20"/>
              <w:jc w:val="both"/>
            </w:pPr>
            <w:r>
              <w:rPr>
                <w:rFonts w:ascii="Times New Roman"/>
                <w:b w:val="false"/>
                <w:i w:val="false"/>
                <w:color w:val="000000"/>
                <w:sz w:val="20"/>
              </w:rPr>
              <w:t>юридический адрес: 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ИИК _____________________________</w:t>
            </w:r>
          </w:p>
          <w:p>
            <w:pPr>
              <w:spacing w:after="20"/>
              <w:ind w:left="20"/>
              <w:jc w:val="both"/>
            </w:pPr>
            <w:r>
              <w:rPr>
                <w:rFonts w:ascii="Times New Roman"/>
                <w:b w:val="false"/>
                <w:i w:val="false"/>
                <w:color w:val="000000"/>
                <w:sz w:val="20"/>
              </w:rPr>
              <w:t>БИК 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БИН (ИИН) _____________________</w:t>
            </w:r>
          </w:p>
          <w:p>
            <w:pPr>
              <w:spacing w:after="20"/>
              <w:ind w:left="20"/>
              <w:jc w:val="both"/>
            </w:pPr>
            <w:r>
              <w:rPr>
                <w:rFonts w:ascii="Times New Roman"/>
                <w:b w:val="false"/>
                <w:i w:val="false"/>
                <w:color w:val="000000"/>
                <w:sz w:val="20"/>
              </w:rPr>
              <w:t>Код 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w:t>
            </w:r>
          </w:p>
        </w:tc>
      </w:tr>
    </w:tbl>
    <w:bookmarkStart w:name="z172" w:id="159"/>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 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________________________________________</w:t>
            </w:r>
          </w:p>
        </w:tc>
      </w:tr>
    </w:tbl>
    <w:bookmarkStart w:name="z175" w:id="160"/>
    <w:p>
      <w:pPr>
        <w:spacing w:after="0"/>
        <w:ind w:left="0"/>
        <w:jc w:val="left"/>
      </w:pPr>
      <w:r>
        <w:rPr>
          <w:rFonts w:ascii="Times New Roman"/>
          <w:b/>
          <w:i w:val="false"/>
          <w:color w:val="000000"/>
        </w:rPr>
        <w:t xml:space="preserve"> Заявление</w:t>
      </w:r>
    </w:p>
    <w:bookmarkEnd w:id="160"/>
    <w:p>
      <w:pPr>
        <w:spacing w:after="0"/>
        <w:ind w:left="0"/>
        <w:jc w:val="both"/>
      </w:pPr>
      <w:bookmarkStart w:name="z176" w:id="161"/>
      <w:r>
        <w:rPr>
          <w:rFonts w:ascii="Times New Roman"/>
          <w:b w:val="false"/>
          <w:i w:val="false"/>
          <w:color w:val="000000"/>
          <w:sz w:val="28"/>
        </w:rPr>
        <w:t>
      Прошу направить меня на общественные работы.</w:t>
      </w:r>
    </w:p>
    <w:bookmarkEnd w:id="161"/>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62"/>
    <w:p>
      <w:pPr>
        <w:spacing w:after="0"/>
        <w:ind w:left="0"/>
        <w:jc w:val="left"/>
      </w:pPr>
      <w:r>
        <w:rPr>
          <w:rFonts w:ascii="Times New Roman"/>
          <w:b/>
          <w:i w:val="false"/>
          <w:color w:val="000000"/>
        </w:rPr>
        <w:t xml:space="preserve"> Направление № _____ на общественные работы</w:t>
      </w:r>
    </w:p>
    <w:bookmarkEnd w:id="162"/>
    <w:p>
      <w:pPr>
        <w:spacing w:after="0"/>
        <w:ind w:left="0"/>
        <w:jc w:val="both"/>
      </w:pPr>
      <w:bookmarkStart w:name="z180" w:id="163"/>
      <w:r>
        <w:rPr>
          <w:rFonts w:ascii="Times New Roman"/>
          <w:b w:val="false"/>
          <w:i w:val="false"/>
          <w:color w:val="000000"/>
          <w:sz w:val="28"/>
        </w:rPr>
        <w:t>
      Безработный, студент и учащийся старших классов общеобразовательных школ</w:t>
      </w:r>
    </w:p>
    <w:bookmarkEnd w:id="163"/>
    <w:p>
      <w:pPr>
        <w:spacing w:after="0"/>
        <w:ind w:left="0"/>
        <w:jc w:val="both"/>
      </w:pPr>
      <w:r>
        <w:rPr>
          <w:rFonts w:ascii="Times New Roman"/>
          <w:b w:val="false"/>
          <w:i w:val="false"/>
          <w:color w:val="000000"/>
          <w:sz w:val="28"/>
        </w:rPr>
        <w:t>в свободное от учебы время, в работах, не причиняющих вреда здоровью и</w:t>
      </w:r>
    </w:p>
    <w:p>
      <w:pPr>
        <w:spacing w:after="0"/>
        <w:ind w:left="0"/>
        <w:jc w:val="both"/>
      </w:pPr>
      <w:r>
        <w:rPr>
          <w:rFonts w:ascii="Times New Roman"/>
          <w:b w:val="false"/>
          <w:i w:val="false"/>
          <w:color w:val="000000"/>
          <w:sz w:val="28"/>
        </w:rPr>
        <w:t>не нарушающих процесса обучения, лицо, не обеспеченный работой в связи</w:t>
      </w:r>
    </w:p>
    <w:p>
      <w:pPr>
        <w:spacing w:after="0"/>
        <w:ind w:left="0"/>
        <w:jc w:val="both"/>
      </w:pPr>
      <w:r>
        <w:rPr>
          <w:rFonts w:ascii="Times New Roman"/>
          <w:b w:val="false"/>
          <w:i w:val="false"/>
          <w:color w:val="000000"/>
          <w:sz w:val="28"/>
        </w:rPr>
        <w:t>с простоем (подчеркнуть нужное) 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телефон)для трудоустройства</w:t>
      </w:r>
    </w:p>
    <w:p>
      <w:pPr>
        <w:spacing w:after="0"/>
        <w:ind w:left="0"/>
        <w:jc w:val="both"/>
      </w:pPr>
      <w:r>
        <w:rPr>
          <w:rFonts w:ascii="Times New Roman"/>
          <w:b w:val="false"/>
          <w:i w:val="false"/>
          <w:color w:val="000000"/>
          <w:sz w:val="28"/>
        </w:rPr>
        <w:t>на общественные работы по специальности(профессии)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профессии/специальности)</w:t>
      </w:r>
    </w:p>
    <w:p>
      <w:pPr>
        <w:spacing w:after="0"/>
        <w:ind w:left="0"/>
        <w:jc w:val="both"/>
      </w:pPr>
      <w:r>
        <w:rPr>
          <w:rFonts w:ascii="Times New Roman"/>
          <w:b w:val="false"/>
          <w:i w:val="false"/>
          <w:color w:val="000000"/>
          <w:sz w:val="28"/>
        </w:rPr>
        <w:t>сроком на ___ месяцев с "__" ________ 20__ года по "__" ________ 20__ года.</w:t>
      </w:r>
    </w:p>
    <w:p>
      <w:pPr>
        <w:spacing w:after="0"/>
        <w:ind w:left="0"/>
        <w:jc w:val="both"/>
      </w:pPr>
      <w:r>
        <w:rPr>
          <w:rFonts w:ascii="Times New Roman"/>
          <w:b w:val="false"/>
          <w:i w:val="false"/>
          <w:color w:val="000000"/>
          <w:sz w:val="28"/>
        </w:rPr>
        <w:t>______________________________________________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bookmarkStart w:name="z181" w:id="164"/>
    <w:p>
      <w:pPr>
        <w:spacing w:after="0"/>
        <w:ind w:left="0"/>
        <w:jc w:val="left"/>
      </w:pPr>
      <w:r>
        <w:rPr>
          <w:rFonts w:ascii="Times New Roman"/>
          <w:b/>
          <w:i w:val="false"/>
          <w:color w:val="000000"/>
        </w:rPr>
        <w:t xml:space="preserve"> Уведомление к направлению № ______</w:t>
      </w:r>
    </w:p>
    <w:bookmarkEnd w:id="164"/>
    <w:p>
      <w:pPr>
        <w:spacing w:after="0"/>
        <w:ind w:left="0"/>
        <w:jc w:val="both"/>
      </w:pPr>
      <w:bookmarkStart w:name="z182" w:id="165"/>
      <w:r>
        <w:rPr>
          <w:rFonts w:ascii="Times New Roman"/>
          <w:b w:val="false"/>
          <w:i w:val="false"/>
          <w:color w:val="000000"/>
          <w:sz w:val="28"/>
        </w:rPr>
        <w:t>
      ________________________________________________________________________</w:t>
      </w:r>
    </w:p>
    <w:bookmarkEnd w:id="16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"___" ________ 20____ года</w:t>
      </w:r>
    </w:p>
    <w:p>
      <w:pPr>
        <w:spacing w:after="0"/>
        <w:ind w:left="0"/>
        <w:jc w:val="both"/>
      </w:pPr>
      <w:r>
        <w:rPr>
          <w:rFonts w:ascii="Times New Roman"/>
          <w:b w:val="false"/>
          <w:i w:val="false"/>
          <w:color w:val="000000"/>
          <w:sz w:val="28"/>
        </w:rPr>
        <w:t>№ ___ (приказ № ___ от "___" ________ 20__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принят на общественные работы в качестве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со сроком трудоустройства на общественные работы ____ месяцев с "__" _____ 20__</w:t>
      </w:r>
    </w:p>
    <w:p>
      <w:pPr>
        <w:spacing w:after="0"/>
        <w:ind w:left="0"/>
        <w:jc w:val="both"/>
      </w:pPr>
      <w:r>
        <w:rPr>
          <w:rFonts w:ascii="Times New Roman"/>
          <w:b w:val="false"/>
          <w:i w:val="false"/>
          <w:color w:val="000000"/>
          <w:sz w:val="28"/>
        </w:rPr>
        <w:t>года по "__" _______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66"/>
    <w:p>
      <w:pPr>
        <w:spacing w:after="0"/>
        <w:ind w:left="0"/>
        <w:jc w:val="left"/>
      </w:pPr>
      <w:r>
        <w:rPr>
          <w:rFonts w:ascii="Times New Roman"/>
          <w:b/>
          <w:i w:val="false"/>
          <w:color w:val="000000"/>
        </w:rPr>
        <w:t xml:space="preserve"> Сведения о лицах, участвующих в общественных работах в</w:t>
      </w:r>
    </w:p>
    <w:bookmarkEnd w:id="166"/>
    <w:p>
      <w:pPr>
        <w:spacing w:after="0"/>
        <w:ind w:left="0"/>
        <w:jc w:val="both"/>
      </w:pPr>
      <w:bookmarkStart w:name="z186" w:id="167"/>
      <w:r>
        <w:rPr>
          <w:rFonts w:ascii="Times New Roman"/>
          <w:b w:val="false"/>
          <w:i w:val="false"/>
          <w:color w:val="000000"/>
          <w:sz w:val="28"/>
        </w:rPr>
        <w:t>
      ____________________________________________________________</w:t>
      </w:r>
    </w:p>
    <w:bookmarkEnd w:id="167"/>
    <w:p>
      <w:pPr>
        <w:spacing w:after="0"/>
        <w:ind w:left="0"/>
        <w:jc w:val="both"/>
      </w:pPr>
      <w:r>
        <w:rPr>
          <w:rFonts w:ascii="Times New Roman"/>
          <w:b w:val="false"/>
          <w:i w:val="false"/>
          <w:color w:val="000000"/>
          <w:sz w:val="28"/>
        </w:rPr>
        <w:t>за ________________ 20___года (наименование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20-ти значного карточного или текущего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8"/>
    <w:p>
      <w:pPr>
        <w:spacing w:after="0"/>
        <w:ind w:left="0"/>
        <w:jc w:val="both"/>
      </w:pPr>
      <w:r>
        <w:rPr>
          <w:rFonts w:ascii="Times New Roman"/>
          <w:b w:val="false"/>
          <w:i w:val="false"/>
          <w:color w:val="000000"/>
          <w:sz w:val="28"/>
        </w:rPr>
        <w:t>
      ЭЦП работодателя</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bl>
    <w:bookmarkStart w:name="z190" w:id="169"/>
    <w:p>
      <w:pPr>
        <w:spacing w:after="0"/>
        <w:ind w:left="0"/>
        <w:jc w:val="left"/>
      </w:pPr>
      <w:r>
        <w:rPr>
          <w:rFonts w:ascii="Times New Roman"/>
          <w:b/>
          <w:i w:val="false"/>
          <w:color w:val="000000"/>
        </w:rPr>
        <w:t xml:space="preserve"> Правила организации и финансирования социальных рабочих мест</w:t>
      </w:r>
    </w:p>
    <w:bookmarkEnd w:id="169"/>
    <w:bookmarkStart w:name="z191" w:id="170"/>
    <w:p>
      <w:pPr>
        <w:spacing w:after="0"/>
        <w:ind w:left="0"/>
        <w:jc w:val="left"/>
      </w:pPr>
      <w:r>
        <w:rPr>
          <w:rFonts w:ascii="Times New Roman"/>
          <w:b/>
          <w:i w:val="false"/>
          <w:color w:val="000000"/>
        </w:rPr>
        <w:t xml:space="preserve"> Глава 1. Общие положения</w:t>
      </w:r>
    </w:p>
    <w:bookmarkEnd w:id="170"/>
    <w:bookmarkStart w:name="z192" w:id="171"/>
    <w:p>
      <w:pPr>
        <w:spacing w:after="0"/>
        <w:ind w:left="0"/>
        <w:jc w:val="both"/>
      </w:pPr>
      <w:r>
        <w:rPr>
          <w:rFonts w:ascii="Times New Roman"/>
          <w:b w:val="false"/>
          <w:i w:val="false"/>
          <w:color w:val="000000"/>
          <w:sz w:val="28"/>
        </w:rPr>
        <w:t xml:space="preserve">
      1. Настоящие Правила организации и финансирования социальных рабочих мест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и определяют порядок организации и финансирования социальных рабочих мест.</w:t>
      </w:r>
    </w:p>
    <w:bookmarkEnd w:id="171"/>
    <w:bookmarkStart w:name="z193" w:id="17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2"/>
    <w:bookmarkStart w:name="z194" w:id="173"/>
    <w:p>
      <w:pPr>
        <w:spacing w:after="0"/>
        <w:ind w:left="0"/>
        <w:jc w:val="both"/>
      </w:pPr>
      <w:r>
        <w:rPr>
          <w:rFonts w:ascii="Times New Roman"/>
          <w:b w:val="false"/>
          <w:i w:val="false"/>
          <w:color w:val="000000"/>
          <w:sz w:val="28"/>
        </w:rPr>
        <w:t>
      1)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173"/>
    <w:bookmarkStart w:name="z195" w:id="174"/>
    <w:p>
      <w:pPr>
        <w:spacing w:after="0"/>
        <w:ind w:left="0"/>
        <w:jc w:val="both"/>
      </w:pPr>
      <w:r>
        <w:rPr>
          <w:rFonts w:ascii="Times New Roman"/>
          <w:b w:val="false"/>
          <w:i w:val="false"/>
          <w:color w:val="000000"/>
          <w:sz w:val="28"/>
        </w:rPr>
        <w:t>
      2)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74"/>
    <w:bookmarkStart w:name="z196" w:id="175"/>
    <w:p>
      <w:pPr>
        <w:spacing w:after="0"/>
        <w:ind w:left="0"/>
        <w:jc w:val="both"/>
      </w:pPr>
      <w:r>
        <w:rPr>
          <w:rFonts w:ascii="Times New Roman"/>
          <w:b w:val="false"/>
          <w:i w:val="false"/>
          <w:color w:val="000000"/>
          <w:sz w:val="28"/>
        </w:rPr>
        <w:t>
      3)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bookmarkEnd w:id="175"/>
    <w:bookmarkStart w:name="z197" w:id="176"/>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176"/>
    <w:bookmarkStart w:name="z198" w:id="177"/>
    <w:p>
      <w:pPr>
        <w:spacing w:after="0"/>
        <w:ind w:left="0"/>
        <w:jc w:val="both"/>
      </w:pPr>
      <w:r>
        <w:rPr>
          <w:rFonts w:ascii="Times New Roman"/>
          <w:b w:val="false"/>
          <w:i w:val="false"/>
          <w:color w:val="000000"/>
          <w:sz w:val="28"/>
        </w:rPr>
        <w:t>
      5)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177"/>
    <w:bookmarkStart w:name="z199" w:id="178"/>
    <w:p>
      <w:pPr>
        <w:spacing w:after="0"/>
        <w:ind w:left="0"/>
        <w:jc w:val="both"/>
      </w:pPr>
      <w:r>
        <w:rPr>
          <w:rFonts w:ascii="Times New Roman"/>
          <w:b w:val="false"/>
          <w:i w:val="false"/>
          <w:color w:val="000000"/>
          <w:sz w:val="28"/>
        </w:rPr>
        <w:t>
      6) работодатель – физическое или юридическое лицо, с которым работник состоит в трудовых отношениях;</w:t>
      </w:r>
    </w:p>
    <w:bookmarkEnd w:id="178"/>
    <w:bookmarkStart w:name="z200" w:id="179"/>
    <w:p>
      <w:pPr>
        <w:spacing w:after="0"/>
        <w:ind w:left="0"/>
        <w:jc w:val="both"/>
      </w:pPr>
      <w:r>
        <w:rPr>
          <w:rFonts w:ascii="Times New Roman"/>
          <w:b w:val="false"/>
          <w:i w:val="false"/>
          <w:color w:val="000000"/>
          <w:sz w:val="28"/>
        </w:rPr>
        <w:t>
      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79"/>
    <w:bookmarkStart w:name="z201" w:id="180"/>
    <w:p>
      <w:pPr>
        <w:spacing w:after="0"/>
        <w:ind w:left="0"/>
        <w:jc w:val="both"/>
      </w:pPr>
      <w:r>
        <w:rPr>
          <w:rFonts w:ascii="Times New Roman"/>
          <w:b w:val="false"/>
          <w:i w:val="false"/>
          <w:color w:val="000000"/>
          <w:sz w:val="28"/>
        </w:rPr>
        <w:t>
      8)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180"/>
    <w:bookmarkStart w:name="z202" w:id="181"/>
    <w:p>
      <w:pPr>
        <w:spacing w:after="0"/>
        <w:ind w:left="0"/>
        <w:jc w:val="both"/>
      </w:pPr>
      <w:r>
        <w:rPr>
          <w:rFonts w:ascii="Times New Roman"/>
          <w:b w:val="false"/>
          <w:i w:val="false"/>
          <w:color w:val="000000"/>
          <w:sz w:val="28"/>
        </w:rPr>
        <w:t>
      9)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181"/>
    <w:bookmarkStart w:name="z203" w:id="182"/>
    <w:p>
      <w:pPr>
        <w:spacing w:after="0"/>
        <w:ind w:left="0"/>
        <w:jc w:val="both"/>
      </w:pPr>
      <w:r>
        <w:rPr>
          <w:rFonts w:ascii="Times New Roman"/>
          <w:b w:val="false"/>
          <w:i w:val="false"/>
          <w:color w:val="000000"/>
          <w:sz w:val="28"/>
        </w:rPr>
        <w:t>
      10) безработное лицо – физическое лицо, осуществляющее поиск работы и готовое приступить к работе;</w:t>
      </w:r>
    </w:p>
    <w:bookmarkEnd w:id="182"/>
    <w:bookmarkStart w:name="z204" w:id="183"/>
    <w:p>
      <w:pPr>
        <w:spacing w:after="0"/>
        <w:ind w:left="0"/>
        <w:jc w:val="both"/>
      </w:pPr>
      <w:r>
        <w:rPr>
          <w:rFonts w:ascii="Times New Roman"/>
          <w:b w:val="false"/>
          <w:i w:val="false"/>
          <w:color w:val="000000"/>
          <w:sz w:val="28"/>
        </w:rPr>
        <w:t>
      11) вредные условия труда – условия труда, которые характеризуются наличием вредных производственных факторов;</w:t>
      </w:r>
    </w:p>
    <w:bookmarkEnd w:id="183"/>
    <w:bookmarkStart w:name="z205" w:id="184"/>
    <w:p>
      <w:pPr>
        <w:spacing w:after="0"/>
        <w:ind w:left="0"/>
        <w:jc w:val="both"/>
      </w:pPr>
      <w:r>
        <w:rPr>
          <w:rFonts w:ascii="Times New Roman"/>
          <w:b w:val="false"/>
          <w:i w:val="false"/>
          <w:color w:val="000000"/>
          <w:sz w:val="28"/>
        </w:rPr>
        <w:t>
      12) учебное заведение – организация образования, реализующая образовательные программы технического и профессионального, послесреднего, высшего и (или) послевузовского образования;</w:t>
      </w:r>
    </w:p>
    <w:bookmarkEnd w:id="184"/>
    <w:bookmarkStart w:name="z206" w:id="185"/>
    <w:p>
      <w:pPr>
        <w:spacing w:after="0"/>
        <w:ind w:left="0"/>
        <w:jc w:val="both"/>
      </w:pPr>
      <w:r>
        <w:rPr>
          <w:rFonts w:ascii="Times New Roman"/>
          <w:b w:val="false"/>
          <w:i w:val="false"/>
          <w:color w:val="000000"/>
          <w:sz w:val="28"/>
        </w:rPr>
        <w:t>
      13) региональная комиссия – межведомственная комиссия при местном исполнительном органе области (города республиканского значения, столицы) по вопросам содействия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185"/>
    <w:bookmarkStart w:name="z207" w:id="186"/>
    <w:p>
      <w:pPr>
        <w:spacing w:after="0"/>
        <w:ind w:left="0"/>
        <w:jc w:val="both"/>
      </w:pPr>
      <w:r>
        <w:rPr>
          <w:rFonts w:ascii="Times New Roman"/>
          <w:b w:val="false"/>
          <w:i w:val="false"/>
          <w:color w:val="000000"/>
          <w:sz w:val="28"/>
        </w:rPr>
        <w:t>
      14)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186"/>
    <w:bookmarkStart w:name="z208" w:id="187"/>
    <w:p>
      <w:pPr>
        <w:spacing w:after="0"/>
        <w:ind w:left="0"/>
        <w:jc w:val="both"/>
      </w:pPr>
      <w:r>
        <w:rPr>
          <w:rFonts w:ascii="Times New Roman"/>
          <w:b w:val="false"/>
          <w:i w:val="false"/>
          <w:color w:val="000000"/>
          <w:sz w:val="28"/>
        </w:rPr>
        <w:t>
      15)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187"/>
    <w:bookmarkStart w:name="z209" w:id="188"/>
    <w:p>
      <w:pPr>
        <w:spacing w:after="0"/>
        <w:ind w:left="0"/>
        <w:jc w:val="both"/>
      </w:pPr>
      <w:r>
        <w:rPr>
          <w:rFonts w:ascii="Times New Roman"/>
          <w:b w:val="false"/>
          <w:i w:val="false"/>
          <w:color w:val="000000"/>
          <w:sz w:val="28"/>
        </w:rPr>
        <w:t xml:space="preserve">
      16)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 </w:t>
      </w:r>
    </w:p>
    <w:bookmarkEnd w:id="188"/>
    <w:bookmarkStart w:name="z210" w:id="189"/>
    <w:p>
      <w:pPr>
        <w:spacing w:after="0"/>
        <w:ind w:left="0"/>
        <w:jc w:val="both"/>
      </w:pPr>
      <w:r>
        <w:rPr>
          <w:rFonts w:ascii="Times New Roman"/>
          <w:b w:val="false"/>
          <w:i w:val="false"/>
          <w:color w:val="000000"/>
          <w:sz w:val="28"/>
        </w:rPr>
        <w:t>
      17)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189"/>
    <w:bookmarkStart w:name="z211" w:id="190"/>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0"/>
    <w:bookmarkStart w:name="z212" w:id="191"/>
    <w:p>
      <w:pPr>
        <w:spacing w:after="0"/>
        <w:ind w:left="0"/>
        <w:jc w:val="both"/>
      </w:pPr>
      <w:r>
        <w:rPr>
          <w:rFonts w:ascii="Times New Roman"/>
          <w:b w:val="false"/>
          <w:i w:val="false"/>
          <w:color w:val="000000"/>
          <w:sz w:val="28"/>
        </w:rPr>
        <w:t>
      19)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191"/>
    <w:bookmarkStart w:name="z213" w:id="192"/>
    <w:p>
      <w:pPr>
        <w:spacing w:after="0"/>
        <w:ind w:left="0"/>
        <w:jc w:val="left"/>
      </w:pPr>
      <w:r>
        <w:rPr>
          <w:rFonts w:ascii="Times New Roman"/>
          <w:b/>
          <w:i w:val="false"/>
          <w:color w:val="000000"/>
        </w:rPr>
        <w:t xml:space="preserve"> Глава 2. Порядок организации социальных рабочих мест</w:t>
      </w:r>
    </w:p>
    <w:bookmarkEnd w:id="192"/>
    <w:bookmarkStart w:name="z214" w:id="193"/>
    <w:p>
      <w:pPr>
        <w:spacing w:after="0"/>
        <w:ind w:left="0"/>
        <w:jc w:val="both"/>
      </w:pPr>
      <w:r>
        <w:rPr>
          <w:rFonts w:ascii="Times New Roman"/>
          <w:b w:val="false"/>
          <w:i w:val="false"/>
          <w:color w:val="000000"/>
          <w:sz w:val="28"/>
        </w:rPr>
        <w:t>
      3. Социальные рабочие места организуются на предприятиях и организациях всех форм собственности, а также на дому,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193"/>
    <w:bookmarkStart w:name="z215" w:id="194"/>
    <w:p>
      <w:pPr>
        <w:spacing w:after="0"/>
        <w:ind w:left="0"/>
        <w:jc w:val="both"/>
      </w:pPr>
      <w:r>
        <w:rPr>
          <w:rFonts w:ascii="Times New Roman"/>
          <w:b w:val="false"/>
          <w:i w:val="false"/>
          <w:color w:val="000000"/>
          <w:sz w:val="28"/>
        </w:rPr>
        <w:t>
      Социальное рабочее место создается работодателем для трудоустройства безработных с субсидированием их заработной платы.</w:t>
      </w:r>
    </w:p>
    <w:bookmarkEnd w:id="194"/>
    <w:bookmarkStart w:name="z216" w:id="195"/>
    <w:p>
      <w:pPr>
        <w:spacing w:after="0"/>
        <w:ind w:left="0"/>
        <w:jc w:val="both"/>
      </w:pPr>
      <w:r>
        <w:rPr>
          <w:rFonts w:ascii="Times New Roman"/>
          <w:b w:val="false"/>
          <w:i w:val="false"/>
          <w:color w:val="000000"/>
          <w:sz w:val="28"/>
        </w:rPr>
        <w:t>
      Для трудоспособных членов многодетных и (или) малообеспеченных семей, матерей воспитывающих детей с инвалидностью, предусматривается также организация социальных рабочих мест на дому.</w:t>
      </w:r>
    </w:p>
    <w:bookmarkEnd w:id="195"/>
    <w:bookmarkStart w:name="z217" w:id="196"/>
    <w:p>
      <w:pPr>
        <w:spacing w:after="0"/>
        <w:ind w:left="0"/>
        <w:jc w:val="both"/>
      </w:pPr>
      <w:r>
        <w:rPr>
          <w:rFonts w:ascii="Times New Roman"/>
          <w:b w:val="false"/>
          <w:i w:val="false"/>
          <w:color w:val="000000"/>
          <w:sz w:val="28"/>
        </w:rPr>
        <w:t>
      4. Социальные рабочие места не создаются на тяжелых работах, работах с вредными и (или) опасными условиями труда и по профессиям/занятиям, относящимся к 9-ой группе низкоквалифицированных работников согласно Национальному классификатору занятий.</w:t>
      </w:r>
    </w:p>
    <w:bookmarkEnd w:id="196"/>
    <w:bookmarkStart w:name="z218" w:id="197"/>
    <w:p>
      <w:pPr>
        <w:spacing w:after="0"/>
        <w:ind w:left="0"/>
        <w:jc w:val="both"/>
      </w:pPr>
      <w:r>
        <w:rPr>
          <w:rFonts w:ascii="Times New Roman"/>
          <w:b w:val="false"/>
          <w:i w:val="false"/>
          <w:color w:val="000000"/>
          <w:sz w:val="28"/>
        </w:rPr>
        <w:t xml:space="preserve">
      5. Для молодежи и лиц, предпенсионного возраста социальные рабочие места также создаются в рамках проектов "Первое рабочее место", "Контракт поколений" и "Серебрянный возраст" в соответствии с Национальным проектом по развитию предпринимательства на 2021 – 2025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97"/>
    <w:bookmarkStart w:name="z219" w:id="198"/>
    <w:p>
      <w:pPr>
        <w:spacing w:after="0"/>
        <w:ind w:left="0"/>
        <w:jc w:val="both"/>
      </w:pPr>
      <w:r>
        <w:rPr>
          <w:rFonts w:ascii="Times New Roman"/>
          <w:b w:val="false"/>
          <w:i w:val="false"/>
          <w:color w:val="000000"/>
          <w:sz w:val="28"/>
        </w:rPr>
        <w:t>
      Срок участия:</w:t>
      </w:r>
    </w:p>
    <w:bookmarkEnd w:id="198"/>
    <w:bookmarkStart w:name="z220" w:id="199"/>
    <w:p>
      <w:pPr>
        <w:spacing w:after="0"/>
        <w:ind w:left="0"/>
        <w:jc w:val="both"/>
      </w:pPr>
      <w:r>
        <w:rPr>
          <w:rFonts w:ascii="Times New Roman"/>
          <w:b w:val="false"/>
          <w:i w:val="false"/>
          <w:color w:val="000000"/>
          <w:sz w:val="28"/>
        </w:rPr>
        <w:t>
      - по проекту "Первое рабочее место" составляет не более 18 месяцев;</w:t>
      </w:r>
    </w:p>
    <w:bookmarkEnd w:id="199"/>
    <w:bookmarkStart w:name="z221" w:id="200"/>
    <w:p>
      <w:pPr>
        <w:spacing w:after="0"/>
        <w:ind w:left="0"/>
        <w:jc w:val="both"/>
      </w:pPr>
      <w:r>
        <w:rPr>
          <w:rFonts w:ascii="Times New Roman"/>
          <w:b w:val="false"/>
          <w:i w:val="false"/>
          <w:color w:val="000000"/>
          <w:sz w:val="28"/>
        </w:rPr>
        <w:t>
      - по проекту "Серебрянный возраст" - не более 12 месяцев;</w:t>
      </w:r>
    </w:p>
    <w:bookmarkEnd w:id="200"/>
    <w:bookmarkStart w:name="z222" w:id="201"/>
    <w:p>
      <w:pPr>
        <w:spacing w:after="0"/>
        <w:ind w:left="0"/>
        <w:jc w:val="both"/>
      </w:pPr>
      <w:r>
        <w:rPr>
          <w:rFonts w:ascii="Times New Roman"/>
          <w:b w:val="false"/>
          <w:i w:val="false"/>
          <w:color w:val="000000"/>
          <w:sz w:val="28"/>
        </w:rPr>
        <w:t>
      - по проекту "Контракт поколений" – не более 6 месяцев.</w:t>
      </w:r>
    </w:p>
    <w:bookmarkEnd w:id="201"/>
    <w:bookmarkStart w:name="z223" w:id="202"/>
    <w:p>
      <w:pPr>
        <w:spacing w:after="0"/>
        <w:ind w:left="0"/>
        <w:jc w:val="both"/>
      </w:pPr>
      <w:r>
        <w:rPr>
          <w:rFonts w:ascii="Times New Roman"/>
          <w:b w:val="false"/>
          <w:i w:val="false"/>
          <w:color w:val="000000"/>
          <w:sz w:val="28"/>
        </w:rPr>
        <w:t>
      Участниками:</w:t>
      </w:r>
    </w:p>
    <w:bookmarkEnd w:id="202"/>
    <w:bookmarkStart w:name="z224" w:id="203"/>
    <w:p>
      <w:pPr>
        <w:spacing w:after="0"/>
        <w:ind w:left="0"/>
        <w:jc w:val="both"/>
      </w:pPr>
      <w:r>
        <w:rPr>
          <w:rFonts w:ascii="Times New Roman"/>
          <w:b w:val="false"/>
          <w:i w:val="false"/>
          <w:color w:val="000000"/>
          <w:sz w:val="28"/>
        </w:rPr>
        <w:t>
      - проекта "Первое рабочее место" являются молодежи не старше 29 (двадцати девяти) лет, в том числе молодежи категории NEET, не имеющие опыта работы;</w:t>
      </w:r>
    </w:p>
    <w:bookmarkEnd w:id="203"/>
    <w:bookmarkStart w:name="z225" w:id="204"/>
    <w:p>
      <w:pPr>
        <w:spacing w:after="0"/>
        <w:ind w:left="0"/>
        <w:jc w:val="both"/>
      </w:pPr>
      <w:r>
        <w:rPr>
          <w:rFonts w:ascii="Times New Roman"/>
          <w:b w:val="false"/>
          <w:i w:val="false"/>
          <w:color w:val="000000"/>
          <w:sz w:val="28"/>
        </w:rPr>
        <w:t>
      - проекта "Контракт поколений" являются выпускники учебных заведений, завершивших обучение в течение 2 (двух) лет, и не старше 29 (двадцати девяти) лет;</w:t>
      </w:r>
    </w:p>
    <w:bookmarkEnd w:id="204"/>
    <w:bookmarkStart w:name="z226" w:id="205"/>
    <w:p>
      <w:pPr>
        <w:spacing w:after="0"/>
        <w:ind w:left="0"/>
        <w:jc w:val="both"/>
      </w:pPr>
      <w:r>
        <w:rPr>
          <w:rFonts w:ascii="Times New Roman"/>
          <w:b w:val="false"/>
          <w:i w:val="false"/>
          <w:color w:val="000000"/>
          <w:sz w:val="28"/>
        </w:rPr>
        <w:t>
      - проекта "Серебряный возраст" являются безработные лиц, предпенсионного возраста.</w:t>
      </w:r>
    </w:p>
    <w:bookmarkEnd w:id="205"/>
    <w:bookmarkStart w:name="z227" w:id="206"/>
    <w:p>
      <w:pPr>
        <w:spacing w:after="0"/>
        <w:ind w:left="0"/>
        <w:jc w:val="both"/>
      </w:pPr>
      <w:r>
        <w:rPr>
          <w:rFonts w:ascii="Times New Roman"/>
          <w:b w:val="false"/>
          <w:i w:val="false"/>
          <w:color w:val="000000"/>
          <w:sz w:val="28"/>
        </w:rPr>
        <w:t>
      6. Рабочие места по проектам "Первое рабочее место" и "Контракт поколений" для выпускников учебных заведений создаются по полученной ими профессии (специальности) или родственной профессии (специальности), относящейся к той же группе занятий Национального классификатора занятий.</w:t>
      </w:r>
    </w:p>
    <w:bookmarkEnd w:id="206"/>
    <w:bookmarkStart w:name="z228" w:id="207"/>
    <w:p>
      <w:pPr>
        <w:spacing w:after="0"/>
        <w:ind w:left="0"/>
        <w:jc w:val="both"/>
      </w:pPr>
      <w:r>
        <w:rPr>
          <w:rFonts w:ascii="Times New Roman"/>
          <w:b w:val="false"/>
          <w:i w:val="false"/>
          <w:color w:val="000000"/>
          <w:sz w:val="28"/>
        </w:rPr>
        <w:t>
      7. Количество создаваемых временных рабочих мест для организации социальных рабочих мест на очередной финансовый год составляет не более 20% от списочной численностью работников, за исключением рабочих мест, создаваемых для инвалидов, лиц, освобожденных из мест лишения свободы, лиц, состоящих на службе пробации.</w:t>
      </w:r>
    </w:p>
    <w:bookmarkEnd w:id="207"/>
    <w:bookmarkStart w:name="z229" w:id="208"/>
    <w:p>
      <w:pPr>
        <w:spacing w:after="0"/>
        <w:ind w:left="0"/>
        <w:jc w:val="both"/>
      </w:pPr>
      <w:r>
        <w:rPr>
          <w:rFonts w:ascii="Times New Roman"/>
          <w:b w:val="false"/>
          <w:i w:val="false"/>
          <w:color w:val="000000"/>
          <w:sz w:val="28"/>
        </w:rPr>
        <w:t>
      8. Работа на социальных рабочих местах носит временный характер.</w:t>
      </w:r>
    </w:p>
    <w:bookmarkEnd w:id="208"/>
    <w:bookmarkStart w:name="z230" w:id="209"/>
    <w:p>
      <w:pPr>
        <w:spacing w:after="0"/>
        <w:ind w:left="0"/>
        <w:jc w:val="both"/>
      </w:pPr>
      <w:r>
        <w:rPr>
          <w:rFonts w:ascii="Times New Roman"/>
          <w:b w:val="false"/>
          <w:i w:val="false"/>
          <w:color w:val="000000"/>
          <w:sz w:val="28"/>
        </w:rPr>
        <w:t xml:space="preserve">
      9. Социальные рабочие места создаются для безработных, среди которых приоритетом пользуются лица, указанные в подпунктах 1) - 9) пункта 2 </w:t>
      </w:r>
      <w:r>
        <w:rPr>
          <w:rFonts w:ascii="Times New Roman"/>
          <w:b w:val="false"/>
          <w:i w:val="false"/>
          <w:color w:val="000000"/>
          <w:sz w:val="28"/>
        </w:rPr>
        <w:t>статьи 20</w:t>
      </w:r>
      <w:r>
        <w:rPr>
          <w:rFonts w:ascii="Times New Roman"/>
          <w:b w:val="false"/>
          <w:i w:val="false"/>
          <w:color w:val="000000"/>
          <w:sz w:val="28"/>
        </w:rPr>
        <w:t xml:space="preserve"> Закона "О занятости населения":</w:t>
      </w:r>
    </w:p>
    <w:bookmarkEnd w:id="209"/>
    <w:bookmarkStart w:name="z231" w:id="210"/>
    <w:p>
      <w:pPr>
        <w:spacing w:after="0"/>
        <w:ind w:left="0"/>
        <w:jc w:val="both"/>
      </w:pP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bookmarkEnd w:id="210"/>
    <w:bookmarkStart w:name="z232" w:id="211"/>
    <w:p>
      <w:pPr>
        <w:spacing w:after="0"/>
        <w:ind w:left="0"/>
        <w:jc w:val="both"/>
      </w:pPr>
      <w:r>
        <w:rPr>
          <w:rFonts w:ascii="Times New Roman"/>
          <w:b w:val="false"/>
          <w:i w:val="false"/>
          <w:color w:val="000000"/>
          <w:sz w:val="28"/>
        </w:rPr>
        <w:t>
      2) лица предпенсионного возраста (за два года до пенсии);</w:t>
      </w:r>
    </w:p>
    <w:bookmarkEnd w:id="211"/>
    <w:bookmarkStart w:name="z233" w:id="212"/>
    <w:p>
      <w:pPr>
        <w:spacing w:after="0"/>
        <w:ind w:left="0"/>
        <w:jc w:val="both"/>
      </w:pPr>
      <w:r>
        <w:rPr>
          <w:rFonts w:ascii="Times New Roman"/>
          <w:b w:val="false"/>
          <w:i w:val="false"/>
          <w:color w:val="000000"/>
          <w:sz w:val="28"/>
        </w:rPr>
        <w:t>
      3) инвалиды;</w:t>
      </w:r>
    </w:p>
    <w:bookmarkEnd w:id="212"/>
    <w:bookmarkStart w:name="z234" w:id="213"/>
    <w:p>
      <w:pPr>
        <w:spacing w:after="0"/>
        <w:ind w:left="0"/>
        <w:jc w:val="both"/>
      </w:pPr>
      <w:r>
        <w:rPr>
          <w:rFonts w:ascii="Times New Roman"/>
          <w:b w:val="false"/>
          <w:i w:val="false"/>
          <w:color w:val="000000"/>
          <w:sz w:val="28"/>
        </w:rPr>
        <w:t>
      4) лица, освобожденные из мест лишения свободы и (или) прошедшие принудительное лечение;</w:t>
      </w:r>
    </w:p>
    <w:bookmarkEnd w:id="213"/>
    <w:bookmarkStart w:name="z235" w:id="214"/>
    <w:p>
      <w:pPr>
        <w:spacing w:after="0"/>
        <w:ind w:left="0"/>
        <w:jc w:val="both"/>
      </w:pPr>
      <w:r>
        <w:rPr>
          <w:rFonts w:ascii="Times New Roman"/>
          <w:b w:val="false"/>
          <w:i w:val="false"/>
          <w:color w:val="000000"/>
          <w:sz w:val="28"/>
        </w:rPr>
        <w:t>
      5) лица, состоящие на учете службы пробации;</w:t>
      </w:r>
    </w:p>
    <w:bookmarkEnd w:id="214"/>
    <w:bookmarkStart w:name="z236" w:id="215"/>
    <w:p>
      <w:pPr>
        <w:spacing w:after="0"/>
        <w:ind w:left="0"/>
        <w:jc w:val="both"/>
      </w:pPr>
      <w:r>
        <w:rPr>
          <w:rFonts w:ascii="Times New Roman"/>
          <w:b w:val="false"/>
          <w:i w:val="false"/>
          <w:color w:val="000000"/>
          <w:sz w:val="28"/>
        </w:rPr>
        <w:t>
      6) одинокие, многодетные родители, воспитывающие несовершеннолетних детей;</w:t>
      </w:r>
    </w:p>
    <w:bookmarkEnd w:id="215"/>
    <w:bookmarkStart w:name="z237" w:id="216"/>
    <w:p>
      <w:pPr>
        <w:spacing w:after="0"/>
        <w:ind w:left="0"/>
        <w:jc w:val="both"/>
      </w:pPr>
      <w:r>
        <w:rPr>
          <w:rFonts w:ascii="Times New Roman"/>
          <w:b w:val="false"/>
          <w:i w:val="false"/>
          <w:color w:val="000000"/>
          <w:sz w:val="28"/>
        </w:rPr>
        <w:t>
      7) лица, осуществляющие уход за детьми в возрасте до семи лет, ребенком-инвалидом, инвалидами первой и второй групп;</w:t>
      </w:r>
    </w:p>
    <w:bookmarkEnd w:id="216"/>
    <w:bookmarkStart w:name="z238" w:id="217"/>
    <w:p>
      <w:pPr>
        <w:spacing w:after="0"/>
        <w:ind w:left="0"/>
        <w:jc w:val="both"/>
      </w:pPr>
      <w:r>
        <w:rPr>
          <w:rFonts w:ascii="Times New Roman"/>
          <w:b w:val="false"/>
          <w:i w:val="false"/>
          <w:color w:val="000000"/>
          <w:sz w:val="28"/>
        </w:rPr>
        <w:t>
      8) кандасы;</w:t>
      </w:r>
    </w:p>
    <w:bookmarkEnd w:id="217"/>
    <w:bookmarkStart w:name="z239" w:id="218"/>
    <w:p>
      <w:pPr>
        <w:spacing w:after="0"/>
        <w:ind w:left="0"/>
        <w:jc w:val="both"/>
      </w:pPr>
      <w:r>
        <w:rPr>
          <w:rFonts w:ascii="Times New Roman"/>
          <w:b w:val="false"/>
          <w:i w:val="false"/>
          <w:color w:val="000000"/>
          <w:sz w:val="28"/>
        </w:rPr>
        <w:t>
      9) лица, пострадавшие в результате акта терроризма, и лица, участвовавшие в его пресечении.</w:t>
      </w:r>
    </w:p>
    <w:bookmarkEnd w:id="218"/>
    <w:bookmarkStart w:name="z240" w:id="219"/>
    <w:p>
      <w:pPr>
        <w:spacing w:after="0"/>
        <w:ind w:left="0"/>
        <w:jc w:val="both"/>
      </w:pPr>
      <w:r>
        <w:rPr>
          <w:rFonts w:ascii="Times New Roman"/>
          <w:b w:val="false"/>
          <w:i w:val="false"/>
          <w:color w:val="000000"/>
          <w:sz w:val="28"/>
        </w:rPr>
        <w:t>
      10. Работодатель посредством "личного кабинета" на Электронной бирже труда подает электронную заявку на создание социальных рабочих мест в центр занятости на очередной финансовый год в срок до 1 ноября текущего финансового года.</w:t>
      </w:r>
    </w:p>
    <w:bookmarkEnd w:id="219"/>
    <w:bookmarkStart w:name="z241" w:id="220"/>
    <w:p>
      <w:pPr>
        <w:spacing w:after="0"/>
        <w:ind w:left="0"/>
        <w:jc w:val="both"/>
      </w:pPr>
      <w:r>
        <w:rPr>
          <w:rFonts w:ascii="Times New Roman"/>
          <w:b w:val="false"/>
          <w:i w:val="false"/>
          <w:color w:val="000000"/>
          <w:sz w:val="28"/>
        </w:rPr>
        <w:t>
      11. Работодатель заполняет в заявке следующие сведения: профессию в соответствии с Национальным классификатором занятий, количество рабочих мест, продолжительность работы, уровень образования, профессиональные навыки, фактическую численность работников, наличие вакансии, возможность создания дополнительного рабочего места и номер расчетного счета для перечисления суммы субсидий.</w:t>
      </w:r>
    </w:p>
    <w:bookmarkEnd w:id="220"/>
    <w:bookmarkStart w:name="z242" w:id="221"/>
    <w:p>
      <w:pPr>
        <w:spacing w:after="0"/>
        <w:ind w:left="0"/>
        <w:jc w:val="both"/>
      </w:pPr>
      <w:r>
        <w:rPr>
          <w:rFonts w:ascii="Times New Roman"/>
          <w:b w:val="false"/>
          <w:i w:val="false"/>
          <w:color w:val="000000"/>
          <w:sz w:val="28"/>
        </w:rPr>
        <w:t>
      12. Центр занятости в течение 5 рабочих дней со дня завершения сбора заявок формирует единый перечень работодателей и направляет в местный орган по вопросам занятости населения для утверждения.</w:t>
      </w:r>
    </w:p>
    <w:bookmarkEnd w:id="221"/>
    <w:bookmarkStart w:name="z243" w:id="222"/>
    <w:p>
      <w:pPr>
        <w:spacing w:after="0"/>
        <w:ind w:left="0"/>
        <w:jc w:val="both"/>
      </w:pPr>
      <w:r>
        <w:rPr>
          <w:rFonts w:ascii="Times New Roman"/>
          <w:b w:val="false"/>
          <w:i w:val="false"/>
          <w:color w:val="000000"/>
          <w:sz w:val="28"/>
        </w:rPr>
        <w:t>
      13. Местный орган по вопросам занятости населения в течение 5 (пяти) рабочих дней утверждает перечень работодателей, организующих социальные рабочие места на очередной финансовый год с указанием количества рабочих мест, продолжительности работы, профессии и размера оплаты труда в месяц.</w:t>
      </w:r>
    </w:p>
    <w:bookmarkEnd w:id="222"/>
    <w:bookmarkStart w:name="z244" w:id="223"/>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223"/>
    <w:bookmarkStart w:name="z245" w:id="224"/>
    <w:p>
      <w:pPr>
        <w:spacing w:after="0"/>
        <w:ind w:left="0"/>
        <w:jc w:val="both"/>
      </w:pPr>
      <w:r>
        <w:rPr>
          <w:rFonts w:ascii="Times New Roman"/>
          <w:b w:val="false"/>
          <w:i w:val="false"/>
          <w:color w:val="000000"/>
          <w:sz w:val="28"/>
        </w:rPr>
        <w:t>
      14. Центр занятости в течение 5 (пяти) рабочих дней после утверждения перечня работодателей вносит решение местного органа по вопросам занятости населения в АИС "Рынок труда" по каждой заявке.</w:t>
      </w:r>
    </w:p>
    <w:bookmarkEnd w:id="224"/>
    <w:bookmarkStart w:name="z246" w:id="225"/>
    <w:p>
      <w:pPr>
        <w:spacing w:after="0"/>
        <w:ind w:left="0"/>
        <w:jc w:val="both"/>
      </w:pPr>
      <w:r>
        <w:rPr>
          <w:rFonts w:ascii="Times New Roman"/>
          <w:b w:val="false"/>
          <w:i w:val="false"/>
          <w:color w:val="000000"/>
          <w:sz w:val="28"/>
        </w:rPr>
        <w:t>
      15. При принятии местным органом по вопросам занятости решения об отказе в участии работодателя в организации рабочих мест по социальным рабочим местам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225"/>
    <w:bookmarkStart w:name="z247" w:id="226"/>
    <w:p>
      <w:pPr>
        <w:spacing w:after="0"/>
        <w:ind w:left="0"/>
        <w:jc w:val="both"/>
      </w:pPr>
      <w:r>
        <w:rPr>
          <w:rFonts w:ascii="Times New Roman"/>
          <w:b w:val="false"/>
          <w:i w:val="false"/>
          <w:color w:val="000000"/>
          <w:sz w:val="28"/>
        </w:rPr>
        <w:t>
      16. На основании положительного решения местного органа по вопросам занятости населения по заявкам работодателя центр занятости из АИС "Рынок труда" направляет договор на организацию и финансирование социальных рабочих мест (далее – Договор) по форме согласно приложению 1 к настоящим Правилам в "личный кабинет" работодателя на Электронной бирже труда.</w:t>
      </w:r>
    </w:p>
    <w:bookmarkEnd w:id="226"/>
    <w:bookmarkStart w:name="z248" w:id="227"/>
    <w:p>
      <w:pPr>
        <w:spacing w:after="0"/>
        <w:ind w:left="0"/>
        <w:jc w:val="both"/>
      </w:pPr>
      <w:r>
        <w:rPr>
          <w:rFonts w:ascii="Times New Roman"/>
          <w:b w:val="false"/>
          <w:i w:val="false"/>
          <w:color w:val="000000"/>
          <w:sz w:val="28"/>
        </w:rPr>
        <w:t>
      17. Работодателем Договор подписывается на Электронной бирже труда с использованием ЭЦП в течение 10 (десяти) рабочих дней после его поступления из центра занятости.</w:t>
      </w:r>
    </w:p>
    <w:bookmarkEnd w:id="227"/>
    <w:bookmarkStart w:name="z249" w:id="228"/>
    <w:p>
      <w:pPr>
        <w:spacing w:after="0"/>
        <w:ind w:left="0"/>
        <w:jc w:val="both"/>
      </w:pPr>
      <w:r>
        <w:rPr>
          <w:rFonts w:ascii="Times New Roman"/>
          <w:b w:val="false"/>
          <w:i w:val="false"/>
          <w:color w:val="000000"/>
          <w:sz w:val="28"/>
        </w:rPr>
        <w:t>
      18. Работодатель на основании Договора создает рабочие места для организации социальных рабочих мест и в течение 3 (трех) рабочих дней опубликует вакансии по социальным рабочим местам на Электронной бирже труда.</w:t>
      </w:r>
    </w:p>
    <w:bookmarkEnd w:id="228"/>
    <w:bookmarkStart w:name="z250" w:id="229"/>
    <w:p>
      <w:pPr>
        <w:spacing w:after="0"/>
        <w:ind w:left="0"/>
        <w:jc w:val="both"/>
      </w:pPr>
      <w:r>
        <w:rPr>
          <w:rFonts w:ascii="Times New Roman"/>
          <w:b w:val="false"/>
          <w:i w:val="false"/>
          <w:color w:val="000000"/>
          <w:sz w:val="28"/>
        </w:rPr>
        <w:t>
      19. Продолжительность участия граждан в социальных рабочих местах составляет не более 12 (двенадцати) месяцев.</w:t>
      </w:r>
    </w:p>
    <w:bookmarkEnd w:id="229"/>
    <w:bookmarkStart w:name="z251" w:id="230"/>
    <w:p>
      <w:pPr>
        <w:spacing w:after="0"/>
        <w:ind w:left="0"/>
        <w:jc w:val="both"/>
      </w:pPr>
      <w:r>
        <w:rPr>
          <w:rFonts w:ascii="Times New Roman"/>
          <w:b w:val="false"/>
          <w:i w:val="false"/>
          <w:color w:val="000000"/>
          <w:sz w:val="28"/>
        </w:rPr>
        <w:t>
      20. Трудоустройство безработных на социальные рабочие места осуществляется один раз в течение календарного года в порядке очередности согласно дате регистрации в качестве безработных, за исключением случаев предусмотренных в пунктах 26-27 настоящих Правил.</w:t>
      </w:r>
    </w:p>
    <w:bookmarkEnd w:id="230"/>
    <w:bookmarkStart w:name="z252" w:id="231"/>
    <w:p>
      <w:pPr>
        <w:spacing w:after="0"/>
        <w:ind w:left="0"/>
        <w:jc w:val="both"/>
      </w:pPr>
      <w:r>
        <w:rPr>
          <w:rFonts w:ascii="Times New Roman"/>
          <w:b w:val="false"/>
          <w:i w:val="false"/>
          <w:color w:val="000000"/>
          <w:sz w:val="28"/>
        </w:rPr>
        <w:t>
      21. Для трудоустройства на социальное рабочее место претендент подает в центр занятости заявление по форме согласно приложению 2 к настоящим Правилам, с приложением следующих документов:</w:t>
      </w:r>
    </w:p>
    <w:bookmarkEnd w:id="231"/>
    <w:bookmarkStart w:name="z253" w:id="232"/>
    <w:p>
      <w:pPr>
        <w:spacing w:after="0"/>
        <w:ind w:left="0"/>
        <w:jc w:val="both"/>
      </w:pPr>
      <w:r>
        <w:rPr>
          <w:rFonts w:ascii="Times New Roman"/>
          <w:b w:val="false"/>
          <w:i w:val="false"/>
          <w:color w:val="000000"/>
          <w:sz w:val="28"/>
        </w:rPr>
        <w:t>
      1) документ, удостоверяющий личность;</w:t>
      </w:r>
    </w:p>
    <w:bookmarkEnd w:id="232"/>
    <w:bookmarkStart w:name="z254" w:id="233"/>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(далее – Трудовой кодекс) (при наличии);</w:t>
      </w:r>
    </w:p>
    <w:bookmarkEnd w:id="233"/>
    <w:bookmarkStart w:name="z255" w:id="234"/>
    <w:p>
      <w:pPr>
        <w:spacing w:after="0"/>
        <w:ind w:left="0"/>
        <w:jc w:val="both"/>
      </w:pPr>
      <w:r>
        <w:rPr>
          <w:rFonts w:ascii="Times New Roman"/>
          <w:b w:val="false"/>
          <w:i w:val="false"/>
          <w:color w:val="000000"/>
          <w:sz w:val="28"/>
        </w:rPr>
        <w:t>
      3) документ об образовании (при наличии).</w:t>
      </w:r>
    </w:p>
    <w:bookmarkEnd w:id="234"/>
    <w:bookmarkStart w:name="z256" w:id="235"/>
    <w:p>
      <w:pPr>
        <w:spacing w:after="0"/>
        <w:ind w:left="0"/>
        <w:jc w:val="both"/>
      </w:pPr>
      <w:r>
        <w:rPr>
          <w:rFonts w:ascii="Times New Roman"/>
          <w:b w:val="false"/>
          <w:i w:val="false"/>
          <w:color w:val="000000"/>
          <w:sz w:val="28"/>
        </w:rPr>
        <w:t>
      Претендент, желающий участвовать в проекте "Контракт поколений", к заявлению обязательно прилагает документ, подтверждающий наличие технического и профессионального, послесреднего, высшего и послевузовского образования.</w:t>
      </w:r>
    </w:p>
    <w:bookmarkEnd w:id="235"/>
    <w:bookmarkStart w:name="z257" w:id="236"/>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236"/>
    <w:bookmarkStart w:name="z258" w:id="237"/>
    <w:p>
      <w:pPr>
        <w:spacing w:after="0"/>
        <w:ind w:left="0"/>
        <w:jc w:val="both"/>
      </w:pPr>
      <w:r>
        <w:rPr>
          <w:rFonts w:ascii="Times New Roman"/>
          <w:b w:val="false"/>
          <w:i w:val="false"/>
          <w:color w:val="000000"/>
          <w:sz w:val="28"/>
        </w:rPr>
        <w:t>
      22. Центр занятости выдает претенденту с его согласия направление на социальное рабочее место по форме согласно приложению 3 к настоящим Правилам.</w:t>
      </w:r>
    </w:p>
    <w:bookmarkEnd w:id="237"/>
    <w:bookmarkStart w:name="z259" w:id="238"/>
    <w:p>
      <w:pPr>
        <w:spacing w:after="0"/>
        <w:ind w:left="0"/>
        <w:jc w:val="both"/>
      </w:pPr>
      <w:r>
        <w:rPr>
          <w:rFonts w:ascii="Times New Roman"/>
          <w:b w:val="false"/>
          <w:i w:val="false"/>
          <w:color w:val="000000"/>
          <w:sz w:val="28"/>
        </w:rPr>
        <w:t>
      При направлении претендентов на социальные рабочие места учитывается отсутствие постоянной работы для направляемых претендентов в момент выдачи направления.</w:t>
      </w:r>
    </w:p>
    <w:bookmarkEnd w:id="238"/>
    <w:bookmarkStart w:name="z260" w:id="239"/>
    <w:p>
      <w:pPr>
        <w:spacing w:after="0"/>
        <w:ind w:left="0"/>
        <w:jc w:val="both"/>
      </w:pPr>
      <w:r>
        <w:rPr>
          <w:rFonts w:ascii="Times New Roman"/>
          <w:b w:val="false"/>
          <w:i w:val="false"/>
          <w:color w:val="000000"/>
          <w:sz w:val="28"/>
        </w:rPr>
        <w:t>
      23. Претендент обращается к работодателю по вопросу трудоустройства на социальное рабочее место в течение 5 (пяти) рабочих дней со дня получения направления от центра занятости.</w:t>
      </w:r>
    </w:p>
    <w:bookmarkEnd w:id="239"/>
    <w:bookmarkStart w:name="z261" w:id="240"/>
    <w:p>
      <w:pPr>
        <w:spacing w:after="0"/>
        <w:ind w:left="0"/>
        <w:jc w:val="both"/>
      </w:pPr>
      <w:r>
        <w:rPr>
          <w:rFonts w:ascii="Times New Roman"/>
          <w:b w:val="false"/>
          <w:i w:val="false"/>
          <w:color w:val="000000"/>
          <w:sz w:val="28"/>
        </w:rPr>
        <w:t>
      Работодатель трудоустраивает на социальные рабочие места претендентов, обратившихся по направлению, выданному центром занятости.</w:t>
      </w:r>
    </w:p>
    <w:bookmarkEnd w:id="240"/>
    <w:bookmarkStart w:name="z262" w:id="241"/>
    <w:p>
      <w:pPr>
        <w:spacing w:after="0"/>
        <w:ind w:left="0"/>
        <w:jc w:val="both"/>
      </w:pPr>
      <w:r>
        <w:rPr>
          <w:rFonts w:ascii="Times New Roman"/>
          <w:b w:val="false"/>
          <w:i w:val="false"/>
          <w:color w:val="000000"/>
          <w:sz w:val="28"/>
        </w:rPr>
        <w:t xml:space="preserve">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претендентов.</w:t>
      </w:r>
    </w:p>
    <w:bookmarkEnd w:id="241"/>
    <w:bookmarkStart w:name="z263" w:id="242"/>
    <w:p>
      <w:pPr>
        <w:spacing w:after="0"/>
        <w:ind w:left="0"/>
        <w:jc w:val="both"/>
      </w:pPr>
      <w:r>
        <w:rPr>
          <w:rFonts w:ascii="Times New Roman"/>
          <w:b w:val="false"/>
          <w:i w:val="false"/>
          <w:color w:val="000000"/>
          <w:sz w:val="28"/>
        </w:rPr>
        <w:t xml:space="preserve">
      24. Работодатель заключает трудовой договор с лицом, трудоустроенным на социальные рабочие места,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 Работодатель вносит информацию о заключении и прекращении с лицом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 </w:t>
      </w:r>
    </w:p>
    <w:bookmarkEnd w:id="242"/>
    <w:bookmarkStart w:name="z264" w:id="243"/>
    <w:p>
      <w:pPr>
        <w:spacing w:after="0"/>
        <w:ind w:left="0"/>
        <w:jc w:val="both"/>
      </w:pPr>
      <w:r>
        <w:rPr>
          <w:rFonts w:ascii="Times New Roman"/>
          <w:b w:val="false"/>
          <w:i w:val="false"/>
          <w:color w:val="000000"/>
          <w:sz w:val="28"/>
        </w:rPr>
        <w:t>
      25. Работодатель за лицом, трудоустроенным в рамках проекта "Первое рабочее место" закрепляет наставника из числа опытных работников для передачи профессиональных знаний и опыта работы.</w:t>
      </w:r>
    </w:p>
    <w:bookmarkEnd w:id="243"/>
    <w:bookmarkStart w:name="z265" w:id="244"/>
    <w:p>
      <w:pPr>
        <w:spacing w:after="0"/>
        <w:ind w:left="0"/>
        <w:jc w:val="both"/>
      </w:pPr>
      <w:r>
        <w:rPr>
          <w:rFonts w:ascii="Times New Roman"/>
          <w:b w:val="false"/>
          <w:i w:val="false"/>
          <w:color w:val="000000"/>
          <w:sz w:val="28"/>
        </w:rPr>
        <w:t xml:space="preserve">
      За лицом, трудоустроенным в рамках проекта "Контракт поколений" закрепляется наставник, которому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осталось менее 6 (шести) месяцев.</w:t>
      </w:r>
    </w:p>
    <w:bookmarkEnd w:id="244"/>
    <w:bookmarkStart w:name="z266" w:id="245"/>
    <w:p>
      <w:pPr>
        <w:spacing w:after="0"/>
        <w:ind w:left="0"/>
        <w:jc w:val="both"/>
      </w:pPr>
      <w:r>
        <w:rPr>
          <w:rFonts w:ascii="Times New Roman"/>
          <w:b w:val="false"/>
          <w:i w:val="false"/>
          <w:color w:val="000000"/>
          <w:sz w:val="28"/>
        </w:rPr>
        <w:t>
      26. Безработные, самовольно, без уважительной причины прекратившие трудовую деятельность на социальных рабочих местах, снимаются с учета в качестве безработных и повторно участвуют в активных мерах содействия занятости только по истечении трех месяцев со дня повторной регистрации в качестве безработных.</w:t>
      </w:r>
    </w:p>
    <w:bookmarkEnd w:id="245"/>
    <w:bookmarkStart w:name="z267" w:id="246"/>
    <w:p>
      <w:pPr>
        <w:spacing w:after="0"/>
        <w:ind w:left="0"/>
        <w:jc w:val="both"/>
      </w:pPr>
      <w:r>
        <w:rPr>
          <w:rFonts w:ascii="Times New Roman"/>
          <w:b w:val="false"/>
          <w:i w:val="false"/>
          <w:color w:val="000000"/>
          <w:sz w:val="28"/>
        </w:rPr>
        <w:t>
      27. Лица, прекратившие работу на социальных рабочих местах, продолжают работу у другого работодателя на оставшийся не отработанный срок в случаях ликвидации работодателя или нарушения работодателем установленного порядка организации и финансирования социальных рабочих мест.</w:t>
      </w:r>
    </w:p>
    <w:bookmarkEnd w:id="246"/>
    <w:bookmarkStart w:name="z268" w:id="247"/>
    <w:p>
      <w:pPr>
        <w:spacing w:after="0"/>
        <w:ind w:left="0"/>
        <w:jc w:val="both"/>
      </w:pPr>
      <w:r>
        <w:rPr>
          <w:rFonts w:ascii="Times New Roman"/>
          <w:b w:val="false"/>
          <w:i w:val="false"/>
          <w:color w:val="000000"/>
          <w:sz w:val="28"/>
        </w:rPr>
        <w:t>
      28. Период трудовой деятельности лица, трудоустроенного на социальное рабочее место, засчитывается в его трудовой стаж.</w:t>
      </w:r>
    </w:p>
    <w:bookmarkEnd w:id="247"/>
    <w:bookmarkStart w:name="z269" w:id="248"/>
    <w:p>
      <w:pPr>
        <w:spacing w:after="0"/>
        <w:ind w:left="0"/>
        <w:jc w:val="both"/>
      </w:pPr>
      <w:r>
        <w:rPr>
          <w:rFonts w:ascii="Times New Roman"/>
          <w:b w:val="false"/>
          <w:i w:val="false"/>
          <w:color w:val="000000"/>
          <w:sz w:val="28"/>
        </w:rPr>
        <w:t>
      29. Центр занятости вносит в индивидуальную карту занятости сведения о трудоустройстве лица на социальное рабочее место и на постоянную работу после завершения (до окончания срока) работы на социальном рабочем месте.</w:t>
      </w:r>
    </w:p>
    <w:bookmarkEnd w:id="248"/>
    <w:bookmarkStart w:name="z270" w:id="249"/>
    <w:p>
      <w:pPr>
        <w:spacing w:after="0"/>
        <w:ind w:left="0"/>
        <w:jc w:val="left"/>
      </w:pPr>
      <w:r>
        <w:rPr>
          <w:rFonts w:ascii="Times New Roman"/>
          <w:b/>
          <w:i w:val="false"/>
          <w:color w:val="000000"/>
        </w:rPr>
        <w:t xml:space="preserve"> Глава 3. Порядок финансирования социальных рабочих мест</w:t>
      </w:r>
    </w:p>
    <w:bookmarkEnd w:id="249"/>
    <w:bookmarkStart w:name="z271" w:id="250"/>
    <w:p>
      <w:pPr>
        <w:spacing w:after="0"/>
        <w:ind w:left="0"/>
        <w:jc w:val="both"/>
      </w:pPr>
      <w:r>
        <w:rPr>
          <w:rFonts w:ascii="Times New Roman"/>
          <w:b w:val="false"/>
          <w:i w:val="false"/>
          <w:color w:val="000000"/>
          <w:sz w:val="28"/>
        </w:rPr>
        <w:t>
      30. 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bookmarkEnd w:id="250"/>
    <w:bookmarkStart w:name="z272" w:id="251"/>
    <w:p>
      <w:pPr>
        <w:spacing w:after="0"/>
        <w:ind w:left="0"/>
        <w:jc w:val="both"/>
      </w:pPr>
      <w:r>
        <w:rPr>
          <w:rFonts w:ascii="Times New Roman"/>
          <w:b w:val="false"/>
          <w:i w:val="false"/>
          <w:color w:val="000000"/>
          <w:sz w:val="28"/>
        </w:rPr>
        <w:t>
      Финансирование мер государственной поддержки из республиканского бюджета осуществляется через уполномоченный орган по вопросам занятости населения.</w:t>
      </w:r>
    </w:p>
    <w:bookmarkEnd w:id="251"/>
    <w:bookmarkStart w:name="z273" w:id="252"/>
    <w:p>
      <w:pPr>
        <w:spacing w:after="0"/>
        <w:ind w:left="0"/>
        <w:jc w:val="both"/>
      </w:pPr>
      <w:r>
        <w:rPr>
          <w:rFonts w:ascii="Times New Roman"/>
          <w:b w:val="false"/>
          <w:i w:val="false"/>
          <w:color w:val="000000"/>
          <w:sz w:val="28"/>
        </w:rPr>
        <w:t>
      Финансирование мер государственной поддержки из местного бюджета осуществляется через местный исполнительный орган по вопросам занятости населения.</w:t>
      </w:r>
    </w:p>
    <w:bookmarkEnd w:id="252"/>
    <w:bookmarkStart w:name="z274" w:id="253"/>
    <w:p>
      <w:pPr>
        <w:spacing w:after="0"/>
        <w:ind w:left="0"/>
        <w:jc w:val="both"/>
      </w:pPr>
      <w:r>
        <w:rPr>
          <w:rFonts w:ascii="Times New Roman"/>
          <w:b w:val="false"/>
          <w:i w:val="false"/>
          <w:color w:val="000000"/>
          <w:sz w:val="28"/>
        </w:rPr>
        <w:t>
      31. Ежемесячный размер субсидий на заработную плату лицам,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от установленного размера заработной платы, но не более 20 (двадцати) месячных расчетных показателей (далее – МРП), за исключением инвалидов и лиц, трудоустроенных в рамках проектов "Контракт поколений", "Первое рабочее место" и "Серебрянный возраст".</w:t>
      </w:r>
    </w:p>
    <w:bookmarkEnd w:id="253"/>
    <w:bookmarkStart w:name="z275" w:id="254"/>
    <w:p>
      <w:pPr>
        <w:spacing w:after="0"/>
        <w:ind w:left="0"/>
        <w:jc w:val="both"/>
      </w:pPr>
      <w:r>
        <w:rPr>
          <w:rFonts w:ascii="Times New Roman"/>
          <w:b w:val="false"/>
          <w:i w:val="false"/>
          <w:color w:val="000000"/>
          <w:sz w:val="28"/>
        </w:rPr>
        <w:t>
      Для лиц, трудоустроенных в рамках проекта "Серебрянный возраст" ежемесячный размер субсидий составляет 50% от размера зарплаты, но не более 30 (тридцати) МРП,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254"/>
    <w:bookmarkStart w:name="z276" w:id="255"/>
    <w:p>
      <w:pPr>
        <w:spacing w:after="0"/>
        <w:ind w:left="0"/>
        <w:jc w:val="both"/>
      </w:pPr>
      <w:r>
        <w:rPr>
          <w:rFonts w:ascii="Times New Roman"/>
          <w:b w:val="false"/>
          <w:i w:val="false"/>
          <w:color w:val="000000"/>
          <w:sz w:val="28"/>
        </w:rPr>
        <w:t>
      Размер субсидирования заработной платы социальных рабочих мест, создаваемых неправительственными организациями для инвалидов ежегодно устанавливается региональными комиссиями.</w:t>
      </w:r>
    </w:p>
    <w:bookmarkEnd w:id="255"/>
    <w:bookmarkStart w:name="z277" w:id="256"/>
    <w:p>
      <w:pPr>
        <w:spacing w:after="0"/>
        <w:ind w:left="0"/>
        <w:jc w:val="both"/>
      </w:pPr>
      <w:r>
        <w:rPr>
          <w:rFonts w:ascii="Times New Roman"/>
          <w:b w:val="false"/>
          <w:i w:val="false"/>
          <w:color w:val="000000"/>
          <w:sz w:val="28"/>
        </w:rPr>
        <w:t>
      Размер субсидии в месяц (заработной платы) для лиц, трудоустроенных в рамках проектов "Первое рабочее место" и "Контракт поколений" составляет не менее 30 (тридцати) МРП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256"/>
    <w:bookmarkStart w:name="z278" w:id="257"/>
    <w:p>
      <w:pPr>
        <w:spacing w:after="0"/>
        <w:ind w:left="0"/>
        <w:jc w:val="both"/>
      </w:pPr>
      <w:r>
        <w:rPr>
          <w:rFonts w:ascii="Times New Roman"/>
          <w:b w:val="false"/>
          <w:i w:val="false"/>
          <w:color w:val="000000"/>
          <w:sz w:val="28"/>
        </w:rPr>
        <w:t>
      Софинансирование и субсидирование за счет средств местного бюджета оплаты труда лиц, трудоустроенных в рамках проектов "Первое рабочее место" и "Контракт поколений" осуществляются местными органами по вопросам занятости населения.</w:t>
      </w:r>
    </w:p>
    <w:bookmarkEnd w:id="257"/>
    <w:bookmarkStart w:name="z279" w:id="258"/>
    <w:p>
      <w:pPr>
        <w:spacing w:after="0"/>
        <w:ind w:left="0"/>
        <w:jc w:val="both"/>
      </w:pPr>
      <w:r>
        <w:rPr>
          <w:rFonts w:ascii="Times New Roman"/>
          <w:b w:val="false"/>
          <w:i w:val="false"/>
          <w:color w:val="000000"/>
          <w:sz w:val="28"/>
        </w:rPr>
        <w:t>
      32. 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258"/>
    <w:bookmarkStart w:name="z280" w:id="259"/>
    <w:p>
      <w:pPr>
        <w:spacing w:after="0"/>
        <w:ind w:left="0"/>
        <w:jc w:val="both"/>
      </w:pPr>
      <w:r>
        <w:rPr>
          <w:rFonts w:ascii="Times New Roman"/>
          <w:b w:val="false"/>
          <w:i w:val="false"/>
          <w:color w:val="000000"/>
          <w:sz w:val="28"/>
        </w:rPr>
        <w:t>
      33. Выплата заработной платы лицам, трудоустроенным на социальные рабочие места, за исключением лиц, трудоустроенных в рамках проектов "Первое рабочее место" и "Контракт поколений" осуществляется работодателем ежемесячно за фактически отработанное время исходя из размера, установленного трудовым договором.</w:t>
      </w:r>
    </w:p>
    <w:bookmarkEnd w:id="259"/>
    <w:bookmarkStart w:name="z281" w:id="260"/>
    <w:p>
      <w:pPr>
        <w:spacing w:after="0"/>
        <w:ind w:left="0"/>
        <w:jc w:val="both"/>
      </w:pPr>
      <w:r>
        <w:rPr>
          <w:rFonts w:ascii="Times New Roman"/>
          <w:b w:val="false"/>
          <w:i w:val="false"/>
          <w:color w:val="000000"/>
          <w:sz w:val="28"/>
        </w:rPr>
        <w:t>
      34. Центр занятости населения ежемесячно к 20 (двадцатому) числу месяца, следующего за отчетным, на основании сведений, представленных работодателями по форме согласно приложению 4 к настоящим Правилам и после проверки наличии обязательных пенсионных взносов у безработных на отчетный месяц, перечисляет на расчетный счет работодателя сумму субсидий на заработную плату.</w:t>
      </w:r>
    </w:p>
    <w:bookmarkEnd w:id="260"/>
    <w:bookmarkStart w:name="z282" w:id="261"/>
    <w:p>
      <w:pPr>
        <w:spacing w:after="0"/>
        <w:ind w:left="0"/>
        <w:jc w:val="both"/>
      </w:pPr>
      <w:r>
        <w:rPr>
          <w:rFonts w:ascii="Times New Roman"/>
          <w:b w:val="false"/>
          <w:i w:val="false"/>
          <w:color w:val="000000"/>
          <w:sz w:val="28"/>
        </w:rPr>
        <w:t>
      35. Выплата заработной платы лицам, трудоустроенным в рамках проектов "Первое рабочее место" и "Контракт поколений" осуществляется центром занятости ежемесячно на основании сведений, представленных работодателем по форме согласно приложению 5 к настоящим Правилам, путем перечисления денежных средств на текущие (карточные) счета лиц, открытые в банках второго уровня.</w:t>
      </w:r>
    </w:p>
    <w:bookmarkEnd w:id="261"/>
    <w:bookmarkStart w:name="z283" w:id="262"/>
    <w:p>
      <w:pPr>
        <w:spacing w:after="0"/>
        <w:ind w:left="0"/>
        <w:jc w:val="both"/>
      </w:pPr>
      <w:r>
        <w:rPr>
          <w:rFonts w:ascii="Times New Roman"/>
          <w:b w:val="false"/>
          <w:i w:val="false"/>
          <w:color w:val="000000"/>
          <w:sz w:val="28"/>
        </w:rPr>
        <w:t xml:space="preserve">
      36. Выплата социального пособия по временной нетрудоспособности лицам, трудоустроенным в рамках проектов "Первое рабочее место" и "Контракт поколений" производятся центром занятости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социальных</w:t>
            </w:r>
            <w:r>
              <w:br/>
            </w:r>
            <w:r>
              <w:rPr>
                <w:rFonts w:ascii="Times New Roman"/>
                <w:b w:val="false"/>
                <w:i w:val="false"/>
                <w:color w:val="000000"/>
                <w:sz w:val="20"/>
              </w:rPr>
              <w:t>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63"/>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социальных рабочих мест</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Место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Дата</w:t>
            </w:r>
          </w:p>
        </w:tc>
      </w:tr>
    </w:tbl>
    <w:p>
      <w:pPr>
        <w:spacing w:after="0"/>
        <w:ind w:left="0"/>
        <w:jc w:val="both"/>
      </w:pPr>
      <w:bookmarkStart w:name="z287" w:id="264"/>
      <w:r>
        <w:rPr>
          <w:rFonts w:ascii="Times New Roman"/>
          <w:b w:val="false"/>
          <w:i w:val="false"/>
          <w:color w:val="000000"/>
          <w:sz w:val="28"/>
        </w:rPr>
        <w:t>
      Центр занятости населения __________________________________________________</w:t>
      </w:r>
    </w:p>
    <w:bookmarkEnd w:id="264"/>
    <w:p>
      <w:pPr>
        <w:spacing w:after="0"/>
        <w:ind w:left="0"/>
        <w:jc w:val="both"/>
      </w:pPr>
      <w:r>
        <w:rPr>
          <w:rFonts w:ascii="Times New Roman"/>
          <w:b w:val="false"/>
          <w:i w:val="false"/>
          <w:color w:val="000000"/>
          <w:sz w:val="28"/>
        </w:rPr>
        <w:t>___________________________________________________________ района (города),</w:t>
      </w:r>
    </w:p>
    <w:p>
      <w:pPr>
        <w:spacing w:after="0"/>
        <w:ind w:left="0"/>
        <w:jc w:val="both"/>
      </w:pPr>
      <w:r>
        <w:rPr>
          <w:rFonts w:ascii="Times New Roman"/>
          <w:b w:val="false"/>
          <w:i w:val="false"/>
          <w:color w:val="000000"/>
          <w:sz w:val="28"/>
        </w:rPr>
        <w:t>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и работодатель 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w:t>
      </w:r>
    </w:p>
    <w:p>
      <w:pPr>
        <w:spacing w:after="0"/>
        <w:ind w:left="0"/>
        <w:jc w:val="both"/>
      </w:pPr>
      <w:r>
        <w:rPr>
          <w:rFonts w:ascii="Times New Roman"/>
          <w:b w:val="false"/>
          <w:i w:val="false"/>
          <w:color w:val="000000"/>
          <w:sz w:val="28"/>
        </w:rPr>
        <w:t>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под № 13938) (далее –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на организацию и финансирование социальных</w:t>
      </w:r>
    </w:p>
    <w:p>
      <w:pPr>
        <w:spacing w:after="0"/>
        <w:ind w:left="0"/>
        <w:jc w:val="both"/>
      </w:pPr>
      <w:r>
        <w:rPr>
          <w:rFonts w:ascii="Times New Roman"/>
          <w:b w:val="false"/>
          <w:i w:val="false"/>
          <w:color w:val="000000"/>
          <w:sz w:val="28"/>
        </w:rPr>
        <w:t>рабочих мест (далее – Договор) и пришли к соглашению о нижеследующем:</w:t>
      </w:r>
    </w:p>
    <w:bookmarkStart w:name="z288" w:id="265"/>
    <w:p>
      <w:pPr>
        <w:spacing w:after="0"/>
        <w:ind w:left="0"/>
        <w:jc w:val="left"/>
      </w:pPr>
      <w:r>
        <w:rPr>
          <w:rFonts w:ascii="Times New Roman"/>
          <w:b/>
          <w:i w:val="false"/>
          <w:color w:val="000000"/>
        </w:rPr>
        <w:t xml:space="preserve"> 1. Предмет Договора</w:t>
      </w:r>
    </w:p>
    <w:bookmarkEnd w:id="265"/>
    <w:bookmarkStart w:name="z289" w:id="266"/>
    <w:p>
      <w:pPr>
        <w:spacing w:after="0"/>
        <w:ind w:left="0"/>
        <w:jc w:val="both"/>
      </w:pPr>
      <w:r>
        <w:rPr>
          <w:rFonts w:ascii="Times New Roman"/>
          <w:b w:val="false"/>
          <w:i w:val="false"/>
          <w:color w:val="000000"/>
          <w:sz w:val="28"/>
        </w:rPr>
        <w:t>
      1.1. Организация и финансирование социальных рабочих мест для безработных в целях их временного трудоустройства.</w:t>
      </w:r>
    </w:p>
    <w:bookmarkEnd w:id="266"/>
    <w:p>
      <w:pPr>
        <w:spacing w:after="0"/>
        <w:ind w:left="0"/>
        <w:jc w:val="both"/>
      </w:pPr>
      <w:bookmarkStart w:name="z290" w:id="267"/>
      <w:r>
        <w:rPr>
          <w:rFonts w:ascii="Times New Roman"/>
          <w:b w:val="false"/>
          <w:i w:val="false"/>
          <w:color w:val="000000"/>
          <w:sz w:val="28"/>
        </w:rPr>
        <w:t>
      1.2. Общая сумма Договора составляет ________________________тенге, (прописью)</w:t>
      </w:r>
    </w:p>
    <w:bookmarkEnd w:id="267"/>
    <w:p>
      <w:pPr>
        <w:spacing w:after="0"/>
        <w:ind w:left="0"/>
        <w:jc w:val="both"/>
      </w:pPr>
      <w:r>
        <w:rPr>
          <w:rFonts w:ascii="Times New Roman"/>
          <w:b w:val="false"/>
          <w:i w:val="false"/>
          <w:color w:val="000000"/>
          <w:sz w:val="28"/>
        </w:rPr>
        <w:t>в том числе за счет средств республиканского бюджета ___________ тенге,</w:t>
      </w:r>
    </w:p>
    <w:p>
      <w:pPr>
        <w:spacing w:after="0"/>
        <w:ind w:left="0"/>
        <w:jc w:val="both"/>
      </w:pPr>
      <w:r>
        <w:rPr>
          <w:rFonts w:ascii="Times New Roman"/>
          <w:b w:val="false"/>
          <w:i w:val="false"/>
          <w:color w:val="000000"/>
          <w:sz w:val="28"/>
        </w:rPr>
        <w:t>за счет средств местного бюджета ______________ тенге.</w:t>
      </w:r>
    </w:p>
    <w:bookmarkStart w:name="z291" w:id="268"/>
    <w:p>
      <w:pPr>
        <w:spacing w:after="0"/>
        <w:ind w:left="0"/>
        <w:jc w:val="both"/>
      </w:pPr>
      <w:r>
        <w:rPr>
          <w:rFonts w:ascii="Times New Roman"/>
          <w:b w:val="false"/>
          <w:i w:val="false"/>
          <w:color w:val="000000"/>
          <w:sz w:val="28"/>
        </w:rPr>
        <w:t>
      1.3. Общее количество безработных составляет ______________ человек. (прописью)</w:t>
      </w:r>
    </w:p>
    <w:bookmarkEnd w:id="268"/>
    <w:bookmarkStart w:name="z292" w:id="269"/>
    <w:p>
      <w:pPr>
        <w:spacing w:after="0"/>
        <w:ind w:left="0"/>
        <w:jc w:val="left"/>
      </w:pPr>
      <w:r>
        <w:rPr>
          <w:rFonts w:ascii="Times New Roman"/>
          <w:b/>
          <w:i w:val="false"/>
          <w:color w:val="000000"/>
        </w:rPr>
        <w:t xml:space="preserve"> 2. Обязательства Сторон</w:t>
      </w:r>
    </w:p>
    <w:bookmarkEnd w:id="269"/>
    <w:bookmarkStart w:name="z293" w:id="270"/>
    <w:p>
      <w:pPr>
        <w:spacing w:after="0"/>
        <w:ind w:left="0"/>
        <w:jc w:val="both"/>
      </w:pPr>
      <w:r>
        <w:rPr>
          <w:rFonts w:ascii="Times New Roman"/>
          <w:b w:val="false"/>
          <w:i w:val="false"/>
          <w:color w:val="000000"/>
          <w:sz w:val="28"/>
        </w:rPr>
        <w:t>
      2.1. Заказчик вправе:</w:t>
      </w:r>
    </w:p>
    <w:bookmarkEnd w:id="270"/>
    <w:bookmarkStart w:name="z294" w:id="271"/>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271"/>
    <w:bookmarkStart w:name="z295" w:id="272"/>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272"/>
    <w:bookmarkStart w:name="z296" w:id="273"/>
    <w:p>
      <w:pPr>
        <w:spacing w:after="0"/>
        <w:ind w:left="0"/>
        <w:jc w:val="both"/>
      </w:pPr>
      <w:r>
        <w:rPr>
          <w:rFonts w:ascii="Times New Roman"/>
          <w:b w:val="false"/>
          <w:i w:val="false"/>
          <w:color w:val="000000"/>
          <w:sz w:val="28"/>
        </w:rPr>
        <w:t>
      2.2. Исполнитель вправе:</w:t>
      </w:r>
    </w:p>
    <w:bookmarkEnd w:id="273"/>
    <w:bookmarkStart w:name="z297" w:id="274"/>
    <w:p>
      <w:pPr>
        <w:spacing w:after="0"/>
        <w:ind w:left="0"/>
        <w:jc w:val="both"/>
      </w:pPr>
      <w:r>
        <w:rPr>
          <w:rFonts w:ascii="Times New Roman"/>
          <w:b w:val="false"/>
          <w:i w:val="false"/>
          <w:color w:val="000000"/>
          <w:sz w:val="28"/>
        </w:rPr>
        <w:t>
      1) производить оплату дополнительных надбавок лицам за счет собственных средств;</w:t>
      </w:r>
    </w:p>
    <w:bookmarkEnd w:id="274"/>
    <w:bookmarkStart w:name="z298" w:id="275"/>
    <w:p>
      <w:pPr>
        <w:spacing w:after="0"/>
        <w:ind w:left="0"/>
        <w:jc w:val="both"/>
      </w:pPr>
      <w:r>
        <w:rPr>
          <w:rFonts w:ascii="Times New Roman"/>
          <w:b w:val="false"/>
          <w:i w:val="false"/>
          <w:color w:val="000000"/>
          <w:sz w:val="28"/>
        </w:rPr>
        <w:t>
      2) предоставлять лицу по его требованию отзыв (рекомендательное письмо) по результатам работы на социальном рабочем месте.</w:t>
      </w:r>
    </w:p>
    <w:bookmarkEnd w:id="275"/>
    <w:bookmarkStart w:name="z299" w:id="276"/>
    <w:p>
      <w:pPr>
        <w:spacing w:after="0"/>
        <w:ind w:left="0"/>
        <w:jc w:val="both"/>
      </w:pPr>
      <w:r>
        <w:rPr>
          <w:rFonts w:ascii="Times New Roman"/>
          <w:b w:val="false"/>
          <w:i w:val="false"/>
          <w:color w:val="000000"/>
          <w:sz w:val="28"/>
        </w:rPr>
        <w:t>
      2.3. Заказчик обязуется:</w:t>
      </w:r>
    </w:p>
    <w:bookmarkEnd w:id="276"/>
    <w:bookmarkStart w:name="z300" w:id="277"/>
    <w:p>
      <w:pPr>
        <w:spacing w:after="0"/>
        <w:ind w:left="0"/>
        <w:jc w:val="both"/>
      </w:pPr>
      <w:r>
        <w:rPr>
          <w:rFonts w:ascii="Times New Roman"/>
          <w:b w:val="false"/>
          <w:i w:val="false"/>
          <w:color w:val="000000"/>
          <w:sz w:val="28"/>
        </w:rPr>
        <w:t>
      1) направлять лиц с их согласия к Исполнителю для трудоустройства на социальные рабочие места в количестве ______________ человек, в том числе: (прописью) - по проекту "Первое рабочее место" ____________ человек; (прописью) - по проекту "Серебрянный возраст" ____________ человек; (прописью) - по проекту "Контракт поколений" ____________ человек; (прописью)</w:t>
      </w:r>
    </w:p>
    <w:bookmarkEnd w:id="277"/>
    <w:bookmarkStart w:name="z301" w:id="278"/>
    <w:p>
      <w:pPr>
        <w:spacing w:after="0"/>
        <w:ind w:left="0"/>
        <w:jc w:val="both"/>
      </w:pPr>
      <w:r>
        <w:rPr>
          <w:rFonts w:ascii="Times New Roman"/>
          <w:b w:val="false"/>
          <w:i w:val="false"/>
          <w:color w:val="000000"/>
          <w:sz w:val="28"/>
        </w:rPr>
        <w:t>
      2) своевременно и в полном объеме перечислять на расчетный счет Исполнителя сумму субсидий на заработную плату лицам, трудоустроенным на социальные рабочее места, за исключением лиц, трудоустроенных в рамках проектов "Первое рабочее место" и "Контракт поколений";</w:t>
      </w:r>
    </w:p>
    <w:bookmarkEnd w:id="278"/>
    <w:bookmarkStart w:name="z302" w:id="279"/>
    <w:p>
      <w:pPr>
        <w:spacing w:after="0"/>
        <w:ind w:left="0"/>
        <w:jc w:val="both"/>
      </w:pPr>
      <w:r>
        <w:rPr>
          <w:rFonts w:ascii="Times New Roman"/>
          <w:b w:val="false"/>
          <w:i w:val="false"/>
          <w:color w:val="000000"/>
          <w:sz w:val="28"/>
        </w:rPr>
        <w:t xml:space="preserve">
      3) на основании представленных Исполнителем ежемесячных сведений своевременно и в полном объеме перечислять заработную плату лицам, трудоустроенным в рамках проектов "Первое рабочее место" и "Контракт поколений"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до окончания срока субсидирования;</w:t>
      </w:r>
    </w:p>
    <w:bookmarkEnd w:id="279"/>
    <w:bookmarkStart w:name="z303" w:id="280"/>
    <w:p>
      <w:pPr>
        <w:spacing w:after="0"/>
        <w:ind w:left="0"/>
        <w:jc w:val="both"/>
      </w:pPr>
      <w:r>
        <w:rPr>
          <w:rFonts w:ascii="Times New Roman"/>
          <w:b w:val="false"/>
          <w:i w:val="false"/>
          <w:color w:val="000000"/>
          <w:sz w:val="28"/>
        </w:rPr>
        <w:t>
      4) вести мониторинг целевого использования бюджетных средств, выделенных на финансирование социальных рабочих мест;</w:t>
      </w:r>
    </w:p>
    <w:bookmarkEnd w:id="280"/>
    <w:bookmarkStart w:name="z304" w:id="281"/>
    <w:p>
      <w:pPr>
        <w:spacing w:after="0"/>
        <w:ind w:left="0"/>
        <w:jc w:val="both"/>
      </w:pPr>
      <w:r>
        <w:rPr>
          <w:rFonts w:ascii="Times New Roman"/>
          <w:b w:val="false"/>
          <w:i w:val="false"/>
          <w:color w:val="000000"/>
          <w:sz w:val="28"/>
        </w:rPr>
        <w:t>
      5) ежемесячно вести мониторинг своевременной уплаты Исполнителем за лиц, трудоустроенных на социальные рабочие места налогов и социальных платежей в соответствии с законодательством Республики Казахстан;</w:t>
      </w:r>
    </w:p>
    <w:bookmarkEnd w:id="281"/>
    <w:bookmarkStart w:name="z305" w:id="282"/>
    <w:p>
      <w:pPr>
        <w:spacing w:after="0"/>
        <w:ind w:left="0"/>
        <w:jc w:val="both"/>
      </w:pPr>
      <w:r>
        <w:rPr>
          <w:rFonts w:ascii="Times New Roman"/>
          <w:b w:val="false"/>
          <w:i w:val="false"/>
          <w:color w:val="000000"/>
          <w:sz w:val="28"/>
        </w:rPr>
        <w:t>
      6) отражать в индивидуальной карте занятости сведения о трудоустройстве лица на социальное рабочее место и на постоянную работу после завершения (до окончания срока) работы на социальном рабочем месте.</w:t>
      </w:r>
    </w:p>
    <w:bookmarkEnd w:id="282"/>
    <w:bookmarkStart w:name="z306" w:id="283"/>
    <w:p>
      <w:pPr>
        <w:spacing w:after="0"/>
        <w:ind w:left="0"/>
        <w:jc w:val="both"/>
      </w:pPr>
      <w:r>
        <w:rPr>
          <w:rFonts w:ascii="Times New Roman"/>
          <w:b w:val="false"/>
          <w:i w:val="false"/>
          <w:color w:val="000000"/>
          <w:sz w:val="28"/>
        </w:rPr>
        <w:t>
      2.4. Исполнитель обязуется:</w:t>
      </w:r>
    </w:p>
    <w:bookmarkEnd w:id="283"/>
    <w:bookmarkStart w:name="z307" w:id="284"/>
    <w:p>
      <w:pPr>
        <w:spacing w:after="0"/>
        <w:ind w:left="0"/>
        <w:jc w:val="both"/>
      </w:pPr>
      <w:r>
        <w:rPr>
          <w:rFonts w:ascii="Times New Roman"/>
          <w:b w:val="false"/>
          <w:i w:val="false"/>
          <w:color w:val="000000"/>
          <w:sz w:val="28"/>
        </w:rPr>
        <w:t>
      1) создать рабочие места для организации социальных рабочих мест;</w:t>
      </w:r>
    </w:p>
    <w:bookmarkEnd w:id="284"/>
    <w:bookmarkStart w:name="z308" w:id="285"/>
    <w:p>
      <w:pPr>
        <w:spacing w:after="0"/>
        <w:ind w:left="0"/>
        <w:jc w:val="both"/>
      </w:pPr>
      <w:r>
        <w:rPr>
          <w:rFonts w:ascii="Times New Roman"/>
          <w:b w:val="false"/>
          <w:i w:val="false"/>
          <w:color w:val="000000"/>
          <w:sz w:val="28"/>
        </w:rPr>
        <w:t>
      2) трудоустроить на социальные рабочие места лиц, обратившихся по направлению центра занятости населения;</w:t>
      </w:r>
    </w:p>
    <w:bookmarkEnd w:id="285"/>
    <w:bookmarkStart w:name="z309" w:id="286"/>
    <w:p>
      <w:pPr>
        <w:spacing w:after="0"/>
        <w:ind w:left="0"/>
        <w:jc w:val="both"/>
      </w:pPr>
      <w:r>
        <w:rPr>
          <w:rFonts w:ascii="Times New Roman"/>
          <w:b w:val="false"/>
          <w:i w:val="false"/>
          <w:color w:val="000000"/>
          <w:sz w:val="28"/>
        </w:rPr>
        <w:t xml:space="preserve">
      3) в течение 5 (пяти) рабочих дней со дня направления для трудоустройства извещать центр занятости о приеме на работу или отказе в приеме на работу согласно подпункту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w:t>
      </w:r>
    </w:p>
    <w:bookmarkEnd w:id="286"/>
    <w:bookmarkStart w:name="z310" w:id="287"/>
    <w:p>
      <w:pPr>
        <w:spacing w:after="0"/>
        <w:ind w:left="0"/>
        <w:jc w:val="both"/>
      </w:pPr>
      <w:r>
        <w:rPr>
          <w:rFonts w:ascii="Times New Roman"/>
          <w:b w:val="false"/>
          <w:i w:val="false"/>
          <w:color w:val="000000"/>
          <w:sz w:val="28"/>
        </w:rPr>
        <w:t xml:space="preserve">
      4) заключать с каждым лицом трудовой договор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87"/>
    <w:bookmarkStart w:name="z311" w:id="288"/>
    <w:p>
      <w:pPr>
        <w:spacing w:after="0"/>
        <w:ind w:left="0"/>
        <w:jc w:val="both"/>
      </w:pPr>
      <w:r>
        <w:rPr>
          <w:rFonts w:ascii="Times New Roman"/>
          <w:b w:val="false"/>
          <w:i w:val="false"/>
          <w:color w:val="000000"/>
          <w:sz w:val="28"/>
        </w:rPr>
        <w:t>
      5) своевременно и в полном объеме производить оплату труда лиц, трудоустроенных на социальные рабочие места, за исключением лиц, трудоустроенных в рамках проектов "Первое рабочее место" и "Контракт поколений";</w:t>
      </w:r>
    </w:p>
    <w:bookmarkEnd w:id="288"/>
    <w:bookmarkStart w:name="z312" w:id="289"/>
    <w:p>
      <w:pPr>
        <w:spacing w:after="0"/>
        <w:ind w:left="0"/>
        <w:jc w:val="both"/>
      </w:pPr>
      <w:r>
        <w:rPr>
          <w:rFonts w:ascii="Times New Roman"/>
          <w:b w:val="false"/>
          <w:i w:val="false"/>
          <w:color w:val="000000"/>
          <w:sz w:val="28"/>
        </w:rPr>
        <w:t>
      6) производить уплату индивидуального подоходного налога и социальных платежей за лиц, трудоустроенных на социальные рабочие места, за исключением лиц, трудоустроенных в рамках проектов "Первое рабочее место" и "Контракт поколений" в соответствии с законодательством Республики Казахстан;</w:t>
      </w:r>
    </w:p>
    <w:bookmarkEnd w:id="289"/>
    <w:bookmarkStart w:name="z313" w:id="290"/>
    <w:p>
      <w:pPr>
        <w:spacing w:after="0"/>
        <w:ind w:left="0"/>
        <w:jc w:val="both"/>
      </w:pPr>
      <w:r>
        <w:rPr>
          <w:rFonts w:ascii="Times New Roman"/>
          <w:b w:val="false"/>
          <w:i w:val="false"/>
          <w:color w:val="000000"/>
          <w:sz w:val="28"/>
        </w:rPr>
        <w:t>
      7) проводить с каждым лицом инструктаж по технике безопасности;</w:t>
      </w:r>
    </w:p>
    <w:bookmarkEnd w:id="290"/>
    <w:bookmarkStart w:name="z314" w:id="291"/>
    <w:p>
      <w:pPr>
        <w:spacing w:after="0"/>
        <w:ind w:left="0"/>
        <w:jc w:val="both"/>
      </w:pPr>
      <w:r>
        <w:rPr>
          <w:rFonts w:ascii="Times New Roman"/>
          <w:b w:val="false"/>
          <w:i w:val="false"/>
          <w:color w:val="000000"/>
          <w:sz w:val="28"/>
        </w:rPr>
        <w:t>
      8) обеспечивать лиц при необходимости спецодеждой, инструментами и инвентарем;</w:t>
      </w:r>
    </w:p>
    <w:bookmarkEnd w:id="291"/>
    <w:bookmarkStart w:name="z315" w:id="292"/>
    <w:p>
      <w:pPr>
        <w:spacing w:after="0"/>
        <w:ind w:left="0"/>
        <w:jc w:val="both"/>
      </w:pPr>
      <w:r>
        <w:rPr>
          <w:rFonts w:ascii="Times New Roman"/>
          <w:b w:val="false"/>
          <w:i w:val="false"/>
          <w:color w:val="000000"/>
          <w:sz w:val="28"/>
        </w:rPr>
        <w:t xml:space="preserve">
      9) обеспечивать лицам условия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92"/>
    <w:bookmarkStart w:name="z316" w:id="293"/>
    <w:p>
      <w:pPr>
        <w:spacing w:after="0"/>
        <w:ind w:left="0"/>
        <w:jc w:val="both"/>
      </w:pPr>
      <w:r>
        <w:rPr>
          <w:rFonts w:ascii="Times New Roman"/>
          <w:b w:val="false"/>
          <w:i w:val="false"/>
          <w:color w:val="000000"/>
          <w:sz w:val="28"/>
        </w:rPr>
        <w:t xml:space="preserve">
      10) возмещать ущерб лицу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93"/>
    <w:bookmarkStart w:name="z317" w:id="294"/>
    <w:p>
      <w:pPr>
        <w:spacing w:after="0"/>
        <w:ind w:left="0"/>
        <w:jc w:val="both"/>
      </w:pPr>
      <w:r>
        <w:rPr>
          <w:rFonts w:ascii="Times New Roman"/>
          <w:b w:val="false"/>
          <w:i w:val="false"/>
          <w:color w:val="000000"/>
          <w:sz w:val="28"/>
        </w:rPr>
        <w:t>
      11) вносить в трудовую книжку лица (при ее наличии) период работы на социальном рабочем месте по истечении срока заключенного трудового договора;</w:t>
      </w:r>
    </w:p>
    <w:bookmarkEnd w:id="294"/>
    <w:bookmarkStart w:name="z318" w:id="295"/>
    <w:p>
      <w:pPr>
        <w:spacing w:after="0"/>
        <w:ind w:left="0"/>
        <w:jc w:val="both"/>
      </w:pPr>
      <w:r>
        <w:rPr>
          <w:rFonts w:ascii="Times New Roman"/>
          <w:b w:val="false"/>
          <w:i w:val="false"/>
          <w:color w:val="000000"/>
          <w:sz w:val="28"/>
        </w:rPr>
        <w:t xml:space="preserve">
      12) представлять Заказчику за 5 (пять) рабочих дней до окончания отчетного месяца сведения на оплату по форме согласно приложениям 4 и (или) 5 к Правилам организации и финансирования социальных рабочих мест,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295"/>
    <w:bookmarkStart w:name="z319" w:id="296"/>
    <w:p>
      <w:pPr>
        <w:spacing w:after="0"/>
        <w:ind w:left="0"/>
        <w:jc w:val="both"/>
      </w:pPr>
      <w:r>
        <w:rPr>
          <w:rFonts w:ascii="Times New Roman"/>
          <w:b w:val="false"/>
          <w:i w:val="false"/>
          <w:color w:val="000000"/>
          <w:sz w:val="28"/>
        </w:rPr>
        <w:t>
      13)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296"/>
    <w:bookmarkStart w:name="z320" w:id="297"/>
    <w:p>
      <w:pPr>
        <w:spacing w:after="0"/>
        <w:ind w:left="0"/>
        <w:jc w:val="both"/>
      </w:pPr>
      <w:r>
        <w:rPr>
          <w:rFonts w:ascii="Times New Roman"/>
          <w:b w:val="false"/>
          <w:i w:val="false"/>
          <w:color w:val="000000"/>
          <w:sz w:val="28"/>
        </w:rPr>
        <w:t>
      14) возмещать в бюджет расходы государства на выплату субсидируемой части заработной платы лицам, трудоустроенным на социальные рабочие места в случаях нарушения установленного порядка организации и финансирования социальных рабочих мест и (или) отказа от приема на постоянную работу лиц, трудоустроенных в рамках проектов "Первое рабочее место", "Контракт поколений" и "Серебрянный возраст";</w:t>
      </w:r>
    </w:p>
    <w:bookmarkEnd w:id="297"/>
    <w:bookmarkStart w:name="z321" w:id="298"/>
    <w:p>
      <w:pPr>
        <w:spacing w:after="0"/>
        <w:ind w:left="0"/>
        <w:jc w:val="both"/>
      </w:pPr>
      <w:r>
        <w:rPr>
          <w:rFonts w:ascii="Times New Roman"/>
          <w:b w:val="false"/>
          <w:i w:val="false"/>
          <w:color w:val="000000"/>
          <w:sz w:val="28"/>
        </w:rPr>
        <w:t>
      15) закреплять за лицом, трудоустроенным в рамках проекта "Первое рабочее место" наставника из числа опытных работников для передачи профессиональных знаний и опыта работы;</w:t>
      </w:r>
    </w:p>
    <w:bookmarkEnd w:id="298"/>
    <w:bookmarkStart w:name="z322" w:id="299"/>
    <w:p>
      <w:pPr>
        <w:spacing w:after="0"/>
        <w:ind w:left="0"/>
        <w:jc w:val="both"/>
      </w:pPr>
      <w:r>
        <w:rPr>
          <w:rFonts w:ascii="Times New Roman"/>
          <w:b w:val="false"/>
          <w:i w:val="false"/>
          <w:color w:val="000000"/>
          <w:sz w:val="28"/>
        </w:rPr>
        <w:t xml:space="preserve">
      16) закреплять за лицом, трудоустроенным в рамках проекта "Контракт поколений" наставника, которому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осталось менее 6 (шести) месяцев;</w:t>
      </w:r>
    </w:p>
    <w:bookmarkEnd w:id="299"/>
    <w:bookmarkStart w:name="z323" w:id="300"/>
    <w:p>
      <w:pPr>
        <w:spacing w:after="0"/>
        <w:ind w:left="0"/>
        <w:jc w:val="both"/>
      </w:pPr>
      <w:r>
        <w:rPr>
          <w:rFonts w:ascii="Times New Roman"/>
          <w:b w:val="false"/>
          <w:i w:val="false"/>
          <w:color w:val="000000"/>
          <w:sz w:val="28"/>
        </w:rPr>
        <w:t>
      17) после завершения срока участия в проекте "Первое рабочее место" трудоустроить безработного на постоянное рабочее место со сроком не менее 12 (двенадцати) месяцев;</w:t>
      </w:r>
    </w:p>
    <w:bookmarkEnd w:id="300"/>
    <w:bookmarkStart w:name="z324" w:id="301"/>
    <w:p>
      <w:pPr>
        <w:spacing w:after="0"/>
        <w:ind w:left="0"/>
        <w:jc w:val="both"/>
      </w:pPr>
      <w:r>
        <w:rPr>
          <w:rFonts w:ascii="Times New Roman"/>
          <w:b w:val="false"/>
          <w:i w:val="false"/>
          <w:color w:val="000000"/>
          <w:sz w:val="28"/>
        </w:rPr>
        <w:t xml:space="preserve">
      18) после завершения срока участия в проекте "Контакт поколений" переводит безработного на вакантное рабочее место наставника или на другое вакантное место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Трудового кодекса;</w:t>
      </w:r>
    </w:p>
    <w:bookmarkEnd w:id="301"/>
    <w:bookmarkStart w:name="z325" w:id="302"/>
    <w:p>
      <w:pPr>
        <w:spacing w:after="0"/>
        <w:ind w:left="0"/>
        <w:jc w:val="both"/>
      </w:pPr>
      <w:r>
        <w:rPr>
          <w:rFonts w:ascii="Times New Roman"/>
          <w:b w:val="false"/>
          <w:i w:val="false"/>
          <w:color w:val="000000"/>
          <w:sz w:val="28"/>
        </w:rPr>
        <w:t>
      19) после завершения срока участия в проекте "Серебрянный возраст" трудоустроить лица, предпенсионного возраста на постоянное рабочее места до выхода на пенсию;</w:t>
      </w:r>
    </w:p>
    <w:bookmarkEnd w:id="302"/>
    <w:bookmarkStart w:name="z326" w:id="303"/>
    <w:p>
      <w:pPr>
        <w:spacing w:after="0"/>
        <w:ind w:left="0"/>
        <w:jc w:val="both"/>
      </w:pPr>
      <w:r>
        <w:rPr>
          <w:rFonts w:ascii="Times New Roman"/>
          <w:b w:val="false"/>
          <w:i w:val="false"/>
          <w:color w:val="000000"/>
          <w:sz w:val="28"/>
        </w:rPr>
        <w:t xml:space="preserve">
      20) вносить информацию о заключении и прекращении с лицом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303"/>
    <w:bookmarkStart w:name="z327" w:id="304"/>
    <w:p>
      <w:pPr>
        <w:spacing w:after="0"/>
        <w:ind w:left="0"/>
        <w:jc w:val="left"/>
      </w:pPr>
      <w:r>
        <w:rPr>
          <w:rFonts w:ascii="Times New Roman"/>
          <w:b/>
          <w:i w:val="false"/>
          <w:color w:val="000000"/>
        </w:rPr>
        <w:t xml:space="preserve"> 3. Оплата труда</w:t>
      </w:r>
    </w:p>
    <w:bookmarkEnd w:id="304"/>
    <w:bookmarkStart w:name="z328" w:id="305"/>
    <w:p>
      <w:pPr>
        <w:spacing w:after="0"/>
        <w:ind w:left="0"/>
        <w:jc w:val="both"/>
      </w:pPr>
      <w:r>
        <w:rPr>
          <w:rFonts w:ascii="Times New Roman"/>
          <w:b w:val="false"/>
          <w:i w:val="false"/>
          <w:color w:val="000000"/>
          <w:sz w:val="28"/>
        </w:rPr>
        <w:t xml:space="preserve">
      3.1. Оплата труда лиц, трудоустроенных на социальные рабочие места, производится Исполнителем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за исключением лиц, трудоустроенных в рамках проектов "Первое рабочее место" и "Контракт поколений".</w:t>
      </w:r>
    </w:p>
    <w:bookmarkEnd w:id="305"/>
    <w:bookmarkStart w:name="z329" w:id="306"/>
    <w:p>
      <w:pPr>
        <w:spacing w:after="0"/>
        <w:ind w:left="0"/>
        <w:jc w:val="both"/>
      </w:pPr>
      <w:r>
        <w:rPr>
          <w:rFonts w:ascii="Times New Roman"/>
          <w:b w:val="false"/>
          <w:i w:val="false"/>
          <w:color w:val="000000"/>
          <w:sz w:val="28"/>
        </w:rPr>
        <w:t>
      3.2. Оплата труда лиц, трудоустроенных в рамках проектов "Первое рабочее место" и "Контракт поколений" производится Заказчиком на основании сведений Исполнителя до завершения срока субсидирования.</w:t>
      </w:r>
    </w:p>
    <w:bookmarkEnd w:id="306"/>
    <w:bookmarkStart w:name="z330" w:id="307"/>
    <w:p>
      <w:pPr>
        <w:spacing w:after="0"/>
        <w:ind w:left="0"/>
        <w:jc w:val="left"/>
      </w:pPr>
      <w:r>
        <w:rPr>
          <w:rFonts w:ascii="Times New Roman"/>
          <w:b/>
          <w:i w:val="false"/>
          <w:color w:val="000000"/>
        </w:rPr>
        <w:t xml:space="preserve"> 4. Ответственность Сторон</w:t>
      </w:r>
    </w:p>
    <w:bookmarkEnd w:id="307"/>
    <w:bookmarkStart w:name="z331" w:id="308"/>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308"/>
    <w:bookmarkStart w:name="z332" w:id="309"/>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и финансирования социальных рабочих мест, Договор подлежит расторжению в течение 15 (пятнадцати) календарных дней со дня выявления нарушения.</w:t>
      </w:r>
    </w:p>
    <w:bookmarkEnd w:id="309"/>
    <w:bookmarkStart w:name="z333" w:id="310"/>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310"/>
    <w:bookmarkStart w:name="z334" w:id="311"/>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311"/>
    <w:bookmarkStart w:name="z335" w:id="312"/>
    <w:p>
      <w:pPr>
        <w:spacing w:after="0"/>
        <w:ind w:left="0"/>
        <w:jc w:val="left"/>
      </w:pPr>
      <w:r>
        <w:rPr>
          <w:rFonts w:ascii="Times New Roman"/>
          <w:b/>
          <w:i w:val="false"/>
          <w:color w:val="000000"/>
        </w:rPr>
        <w:t xml:space="preserve"> 5. Форс-мажор</w:t>
      </w:r>
    </w:p>
    <w:bookmarkEnd w:id="312"/>
    <w:bookmarkStart w:name="z336" w:id="313"/>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313"/>
    <w:bookmarkStart w:name="z337" w:id="314"/>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314"/>
    <w:bookmarkStart w:name="z338" w:id="315"/>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315"/>
    <w:bookmarkStart w:name="z339" w:id="316"/>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16"/>
    <w:bookmarkStart w:name="z340" w:id="317"/>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317"/>
    <w:bookmarkStart w:name="z341" w:id="318"/>
    <w:p>
      <w:pPr>
        <w:spacing w:after="0"/>
        <w:ind w:left="0"/>
        <w:jc w:val="left"/>
      </w:pPr>
      <w:r>
        <w:rPr>
          <w:rFonts w:ascii="Times New Roman"/>
          <w:b/>
          <w:i w:val="false"/>
          <w:color w:val="000000"/>
        </w:rPr>
        <w:t xml:space="preserve"> 6. Порядок разрешения споров</w:t>
      </w:r>
    </w:p>
    <w:bookmarkEnd w:id="318"/>
    <w:bookmarkStart w:name="z342" w:id="319"/>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19"/>
    <w:bookmarkStart w:name="z343" w:id="320"/>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20"/>
    <w:bookmarkStart w:name="z344" w:id="321"/>
    <w:p>
      <w:pPr>
        <w:spacing w:after="0"/>
        <w:ind w:left="0"/>
        <w:jc w:val="left"/>
      </w:pPr>
      <w:r>
        <w:rPr>
          <w:rFonts w:ascii="Times New Roman"/>
          <w:b/>
          <w:i w:val="false"/>
          <w:color w:val="000000"/>
        </w:rPr>
        <w:t xml:space="preserve"> 7. Прочие условия</w:t>
      </w:r>
    </w:p>
    <w:bookmarkEnd w:id="321"/>
    <w:bookmarkStart w:name="z345" w:id="322"/>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322"/>
    <w:bookmarkStart w:name="z346" w:id="323"/>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23"/>
    <w:bookmarkStart w:name="z347" w:id="324"/>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324"/>
    <w:bookmarkStart w:name="z348" w:id="325"/>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325"/>
    <w:bookmarkStart w:name="z349" w:id="326"/>
    <w:p>
      <w:pPr>
        <w:spacing w:after="0"/>
        <w:ind w:left="0"/>
        <w:jc w:val="both"/>
      </w:pPr>
      <w:r>
        <w:rPr>
          <w:rFonts w:ascii="Times New Roman"/>
          <w:b w:val="false"/>
          <w:i w:val="false"/>
          <w:color w:val="000000"/>
          <w:sz w:val="28"/>
        </w:rPr>
        <w:t>
      1) увеличения количества рабочих мест по Договору;</w:t>
      </w:r>
    </w:p>
    <w:bookmarkEnd w:id="326"/>
    <w:bookmarkStart w:name="z350" w:id="327"/>
    <w:p>
      <w:pPr>
        <w:spacing w:after="0"/>
        <w:ind w:left="0"/>
        <w:jc w:val="both"/>
      </w:pPr>
      <w:r>
        <w:rPr>
          <w:rFonts w:ascii="Times New Roman"/>
          <w:b w:val="false"/>
          <w:i w:val="false"/>
          <w:color w:val="000000"/>
          <w:sz w:val="28"/>
        </w:rPr>
        <w:t>
      2) изменения количества безработных по Договору.</w:t>
      </w:r>
    </w:p>
    <w:bookmarkEnd w:id="327"/>
    <w:bookmarkStart w:name="z351" w:id="328"/>
    <w:p>
      <w:pPr>
        <w:spacing w:after="0"/>
        <w:ind w:left="0"/>
        <w:jc w:val="both"/>
      </w:pPr>
      <w:r>
        <w:rPr>
          <w:rFonts w:ascii="Times New Roman"/>
          <w:b w:val="false"/>
          <w:i w:val="false"/>
          <w:color w:val="000000"/>
          <w:sz w:val="28"/>
        </w:rPr>
        <w:t>
      Если работодатель не может подобрать на рабочее место кандидата из числа лиц, обратившихся для трудоустройства по направлению центра занятости по причине несоответствия квалификационным требованиям, то Заказчик по заявке работодателя может изменить профессию (специальность) рабочего места и на основании решения местного органа по вопросам занятости населения, без внесения изменений в Договор.</w:t>
      </w:r>
    </w:p>
    <w:bookmarkEnd w:id="328"/>
    <w:bookmarkStart w:name="z352" w:id="329"/>
    <w:p>
      <w:pPr>
        <w:spacing w:after="0"/>
        <w:ind w:left="0"/>
        <w:jc w:val="both"/>
      </w:pPr>
      <w:r>
        <w:rPr>
          <w:rFonts w:ascii="Times New Roman"/>
          <w:b w:val="false"/>
          <w:i w:val="false"/>
          <w:color w:val="000000"/>
          <w:sz w:val="28"/>
        </w:rPr>
        <w:t>
      7.4. Если в течение финансового года объем финансирования социальных рабочих мест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социальных рабочих мест из бюджета, и в этом случае изменения и/или дополнения в Договор не вносятся.</w:t>
      </w:r>
    </w:p>
    <w:bookmarkEnd w:id="329"/>
    <w:bookmarkStart w:name="z353" w:id="330"/>
    <w:p>
      <w:pPr>
        <w:spacing w:after="0"/>
        <w:ind w:left="0"/>
        <w:jc w:val="left"/>
      </w:pPr>
      <w:r>
        <w:rPr>
          <w:rFonts w:ascii="Times New Roman"/>
          <w:b/>
          <w:i w:val="false"/>
          <w:color w:val="000000"/>
        </w:rPr>
        <w:t xml:space="preserve"> 8. Срок действия Договора</w:t>
      </w:r>
    </w:p>
    <w:bookmarkEnd w:id="330"/>
    <w:bookmarkStart w:name="z354" w:id="331"/>
    <w:p>
      <w:pPr>
        <w:spacing w:after="0"/>
        <w:ind w:left="0"/>
        <w:jc w:val="both"/>
      </w:pPr>
      <w:r>
        <w:rPr>
          <w:rFonts w:ascii="Times New Roman"/>
          <w:b w:val="false"/>
          <w:i w:val="false"/>
          <w:color w:val="000000"/>
          <w:sz w:val="28"/>
        </w:rPr>
        <w:t>
      8.1. Срок действия настоящего договора с "___" _____ 20____ года до "___" ___________ 20_____ года.</w:t>
      </w:r>
    </w:p>
    <w:bookmarkEnd w:id="331"/>
    <w:bookmarkStart w:name="z355" w:id="332"/>
    <w:p>
      <w:pPr>
        <w:spacing w:after="0"/>
        <w:ind w:left="0"/>
        <w:jc w:val="both"/>
      </w:pPr>
      <w:r>
        <w:rPr>
          <w:rFonts w:ascii="Times New Roman"/>
          <w:b w:val="false"/>
          <w:i w:val="false"/>
          <w:color w:val="000000"/>
          <w:sz w:val="28"/>
        </w:rPr>
        <w:t>
      8.2. Настоящий Договор вступает в силу со дня подписания.</w:t>
      </w:r>
    </w:p>
    <w:bookmarkEnd w:id="332"/>
    <w:bookmarkStart w:name="z356" w:id="333"/>
    <w:p>
      <w:pPr>
        <w:spacing w:after="0"/>
        <w:ind w:left="0"/>
        <w:jc w:val="left"/>
      </w:pPr>
      <w:r>
        <w:rPr>
          <w:rFonts w:ascii="Times New Roman"/>
          <w:b/>
          <w:i w:val="false"/>
          <w:color w:val="000000"/>
        </w:rPr>
        <w:t xml:space="preserve"> 9. Юридические адреса Сторон:</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p>
            <w:pPr>
              <w:spacing w:after="20"/>
              <w:ind w:left="20"/>
              <w:jc w:val="both"/>
            </w:pPr>
            <w:r>
              <w:rPr>
                <w:rFonts w:ascii="Times New Roman"/>
                <w:b w:val="false"/>
                <w:i w:val="false"/>
                <w:color w:val="000000"/>
                <w:sz w:val="20"/>
              </w:rPr>
              <w:t>___________ 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tc>
      </w:tr>
    </w:tbl>
    <w:bookmarkStart w:name="z357" w:id="334"/>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равнозначен документу на бумажном носителе.</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социальных</w:t>
            </w:r>
            <w:r>
              <w:br/>
            </w:r>
            <w:r>
              <w:rPr>
                <w:rFonts w:ascii="Times New Roman"/>
                <w:b w:val="false"/>
                <w:i w:val="false"/>
                <w:color w:val="000000"/>
                <w:sz w:val="20"/>
              </w:rPr>
              <w:t>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________________________________________.</w:t>
            </w:r>
          </w:p>
        </w:tc>
      </w:tr>
    </w:tbl>
    <w:bookmarkStart w:name="z360" w:id="335"/>
    <w:p>
      <w:pPr>
        <w:spacing w:after="0"/>
        <w:ind w:left="0"/>
        <w:jc w:val="left"/>
      </w:pPr>
      <w:r>
        <w:rPr>
          <w:rFonts w:ascii="Times New Roman"/>
          <w:b/>
          <w:i w:val="false"/>
          <w:color w:val="000000"/>
        </w:rPr>
        <w:t xml:space="preserve"> Заявление</w:t>
      </w:r>
    </w:p>
    <w:bookmarkEnd w:id="335"/>
    <w:p>
      <w:pPr>
        <w:spacing w:after="0"/>
        <w:ind w:left="0"/>
        <w:jc w:val="both"/>
      </w:pPr>
      <w:bookmarkStart w:name="z361" w:id="336"/>
      <w:r>
        <w:rPr>
          <w:rFonts w:ascii="Times New Roman"/>
          <w:b w:val="false"/>
          <w:i w:val="false"/>
          <w:color w:val="000000"/>
          <w:sz w:val="28"/>
        </w:rPr>
        <w:t>
      Прошу направить меня на (нужное подчеркнуть): на социальное рабочее место,</w:t>
      </w:r>
    </w:p>
    <w:bookmarkEnd w:id="336"/>
    <w:p>
      <w:pPr>
        <w:spacing w:after="0"/>
        <w:ind w:left="0"/>
        <w:jc w:val="both"/>
      </w:pPr>
      <w:r>
        <w:rPr>
          <w:rFonts w:ascii="Times New Roman"/>
          <w:b w:val="false"/>
          <w:i w:val="false"/>
          <w:color w:val="000000"/>
          <w:sz w:val="28"/>
        </w:rPr>
        <w:t>участие в проекте "Первое рабочее место", участие в проекте "Контракт поколений",</w:t>
      </w:r>
    </w:p>
    <w:p>
      <w:pPr>
        <w:spacing w:after="0"/>
        <w:ind w:left="0"/>
        <w:jc w:val="both"/>
      </w:pPr>
      <w:r>
        <w:rPr>
          <w:rFonts w:ascii="Times New Roman"/>
          <w:b w:val="false"/>
          <w:i w:val="false"/>
          <w:color w:val="000000"/>
          <w:sz w:val="28"/>
        </w:rPr>
        <w:t>участие в проекте "Серебряный возраст".</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w:t>
      </w:r>
    </w:p>
    <w:p>
      <w:pPr>
        <w:spacing w:after="0"/>
        <w:ind w:left="0"/>
        <w:jc w:val="both"/>
      </w:pPr>
      <w:r>
        <w:rPr>
          <w:rFonts w:ascii="Times New Roman"/>
          <w:b w:val="false"/>
          <w:i w:val="false"/>
          <w:color w:val="000000"/>
          <w:sz w:val="28"/>
        </w:rPr>
        <w:t>фамилия, имя, отчество (при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социальных</w:t>
            </w:r>
            <w:r>
              <w:br/>
            </w:r>
            <w:r>
              <w:rPr>
                <w:rFonts w:ascii="Times New Roman"/>
                <w:b w:val="false"/>
                <w:i w:val="false"/>
                <w:color w:val="000000"/>
                <w:sz w:val="20"/>
              </w:rPr>
              <w:t>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337"/>
    <w:p>
      <w:pPr>
        <w:spacing w:after="0"/>
        <w:ind w:left="0"/>
        <w:jc w:val="left"/>
      </w:pPr>
      <w:r>
        <w:rPr>
          <w:rFonts w:ascii="Times New Roman"/>
          <w:b/>
          <w:i w:val="false"/>
          <w:color w:val="000000"/>
        </w:rPr>
        <w:t xml:space="preserve"> Направление № _____ на социальное рабочее место</w:t>
      </w:r>
    </w:p>
    <w:bookmarkEnd w:id="337"/>
    <w:p>
      <w:pPr>
        <w:spacing w:after="0"/>
        <w:ind w:left="0"/>
        <w:jc w:val="both"/>
      </w:pPr>
      <w:bookmarkStart w:name="z365" w:id="338"/>
      <w:r>
        <w:rPr>
          <w:rFonts w:ascii="Times New Roman"/>
          <w:b w:val="false"/>
          <w:i w:val="false"/>
          <w:color w:val="000000"/>
          <w:sz w:val="28"/>
        </w:rPr>
        <w:t>
      Безработный ______________________________________________________________</w:t>
      </w:r>
    </w:p>
    <w:bookmarkEnd w:id="33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в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для (нужное подчеркнуть):</w:t>
      </w:r>
    </w:p>
    <w:p>
      <w:pPr>
        <w:spacing w:after="0"/>
        <w:ind w:left="0"/>
        <w:jc w:val="both"/>
      </w:pPr>
      <w:r>
        <w:rPr>
          <w:rFonts w:ascii="Times New Roman"/>
          <w:b w:val="false"/>
          <w:i w:val="false"/>
          <w:color w:val="000000"/>
          <w:sz w:val="28"/>
        </w:rPr>
        <w:t>трудоустройства на социальное рабочее место, участия в проекте "Первое рабочее</w:t>
      </w:r>
    </w:p>
    <w:p>
      <w:pPr>
        <w:spacing w:after="0"/>
        <w:ind w:left="0"/>
        <w:jc w:val="both"/>
      </w:pPr>
      <w:r>
        <w:rPr>
          <w:rFonts w:ascii="Times New Roman"/>
          <w:b w:val="false"/>
          <w:i w:val="false"/>
          <w:color w:val="000000"/>
          <w:sz w:val="28"/>
        </w:rPr>
        <w:t>место", участия в проекте "Контракт поколений", участия в проекте "Серебряный</w:t>
      </w:r>
    </w:p>
    <w:p>
      <w:pPr>
        <w:spacing w:after="0"/>
        <w:ind w:left="0"/>
        <w:jc w:val="both"/>
      </w:pPr>
      <w:r>
        <w:rPr>
          <w:rFonts w:ascii="Times New Roman"/>
          <w:b w:val="false"/>
          <w:i w:val="false"/>
          <w:color w:val="000000"/>
          <w:sz w:val="28"/>
        </w:rPr>
        <w:t>возраст" по специальности (профессии)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профессии / специальности)</w:t>
      </w:r>
    </w:p>
    <w:p>
      <w:pPr>
        <w:spacing w:after="0"/>
        <w:ind w:left="0"/>
        <w:jc w:val="both"/>
      </w:pPr>
      <w:r>
        <w:rPr>
          <w:rFonts w:ascii="Times New Roman"/>
          <w:b w:val="false"/>
          <w:i w:val="false"/>
          <w:color w:val="000000"/>
          <w:sz w:val="28"/>
        </w:rPr>
        <w:t>сроком на _______ месяцев с "__" ______ 20__года по "__" _______ 20__ года.</w:t>
      </w:r>
    </w:p>
    <w:p>
      <w:pPr>
        <w:spacing w:after="0"/>
        <w:ind w:left="0"/>
        <w:jc w:val="both"/>
      </w:pPr>
      <w:r>
        <w:rPr>
          <w:rFonts w:ascii="Times New Roman"/>
          <w:b w:val="false"/>
          <w:i w:val="false"/>
          <w:color w:val="000000"/>
          <w:sz w:val="28"/>
        </w:rPr>
        <w:t>______________________________________________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bookmarkStart w:name="z366" w:id="339"/>
    <w:p>
      <w:pPr>
        <w:spacing w:after="0"/>
        <w:ind w:left="0"/>
        <w:jc w:val="left"/>
      </w:pPr>
      <w:r>
        <w:rPr>
          <w:rFonts w:ascii="Times New Roman"/>
          <w:b/>
          <w:i w:val="false"/>
          <w:color w:val="000000"/>
        </w:rPr>
        <w:t xml:space="preserve"> Уведомление к направлению № ______.</w:t>
      </w:r>
    </w:p>
    <w:bookmarkEnd w:id="339"/>
    <w:p>
      <w:pPr>
        <w:spacing w:after="0"/>
        <w:ind w:left="0"/>
        <w:jc w:val="both"/>
      </w:pPr>
      <w:bookmarkStart w:name="z367" w:id="340"/>
      <w:r>
        <w:rPr>
          <w:rFonts w:ascii="Times New Roman"/>
          <w:b w:val="false"/>
          <w:i w:val="false"/>
          <w:color w:val="000000"/>
          <w:sz w:val="28"/>
        </w:rPr>
        <w:t>
      __________________________________________________________________________</w:t>
      </w:r>
    </w:p>
    <w:bookmarkEnd w:id="34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"___" __________ 20____ года</w:t>
      </w:r>
    </w:p>
    <w:p>
      <w:pPr>
        <w:spacing w:after="0"/>
        <w:ind w:left="0"/>
        <w:jc w:val="both"/>
      </w:pPr>
      <w:r>
        <w:rPr>
          <w:rFonts w:ascii="Times New Roman"/>
          <w:b w:val="false"/>
          <w:i w:val="false"/>
          <w:color w:val="000000"/>
          <w:sz w:val="28"/>
        </w:rPr>
        <w:t>№ ____ (приказ № ___ от "___" ________ 20__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трудоустроен (нужное подчеркнуть):</w:t>
      </w:r>
    </w:p>
    <w:p>
      <w:pPr>
        <w:spacing w:after="0"/>
        <w:ind w:left="0"/>
        <w:jc w:val="both"/>
      </w:pPr>
      <w:r>
        <w:rPr>
          <w:rFonts w:ascii="Times New Roman"/>
          <w:b w:val="false"/>
          <w:i w:val="false"/>
          <w:color w:val="000000"/>
          <w:sz w:val="28"/>
        </w:rPr>
        <w:t>на социальное рабочее место, в рамках проекта "Первое рабочее место"/</w:t>
      </w:r>
    </w:p>
    <w:p>
      <w:pPr>
        <w:spacing w:after="0"/>
        <w:ind w:left="0"/>
        <w:jc w:val="both"/>
      </w:pPr>
      <w:r>
        <w:rPr>
          <w:rFonts w:ascii="Times New Roman"/>
          <w:b w:val="false"/>
          <w:i w:val="false"/>
          <w:color w:val="000000"/>
          <w:sz w:val="28"/>
        </w:rPr>
        <w:t>"Контракт поколений"/"Серебряный возраст" в качестве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со сроком трудоустройства на социальное рабочее место ______ месяцев</w:t>
      </w:r>
    </w:p>
    <w:p>
      <w:pPr>
        <w:spacing w:after="0"/>
        <w:ind w:left="0"/>
        <w:jc w:val="both"/>
      </w:pPr>
      <w:r>
        <w:rPr>
          <w:rFonts w:ascii="Times New Roman"/>
          <w:b w:val="false"/>
          <w:i w:val="false"/>
          <w:color w:val="000000"/>
          <w:sz w:val="28"/>
        </w:rPr>
        <w:t>с "__" ______ 20__года по "__" _______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социальных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41"/>
    <w:p>
      <w:pPr>
        <w:spacing w:after="0"/>
        <w:ind w:left="0"/>
        <w:jc w:val="left"/>
      </w:pPr>
      <w:r>
        <w:rPr>
          <w:rFonts w:ascii="Times New Roman"/>
          <w:b/>
          <w:i w:val="false"/>
          <w:color w:val="000000"/>
        </w:rPr>
        <w:t xml:space="preserve"> Сведения о лицах, трудоустроенных на социальные рабочие места и (или) в рамках проекта</w:t>
      </w:r>
      <w:r>
        <w:br/>
      </w:r>
      <w:r>
        <w:rPr>
          <w:rFonts w:ascii="Times New Roman"/>
          <w:b/>
          <w:i w:val="false"/>
          <w:color w:val="000000"/>
        </w:rPr>
        <w:t>"Серебряный возраст", за исключением лиц трудоустроенных в рамках</w:t>
      </w:r>
      <w:r>
        <w:br/>
      </w:r>
      <w:r>
        <w:rPr>
          <w:rFonts w:ascii="Times New Roman"/>
          <w:b/>
          <w:i w:val="false"/>
          <w:color w:val="000000"/>
        </w:rPr>
        <w:t>проектов "Контракт поколений", "Первое рабочее место"</w:t>
      </w:r>
    </w:p>
    <w:bookmarkEnd w:id="341"/>
    <w:p>
      <w:pPr>
        <w:spacing w:after="0"/>
        <w:ind w:left="0"/>
        <w:jc w:val="both"/>
      </w:pPr>
      <w:bookmarkStart w:name="z371" w:id="342"/>
      <w:r>
        <w:rPr>
          <w:rFonts w:ascii="Times New Roman"/>
          <w:b w:val="false"/>
          <w:i w:val="false"/>
          <w:color w:val="000000"/>
          <w:sz w:val="28"/>
        </w:rPr>
        <w:t>
      в ______________________________________за _____________________ 20___года</w:t>
      </w:r>
    </w:p>
    <w:bookmarkEnd w:id="342"/>
    <w:p>
      <w:pPr>
        <w:spacing w:after="0"/>
        <w:ind w:left="0"/>
        <w:jc w:val="both"/>
      </w:pPr>
      <w:r>
        <w:rPr>
          <w:rFonts w:ascii="Times New Roman"/>
          <w:b w:val="false"/>
          <w:i w:val="false"/>
          <w:color w:val="000000"/>
          <w:sz w:val="28"/>
        </w:rPr>
        <w:t xml:space="preserve"> (наименование работодателя) (месяц)</w:t>
      </w:r>
    </w:p>
    <w:p>
      <w:pPr>
        <w:spacing w:after="0"/>
        <w:ind w:left="0"/>
        <w:jc w:val="both"/>
      </w:pPr>
      <w:r>
        <w:rPr>
          <w:rFonts w:ascii="Times New Roman"/>
          <w:b w:val="false"/>
          <w:i w:val="false"/>
          <w:color w:val="000000"/>
          <w:sz w:val="28"/>
        </w:rPr>
        <w:t>БИН/ИИН работодателя: __________________.</w:t>
      </w:r>
    </w:p>
    <w:p>
      <w:pPr>
        <w:spacing w:after="0"/>
        <w:ind w:left="0"/>
        <w:jc w:val="both"/>
      </w:pPr>
      <w:r>
        <w:rPr>
          <w:rFonts w:ascii="Times New Roman"/>
          <w:b w:val="false"/>
          <w:i w:val="false"/>
          <w:color w:val="000000"/>
          <w:sz w:val="28"/>
        </w:rPr>
        <w:t>Номер расчетного счета работодателя для перечисления суммы субсидий:</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Наименование банка обслуживания: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по трудовому договору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начисленной заработной платы,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компенсации из бюджета,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44"/>
    <w:p>
      <w:pPr>
        <w:spacing w:after="0"/>
        <w:ind w:left="0"/>
        <w:jc w:val="both"/>
      </w:pPr>
      <w:r>
        <w:rPr>
          <w:rFonts w:ascii="Times New Roman"/>
          <w:b w:val="false"/>
          <w:i w:val="false"/>
          <w:color w:val="000000"/>
          <w:sz w:val="28"/>
        </w:rPr>
        <w:t>
      ЭЦП работодателя</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социальных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345"/>
    <w:p>
      <w:pPr>
        <w:spacing w:after="0"/>
        <w:ind w:left="0"/>
        <w:jc w:val="left"/>
      </w:pPr>
      <w:r>
        <w:rPr>
          <w:rFonts w:ascii="Times New Roman"/>
          <w:b/>
          <w:i w:val="false"/>
          <w:color w:val="000000"/>
        </w:rPr>
        <w:t xml:space="preserve"> Сведения о лицах трудоустроенных на социальные рабочие места</w:t>
      </w:r>
      <w:r>
        <w:br/>
      </w:r>
      <w:r>
        <w:rPr>
          <w:rFonts w:ascii="Times New Roman"/>
          <w:b/>
          <w:i w:val="false"/>
          <w:color w:val="000000"/>
        </w:rPr>
        <w:t>в рамках проектов "Первое рабочее место" и Контракт поколений"</w:t>
      </w:r>
    </w:p>
    <w:bookmarkEnd w:id="345"/>
    <w:p>
      <w:pPr>
        <w:spacing w:after="0"/>
        <w:ind w:left="0"/>
        <w:jc w:val="both"/>
      </w:pPr>
      <w:bookmarkStart w:name="z377" w:id="346"/>
      <w:r>
        <w:rPr>
          <w:rFonts w:ascii="Times New Roman"/>
          <w:b w:val="false"/>
          <w:i w:val="false"/>
          <w:color w:val="000000"/>
          <w:sz w:val="28"/>
        </w:rPr>
        <w:t>
      в ____________________________________ за ____________________ 20___года</w:t>
      </w:r>
    </w:p>
    <w:bookmarkEnd w:id="346"/>
    <w:p>
      <w:pPr>
        <w:spacing w:after="0"/>
        <w:ind w:left="0"/>
        <w:jc w:val="both"/>
      </w:pPr>
      <w:r>
        <w:rPr>
          <w:rFonts w:ascii="Times New Roman"/>
          <w:b w:val="false"/>
          <w:i w:val="false"/>
          <w:color w:val="000000"/>
          <w:sz w:val="28"/>
        </w:rPr>
        <w:t xml:space="preserve"> (наименование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по трудовому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20-ти значного карточного или текущего счета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47"/>
    <w:p>
      <w:pPr>
        <w:spacing w:after="0"/>
        <w:ind w:left="0"/>
        <w:jc w:val="both"/>
      </w:pPr>
      <w:r>
        <w:rPr>
          <w:rFonts w:ascii="Times New Roman"/>
          <w:b w:val="false"/>
          <w:i w:val="false"/>
          <w:color w:val="000000"/>
          <w:sz w:val="28"/>
        </w:rPr>
        <w:t>
      ЭЦП работодателя</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bl>
    <w:bookmarkStart w:name="z381" w:id="348"/>
    <w:p>
      <w:pPr>
        <w:spacing w:after="0"/>
        <w:ind w:left="0"/>
        <w:jc w:val="left"/>
      </w:pPr>
      <w:r>
        <w:rPr>
          <w:rFonts w:ascii="Times New Roman"/>
          <w:b/>
          <w:i w:val="false"/>
          <w:color w:val="000000"/>
        </w:rPr>
        <w:t xml:space="preserve"> Правила организации и финансирования молодежной практики</w:t>
      </w:r>
    </w:p>
    <w:bookmarkEnd w:id="348"/>
    <w:bookmarkStart w:name="z382" w:id="349"/>
    <w:p>
      <w:pPr>
        <w:spacing w:after="0"/>
        <w:ind w:left="0"/>
        <w:jc w:val="left"/>
      </w:pPr>
      <w:r>
        <w:rPr>
          <w:rFonts w:ascii="Times New Roman"/>
          <w:b/>
          <w:i w:val="false"/>
          <w:color w:val="000000"/>
        </w:rPr>
        <w:t xml:space="preserve"> Глава 1. Общие положения</w:t>
      </w:r>
    </w:p>
    <w:bookmarkEnd w:id="349"/>
    <w:bookmarkStart w:name="z383" w:id="350"/>
    <w:p>
      <w:pPr>
        <w:spacing w:after="0"/>
        <w:ind w:left="0"/>
        <w:jc w:val="both"/>
      </w:pPr>
      <w:r>
        <w:rPr>
          <w:rFonts w:ascii="Times New Roman"/>
          <w:b w:val="false"/>
          <w:i w:val="false"/>
          <w:color w:val="000000"/>
          <w:sz w:val="28"/>
        </w:rPr>
        <w:t xml:space="preserve">
      1. Настоящие Правила организации и финансирования молодежной практики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и определяют порядок организации и финансирования молодежной практики.</w:t>
      </w:r>
    </w:p>
    <w:bookmarkEnd w:id="350"/>
    <w:bookmarkStart w:name="z384" w:id="35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51"/>
    <w:bookmarkStart w:name="z385" w:id="352"/>
    <w:p>
      <w:pPr>
        <w:spacing w:after="0"/>
        <w:ind w:left="0"/>
        <w:jc w:val="both"/>
      </w:pPr>
      <w:r>
        <w:rPr>
          <w:rFonts w:ascii="Times New Roman"/>
          <w:b w:val="false"/>
          <w:i w:val="false"/>
          <w:color w:val="000000"/>
          <w:sz w:val="28"/>
        </w:rPr>
        <w:t>
      1)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52"/>
    <w:bookmarkStart w:name="z386" w:id="353"/>
    <w:p>
      <w:pPr>
        <w:spacing w:after="0"/>
        <w:ind w:left="0"/>
        <w:jc w:val="both"/>
      </w:pPr>
      <w:r>
        <w:rPr>
          <w:rFonts w:ascii="Times New Roman"/>
          <w:b w:val="false"/>
          <w:i w:val="false"/>
          <w:color w:val="000000"/>
          <w:sz w:val="28"/>
        </w:rPr>
        <w:t>
      2) вакансия – свободное рабочее место (должность) у работодателя;</w:t>
      </w:r>
    </w:p>
    <w:bookmarkEnd w:id="353"/>
    <w:bookmarkStart w:name="z387" w:id="354"/>
    <w:p>
      <w:pPr>
        <w:spacing w:after="0"/>
        <w:ind w:left="0"/>
        <w:jc w:val="both"/>
      </w:pPr>
      <w:r>
        <w:rPr>
          <w:rFonts w:ascii="Times New Roman"/>
          <w:b w:val="false"/>
          <w:i w:val="false"/>
          <w:color w:val="000000"/>
          <w:sz w:val="28"/>
        </w:rPr>
        <w:t>
      3)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354"/>
    <w:bookmarkStart w:name="z388" w:id="355"/>
    <w:p>
      <w:pPr>
        <w:spacing w:after="0"/>
        <w:ind w:left="0"/>
        <w:jc w:val="both"/>
      </w:pPr>
      <w:r>
        <w:rPr>
          <w:rFonts w:ascii="Times New Roman"/>
          <w:b w:val="false"/>
          <w:i w:val="false"/>
          <w:color w:val="000000"/>
          <w:sz w:val="28"/>
        </w:rPr>
        <w:t>
      4) работодатель – физическое или юридическое лицо, с которым работник состоит в трудовых отношениях;</w:t>
      </w:r>
    </w:p>
    <w:bookmarkEnd w:id="355"/>
    <w:bookmarkStart w:name="z389" w:id="356"/>
    <w:p>
      <w:pPr>
        <w:spacing w:after="0"/>
        <w:ind w:left="0"/>
        <w:jc w:val="both"/>
      </w:pPr>
      <w:r>
        <w:rPr>
          <w:rFonts w:ascii="Times New Roman"/>
          <w:b w:val="false"/>
          <w:i w:val="false"/>
          <w:color w:val="000000"/>
          <w:sz w:val="28"/>
        </w:rPr>
        <w:t>
      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356"/>
    <w:bookmarkStart w:name="z390" w:id="357"/>
    <w:p>
      <w:pPr>
        <w:spacing w:after="0"/>
        <w:ind w:left="0"/>
        <w:jc w:val="both"/>
      </w:pPr>
      <w:r>
        <w:rPr>
          <w:rFonts w:ascii="Times New Roman"/>
          <w:b w:val="false"/>
          <w:i w:val="false"/>
          <w:color w:val="000000"/>
          <w:sz w:val="28"/>
        </w:rPr>
        <w:t>
      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357"/>
    <w:bookmarkStart w:name="z391" w:id="358"/>
    <w:p>
      <w:pPr>
        <w:spacing w:after="0"/>
        <w:ind w:left="0"/>
        <w:jc w:val="both"/>
      </w:pPr>
      <w:r>
        <w:rPr>
          <w:rFonts w:ascii="Times New Roman"/>
          <w:b w:val="false"/>
          <w:i w:val="false"/>
          <w:color w:val="000000"/>
          <w:sz w:val="28"/>
        </w:rPr>
        <w:t xml:space="preserve">
      7)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 </w:t>
      </w:r>
    </w:p>
    <w:bookmarkEnd w:id="358"/>
    <w:bookmarkStart w:name="z392" w:id="359"/>
    <w:p>
      <w:pPr>
        <w:spacing w:after="0"/>
        <w:ind w:left="0"/>
        <w:jc w:val="both"/>
      </w:pPr>
      <w:r>
        <w:rPr>
          <w:rFonts w:ascii="Times New Roman"/>
          <w:b w:val="false"/>
          <w:i w:val="false"/>
          <w:color w:val="000000"/>
          <w:sz w:val="28"/>
        </w:rPr>
        <w:t>
      8) безработное лицо – физическое лицо, осуществляющее поиск работы и готовое приступить к работе;</w:t>
      </w:r>
    </w:p>
    <w:bookmarkEnd w:id="359"/>
    <w:bookmarkStart w:name="z393" w:id="360"/>
    <w:p>
      <w:pPr>
        <w:spacing w:after="0"/>
        <w:ind w:left="0"/>
        <w:jc w:val="both"/>
      </w:pPr>
      <w:r>
        <w:rPr>
          <w:rFonts w:ascii="Times New Roman"/>
          <w:b w:val="false"/>
          <w:i w:val="false"/>
          <w:color w:val="000000"/>
          <w:sz w:val="28"/>
        </w:rPr>
        <w:t>
      9)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360"/>
    <w:bookmarkStart w:name="z394" w:id="361"/>
    <w:p>
      <w:pPr>
        <w:spacing w:after="0"/>
        <w:ind w:left="0"/>
        <w:jc w:val="both"/>
      </w:pPr>
      <w:r>
        <w:rPr>
          <w:rFonts w:ascii="Times New Roman"/>
          <w:b w:val="false"/>
          <w:i w:val="false"/>
          <w:color w:val="000000"/>
          <w:sz w:val="28"/>
        </w:rPr>
        <w:t>
      10)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361"/>
    <w:bookmarkStart w:name="z395" w:id="362"/>
    <w:p>
      <w:pPr>
        <w:spacing w:after="0"/>
        <w:ind w:left="0"/>
        <w:jc w:val="both"/>
      </w:pPr>
      <w:r>
        <w:rPr>
          <w:rFonts w:ascii="Times New Roman"/>
          <w:b w:val="false"/>
          <w:i w:val="false"/>
          <w:color w:val="000000"/>
          <w:sz w:val="28"/>
        </w:rPr>
        <w:t>
      11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w:t>
      </w:r>
    </w:p>
    <w:bookmarkEnd w:id="362"/>
    <w:bookmarkStart w:name="z396" w:id="363"/>
    <w:p>
      <w:pPr>
        <w:spacing w:after="0"/>
        <w:ind w:left="0"/>
        <w:jc w:val="both"/>
      </w:pPr>
      <w:r>
        <w:rPr>
          <w:rFonts w:ascii="Times New Roman"/>
          <w:b w:val="false"/>
          <w:i w:val="false"/>
          <w:color w:val="000000"/>
          <w:sz w:val="28"/>
        </w:rPr>
        <w:t>
      12)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363"/>
    <w:bookmarkStart w:name="z397" w:id="364"/>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4"/>
    <w:bookmarkStart w:name="z398" w:id="365"/>
    <w:p>
      <w:pPr>
        <w:spacing w:after="0"/>
        <w:ind w:left="0"/>
        <w:jc w:val="left"/>
      </w:pPr>
      <w:r>
        <w:rPr>
          <w:rFonts w:ascii="Times New Roman"/>
          <w:b/>
          <w:i w:val="false"/>
          <w:color w:val="000000"/>
        </w:rPr>
        <w:t xml:space="preserve"> Глава 2. Порядок организации молодежной практики</w:t>
      </w:r>
    </w:p>
    <w:bookmarkEnd w:id="365"/>
    <w:bookmarkStart w:name="z399" w:id="366"/>
    <w:p>
      <w:pPr>
        <w:spacing w:after="0"/>
        <w:ind w:left="0"/>
        <w:jc w:val="both"/>
      </w:pPr>
      <w:r>
        <w:rPr>
          <w:rFonts w:ascii="Times New Roman"/>
          <w:b w:val="false"/>
          <w:i w:val="false"/>
          <w:color w:val="000000"/>
          <w:sz w:val="28"/>
        </w:rPr>
        <w:t>
      3.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366"/>
    <w:bookmarkStart w:name="z400" w:id="367"/>
    <w:p>
      <w:pPr>
        <w:spacing w:after="0"/>
        <w:ind w:left="0"/>
        <w:jc w:val="both"/>
      </w:pPr>
      <w:r>
        <w:rPr>
          <w:rFonts w:ascii="Times New Roman"/>
          <w:b w:val="false"/>
          <w:i w:val="false"/>
          <w:color w:val="000000"/>
          <w:sz w:val="28"/>
        </w:rPr>
        <w:t>
      4. Молодежная практика организуется путем создания временных рабочих мест.</w:t>
      </w:r>
    </w:p>
    <w:bookmarkEnd w:id="367"/>
    <w:bookmarkStart w:name="z401" w:id="368"/>
    <w:p>
      <w:pPr>
        <w:spacing w:after="0"/>
        <w:ind w:left="0"/>
        <w:jc w:val="both"/>
      </w:pPr>
      <w:r>
        <w:rPr>
          <w:rFonts w:ascii="Times New Roman"/>
          <w:b w:val="false"/>
          <w:i w:val="false"/>
          <w:color w:val="000000"/>
          <w:sz w:val="28"/>
        </w:rPr>
        <w:t>
      5. Количество создаваемых временных рабочих мест для организации молодежной практики на очередной финансовый год составляет не более 20% от списочной численностью работников, за исключением рабочих мест, создаваемых для инвалидов, лиц, освобожденных из мест лишения свободы, лиц, состоящих на службе пробации.</w:t>
      </w:r>
    </w:p>
    <w:bookmarkEnd w:id="368"/>
    <w:bookmarkStart w:name="z402" w:id="369"/>
    <w:p>
      <w:pPr>
        <w:spacing w:after="0"/>
        <w:ind w:left="0"/>
        <w:jc w:val="both"/>
      </w:pPr>
      <w:r>
        <w:rPr>
          <w:rFonts w:ascii="Times New Roman"/>
          <w:b w:val="false"/>
          <w:i w:val="false"/>
          <w:color w:val="000000"/>
          <w:sz w:val="28"/>
        </w:rPr>
        <w:t>
      6. Работа по молодежной практике носит временный характер. Продолжительность молодежной практики составляет не более 12 (двенадцати) месяцев.</w:t>
      </w:r>
    </w:p>
    <w:bookmarkEnd w:id="369"/>
    <w:bookmarkStart w:name="z403" w:id="370"/>
    <w:p>
      <w:pPr>
        <w:spacing w:after="0"/>
        <w:ind w:left="0"/>
        <w:jc w:val="both"/>
      </w:pPr>
      <w:r>
        <w:rPr>
          <w:rFonts w:ascii="Times New Roman"/>
          <w:b w:val="false"/>
          <w:i w:val="false"/>
          <w:color w:val="000000"/>
          <w:sz w:val="28"/>
        </w:rPr>
        <w:t>
      7.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завершивших обучение в течение 3 (трех) предыдущих лет, и не старше 29 (двадцати девяти) лет.</w:t>
      </w:r>
    </w:p>
    <w:bookmarkEnd w:id="370"/>
    <w:bookmarkStart w:name="z404" w:id="371"/>
    <w:p>
      <w:pPr>
        <w:spacing w:after="0"/>
        <w:ind w:left="0"/>
        <w:jc w:val="both"/>
      </w:pPr>
      <w:r>
        <w:rPr>
          <w:rFonts w:ascii="Times New Roman"/>
          <w:b w:val="false"/>
          <w:i w:val="false"/>
          <w:color w:val="000000"/>
          <w:sz w:val="28"/>
        </w:rPr>
        <w:t>
      8. Работодатель посредством "личного кабинета" на Электронной бирже труда подает электронную заявку на организацию молодежной практики в центр занятости на очередной финансовый год в срок до 1 ноября текущего финансового года.</w:t>
      </w:r>
    </w:p>
    <w:bookmarkEnd w:id="371"/>
    <w:bookmarkStart w:name="z405" w:id="372"/>
    <w:p>
      <w:pPr>
        <w:spacing w:after="0"/>
        <w:ind w:left="0"/>
        <w:jc w:val="both"/>
      </w:pPr>
      <w:r>
        <w:rPr>
          <w:rFonts w:ascii="Times New Roman"/>
          <w:b w:val="false"/>
          <w:i w:val="false"/>
          <w:color w:val="000000"/>
          <w:sz w:val="28"/>
        </w:rPr>
        <w:t>
      9. Работодатель заполняет в заявке следующие сведения: профессию в соответствии с Национальным классификатором занятий, количество рабочих мест, продолжительность работы, уровень образования, профессиональные навыки, фактическую численность работников, наличие вакансии, возможность создания дополнительного рабочего места.</w:t>
      </w:r>
    </w:p>
    <w:bookmarkEnd w:id="372"/>
    <w:bookmarkStart w:name="z406" w:id="373"/>
    <w:p>
      <w:pPr>
        <w:spacing w:after="0"/>
        <w:ind w:left="0"/>
        <w:jc w:val="both"/>
      </w:pPr>
      <w:r>
        <w:rPr>
          <w:rFonts w:ascii="Times New Roman"/>
          <w:b w:val="false"/>
          <w:i w:val="false"/>
          <w:color w:val="000000"/>
          <w:sz w:val="28"/>
        </w:rPr>
        <w:t>
      10. Центр занятости в течение 5 рабочих дней со дня завершения сбора заявок формирует единый перечень работодателей и направляет в местный орган по вопросам занятости населения для утверждения.</w:t>
      </w:r>
    </w:p>
    <w:bookmarkEnd w:id="373"/>
    <w:bookmarkStart w:name="z407" w:id="374"/>
    <w:p>
      <w:pPr>
        <w:spacing w:after="0"/>
        <w:ind w:left="0"/>
        <w:jc w:val="both"/>
      </w:pPr>
      <w:r>
        <w:rPr>
          <w:rFonts w:ascii="Times New Roman"/>
          <w:b w:val="false"/>
          <w:i w:val="false"/>
          <w:color w:val="000000"/>
          <w:sz w:val="28"/>
        </w:rPr>
        <w:t>
      11. Местный орган по вопросам занятости населения в течение 5 (пяти) рабочих дней утверждает перечень работодателей, организующих молодежную практику на очередной финансовый год с указанием количества рабочих мест, продолжительности работы, профессии и размера оплаты труда в месяц.</w:t>
      </w:r>
    </w:p>
    <w:bookmarkEnd w:id="374"/>
    <w:bookmarkStart w:name="z408" w:id="375"/>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375"/>
    <w:bookmarkStart w:name="z409" w:id="376"/>
    <w:p>
      <w:pPr>
        <w:spacing w:after="0"/>
        <w:ind w:left="0"/>
        <w:jc w:val="both"/>
      </w:pPr>
      <w:r>
        <w:rPr>
          <w:rFonts w:ascii="Times New Roman"/>
          <w:b w:val="false"/>
          <w:i w:val="false"/>
          <w:color w:val="000000"/>
          <w:sz w:val="28"/>
        </w:rPr>
        <w:t>
      12. Центр занятости в течение 5 (пяти) рабочих дней после утверждения перечня работодателей вносит решение местного органа по вопросам занятости населения в АИС "Рынок труда" по каждой заявке.</w:t>
      </w:r>
    </w:p>
    <w:bookmarkEnd w:id="376"/>
    <w:bookmarkStart w:name="z410" w:id="377"/>
    <w:p>
      <w:pPr>
        <w:spacing w:after="0"/>
        <w:ind w:left="0"/>
        <w:jc w:val="both"/>
      </w:pPr>
      <w:r>
        <w:rPr>
          <w:rFonts w:ascii="Times New Roman"/>
          <w:b w:val="false"/>
          <w:i w:val="false"/>
          <w:color w:val="000000"/>
          <w:sz w:val="28"/>
        </w:rPr>
        <w:t>
      13. При принятии местным органом по вопросам занятости решения об отказе в участии работодателя в организации молодежной практики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377"/>
    <w:bookmarkStart w:name="z411" w:id="378"/>
    <w:p>
      <w:pPr>
        <w:spacing w:after="0"/>
        <w:ind w:left="0"/>
        <w:jc w:val="both"/>
      </w:pPr>
      <w:r>
        <w:rPr>
          <w:rFonts w:ascii="Times New Roman"/>
          <w:b w:val="false"/>
          <w:i w:val="false"/>
          <w:color w:val="000000"/>
          <w:sz w:val="28"/>
        </w:rPr>
        <w:t>
      14. На основании положительного решения местного органа по вопросам занятости населения по заявкам работодателя центр занятости из АИС "Рынок труда" направляет договор на организацию и финансирование молодежной практики (далее – Договор) по форме согласно приложению 1 к настоящим Правилам в "личный кабинет" работодателя на Электронной бирже труда.</w:t>
      </w:r>
    </w:p>
    <w:bookmarkEnd w:id="378"/>
    <w:bookmarkStart w:name="z412" w:id="379"/>
    <w:p>
      <w:pPr>
        <w:spacing w:after="0"/>
        <w:ind w:left="0"/>
        <w:jc w:val="both"/>
      </w:pPr>
      <w:r>
        <w:rPr>
          <w:rFonts w:ascii="Times New Roman"/>
          <w:b w:val="false"/>
          <w:i w:val="false"/>
          <w:color w:val="000000"/>
          <w:sz w:val="28"/>
        </w:rPr>
        <w:t>
      15. Работодателем Договор подписывается на Электронной бирже труда с использованием ЭЦП в течение 10 (десяти) рабочих дней после его поступления из центра занятости.</w:t>
      </w:r>
    </w:p>
    <w:bookmarkEnd w:id="379"/>
    <w:bookmarkStart w:name="z413" w:id="380"/>
    <w:p>
      <w:pPr>
        <w:spacing w:after="0"/>
        <w:ind w:left="0"/>
        <w:jc w:val="both"/>
      </w:pPr>
      <w:r>
        <w:rPr>
          <w:rFonts w:ascii="Times New Roman"/>
          <w:b w:val="false"/>
          <w:i w:val="false"/>
          <w:color w:val="000000"/>
          <w:sz w:val="28"/>
        </w:rPr>
        <w:t>
      16. Работодатель на основании Договора создает рабочие места для организации молодежной практики и в течение 3 (трех) рабочих дней опубликует вакансии по молодежной практике на Электронной бирже труда.</w:t>
      </w:r>
    </w:p>
    <w:bookmarkEnd w:id="380"/>
    <w:bookmarkStart w:name="z414" w:id="381"/>
    <w:p>
      <w:pPr>
        <w:spacing w:after="0"/>
        <w:ind w:left="0"/>
        <w:jc w:val="both"/>
      </w:pPr>
      <w:r>
        <w:rPr>
          <w:rFonts w:ascii="Times New Roman"/>
          <w:b w:val="false"/>
          <w:i w:val="false"/>
          <w:color w:val="000000"/>
          <w:sz w:val="28"/>
        </w:rPr>
        <w:t>
      Рабочие места соответствуют полученной выпускником в организации образования профессии (специальности) или родственной профессии (специальности), относящейся к той же группе занятий Национального классификатора занятий.</w:t>
      </w:r>
    </w:p>
    <w:bookmarkEnd w:id="381"/>
    <w:bookmarkStart w:name="z415" w:id="382"/>
    <w:p>
      <w:pPr>
        <w:spacing w:after="0"/>
        <w:ind w:left="0"/>
        <w:jc w:val="both"/>
      </w:pPr>
      <w:r>
        <w:rPr>
          <w:rFonts w:ascii="Times New Roman"/>
          <w:b w:val="false"/>
          <w:i w:val="false"/>
          <w:color w:val="000000"/>
          <w:sz w:val="28"/>
        </w:rPr>
        <w:t>
      17. Для участия в молодежной практике безработные подают в центры занятости заявление по форме согласно приложению 2 к настоящим Правилам, с приложением следующих документов:</w:t>
      </w:r>
    </w:p>
    <w:bookmarkEnd w:id="382"/>
    <w:bookmarkStart w:name="z416" w:id="383"/>
    <w:p>
      <w:pPr>
        <w:spacing w:after="0"/>
        <w:ind w:left="0"/>
        <w:jc w:val="both"/>
      </w:pPr>
      <w:r>
        <w:rPr>
          <w:rFonts w:ascii="Times New Roman"/>
          <w:b w:val="false"/>
          <w:i w:val="false"/>
          <w:color w:val="000000"/>
          <w:sz w:val="28"/>
        </w:rPr>
        <w:t>
      1) документ, удостоверяющий личность;</w:t>
      </w:r>
    </w:p>
    <w:bookmarkEnd w:id="383"/>
    <w:bookmarkStart w:name="z417" w:id="384"/>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(далее – Трудовой кодекс) (при наличии);</w:t>
      </w:r>
    </w:p>
    <w:bookmarkEnd w:id="384"/>
    <w:bookmarkStart w:name="z418" w:id="385"/>
    <w:p>
      <w:pPr>
        <w:spacing w:after="0"/>
        <w:ind w:left="0"/>
        <w:jc w:val="both"/>
      </w:pPr>
      <w:r>
        <w:rPr>
          <w:rFonts w:ascii="Times New Roman"/>
          <w:b w:val="false"/>
          <w:i w:val="false"/>
          <w:color w:val="000000"/>
          <w:sz w:val="28"/>
        </w:rPr>
        <w:t>
      3) документ, подтверждающий наличие технического и профессионального, послесреднего, высшего и послевузовского образования.</w:t>
      </w:r>
    </w:p>
    <w:bookmarkEnd w:id="385"/>
    <w:bookmarkStart w:name="z419" w:id="386"/>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безработному.</w:t>
      </w:r>
    </w:p>
    <w:bookmarkEnd w:id="386"/>
    <w:bookmarkStart w:name="z420" w:id="387"/>
    <w:p>
      <w:pPr>
        <w:spacing w:after="0"/>
        <w:ind w:left="0"/>
        <w:jc w:val="both"/>
      </w:pPr>
      <w:r>
        <w:rPr>
          <w:rFonts w:ascii="Times New Roman"/>
          <w:b w:val="false"/>
          <w:i w:val="false"/>
          <w:color w:val="000000"/>
          <w:sz w:val="28"/>
        </w:rPr>
        <w:t>
      18. Центр занятости выдает безработным с их согласия направление на молодежную практику по форме согласно приложению 3 к настоящим Правилам.</w:t>
      </w:r>
    </w:p>
    <w:bookmarkEnd w:id="387"/>
    <w:bookmarkStart w:name="z421" w:id="388"/>
    <w:p>
      <w:pPr>
        <w:spacing w:after="0"/>
        <w:ind w:left="0"/>
        <w:jc w:val="both"/>
      </w:pPr>
      <w:r>
        <w:rPr>
          <w:rFonts w:ascii="Times New Roman"/>
          <w:b w:val="false"/>
          <w:i w:val="false"/>
          <w:color w:val="000000"/>
          <w:sz w:val="28"/>
        </w:rPr>
        <w:t>
      19. Безработный обращается к работодателю по вопросу трудоустройства в течение 5 (пяти) рабочих дней со дня получения направления от центра занятости.</w:t>
      </w:r>
    </w:p>
    <w:bookmarkEnd w:id="388"/>
    <w:bookmarkStart w:name="z422" w:id="389"/>
    <w:p>
      <w:pPr>
        <w:spacing w:after="0"/>
        <w:ind w:left="0"/>
        <w:jc w:val="both"/>
      </w:pPr>
      <w:r>
        <w:rPr>
          <w:rFonts w:ascii="Times New Roman"/>
          <w:b w:val="false"/>
          <w:i w:val="false"/>
          <w:color w:val="000000"/>
          <w:sz w:val="28"/>
        </w:rPr>
        <w:t>
      20. Работодатель принимает на молодежную практику безработных, обратившихся по направлению, выданному центром занятости.</w:t>
      </w:r>
    </w:p>
    <w:bookmarkEnd w:id="389"/>
    <w:bookmarkStart w:name="z423" w:id="390"/>
    <w:p>
      <w:pPr>
        <w:spacing w:after="0"/>
        <w:ind w:left="0"/>
        <w:jc w:val="both"/>
      </w:pPr>
      <w:r>
        <w:rPr>
          <w:rFonts w:ascii="Times New Roman"/>
          <w:b w:val="false"/>
          <w:i w:val="false"/>
          <w:color w:val="000000"/>
          <w:sz w:val="28"/>
        </w:rPr>
        <w:t xml:space="preserve">
      21.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безработных.</w:t>
      </w:r>
    </w:p>
    <w:bookmarkEnd w:id="390"/>
    <w:bookmarkStart w:name="z424" w:id="391"/>
    <w:p>
      <w:pPr>
        <w:spacing w:after="0"/>
        <w:ind w:left="0"/>
        <w:jc w:val="both"/>
      </w:pPr>
      <w:r>
        <w:rPr>
          <w:rFonts w:ascii="Times New Roman"/>
          <w:b w:val="false"/>
          <w:i w:val="false"/>
          <w:color w:val="000000"/>
          <w:sz w:val="28"/>
        </w:rPr>
        <w:t xml:space="preserve">
      22. Между работодателем и безработным, участвующим на молодежной практике, заключается трудовой договор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w:t>
      </w:r>
    </w:p>
    <w:bookmarkEnd w:id="391"/>
    <w:bookmarkStart w:name="z425" w:id="392"/>
    <w:p>
      <w:pPr>
        <w:spacing w:after="0"/>
        <w:ind w:left="0"/>
        <w:jc w:val="both"/>
      </w:pPr>
      <w:r>
        <w:rPr>
          <w:rFonts w:ascii="Times New Roman"/>
          <w:b w:val="false"/>
          <w:i w:val="false"/>
          <w:color w:val="000000"/>
          <w:sz w:val="28"/>
        </w:rPr>
        <w:t xml:space="preserve">
      Работодатель вносит информацию о заключении и прекращении с безработным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392"/>
    <w:bookmarkStart w:name="z426" w:id="393"/>
    <w:p>
      <w:pPr>
        <w:spacing w:after="0"/>
        <w:ind w:left="0"/>
        <w:jc w:val="both"/>
      </w:pPr>
      <w:r>
        <w:rPr>
          <w:rFonts w:ascii="Times New Roman"/>
          <w:b w:val="false"/>
          <w:i w:val="false"/>
          <w:color w:val="000000"/>
          <w:sz w:val="28"/>
        </w:rPr>
        <w:t>
      23. Работодатель за безработным закрепляет наставника из числа опытных работников для передачи профессиональных знаний и опыта работы.</w:t>
      </w:r>
    </w:p>
    <w:bookmarkEnd w:id="393"/>
    <w:bookmarkStart w:name="z427" w:id="394"/>
    <w:p>
      <w:pPr>
        <w:spacing w:after="0"/>
        <w:ind w:left="0"/>
        <w:jc w:val="both"/>
      </w:pPr>
      <w:r>
        <w:rPr>
          <w:rFonts w:ascii="Times New Roman"/>
          <w:b w:val="false"/>
          <w:i w:val="false"/>
          <w:color w:val="000000"/>
          <w:sz w:val="28"/>
        </w:rPr>
        <w:t>
      24. Период прохождения молодежной практики засчитывается в трудовой стаж безработного.</w:t>
      </w:r>
    </w:p>
    <w:bookmarkEnd w:id="394"/>
    <w:bookmarkStart w:name="z428" w:id="395"/>
    <w:p>
      <w:pPr>
        <w:spacing w:after="0"/>
        <w:ind w:left="0"/>
        <w:jc w:val="both"/>
      </w:pPr>
      <w:r>
        <w:rPr>
          <w:rFonts w:ascii="Times New Roman"/>
          <w:b w:val="false"/>
          <w:i w:val="false"/>
          <w:color w:val="000000"/>
          <w:sz w:val="28"/>
        </w:rPr>
        <w:t>
      25. Безработные, прекратившие трудовую деятельность по молодежной практике, продолжают работу у другого работодателя на оставшийся не отработанный срок в случаях ликвидации работодателя или нарушения работодателем установленного порядка организации молодежной практики.</w:t>
      </w:r>
    </w:p>
    <w:bookmarkEnd w:id="395"/>
    <w:bookmarkStart w:name="z429" w:id="396"/>
    <w:p>
      <w:pPr>
        <w:spacing w:after="0"/>
        <w:ind w:left="0"/>
        <w:jc w:val="both"/>
      </w:pPr>
      <w:r>
        <w:rPr>
          <w:rFonts w:ascii="Times New Roman"/>
          <w:b w:val="false"/>
          <w:i w:val="false"/>
          <w:color w:val="000000"/>
          <w:sz w:val="28"/>
        </w:rPr>
        <w:t>
      26. Лица, самовольно, без уважительной причины прекратившие участие в молодежной практике, снимаются с учета в качестве безработных и повторно участвуют в активных мерах содействия занятости только по истечении трех месяцев со дня повторной регистрации в качестве безработных.</w:t>
      </w:r>
    </w:p>
    <w:bookmarkEnd w:id="396"/>
    <w:bookmarkStart w:name="z430" w:id="397"/>
    <w:p>
      <w:pPr>
        <w:spacing w:after="0"/>
        <w:ind w:left="0"/>
        <w:jc w:val="both"/>
      </w:pPr>
      <w:r>
        <w:rPr>
          <w:rFonts w:ascii="Times New Roman"/>
          <w:b w:val="false"/>
          <w:i w:val="false"/>
          <w:color w:val="000000"/>
          <w:sz w:val="28"/>
        </w:rPr>
        <w:t>
      27. Центр занятости отражает в индивидуальной карте занятости сведения о трудоустройстве безработного на молодежную практику и на постоянную работу после завершения (до окончания срока) участия в молодежной практике.</w:t>
      </w:r>
    </w:p>
    <w:bookmarkEnd w:id="397"/>
    <w:bookmarkStart w:name="z431" w:id="398"/>
    <w:p>
      <w:pPr>
        <w:spacing w:after="0"/>
        <w:ind w:left="0"/>
        <w:jc w:val="both"/>
      </w:pPr>
      <w:r>
        <w:rPr>
          <w:rFonts w:ascii="Times New Roman"/>
          <w:b w:val="false"/>
          <w:i w:val="false"/>
          <w:color w:val="000000"/>
          <w:sz w:val="28"/>
        </w:rPr>
        <w:t>
      28. Центр занятости содействует трудоустройству безработных на постоянные рабочие места после завершения молодежной практики.</w:t>
      </w:r>
    </w:p>
    <w:bookmarkEnd w:id="398"/>
    <w:bookmarkStart w:name="z432" w:id="399"/>
    <w:p>
      <w:pPr>
        <w:spacing w:after="0"/>
        <w:ind w:left="0"/>
        <w:jc w:val="both"/>
      </w:pPr>
      <w:r>
        <w:rPr>
          <w:rFonts w:ascii="Times New Roman"/>
          <w:b w:val="false"/>
          <w:i w:val="false"/>
          <w:color w:val="000000"/>
          <w:sz w:val="28"/>
        </w:rPr>
        <w:t>
      29. Работодатель в "личном кабинете" на Электронной бирже труда ежемесячно заполняет сведения о безработных, участвующих в молодежной практике по форме согласно приложению 4 к настоящим Правилам, и направляет в центр занятости за 5 (пять) рабочих дней до окончания отчетного месяца в электронном формате.</w:t>
      </w:r>
    </w:p>
    <w:bookmarkEnd w:id="399"/>
    <w:bookmarkStart w:name="z433" w:id="400"/>
    <w:p>
      <w:pPr>
        <w:spacing w:after="0"/>
        <w:ind w:left="0"/>
        <w:jc w:val="both"/>
      </w:pPr>
      <w:r>
        <w:rPr>
          <w:rFonts w:ascii="Times New Roman"/>
          <w:b w:val="false"/>
          <w:i w:val="false"/>
          <w:color w:val="000000"/>
          <w:sz w:val="28"/>
        </w:rPr>
        <w:t>
      30. Центр занятости ежемесячно в срок до первого числа месяца, следующего за отчетным на основе сведений Работодателей проставляет данные по статусам безработных, участвующих в молодежной практике в АИС "Рынок труда".</w:t>
      </w:r>
    </w:p>
    <w:bookmarkEnd w:id="400"/>
    <w:bookmarkStart w:name="z434" w:id="401"/>
    <w:p>
      <w:pPr>
        <w:spacing w:after="0"/>
        <w:ind w:left="0"/>
        <w:jc w:val="left"/>
      </w:pPr>
      <w:r>
        <w:rPr>
          <w:rFonts w:ascii="Times New Roman"/>
          <w:b/>
          <w:i w:val="false"/>
          <w:color w:val="000000"/>
        </w:rPr>
        <w:t xml:space="preserve"> Глава 3. Порядок финансирования молодежной практики</w:t>
      </w:r>
    </w:p>
    <w:bookmarkEnd w:id="401"/>
    <w:bookmarkStart w:name="z435" w:id="402"/>
    <w:p>
      <w:pPr>
        <w:spacing w:after="0"/>
        <w:ind w:left="0"/>
        <w:jc w:val="both"/>
      </w:pPr>
      <w:r>
        <w:rPr>
          <w:rFonts w:ascii="Times New Roman"/>
          <w:b w:val="false"/>
          <w:i w:val="false"/>
          <w:color w:val="000000"/>
          <w:sz w:val="28"/>
        </w:rPr>
        <w:t>
      31. Финансирование заработной платы безработным осуществляется не более 12 (двенадцати) месяцев согласно трудовому договору.</w:t>
      </w:r>
    </w:p>
    <w:bookmarkEnd w:id="402"/>
    <w:bookmarkStart w:name="z436" w:id="403"/>
    <w:p>
      <w:pPr>
        <w:spacing w:after="0"/>
        <w:ind w:left="0"/>
        <w:jc w:val="both"/>
      </w:pPr>
      <w:r>
        <w:rPr>
          <w:rFonts w:ascii="Times New Roman"/>
          <w:b w:val="false"/>
          <w:i w:val="false"/>
          <w:color w:val="000000"/>
          <w:sz w:val="28"/>
        </w:rPr>
        <w:t xml:space="preserve">
      Размер заработной платы безработного в месяц составляет не менее 30 (тридцати)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 </w:t>
      </w:r>
    </w:p>
    <w:bookmarkEnd w:id="403"/>
    <w:bookmarkStart w:name="z437" w:id="404"/>
    <w:p>
      <w:pPr>
        <w:spacing w:after="0"/>
        <w:ind w:left="0"/>
        <w:jc w:val="both"/>
      </w:pPr>
      <w:r>
        <w:rPr>
          <w:rFonts w:ascii="Times New Roman"/>
          <w:b w:val="false"/>
          <w:i w:val="false"/>
          <w:color w:val="000000"/>
          <w:sz w:val="28"/>
        </w:rPr>
        <w:t>
      В зависимости от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404"/>
    <w:bookmarkStart w:name="z438" w:id="405"/>
    <w:p>
      <w:pPr>
        <w:spacing w:after="0"/>
        <w:ind w:left="0"/>
        <w:jc w:val="both"/>
      </w:pPr>
      <w:r>
        <w:rPr>
          <w:rFonts w:ascii="Times New Roman"/>
          <w:b w:val="false"/>
          <w:i w:val="false"/>
          <w:color w:val="000000"/>
          <w:sz w:val="28"/>
        </w:rPr>
        <w:t xml:space="preserve">
      32. Финансирование молодежной практики осуществляется за счет средств республиканского и/или местного бюджетов, а также из источников, не запрещенных законодательством Республики Казахстан. </w:t>
      </w:r>
    </w:p>
    <w:bookmarkEnd w:id="405"/>
    <w:bookmarkStart w:name="z439" w:id="406"/>
    <w:p>
      <w:pPr>
        <w:spacing w:after="0"/>
        <w:ind w:left="0"/>
        <w:jc w:val="both"/>
      </w:pPr>
      <w:r>
        <w:rPr>
          <w:rFonts w:ascii="Times New Roman"/>
          <w:b w:val="false"/>
          <w:i w:val="false"/>
          <w:color w:val="000000"/>
          <w:sz w:val="28"/>
        </w:rPr>
        <w:t>
      Финансирование мер государственной поддержки из республиканского бюджета осуществляется через уполномоченный орган по вопросам занятости населения.</w:t>
      </w:r>
    </w:p>
    <w:bookmarkEnd w:id="406"/>
    <w:bookmarkStart w:name="z440" w:id="407"/>
    <w:p>
      <w:pPr>
        <w:spacing w:after="0"/>
        <w:ind w:left="0"/>
        <w:jc w:val="both"/>
      </w:pPr>
      <w:r>
        <w:rPr>
          <w:rFonts w:ascii="Times New Roman"/>
          <w:b w:val="false"/>
          <w:i w:val="false"/>
          <w:color w:val="000000"/>
          <w:sz w:val="28"/>
        </w:rPr>
        <w:t>
      Финансирование мер государственной поддержки из местного бюджета осуществляется через местный орган по вопросам занятости населения.</w:t>
      </w:r>
    </w:p>
    <w:bookmarkEnd w:id="407"/>
    <w:bookmarkStart w:name="z441" w:id="408"/>
    <w:p>
      <w:pPr>
        <w:spacing w:after="0"/>
        <w:ind w:left="0"/>
        <w:jc w:val="both"/>
      </w:pPr>
      <w:r>
        <w:rPr>
          <w:rFonts w:ascii="Times New Roman"/>
          <w:b w:val="false"/>
          <w:i w:val="false"/>
          <w:color w:val="000000"/>
          <w:sz w:val="28"/>
        </w:rPr>
        <w:t>
      33. Софинансирование и субсидирование за счет средств местного бюджета оплаты труда безработных осуществляются местными органами по вопросам занятости населения.</w:t>
      </w:r>
    </w:p>
    <w:bookmarkEnd w:id="408"/>
    <w:bookmarkStart w:name="z442" w:id="409"/>
    <w:p>
      <w:pPr>
        <w:spacing w:after="0"/>
        <w:ind w:left="0"/>
        <w:jc w:val="both"/>
      </w:pPr>
      <w:r>
        <w:rPr>
          <w:rFonts w:ascii="Times New Roman"/>
          <w:b w:val="false"/>
          <w:i w:val="false"/>
          <w:color w:val="000000"/>
          <w:sz w:val="28"/>
        </w:rPr>
        <w:t>
      34. Выплата заработной платы безработным осуществляется центром занятости ежемесячно на основании сведений, представленных работодателем, исходя из размера, установленного трудовым договором, путем перечисления денежных средств на текущие (карточные) счета безработных, открытые в банках второго уровня.</w:t>
      </w:r>
    </w:p>
    <w:bookmarkEnd w:id="409"/>
    <w:bookmarkStart w:name="z443" w:id="410"/>
    <w:p>
      <w:pPr>
        <w:spacing w:after="0"/>
        <w:ind w:left="0"/>
        <w:jc w:val="both"/>
      </w:pPr>
      <w:r>
        <w:rPr>
          <w:rFonts w:ascii="Times New Roman"/>
          <w:b w:val="false"/>
          <w:i w:val="false"/>
          <w:color w:val="000000"/>
          <w:sz w:val="28"/>
        </w:rPr>
        <w:t xml:space="preserve">
      35. Выплата социального пособия по временной нетрудоспособности безработным производятся центром занятости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411"/>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молодежной практики</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Место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tc>
      </w:tr>
    </w:tbl>
    <w:p>
      <w:pPr>
        <w:spacing w:after="0"/>
        <w:ind w:left="0"/>
        <w:jc w:val="both"/>
      </w:pPr>
      <w:bookmarkStart w:name="z447" w:id="412"/>
      <w:r>
        <w:rPr>
          <w:rFonts w:ascii="Times New Roman"/>
          <w:b w:val="false"/>
          <w:i w:val="false"/>
          <w:color w:val="000000"/>
          <w:sz w:val="28"/>
        </w:rPr>
        <w:t>
      Центр занятости населения ________________________________________________</w:t>
      </w:r>
    </w:p>
    <w:bookmarkEnd w:id="41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района (города), 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w:t>
      </w:r>
    </w:p>
    <w:p>
      <w:pPr>
        <w:spacing w:after="0"/>
        <w:ind w:left="0"/>
        <w:jc w:val="both"/>
      </w:pPr>
      <w:r>
        <w:rPr>
          <w:rFonts w:ascii="Times New Roman"/>
          <w:b w:val="false"/>
          <w:i w:val="false"/>
          <w:color w:val="000000"/>
          <w:sz w:val="28"/>
        </w:rPr>
        <w:t>действующего на основании _______________________________________________</w:t>
      </w:r>
    </w:p>
    <w:p>
      <w:pPr>
        <w:spacing w:after="0"/>
        <w:ind w:left="0"/>
        <w:jc w:val="both"/>
      </w:pPr>
      <w:r>
        <w:rPr>
          <w:rFonts w:ascii="Times New Roman"/>
          <w:b w:val="false"/>
          <w:i w:val="false"/>
          <w:color w:val="000000"/>
          <w:sz w:val="28"/>
        </w:rPr>
        <w:t>и работодатель __________________________________________________________,</w:t>
      </w:r>
    </w:p>
    <w:p>
      <w:pPr>
        <w:spacing w:after="0"/>
        <w:ind w:left="0"/>
        <w:jc w:val="both"/>
      </w:pPr>
      <w:r>
        <w:rPr>
          <w:rFonts w:ascii="Times New Roman"/>
          <w:b w:val="false"/>
          <w:i w:val="false"/>
          <w:color w:val="000000"/>
          <w:sz w:val="28"/>
        </w:rPr>
        <w:t>(наименование работодателя) 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 (далее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организацию и финансирование молодежной практики</w:t>
      </w:r>
    </w:p>
    <w:p>
      <w:pPr>
        <w:spacing w:after="0"/>
        <w:ind w:left="0"/>
        <w:jc w:val="both"/>
      </w:pPr>
      <w:r>
        <w:rPr>
          <w:rFonts w:ascii="Times New Roman"/>
          <w:b w:val="false"/>
          <w:i w:val="false"/>
          <w:color w:val="000000"/>
          <w:sz w:val="28"/>
        </w:rPr>
        <w:t>(далее – Договор) и пришли к соглашению о нижеследующем:</w:t>
      </w:r>
    </w:p>
    <w:bookmarkStart w:name="z448" w:id="413"/>
    <w:p>
      <w:pPr>
        <w:spacing w:after="0"/>
        <w:ind w:left="0"/>
        <w:jc w:val="left"/>
      </w:pPr>
      <w:r>
        <w:rPr>
          <w:rFonts w:ascii="Times New Roman"/>
          <w:b/>
          <w:i w:val="false"/>
          <w:color w:val="000000"/>
        </w:rPr>
        <w:t xml:space="preserve"> 1. Предмет Договора</w:t>
      </w:r>
    </w:p>
    <w:bookmarkEnd w:id="413"/>
    <w:bookmarkStart w:name="z449" w:id="414"/>
    <w:p>
      <w:pPr>
        <w:spacing w:after="0"/>
        <w:ind w:left="0"/>
        <w:jc w:val="both"/>
      </w:pPr>
      <w:r>
        <w:rPr>
          <w:rFonts w:ascii="Times New Roman"/>
          <w:b w:val="false"/>
          <w:i w:val="false"/>
          <w:color w:val="000000"/>
          <w:sz w:val="28"/>
        </w:rPr>
        <w:t>
      1.1. Организация и финансирование молодежной практики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не старше двадцати девяти лет в целях приобретения ими первоначального опыта работы по полученной профессии (специальности).</w:t>
      </w:r>
    </w:p>
    <w:bookmarkEnd w:id="414"/>
    <w:bookmarkStart w:name="z450" w:id="415"/>
    <w:p>
      <w:pPr>
        <w:spacing w:after="0"/>
        <w:ind w:left="0"/>
        <w:jc w:val="both"/>
      </w:pPr>
      <w:r>
        <w:rPr>
          <w:rFonts w:ascii="Times New Roman"/>
          <w:b w:val="false"/>
          <w:i w:val="false"/>
          <w:color w:val="000000"/>
          <w:sz w:val="28"/>
        </w:rPr>
        <w:t>
      1.2. Общая сумма Договора составляет ________________________________________ тенге, (прописью)</w:t>
      </w:r>
    </w:p>
    <w:bookmarkEnd w:id="415"/>
    <w:bookmarkStart w:name="z451" w:id="416"/>
    <w:p>
      <w:pPr>
        <w:spacing w:after="0"/>
        <w:ind w:left="0"/>
        <w:jc w:val="both"/>
      </w:pPr>
      <w:r>
        <w:rPr>
          <w:rFonts w:ascii="Times New Roman"/>
          <w:b w:val="false"/>
          <w:i w:val="false"/>
          <w:color w:val="000000"/>
          <w:sz w:val="28"/>
        </w:rPr>
        <w:t>
      в том числе за счет средств республиканского бюджета ___________ тенге, за счет средств местного бюджета ______________ тенге.</w:t>
      </w:r>
    </w:p>
    <w:bookmarkEnd w:id="416"/>
    <w:bookmarkStart w:name="z452" w:id="417"/>
    <w:p>
      <w:pPr>
        <w:spacing w:after="0"/>
        <w:ind w:left="0"/>
        <w:jc w:val="both"/>
      </w:pPr>
      <w:r>
        <w:rPr>
          <w:rFonts w:ascii="Times New Roman"/>
          <w:b w:val="false"/>
          <w:i w:val="false"/>
          <w:color w:val="000000"/>
          <w:sz w:val="28"/>
        </w:rPr>
        <w:t>
      1.3. Общее количество безработных составляет _______________ человек. (прописью)</w:t>
      </w:r>
    </w:p>
    <w:bookmarkEnd w:id="417"/>
    <w:bookmarkStart w:name="z453" w:id="418"/>
    <w:p>
      <w:pPr>
        <w:spacing w:after="0"/>
        <w:ind w:left="0"/>
        <w:jc w:val="left"/>
      </w:pPr>
      <w:r>
        <w:rPr>
          <w:rFonts w:ascii="Times New Roman"/>
          <w:b/>
          <w:i w:val="false"/>
          <w:color w:val="000000"/>
        </w:rPr>
        <w:t xml:space="preserve"> 2. Обязательства Сторон</w:t>
      </w:r>
    </w:p>
    <w:bookmarkEnd w:id="418"/>
    <w:bookmarkStart w:name="z454" w:id="419"/>
    <w:p>
      <w:pPr>
        <w:spacing w:after="0"/>
        <w:ind w:left="0"/>
        <w:jc w:val="both"/>
      </w:pPr>
      <w:r>
        <w:rPr>
          <w:rFonts w:ascii="Times New Roman"/>
          <w:b w:val="false"/>
          <w:i w:val="false"/>
          <w:color w:val="000000"/>
          <w:sz w:val="28"/>
        </w:rPr>
        <w:t>
      2.1. Заказчик вправе:</w:t>
      </w:r>
    </w:p>
    <w:bookmarkEnd w:id="419"/>
    <w:bookmarkStart w:name="z455" w:id="420"/>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420"/>
    <w:bookmarkStart w:name="z456" w:id="421"/>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421"/>
    <w:bookmarkStart w:name="z457" w:id="422"/>
    <w:p>
      <w:pPr>
        <w:spacing w:after="0"/>
        <w:ind w:left="0"/>
        <w:jc w:val="both"/>
      </w:pPr>
      <w:r>
        <w:rPr>
          <w:rFonts w:ascii="Times New Roman"/>
          <w:b w:val="false"/>
          <w:i w:val="false"/>
          <w:color w:val="000000"/>
          <w:sz w:val="28"/>
        </w:rPr>
        <w:t>
      2.2. Исполнитель вправе:</w:t>
      </w:r>
    </w:p>
    <w:bookmarkEnd w:id="422"/>
    <w:bookmarkStart w:name="z458" w:id="423"/>
    <w:p>
      <w:pPr>
        <w:spacing w:after="0"/>
        <w:ind w:left="0"/>
        <w:jc w:val="both"/>
      </w:pPr>
      <w:r>
        <w:rPr>
          <w:rFonts w:ascii="Times New Roman"/>
          <w:b w:val="false"/>
          <w:i w:val="false"/>
          <w:color w:val="000000"/>
          <w:sz w:val="28"/>
        </w:rPr>
        <w:t>
      1) производить оплату дополнительных надбавок безработным за счет собственных средств;</w:t>
      </w:r>
    </w:p>
    <w:bookmarkEnd w:id="423"/>
    <w:bookmarkStart w:name="z459" w:id="424"/>
    <w:p>
      <w:pPr>
        <w:spacing w:after="0"/>
        <w:ind w:left="0"/>
        <w:jc w:val="both"/>
      </w:pPr>
      <w:r>
        <w:rPr>
          <w:rFonts w:ascii="Times New Roman"/>
          <w:b w:val="false"/>
          <w:i w:val="false"/>
          <w:color w:val="000000"/>
          <w:sz w:val="28"/>
        </w:rPr>
        <w:t>
      2) предоставлять безработному по его требованию отзыв (рекомендательное письмо) по результатам работы.</w:t>
      </w:r>
    </w:p>
    <w:bookmarkEnd w:id="424"/>
    <w:bookmarkStart w:name="z460" w:id="425"/>
    <w:p>
      <w:pPr>
        <w:spacing w:after="0"/>
        <w:ind w:left="0"/>
        <w:jc w:val="both"/>
      </w:pPr>
      <w:r>
        <w:rPr>
          <w:rFonts w:ascii="Times New Roman"/>
          <w:b w:val="false"/>
          <w:i w:val="false"/>
          <w:color w:val="000000"/>
          <w:sz w:val="28"/>
        </w:rPr>
        <w:t>
      2.3. Заказчик обязуется:</w:t>
      </w:r>
    </w:p>
    <w:bookmarkEnd w:id="425"/>
    <w:bookmarkStart w:name="z461" w:id="426"/>
    <w:p>
      <w:pPr>
        <w:spacing w:after="0"/>
        <w:ind w:left="0"/>
        <w:jc w:val="both"/>
      </w:pPr>
      <w:r>
        <w:rPr>
          <w:rFonts w:ascii="Times New Roman"/>
          <w:b w:val="false"/>
          <w:i w:val="false"/>
          <w:color w:val="000000"/>
          <w:sz w:val="28"/>
        </w:rPr>
        <w:t>
      1) направлять безработных с их согласия к Исполнителю на прохождение молодежной практики в количестве _________________ человек; (прописью)</w:t>
      </w:r>
    </w:p>
    <w:bookmarkEnd w:id="426"/>
    <w:bookmarkStart w:name="z462" w:id="427"/>
    <w:p>
      <w:pPr>
        <w:spacing w:after="0"/>
        <w:ind w:left="0"/>
        <w:jc w:val="both"/>
      </w:pPr>
      <w:r>
        <w:rPr>
          <w:rFonts w:ascii="Times New Roman"/>
          <w:b w:val="false"/>
          <w:i w:val="false"/>
          <w:color w:val="000000"/>
          <w:sz w:val="28"/>
        </w:rPr>
        <w:t xml:space="preserve">
      2) на основании представленных Исполнителем ежемесячных сведений своевременно и в полном объеме перечислять заработную плату безработным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27"/>
    <w:bookmarkStart w:name="z463" w:id="428"/>
    <w:p>
      <w:pPr>
        <w:spacing w:after="0"/>
        <w:ind w:left="0"/>
        <w:jc w:val="both"/>
      </w:pPr>
      <w:r>
        <w:rPr>
          <w:rFonts w:ascii="Times New Roman"/>
          <w:b w:val="false"/>
          <w:i w:val="false"/>
          <w:color w:val="000000"/>
          <w:sz w:val="28"/>
        </w:rPr>
        <w:t>
      3) ежемесячно вести мониторинг целевого использования бюджетных средств, выделенных на финансирование молодежной практики и наличия обязательных пенсионных отчислений у безработных;</w:t>
      </w:r>
    </w:p>
    <w:bookmarkEnd w:id="428"/>
    <w:bookmarkStart w:name="z464" w:id="429"/>
    <w:p>
      <w:pPr>
        <w:spacing w:after="0"/>
        <w:ind w:left="0"/>
        <w:jc w:val="both"/>
      </w:pPr>
      <w:r>
        <w:rPr>
          <w:rFonts w:ascii="Times New Roman"/>
          <w:b w:val="false"/>
          <w:i w:val="false"/>
          <w:color w:val="000000"/>
          <w:sz w:val="28"/>
        </w:rPr>
        <w:t>
      4) отражать в индивидуальной карте занятости сведения об участии безработного в молодежной практике и трудоустройстве на постоянную работу после завершения (до окончания срока) участия в молодежной практике.</w:t>
      </w:r>
    </w:p>
    <w:bookmarkEnd w:id="429"/>
    <w:bookmarkStart w:name="z465" w:id="430"/>
    <w:p>
      <w:pPr>
        <w:spacing w:after="0"/>
        <w:ind w:left="0"/>
        <w:jc w:val="both"/>
      </w:pPr>
      <w:r>
        <w:rPr>
          <w:rFonts w:ascii="Times New Roman"/>
          <w:b w:val="false"/>
          <w:i w:val="false"/>
          <w:color w:val="000000"/>
          <w:sz w:val="28"/>
        </w:rPr>
        <w:t>
      2.4. Исполнитель обязуется:</w:t>
      </w:r>
    </w:p>
    <w:bookmarkEnd w:id="430"/>
    <w:bookmarkStart w:name="z466" w:id="431"/>
    <w:p>
      <w:pPr>
        <w:spacing w:after="0"/>
        <w:ind w:left="0"/>
        <w:jc w:val="both"/>
      </w:pPr>
      <w:r>
        <w:rPr>
          <w:rFonts w:ascii="Times New Roman"/>
          <w:b w:val="false"/>
          <w:i w:val="false"/>
          <w:color w:val="000000"/>
          <w:sz w:val="28"/>
        </w:rPr>
        <w:t>
      1) создать рабочие места для организации молодежной практики;</w:t>
      </w:r>
    </w:p>
    <w:bookmarkEnd w:id="431"/>
    <w:bookmarkStart w:name="z467" w:id="432"/>
    <w:p>
      <w:pPr>
        <w:spacing w:after="0"/>
        <w:ind w:left="0"/>
        <w:jc w:val="both"/>
      </w:pPr>
      <w:r>
        <w:rPr>
          <w:rFonts w:ascii="Times New Roman"/>
          <w:b w:val="false"/>
          <w:i w:val="false"/>
          <w:color w:val="000000"/>
          <w:sz w:val="28"/>
        </w:rPr>
        <w:t>
      2) трудоустроить на рабочие места безработных, обратившихся по направлению центра занятости;</w:t>
      </w:r>
    </w:p>
    <w:bookmarkEnd w:id="432"/>
    <w:bookmarkStart w:name="z468" w:id="433"/>
    <w:p>
      <w:pPr>
        <w:spacing w:after="0"/>
        <w:ind w:left="0"/>
        <w:jc w:val="both"/>
      </w:pPr>
      <w:r>
        <w:rPr>
          <w:rFonts w:ascii="Times New Roman"/>
          <w:b w:val="false"/>
          <w:i w:val="false"/>
          <w:color w:val="000000"/>
          <w:sz w:val="28"/>
        </w:rPr>
        <w:t>
      3) закрепляет за безработным наставника из числа опытных работников для передачи профессиональных знаний и опыта работы;</w:t>
      </w:r>
    </w:p>
    <w:bookmarkEnd w:id="433"/>
    <w:bookmarkStart w:name="z469" w:id="434"/>
    <w:p>
      <w:pPr>
        <w:spacing w:after="0"/>
        <w:ind w:left="0"/>
        <w:jc w:val="both"/>
      </w:pPr>
      <w:r>
        <w:rPr>
          <w:rFonts w:ascii="Times New Roman"/>
          <w:b w:val="false"/>
          <w:i w:val="false"/>
          <w:color w:val="000000"/>
          <w:sz w:val="28"/>
        </w:rPr>
        <w:t xml:space="preserve">
      4) в течение 5 (пяти) рабочих дней со дня направления для трудоустройства извещать центр занятости о приеме на работу или отказе в приеме на работу согласно подпункту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w:t>
      </w:r>
    </w:p>
    <w:bookmarkEnd w:id="434"/>
    <w:bookmarkStart w:name="z470" w:id="435"/>
    <w:p>
      <w:pPr>
        <w:spacing w:after="0"/>
        <w:ind w:left="0"/>
        <w:jc w:val="both"/>
      </w:pPr>
      <w:r>
        <w:rPr>
          <w:rFonts w:ascii="Times New Roman"/>
          <w:b w:val="false"/>
          <w:i w:val="false"/>
          <w:color w:val="000000"/>
          <w:sz w:val="28"/>
        </w:rPr>
        <w:t xml:space="preserve">
      5) заключать с каждым безработным трудовой договор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35"/>
    <w:bookmarkStart w:name="z471" w:id="436"/>
    <w:p>
      <w:pPr>
        <w:spacing w:after="0"/>
        <w:ind w:left="0"/>
        <w:jc w:val="both"/>
      </w:pPr>
      <w:r>
        <w:rPr>
          <w:rFonts w:ascii="Times New Roman"/>
          <w:b w:val="false"/>
          <w:i w:val="false"/>
          <w:color w:val="000000"/>
          <w:sz w:val="28"/>
        </w:rPr>
        <w:t>
      6) проводить с каждым безработным инструктаж по технике безопасности;</w:t>
      </w:r>
    </w:p>
    <w:bookmarkEnd w:id="436"/>
    <w:bookmarkStart w:name="z472" w:id="437"/>
    <w:p>
      <w:pPr>
        <w:spacing w:after="0"/>
        <w:ind w:left="0"/>
        <w:jc w:val="both"/>
      </w:pPr>
      <w:r>
        <w:rPr>
          <w:rFonts w:ascii="Times New Roman"/>
          <w:b w:val="false"/>
          <w:i w:val="false"/>
          <w:color w:val="000000"/>
          <w:sz w:val="28"/>
        </w:rPr>
        <w:t>
      7) обеспечивать безработных при необходимости спецодеждой, инструментами и инвентарем;</w:t>
      </w:r>
    </w:p>
    <w:bookmarkEnd w:id="437"/>
    <w:bookmarkStart w:name="z473" w:id="438"/>
    <w:p>
      <w:pPr>
        <w:spacing w:after="0"/>
        <w:ind w:left="0"/>
        <w:jc w:val="both"/>
      </w:pPr>
      <w:r>
        <w:rPr>
          <w:rFonts w:ascii="Times New Roman"/>
          <w:b w:val="false"/>
          <w:i w:val="false"/>
          <w:color w:val="000000"/>
          <w:sz w:val="28"/>
        </w:rPr>
        <w:t xml:space="preserve">
      8) обеспечивать безработным условия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38"/>
    <w:bookmarkStart w:name="z474" w:id="439"/>
    <w:p>
      <w:pPr>
        <w:spacing w:after="0"/>
        <w:ind w:left="0"/>
        <w:jc w:val="both"/>
      </w:pPr>
      <w:r>
        <w:rPr>
          <w:rFonts w:ascii="Times New Roman"/>
          <w:b w:val="false"/>
          <w:i w:val="false"/>
          <w:color w:val="000000"/>
          <w:sz w:val="28"/>
        </w:rPr>
        <w:t xml:space="preserve">
      9) возмещать ущерб безработному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39"/>
    <w:bookmarkStart w:name="z475" w:id="440"/>
    <w:p>
      <w:pPr>
        <w:spacing w:after="0"/>
        <w:ind w:left="0"/>
        <w:jc w:val="both"/>
      </w:pPr>
      <w:r>
        <w:rPr>
          <w:rFonts w:ascii="Times New Roman"/>
          <w:b w:val="false"/>
          <w:i w:val="false"/>
          <w:color w:val="000000"/>
          <w:sz w:val="28"/>
        </w:rPr>
        <w:t>
      10) заносить в трудовую книжку безработного (при ее наличии) период прохождения молодежной практики;</w:t>
      </w:r>
    </w:p>
    <w:bookmarkEnd w:id="440"/>
    <w:bookmarkStart w:name="z476" w:id="441"/>
    <w:p>
      <w:pPr>
        <w:spacing w:after="0"/>
        <w:ind w:left="0"/>
        <w:jc w:val="both"/>
      </w:pPr>
      <w:r>
        <w:rPr>
          <w:rFonts w:ascii="Times New Roman"/>
          <w:b w:val="false"/>
          <w:i w:val="false"/>
          <w:color w:val="000000"/>
          <w:sz w:val="28"/>
        </w:rPr>
        <w:t xml:space="preserve">
      11) представлять Заказчику за 5 (пять) рабочих дней до окончания отчетного месяца сведения о безработных по форме согласно приложению 4 к Правилам организации и финансирования молодежной практики,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441"/>
    <w:bookmarkStart w:name="z477" w:id="442"/>
    <w:p>
      <w:pPr>
        <w:spacing w:after="0"/>
        <w:ind w:left="0"/>
        <w:jc w:val="both"/>
      </w:pPr>
      <w:r>
        <w:rPr>
          <w:rFonts w:ascii="Times New Roman"/>
          <w:b w:val="false"/>
          <w:i w:val="false"/>
          <w:color w:val="000000"/>
          <w:sz w:val="28"/>
        </w:rPr>
        <w:t>
      12)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442"/>
    <w:bookmarkStart w:name="z478" w:id="443"/>
    <w:p>
      <w:pPr>
        <w:spacing w:after="0"/>
        <w:ind w:left="0"/>
        <w:jc w:val="both"/>
      </w:pPr>
      <w:r>
        <w:rPr>
          <w:rFonts w:ascii="Times New Roman"/>
          <w:b w:val="false"/>
          <w:i w:val="false"/>
          <w:color w:val="000000"/>
          <w:sz w:val="28"/>
        </w:rPr>
        <w:t>
      13) возмещать в бюджет расходы государства на выплату заработной платы безработным в случае нарушения установленного порядка организации молодежной практики;</w:t>
      </w:r>
    </w:p>
    <w:bookmarkEnd w:id="443"/>
    <w:bookmarkStart w:name="z479" w:id="444"/>
    <w:p>
      <w:pPr>
        <w:spacing w:after="0"/>
        <w:ind w:left="0"/>
        <w:jc w:val="both"/>
      </w:pPr>
      <w:r>
        <w:rPr>
          <w:rFonts w:ascii="Times New Roman"/>
          <w:b w:val="false"/>
          <w:i w:val="false"/>
          <w:color w:val="000000"/>
          <w:sz w:val="28"/>
        </w:rPr>
        <w:t xml:space="preserve">
      14) вносить информацию о заключении и прекращении с безработным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44"/>
    <w:bookmarkStart w:name="z480" w:id="445"/>
    <w:p>
      <w:pPr>
        <w:spacing w:after="0"/>
        <w:ind w:left="0"/>
        <w:jc w:val="left"/>
      </w:pPr>
      <w:r>
        <w:rPr>
          <w:rFonts w:ascii="Times New Roman"/>
          <w:b/>
          <w:i w:val="false"/>
          <w:color w:val="000000"/>
        </w:rPr>
        <w:t xml:space="preserve"> 3. Оплата труда</w:t>
      </w:r>
    </w:p>
    <w:bookmarkEnd w:id="445"/>
    <w:bookmarkStart w:name="z481" w:id="446"/>
    <w:p>
      <w:pPr>
        <w:spacing w:after="0"/>
        <w:ind w:left="0"/>
        <w:jc w:val="both"/>
      </w:pPr>
      <w:r>
        <w:rPr>
          <w:rFonts w:ascii="Times New Roman"/>
          <w:b w:val="false"/>
          <w:i w:val="false"/>
          <w:color w:val="000000"/>
          <w:sz w:val="28"/>
        </w:rPr>
        <w:t>
      3.1. Оплата труда безработных, направленных на молодежную практику производится Заказчиком на основании сведений Исполнителя.</w:t>
      </w:r>
    </w:p>
    <w:bookmarkEnd w:id="446"/>
    <w:bookmarkStart w:name="z482" w:id="447"/>
    <w:p>
      <w:pPr>
        <w:spacing w:after="0"/>
        <w:ind w:left="0"/>
        <w:jc w:val="left"/>
      </w:pPr>
      <w:r>
        <w:rPr>
          <w:rFonts w:ascii="Times New Roman"/>
          <w:b/>
          <w:i w:val="false"/>
          <w:color w:val="000000"/>
        </w:rPr>
        <w:t xml:space="preserve"> 4. Ответственность Сторон</w:t>
      </w:r>
    </w:p>
    <w:bookmarkEnd w:id="447"/>
    <w:bookmarkStart w:name="z483" w:id="448"/>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448"/>
    <w:bookmarkStart w:name="z484" w:id="449"/>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молодежной практики, Договор подлежит расторжению в течение 15 (пятнадцати) календарных дней со дня выявления нарушения.</w:t>
      </w:r>
    </w:p>
    <w:bookmarkEnd w:id="449"/>
    <w:bookmarkStart w:name="z485" w:id="450"/>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450"/>
    <w:bookmarkStart w:name="z486" w:id="451"/>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451"/>
    <w:bookmarkStart w:name="z487" w:id="452"/>
    <w:p>
      <w:pPr>
        <w:spacing w:after="0"/>
        <w:ind w:left="0"/>
        <w:jc w:val="left"/>
      </w:pPr>
      <w:r>
        <w:rPr>
          <w:rFonts w:ascii="Times New Roman"/>
          <w:b/>
          <w:i w:val="false"/>
          <w:color w:val="000000"/>
        </w:rPr>
        <w:t xml:space="preserve"> 5. Форс-мажор</w:t>
      </w:r>
    </w:p>
    <w:bookmarkEnd w:id="452"/>
    <w:bookmarkStart w:name="z488" w:id="453"/>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453"/>
    <w:bookmarkStart w:name="z489" w:id="454"/>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454"/>
    <w:bookmarkStart w:name="z490" w:id="455"/>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455"/>
    <w:bookmarkStart w:name="z491" w:id="456"/>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456"/>
    <w:bookmarkStart w:name="z492" w:id="457"/>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457"/>
    <w:bookmarkStart w:name="z493" w:id="458"/>
    <w:p>
      <w:pPr>
        <w:spacing w:after="0"/>
        <w:ind w:left="0"/>
        <w:jc w:val="left"/>
      </w:pPr>
      <w:r>
        <w:rPr>
          <w:rFonts w:ascii="Times New Roman"/>
          <w:b/>
          <w:i w:val="false"/>
          <w:color w:val="000000"/>
        </w:rPr>
        <w:t xml:space="preserve"> 6. Порядок разрешения споров</w:t>
      </w:r>
    </w:p>
    <w:bookmarkEnd w:id="458"/>
    <w:bookmarkStart w:name="z494" w:id="459"/>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59"/>
    <w:bookmarkStart w:name="z495" w:id="460"/>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460"/>
    <w:bookmarkStart w:name="z496" w:id="461"/>
    <w:p>
      <w:pPr>
        <w:spacing w:after="0"/>
        <w:ind w:left="0"/>
        <w:jc w:val="left"/>
      </w:pPr>
      <w:r>
        <w:rPr>
          <w:rFonts w:ascii="Times New Roman"/>
          <w:b/>
          <w:i w:val="false"/>
          <w:color w:val="000000"/>
        </w:rPr>
        <w:t xml:space="preserve"> 7. Прочие условия</w:t>
      </w:r>
    </w:p>
    <w:bookmarkEnd w:id="461"/>
    <w:bookmarkStart w:name="z497" w:id="462"/>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462"/>
    <w:bookmarkStart w:name="z498" w:id="463"/>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63"/>
    <w:bookmarkStart w:name="z499" w:id="464"/>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464"/>
    <w:bookmarkStart w:name="z500" w:id="465"/>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465"/>
    <w:bookmarkStart w:name="z501" w:id="466"/>
    <w:p>
      <w:pPr>
        <w:spacing w:after="0"/>
        <w:ind w:left="0"/>
        <w:jc w:val="both"/>
      </w:pPr>
      <w:r>
        <w:rPr>
          <w:rFonts w:ascii="Times New Roman"/>
          <w:b w:val="false"/>
          <w:i w:val="false"/>
          <w:color w:val="000000"/>
          <w:sz w:val="28"/>
        </w:rPr>
        <w:t>
      1) увеличения количества рабочих мест по Договору;</w:t>
      </w:r>
    </w:p>
    <w:bookmarkEnd w:id="466"/>
    <w:bookmarkStart w:name="z502" w:id="467"/>
    <w:p>
      <w:pPr>
        <w:spacing w:after="0"/>
        <w:ind w:left="0"/>
        <w:jc w:val="both"/>
      </w:pPr>
      <w:r>
        <w:rPr>
          <w:rFonts w:ascii="Times New Roman"/>
          <w:b w:val="false"/>
          <w:i w:val="false"/>
          <w:color w:val="000000"/>
          <w:sz w:val="28"/>
        </w:rPr>
        <w:t>
      2) изменения количества безработных по Договору.</w:t>
      </w:r>
    </w:p>
    <w:bookmarkEnd w:id="467"/>
    <w:bookmarkStart w:name="z503" w:id="468"/>
    <w:p>
      <w:pPr>
        <w:spacing w:after="0"/>
        <w:ind w:left="0"/>
        <w:jc w:val="both"/>
      </w:pPr>
      <w:r>
        <w:rPr>
          <w:rFonts w:ascii="Times New Roman"/>
          <w:b w:val="false"/>
          <w:i w:val="false"/>
          <w:color w:val="000000"/>
          <w:sz w:val="28"/>
        </w:rPr>
        <w:t>
      Если работодатель не может подобрать на рабочее место кандидата из числа лиц, обратившихся для трудоустройства по направлению центра занятости по причине несоответствия квалификационным требованиям, то Заказчик по заявке работодателя может изменить профессию (специальность) рабочего места и на основании решения местного органа по вопросам занятости населения, без внесения изменений в Договор.</w:t>
      </w:r>
    </w:p>
    <w:bookmarkEnd w:id="468"/>
    <w:bookmarkStart w:name="z504" w:id="469"/>
    <w:p>
      <w:pPr>
        <w:spacing w:after="0"/>
        <w:ind w:left="0"/>
        <w:jc w:val="both"/>
      </w:pPr>
      <w:r>
        <w:rPr>
          <w:rFonts w:ascii="Times New Roman"/>
          <w:b w:val="false"/>
          <w:i w:val="false"/>
          <w:color w:val="000000"/>
          <w:sz w:val="28"/>
        </w:rPr>
        <w:t>
      7.4. Если в течение финансового года объем финансирования молодежной практики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молодежной практики из бюджета, и в этом случае изменения и/или дополнения в Договор не вносятся.</w:t>
      </w:r>
    </w:p>
    <w:bookmarkEnd w:id="469"/>
    <w:bookmarkStart w:name="z505" w:id="470"/>
    <w:p>
      <w:pPr>
        <w:spacing w:after="0"/>
        <w:ind w:left="0"/>
        <w:jc w:val="left"/>
      </w:pPr>
      <w:r>
        <w:rPr>
          <w:rFonts w:ascii="Times New Roman"/>
          <w:b/>
          <w:i w:val="false"/>
          <w:color w:val="000000"/>
        </w:rPr>
        <w:t xml:space="preserve"> 8. Срок действия Договора</w:t>
      </w:r>
    </w:p>
    <w:bookmarkEnd w:id="470"/>
    <w:bookmarkStart w:name="z506" w:id="471"/>
    <w:p>
      <w:pPr>
        <w:spacing w:after="0"/>
        <w:ind w:left="0"/>
        <w:jc w:val="both"/>
      </w:pPr>
      <w:r>
        <w:rPr>
          <w:rFonts w:ascii="Times New Roman"/>
          <w:b w:val="false"/>
          <w:i w:val="false"/>
          <w:color w:val="000000"/>
          <w:sz w:val="28"/>
        </w:rPr>
        <w:t>
      8.1. Срок действия настоящего договора с "___" _____ 20____ года до "___" ___________ 20_____ года.</w:t>
      </w:r>
    </w:p>
    <w:bookmarkEnd w:id="471"/>
    <w:bookmarkStart w:name="z507" w:id="472"/>
    <w:p>
      <w:pPr>
        <w:spacing w:after="0"/>
        <w:ind w:left="0"/>
        <w:jc w:val="both"/>
      </w:pPr>
      <w:r>
        <w:rPr>
          <w:rFonts w:ascii="Times New Roman"/>
          <w:b w:val="false"/>
          <w:i w:val="false"/>
          <w:color w:val="000000"/>
          <w:sz w:val="28"/>
        </w:rPr>
        <w:t>
      8.2. Настоящий Договор вступает в силу со дня подписания.</w:t>
      </w:r>
    </w:p>
    <w:bookmarkEnd w:id="472"/>
    <w:bookmarkStart w:name="z508" w:id="473"/>
    <w:p>
      <w:pPr>
        <w:spacing w:after="0"/>
        <w:ind w:left="0"/>
        <w:jc w:val="left"/>
      </w:pPr>
      <w:r>
        <w:rPr>
          <w:rFonts w:ascii="Times New Roman"/>
          <w:b/>
          <w:i w:val="false"/>
          <w:color w:val="000000"/>
        </w:rPr>
        <w:t xml:space="preserve"> 9. Юридические адреса Сторон:</w:t>
      </w:r>
    </w:p>
    <w:bookmarkEnd w:id="4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p>
            <w:pPr>
              <w:spacing w:after="20"/>
              <w:ind w:left="20"/>
              <w:jc w:val="both"/>
            </w:pPr>
            <w:r>
              <w:rPr>
                <w:rFonts w:ascii="Times New Roman"/>
                <w:b w:val="false"/>
                <w:i w:val="false"/>
                <w:color w:val="000000"/>
                <w:sz w:val="20"/>
              </w:rPr>
              <w:t>___________ 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ИИК _______________________________</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БИН (ИИН) _________________________</w:t>
            </w:r>
          </w:p>
          <w:p>
            <w:pPr>
              <w:spacing w:after="20"/>
              <w:ind w:left="20"/>
              <w:jc w:val="both"/>
            </w:pPr>
            <w:r>
              <w:rPr>
                <w:rFonts w:ascii="Times New Roman"/>
                <w:b w:val="false"/>
                <w:i w:val="false"/>
                <w:color w:val="000000"/>
                <w:sz w:val="20"/>
              </w:rPr>
              <w:t>Код 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tc>
      </w:tr>
    </w:tbl>
    <w:bookmarkStart w:name="z509" w:id="474"/>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__________________</w:t>
            </w:r>
          </w:p>
          <w:p>
            <w:pPr>
              <w:spacing w:after="20"/>
              <w:ind w:left="20"/>
              <w:jc w:val="both"/>
            </w:pPr>
            <w:r>
              <w:rPr>
                <w:rFonts w:ascii="Times New Roman"/>
                <w:b w:val="false"/>
                <w:i w:val="false"/>
                <w:color w:val="000000"/>
                <w:sz w:val="20"/>
              </w:rPr>
              <w:t>_________________________________________.</w:t>
            </w:r>
          </w:p>
        </w:tc>
      </w:tr>
    </w:tbl>
    <w:bookmarkStart w:name="z512" w:id="475"/>
    <w:p>
      <w:pPr>
        <w:spacing w:after="0"/>
        <w:ind w:left="0"/>
        <w:jc w:val="left"/>
      </w:pPr>
      <w:r>
        <w:rPr>
          <w:rFonts w:ascii="Times New Roman"/>
          <w:b/>
          <w:i w:val="false"/>
          <w:color w:val="000000"/>
        </w:rPr>
        <w:t xml:space="preserve"> Заявление</w:t>
      </w:r>
    </w:p>
    <w:bookmarkEnd w:id="475"/>
    <w:p>
      <w:pPr>
        <w:spacing w:after="0"/>
        <w:ind w:left="0"/>
        <w:jc w:val="both"/>
      </w:pPr>
      <w:bookmarkStart w:name="z513" w:id="476"/>
      <w:r>
        <w:rPr>
          <w:rFonts w:ascii="Times New Roman"/>
          <w:b w:val="false"/>
          <w:i w:val="false"/>
          <w:color w:val="000000"/>
          <w:sz w:val="28"/>
        </w:rPr>
        <w:t>
      Прошу направить меня на молодежную практику по профессии</w:t>
      </w:r>
    </w:p>
    <w:bookmarkEnd w:id="47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профессии/специальности)</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документ, удостоверяющий личность;</w:t>
      </w:r>
    </w:p>
    <w:p>
      <w:pPr>
        <w:spacing w:after="0"/>
        <w:ind w:left="0"/>
        <w:jc w:val="both"/>
      </w:pPr>
      <w:r>
        <w:rPr>
          <w:rFonts w:ascii="Times New Roman"/>
          <w:b w:val="false"/>
          <w:i w:val="false"/>
          <w:color w:val="000000"/>
          <w:sz w:val="28"/>
        </w:rPr>
        <w:t>2) трудовая книжка (при наличии);</w:t>
      </w:r>
    </w:p>
    <w:p>
      <w:pPr>
        <w:spacing w:after="0"/>
        <w:ind w:left="0"/>
        <w:jc w:val="both"/>
      </w:pPr>
      <w:r>
        <w:rPr>
          <w:rFonts w:ascii="Times New Roman"/>
          <w:b w:val="false"/>
          <w:i w:val="false"/>
          <w:color w:val="000000"/>
          <w:sz w:val="28"/>
        </w:rPr>
        <w:t>3) документ, подтверждающий наличие технического и профессионального,</w:t>
      </w:r>
    </w:p>
    <w:p>
      <w:pPr>
        <w:spacing w:after="0"/>
        <w:ind w:left="0"/>
        <w:jc w:val="both"/>
      </w:pPr>
      <w:r>
        <w:rPr>
          <w:rFonts w:ascii="Times New Roman"/>
          <w:b w:val="false"/>
          <w:i w:val="false"/>
          <w:color w:val="000000"/>
          <w:sz w:val="28"/>
        </w:rPr>
        <w:t>послесреднего, высшего и послевузовского образования.</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 w:id="477"/>
    <w:p>
      <w:pPr>
        <w:spacing w:after="0"/>
        <w:ind w:left="0"/>
        <w:jc w:val="left"/>
      </w:pPr>
      <w:r>
        <w:rPr>
          <w:rFonts w:ascii="Times New Roman"/>
          <w:b/>
          <w:i w:val="false"/>
          <w:color w:val="000000"/>
        </w:rPr>
        <w:t xml:space="preserve"> Направление № _____ на молодежную практику</w:t>
      </w:r>
    </w:p>
    <w:bookmarkEnd w:id="477"/>
    <w:p>
      <w:pPr>
        <w:spacing w:after="0"/>
        <w:ind w:left="0"/>
        <w:jc w:val="both"/>
      </w:pPr>
      <w:bookmarkStart w:name="z517" w:id="478"/>
      <w:r>
        <w:rPr>
          <w:rFonts w:ascii="Times New Roman"/>
          <w:b w:val="false"/>
          <w:i w:val="false"/>
          <w:color w:val="000000"/>
          <w:sz w:val="28"/>
        </w:rPr>
        <w:t>
      Безработный __________________________________________________________</w:t>
      </w:r>
    </w:p>
    <w:bookmarkEnd w:id="47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для трудоустройства на молодежную практику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профессии/специальности)</w:t>
      </w:r>
    </w:p>
    <w:p>
      <w:pPr>
        <w:spacing w:after="0"/>
        <w:ind w:left="0"/>
        <w:jc w:val="both"/>
      </w:pPr>
      <w:r>
        <w:rPr>
          <w:rFonts w:ascii="Times New Roman"/>
          <w:b w:val="false"/>
          <w:i w:val="false"/>
          <w:color w:val="000000"/>
          <w:sz w:val="28"/>
        </w:rPr>
        <w:t>сроком на ______ месяцев с "__" ______ 20__ года по "__" ______ 20__ года.</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bookmarkStart w:name="z518" w:id="479"/>
    <w:p>
      <w:pPr>
        <w:spacing w:after="0"/>
        <w:ind w:left="0"/>
        <w:jc w:val="left"/>
      </w:pPr>
      <w:r>
        <w:rPr>
          <w:rFonts w:ascii="Times New Roman"/>
          <w:b/>
          <w:i w:val="false"/>
          <w:color w:val="000000"/>
        </w:rPr>
        <w:t xml:space="preserve"> Уведомление к направлению №______.</w:t>
      </w:r>
    </w:p>
    <w:bookmarkEnd w:id="479"/>
    <w:p>
      <w:pPr>
        <w:spacing w:after="0"/>
        <w:ind w:left="0"/>
        <w:jc w:val="both"/>
      </w:pPr>
      <w:bookmarkStart w:name="z519" w:id="480"/>
      <w:r>
        <w:rPr>
          <w:rFonts w:ascii="Times New Roman"/>
          <w:b w:val="false"/>
          <w:i w:val="false"/>
          <w:color w:val="000000"/>
          <w:sz w:val="28"/>
        </w:rPr>
        <w:t>
      _______________________________________________________________________</w:t>
      </w:r>
    </w:p>
    <w:bookmarkEnd w:id="48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 ________ 20____ года</w:t>
      </w:r>
    </w:p>
    <w:p>
      <w:pPr>
        <w:spacing w:after="0"/>
        <w:ind w:left="0"/>
        <w:jc w:val="both"/>
      </w:pPr>
      <w:r>
        <w:rPr>
          <w:rFonts w:ascii="Times New Roman"/>
          <w:b w:val="false"/>
          <w:i w:val="false"/>
          <w:color w:val="000000"/>
          <w:sz w:val="28"/>
        </w:rPr>
        <w:t>№ _____ (приказ № ____ от "__" ___________ 20____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принят на молодежную практику в качестве_________________________________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со сроком трудоустройства на молодежную практику____ месяцев с "__" ______</w:t>
      </w:r>
    </w:p>
    <w:p>
      <w:pPr>
        <w:spacing w:after="0"/>
        <w:ind w:left="0"/>
        <w:jc w:val="both"/>
      </w:pPr>
      <w:r>
        <w:rPr>
          <w:rFonts w:ascii="Times New Roman"/>
          <w:b w:val="false"/>
          <w:i w:val="false"/>
          <w:color w:val="000000"/>
          <w:sz w:val="28"/>
        </w:rPr>
        <w:t>20 __ года по "__" _______ 20__года.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81"/>
    <w:p>
      <w:pPr>
        <w:spacing w:after="0"/>
        <w:ind w:left="0"/>
        <w:jc w:val="left"/>
      </w:pPr>
      <w:r>
        <w:rPr>
          <w:rFonts w:ascii="Times New Roman"/>
          <w:b/>
          <w:i w:val="false"/>
          <w:color w:val="000000"/>
        </w:rPr>
        <w:t xml:space="preserve"> Сведения о безработных, участвующих в молодежной практике</w:t>
      </w:r>
    </w:p>
    <w:bookmarkEnd w:id="481"/>
    <w:p>
      <w:pPr>
        <w:spacing w:after="0"/>
        <w:ind w:left="0"/>
        <w:jc w:val="both"/>
      </w:pPr>
      <w:bookmarkStart w:name="z523" w:id="482"/>
      <w:r>
        <w:rPr>
          <w:rFonts w:ascii="Times New Roman"/>
          <w:b w:val="false"/>
          <w:i w:val="false"/>
          <w:color w:val="000000"/>
          <w:sz w:val="28"/>
        </w:rPr>
        <w:t>
      в _______________________________________за ______________ 20___года</w:t>
      </w:r>
    </w:p>
    <w:bookmarkEnd w:id="482"/>
    <w:p>
      <w:pPr>
        <w:spacing w:after="0"/>
        <w:ind w:left="0"/>
        <w:jc w:val="both"/>
      </w:pPr>
      <w:r>
        <w:rPr>
          <w:rFonts w:ascii="Times New Roman"/>
          <w:b w:val="false"/>
          <w:i w:val="false"/>
          <w:color w:val="000000"/>
          <w:sz w:val="28"/>
        </w:rPr>
        <w:t xml:space="preserve"> (наименование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20-ти значного карточного или текущего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83"/>
    <w:p>
      <w:pPr>
        <w:spacing w:after="0"/>
        <w:ind w:left="0"/>
        <w:jc w:val="both"/>
      </w:pPr>
      <w:r>
        <w:rPr>
          <w:rFonts w:ascii="Times New Roman"/>
          <w:b w:val="false"/>
          <w:i w:val="false"/>
          <w:color w:val="000000"/>
          <w:sz w:val="28"/>
        </w:rPr>
        <w:t>
      ЭЦП работодателя</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bl>
    <w:bookmarkStart w:name="z527" w:id="484"/>
    <w:p>
      <w:pPr>
        <w:spacing w:after="0"/>
        <w:ind w:left="0"/>
        <w:jc w:val="left"/>
      </w:pPr>
      <w:r>
        <w:rPr>
          <w:rFonts w:ascii="Times New Roman"/>
          <w:b/>
          <w:i w:val="false"/>
          <w:color w:val="000000"/>
        </w:rPr>
        <w:t xml:space="preserve"> Правила организации и финансирования профессионального обучения</w:t>
      </w:r>
    </w:p>
    <w:bookmarkEnd w:id="484"/>
    <w:bookmarkStart w:name="z528" w:id="485"/>
    <w:p>
      <w:pPr>
        <w:spacing w:after="0"/>
        <w:ind w:left="0"/>
        <w:jc w:val="left"/>
      </w:pPr>
      <w:r>
        <w:rPr>
          <w:rFonts w:ascii="Times New Roman"/>
          <w:b/>
          <w:i w:val="false"/>
          <w:color w:val="000000"/>
        </w:rPr>
        <w:t xml:space="preserve"> Глава 1. Общие положения</w:t>
      </w:r>
    </w:p>
    <w:bookmarkEnd w:id="485"/>
    <w:bookmarkStart w:name="z529" w:id="486"/>
    <w:p>
      <w:pPr>
        <w:spacing w:after="0"/>
        <w:ind w:left="0"/>
        <w:jc w:val="both"/>
      </w:pPr>
      <w:r>
        <w:rPr>
          <w:rFonts w:ascii="Times New Roman"/>
          <w:b w:val="false"/>
          <w:i w:val="false"/>
          <w:color w:val="000000"/>
          <w:sz w:val="28"/>
        </w:rPr>
        <w:t xml:space="preserve">
      1. Настоящие Правила организации и финансирования профессионального обучения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с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и определяют порядок организации и финансирования профессионального обучения безработных в учебных организациях по запросу работодателей и на рабочем месте у работодателей в рамках Национального проекта по развитию предпринимательства на 2021-2025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486"/>
    <w:bookmarkStart w:name="z530" w:id="48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87"/>
    <w:bookmarkStart w:name="z531" w:id="488"/>
    <w:p>
      <w:pPr>
        <w:spacing w:after="0"/>
        <w:ind w:left="0"/>
        <w:jc w:val="both"/>
      </w:pPr>
      <w:r>
        <w:rPr>
          <w:rFonts w:ascii="Times New Roman"/>
          <w:b w:val="false"/>
          <w:i w:val="false"/>
          <w:color w:val="000000"/>
          <w:sz w:val="28"/>
        </w:rPr>
        <w:t>
      1)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488"/>
    <w:bookmarkStart w:name="z532" w:id="489"/>
    <w:p>
      <w:pPr>
        <w:spacing w:after="0"/>
        <w:ind w:left="0"/>
        <w:jc w:val="both"/>
      </w:pPr>
      <w:r>
        <w:rPr>
          <w:rFonts w:ascii="Times New Roman"/>
          <w:b w:val="false"/>
          <w:i w:val="false"/>
          <w:color w:val="000000"/>
          <w:sz w:val="28"/>
        </w:rPr>
        <w:t>
      2)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489"/>
    <w:bookmarkStart w:name="z533" w:id="490"/>
    <w:p>
      <w:pPr>
        <w:spacing w:after="0"/>
        <w:ind w:left="0"/>
        <w:jc w:val="both"/>
      </w:pPr>
      <w:r>
        <w:rPr>
          <w:rFonts w:ascii="Times New Roman"/>
          <w:b w:val="false"/>
          <w:i w:val="false"/>
          <w:color w:val="000000"/>
          <w:sz w:val="28"/>
        </w:rPr>
        <w:t>
      3)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90"/>
    <w:bookmarkStart w:name="z534" w:id="491"/>
    <w:p>
      <w:pPr>
        <w:spacing w:after="0"/>
        <w:ind w:left="0"/>
        <w:jc w:val="both"/>
      </w:pPr>
      <w:r>
        <w:rPr>
          <w:rFonts w:ascii="Times New Roman"/>
          <w:b w:val="false"/>
          <w:i w:val="false"/>
          <w:color w:val="000000"/>
          <w:sz w:val="28"/>
        </w:rPr>
        <w:t>
      4) работодатель – физическое или юридическое лицо, с которым работник состоит в трудовых отношениях;</w:t>
      </w:r>
    </w:p>
    <w:bookmarkEnd w:id="491"/>
    <w:bookmarkStart w:name="z535" w:id="492"/>
    <w:p>
      <w:pPr>
        <w:spacing w:after="0"/>
        <w:ind w:left="0"/>
        <w:jc w:val="both"/>
      </w:pPr>
      <w:r>
        <w:rPr>
          <w:rFonts w:ascii="Times New Roman"/>
          <w:b w:val="false"/>
          <w:i w:val="false"/>
          <w:color w:val="000000"/>
          <w:sz w:val="28"/>
        </w:rPr>
        <w:t>
      5)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492"/>
    <w:bookmarkStart w:name="z536" w:id="493"/>
    <w:p>
      <w:pPr>
        <w:spacing w:after="0"/>
        <w:ind w:left="0"/>
        <w:jc w:val="both"/>
      </w:pPr>
      <w:r>
        <w:rPr>
          <w:rFonts w:ascii="Times New Roman"/>
          <w:b w:val="false"/>
          <w:i w:val="false"/>
          <w:color w:val="000000"/>
          <w:sz w:val="28"/>
        </w:rPr>
        <w:t>
      6) безработное лицо – физическое лицо, осуществляющее поиск работы и готовое приступить к работе;</w:t>
      </w:r>
    </w:p>
    <w:bookmarkEnd w:id="493"/>
    <w:bookmarkStart w:name="z537" w:id="494"/>
    <w:p>
      <w:pPr>
        <w:spacing w:after="0"/>
        <w:ind w:left="0"/>
        <w:jc w:val="both"/>
      </w:pPr>
      <w:r>
        <w:rPr>
          <w:rFonts w:ascii="Times New Roman"/>
          <w:b w:val="false"/>
          <w:i w:val="false"/>
          <w:color w:val="000000"/>
          <w:sz w:val="28"/>
        </w:rPr>
        <w:t xml:space="preserve">
      7) профессиональное обучение – обучение в организациях образования либо учебных центрах при организациях работодателей, имеющих право на образовательную деятельность, включающее в себя профессиональную подготовку, переподготовку в целях получения новых специальностей (профессий) и повышение квалификации в рамках мер содействия занятости,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494"/>
    <w:bookmarkStart w:name="z538" w:id="495"/>
    <w:p>
      <w:pPr>
        <w:spacing w:after="0"/>
        <w:ind w:left="0"/>
        <w:jc w:val="both"/>
      </w:pPr>
      <w:r>
        <w:rPr>
          <w:rFonts w:ascii="Times New Roman"/>
          <w:b w:val="false"/>
          <w:i w:val="false"/>
          <w:color w:val="000000"/>
          <w:sz w:val="28"/>
        </w:rPr>
        <w:t>
      8) колледж – учебное заведение, реализующее образовательные программы общего среднего, технического и профессионального образования;</w:t>
      </w:r>
    </w:p>
    <w:bookmarkEnd w:id="495"/>
    <w:bookmarkStart w:name="z539" w:id="496"/>
    <w:p>
      <w:pPr>
        <w:spacing w:after="0"/>
        <w:ind w:left="0"/>
        <w:jc w:val="both"/>
      </w:pPr>
      <w:r>
        <w:rPr>
          <w:rFonts w:ascii="Times New Roman"/>
          <w:b w:val="false"/>
          <w:i w:val="false"/>
          <w:color w:val="000000"/>
          <w:sz w:val="28"/>
        </w:rPr>
        <w:t>
      9) учебное заведение – организация образования, реализующая образовательные программы технического и профессионального, послесреднего, высшего и (или) послевузовского образования;</w:t>
      </w:r>
    </w:p>
    <w:bookmarkEnd w:id="496"/>
    <w:bookmarkStart w:name="z540" w:id="497"/>
    <w:p>
      <w:pPr>
        <w:spacing w:after="0"/>
        <w:ind w:left="0"/>
        <w:jc w:val="both"/>
      </w:pPr>
      <w:r>
        <w:rPr>
          <w:rFonts w:ascii="Times New Roman"/>
          <w:b w:val="false"/>
          <w:i w:val="false"/>
          <w:color w:val="000000"/>
          <w:sz w:val="28"/>
        </w:rPr>
        <w:t>
      10)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w:t>
      </w:r>
    </w:p>
    <w:bookmarkEnd w:id="497"/>
    <w:bookmarkStart w:name="z541" w:id="498"/>
    <w:p>
      <w:pPr>
        <w:spacing w:after="0"/>
        <w:ind w:left="0"/>
        <w:jc w:val="both"/>
      </w:pPr>
      <w:r>
        <w:rPr>
          <w:rFonts w:ascii="Times New Roman"/>
          <w:b w:val="false"/>
          <w:i w:val="false"/>
          <w:color w:val="000000"/>
          <w:sz w:val="28"/>
        </w:rPr>
        <w:t>
      11) региональная комиссия – межведомственная комиссия при местном исполнительном органе области (города республиканского значения, столицы) по вопросам содействия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498"/>
    <w:bookmarkStart w:name="z542" w:id="499"/>
    <w:p>
      <w:pPr>
        <w:spacing w:after="0"/>
        <w:ind w:left="0"/>
        <w:jc w:val="both"/>
      </w:pPr>
      <w:r>
        <w:rPr>
          <w:rFonts w:ascii="Times New Roman"/>
          <w:b w:val="false"/>
          <w:i w:val="false"/>
          <w:color w:val="000000"/>
          <w:sz w:val="28"/>
        </w:rPr>
        <w:t>
      12) районная (городская) комиссия – межведомственная комиссия при местном исполнительном органе района (города) по вопросам занятости населения;</w:t>
      </w:r>
    </w:p>
    <w:bookmarkEnd w:id="499"/>
    <w:bookmarkStart w:name="z543" w:id="500"/>
    <w:p>
      <w:pPr>
        <w:spacing w:after="0"/>
        <w:ind w:left="0"/>
        <w:jc w:val="both"/>
      </w:pPr>
      <w:r>
        <w:rPr>
          <w:rFonts w:ascii="Times New Roman"/>
          <w:b w:val="false"/>
          <w:i w:val="false"/>
          <w:color w:val="000000"/>
          <w:sz w:val="28"/>
        </w:rPr>
        <w:t>
      13)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500"/>
    <w:bookmarkStart w:name="z544" w:id="501"/>
    <w:p>
      <w:pPr>
        <w:spacing w:after="0"/>
        <w:ind w:left="0"/>
        <w:jc w:val="both"/>
      </w:pPr>
      <w:r>
        <w:rPr>
          <w:rFonts w:ascii="Times New Roman"/>
          <w:b w:val="false"/>
          <w:i w:val="false"/>
          <w:color w:val="000000"/>
          <w:sz w:val="28"/>
        </w:rPr>
        <w:t>
      14)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w:t>
      </w:r>
    </w:p>
    <w:bookmarkEnd w:id="501"/>
    <w:bookmarkStart w:name="z545" w:id="502"/>
    <w:p>
      <w:pPr>
        <w:spacing w:after="0"/>
        <w:ind w:left="0"/>
        <w:jc w:val="both"/>
      </w:pPr>
      <w:r>
        <w:rPr>
          <w:rFonts w:ascii="Times New Roman"/>
          <w:b w:val="false"/>
          <w:i w:val="false"/>
          <w:color w:val="000000"/>
          <w:sz w:val="28"/>
        </w:rPr>
        <w:t>
      3. Продолжительность профессионального обучения составляет не более 6 (шести) месяцев, исходя из особенностей квалификации и навыков.</w:t>
      </w:r>
    </w:p>
    <w:bookmarkEnd w:id="502"/>
    <w:bookmarkStart w:name="z546" w:id="503"/>
    <w:p>
      <w:pPr>
        <w:spacing w:after="0"/>
        <w:ind w:left="0"/>
        <w:jc w:val="left"/>
      </w:pPr>
      <w:r>
        <w:rPr>
          <w:rFonts w:ascii="Times New Roman"/>
          <w:b/>
          <w:i w:val="false"/>
          <w:color w:val="000000"/>
        </w:rPr>
        <w:t xml:space="preserve"> Глава 2. Порядок организации и финансирования профессионального обучения безработных в учебных организациях по запросу работодателей</w:t>
      </w:r>
    </w:p>
    <w:bookmarkEnd w:id="503"/>
    <w:bookmarkStart w:name="z547" w:id="504"/>
    <w:p>
      <w:pPr>
        <w:spacing w:after="0"/>
        <w:ind w:left="0"/>
        <w:jc w:val="left"/>
      </w:pPr>
      <w:r>
        <w:rPr>
          <w:rFonts w:ascii="Times New Roman"/>
          <w:b/>
          <w:i w:val="false"/>
          <w:color w:val="000000"/>
        </w:rPr>
        <w:t xml:space="preserve"> Параграф 1. Порядок организации профессионального обучения безработных в учебных организациях по запросу работодателей</w:t>
      </w:r>
    </w:p>
    <w:bookmarkEnd w:id="504"/>
    <w:bookmarkStart w:name="z548" w:id="505"/>
    <w:p>
      <w:pPr>
        <w:spacing w:after="0"/>
        <w:ind w:left="0"/>
        <w:jc w:val="both"/>
      </w:pPr>
      <w:r>
        <w:rPr>
          <w:rFonts w:ascii="Times New Roman"/>
          <w:b w:val="false"/>
          <w:i w:val="false"/>
          <w:color w:val="000000"/>
          <w:sz w:val="28"/>
        </w:rPr>
        <w:t>
      4. Профессиональное обучение безработных в учебных организациях по запросу работодателей (далее – Обучение) организуется по заявкам работодателей независимо от их формы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05"/>
    <w:bookmarkStart w:name="z549" w:id="506"/>
    <w:p>
      <w:pPr>
        <w:spacing w:after="0"/>
        <w:ind w:left="0"/>
        <w:jc w:val="both"/>
      </w:pPr>
      <w:r>
        <w:rPr>
          <w:rFonts w:ascii="Times New Roman"/>
          <w:b w:val="false"/>
          <w:i w:val="false"/>
          <w:color w:val="000000"/>
          <w:sz w:val="28"/>
        </w:rPr>
        <w:t>
      5. Перечень квалификаций и навыков для проведения обучения формируется на основе заявок работодателей.</w:t>
      </w:r>
    </w:p>
    <w:bookmarkEnd w:id="506"/>
    <w:bookmarkStart w:name="z550" w:id="507"/>
    <w:p>
      <w:pPr>
        <w:spacing w:after="0"/>
        <w:ind w:left="0"/>
        <w:jc w:val="both"/>
      </w:pPr>
      <w:r>
        <w:rPr>
          <w:rFonts w:ascii="Times New Roman"/>
          <w:b w:val="false"/>
          <w:i w:val="false"/>
          <w:color w:val="000000"/>
          <w:sz w:val="28"/>
        </w:rPr>
        <w:t>
      6. Работодатель для организации Обучения, подает заявку на предстоящий финансовый год по форме согласно приложению 1 к настоящим Правилам, в центр занятости в срок до 1 ноября текущего финансового года.</w:t>
      </w:r>
    </w:p>
    <w:bookmarkEnd w:id="507"/>
    <w:bookmarkStart w:name="z551" w:id="508"/>
    <w:p>
      <w:pPr>
        <w:spacing w:after="0"/>
        <w:ind w:left="0"/>
        <w:jc w:val="both"/>
      </w:pPr>
      <w:r>
        <w:rPr>
          <w:rFonts w:ascii="Times New Roman"/>
          <w:b w:val="false"/>
          <w:i w:val="false"/>
          <w:color w:val="000000"/>
          <w:sz w:val="28"/>
        </w:rPr>
        <w:t>
      7. Центр занятости в течение 5 рабочих дней со дня завершения сбора заявок формирует единый перечень работодателей и направляет в районную (городскую) комиссию для утверждения.</w:t>
      </w:r>
    </w:p>
    <w:bookmarkEnd w:id="508"/>
    <w:bookmarkStart w:name="z552" w:id="509"/>
    <w:p>
      <w:pPr>
        <w:spacing w:after="0"/>
        <w:ind w:left="0"/>
        <w:jc w:val="both"/>
      </w:pPr>
      <w:r>
        <w:rPr>
          <w:rFonts w:ascii="Times New Roman"/>
          <w:b w:val="false"/>
          <w:i w:val="false"/>
          <w:color w:val="000000"/>
          <w:sz w:val="28"/>
        </w:rPr>
        <w:t>
      8. Районная (городская) комиссия в течение 5 (пяти) рабочих дней утверждает перечень работодателей по заявкам которых будет организовано Обучение на очередной финансовый год с указанием квалификации (навыков), количества направляемых безработных на профессиональное обучение, продолжительности обучения.</w:t>
      </w:r>
    </w:p>
    <w:bookmarkEnd w:id="509"/>
    <w:bookmarkStart w:name="z553" w:id="510"/>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510"/>
    <w:bookmarkStart w:name="z554" w:id="511"/>
    <w:p>
      <w:pPr>
        <w:spacing w:after="0"/>
        <w:ind w:left="0"/>
        <w:jc w:val="both"/>
      </w:pPr>
      <w:r>
        <w:rPr>
          <w:rFonts w:ascii="Times New Roman"/>
          <w:b w:val="false"/>
          <w:i w:val="false"/>
          <w:color w:val="000000"/>
          <w:sz w:val="28"/>
        </w:rPr>
        <w:t>
      9. Центр занятости в течение 5 (пяти) рабочих дней после утверждения перечня работодателей извещает работодателей о принятом решении районной (городской) комиссии.</w:t>
      </w:r>
    </w:p>
    <w:bookmarkEnd w:id="511"/>
    <w:bookmarkStart w:name="z555" w:id="512"/>
    <w:p>
      <w:pPr>
        <w:spacing w:after="0"/>
        <w:ind w:left="0"/>
        <w:jc w:val="both"/>
      </w:pPr>
      <w:r>
        <w:rPr>
          <w:rFonts w:ascii="Times New Roman"/>
          <w:b w:val="false"/>
          <w:i w:val="false"/>
          <w:color w:val="000000"/>
          <w:sz w:val="28"/>
        </w:rPr>
        <w:t>
      10. Региональная палата предпринимателей (далее – РПП) для размещения государственного образовательного заказа осуществляет отбор учебных центров при работодателях и ассоциациях, колледжей проекта "Жас Маман", частных учебных центров и колледжей (далее – Организации образования) и включает их Реестр учебных центров и учебных заведений по профессиональной подготовке, переподготовке, повышению квалификации и присвоению квалификации по профессиям (специальностям) технического и обслуживающего труда Национальной палаты предпринимателей Республики Казахстан "Атамекен" (далее – Реестр).</w:t>
      </w:r>
    </w:p>
    <w:bookmarkEnd w:id="512"/>
    <w:bookmarkStart w:name="z556" w:id="513"/>
    <w:p>
      <w:pPr>
        <w:spacing w:after="0"/>
        <w:ind w:left="0"/>
        <w:jc w:val="both"/>
      </w:pPr>
      <w:r>
        <w:rPr>
          <w:rFonts w:ascii="Times New Roman"/>
          <w:b w:val="false"/>
          <w:i w:val="false"/>
          <w:color w:val="000000"/>
          <w:sz w:val="28"/>
        </w:rPr>
        <w:t>
      11. Организации образования включаются в Реестр при условии соответствия следующим требованиям:</w:t>
      </w:r>
    </w:p>
    <w:bookmarkEnd w:id="513"/>
    <w:bookmarkStart w:name="z557" w:id="514"/>
    <w:p>
      <w:pPr>
        <w:spacing w:after="0"/>
        <w:ind w:left="0"/>
        <w:jc w:val="both"/>
      </w:pPr>
      <w:r>
        <w:rPr>
          <w:rFonts w:ascii="Times New Roman"/>
          <w:b w:val="false"/>
          <w:i w:val="false"/>
          <w:color w:val="000000"/>
          <w:sz w:val="28"/>
        </w:rPr>
        <w:t>
      1) использование элементов дуального обучения с наставничеством;</w:t>
      </w:r>
    </w:p>
    <w:bookmarkEnd w:id="514"/>
    <w:bookmarkStart w:name="z558" w:id="515"/>
    <w:p>
      <w:pPr>
        <w:spacing w:after="0"/>
        <w:ind w:left="0"/>
        <w:jc w:val="both"/>
      </w:pPr>
      <w:r>
        <w:rPr>
          <w:rFonts w:ascii="Times New Roman"/>
          <w:b w:val="false"/>
          <w:i w:val="false"/>
          <w:color w:val="000000"/>
          <w:sz w:val="28"/>
        </w:rPr>
        <w:t>
      2) наличие не менее 6 (шести) месяцев опыта проведения профессионального обучения с выдачей лицам, прошедшим обучение, сдавшим квалификационный экзамен, свидетельства установленного образца или сертификата, либо наличие лицензии на образовательную деятельность по специальностям технического и профессионального образования (для учебных центров при предприятиях или отраслевых ассоциациях опыт проведения профессионального обучения не требуется);</w:t>
      </w:r>
    </w:p>
    <w:bookmarkEnd w:id="515"/>
    <w:bookmarkStart w:name="z559" w:id="516"/>
    <w:p>
      <w:pPr>
        <w:spacing w:after="0"/>
        <w:ind w:left="0"/>
        <w:jc w:val="both"/>
      </w:pPr>
      <w:r>
        <w:rPr>
          <w:rFonts w:ascii="Times New Roman"/>
          <w:b w:val="false"/>
          <w:i w:val="false"/>
          <w:color w:val="000000"/>
          <w:sz w:val="28"/>
        </w:rPr>
        <w:t>
      3) уровень трудоустройства лиц, прошедших обучение (на момент подачи заявки на включение в Реестр), составляет не менее 60%;</w:t>
      </w:r>
    </w:p>
    <w:bookmarkEnd w:id="516"/>
    <w:bookmarkStart w:name="z560" w:id="517"/>
    <w:p>
      <w:pPr>
        <w:spacing w:after="0"/>
        <w:ind w:left="0"/>
        <w:jc w:val="both"/>
      </w:pPr>
      <w:r>
        <w:rPr>
          <w:rFonts w:ascii="Times New Roman"/>
          <w:b w:val="false"/>
          <w:i w:val="false"/>
          <w:color w:val="000000"/>
          <w:sz w:val="28"/>
        </w:rPr>
        <w:t>
      4) наличие преподавателей с профессиональным практическим опытом работы на производстве не менее одного года;</w:t>
      </w:r>
    </w:p>
    <w:bookmarkEnd w:id="517"/>
    <w:bookmarkStart w:name="z561" w:id="518"/>
    <w:p>
      <w:pPr>
        <w:spacing w:after="0"/>
        <w:ind w:left="0"/>
        <w:jc w:val="both"/>
      </w:pPr>
      <w:r>
        <w:rPr>
          <w:rFonts w:ascii="Times New Roman"/>
          <w:b w:val="false"/>
          <w:i w:val="false"/>
          <w:color w:val="000000"/>
          <w:sz w:val="28"/>
        </w:rPr>
        <w:t>
      5) наличие материально-технической базы;</w:t>
      </w:r>
    </w:p>
    <w:bookmarkEnd w:id="518"/>
    <w:bookmarkStart w:name="z562" w:id="519"/>
    <w:p>
      <w:pPr>
        <w:spacing w:after="0"/>
        <w:ind w:left="0"/>
        <w:jc w:val="both"/>
      </w:pPr>
      <w:r>
        <w:rPr>
          <w:rFonts w:ascii="Times New Roman"/>
          <w:b w:val="false"/>
          <w:i w:val="false"/>
          <w:color w:val="000000"/>
          <w:sz w:val="28"/>
        </w:rPr>
        <w:t>
      6) наличие образовательных программ профессионального обучения, согласованных с РПП и работодателями.</w:t>
      </w:r>
    </w:p>
    <w:bookmarkEnd w:id="519"/>
    <w:bookmarkStart w:name="z563" w:id="520"/>
    <w:p>
      <w:pPr>
        <w:spacing w:after="0"/>
        <w:ind w:left="0"/>
        <w:jc w:val="both"/>
      </w:pPr>
      <w:r>
        <w:rPr>
          <w:rFonts w:ascii="Times New Roman"/>
          <w:b w:val="false"/>
          <w:i w:val="false"/>
          <w:color w:val="000000"/>
          <w:sz w:val="28"/>
        </w:rPr>
        <w:t>
      Уровень трудоустройства рассчитывается без учета лиц, призванных на срочную службу в Вооруженные силы Республики Казахстан, находящихся в отпуске по уходу за ребенком, повторно получающих образование и определяется на основании наличия обязательных пенсионных взносов.</w:t>
      </w:r>
    </w:p>
    <w:bookmarkEnd w:id="520"/>
    <w:bookmarkStart w:name="z564" w:id="521"/>
    <w:p>
      <w:pPr>
        <w:spacing w:after="0"/>
        <w:ind w:left="0"/>
        <w:jc w:val="both"/>
      </w:pPr>
      <w:r>
        <w:rPr>
          <w:rFonts w:ascii="Times New Roman"/>
          <w:b w:val="false"/>
          <w:i w:val="false"/>
          <w:color w:val="000000"/>
          <w:sz w:val="28"/>
        </w:rPr>
        <w:t>
      Обязательные пенсионные взносы проверяются уполномоченным органом по вопросам занятости населения по истечении трех месяцев после завершения обучения безработными.</w:t>
      </w:r>
    </w:p>
    <w:bookmarkEnd w:id="521"/>
    <w:bookmarkStart w:name="z565" w:id="522"/>
    <w:p>
      <w:pPr>
        <w:spacing w:after="0"/>
        <w:ind w:left="0"/>
        <w:jc w:val="both"/>
      </w:pPr>
      <w:r>
        <w:rPr>
          <w:rFonts w:ascii="Times New Roman"/>
          <w:b w:val="false"/>
          <w:i w:val="false"/>
          <w:color w:val="000000"/>
          <w:sz w:val="28"/>
        </w:rPr>
        <w:t>
      Порядок включения Организации образования в Реестр определяется Национальной палатой предпринимателей Республики Казахстан "Атамекен".</w:t>
      </w:r>
    </w:p>
    <w:bookmarkEnd w:id="522"/>
    <w:bookmarkStart w:name="z566" w:id="523"/>
    <w:p>
      <w:pPr>
        <w:spacing w:after="0"/>
        <w:ind w:left="0"/>
        <w:jc w:val="both"/>
      </w:pPr>
      <w:r>
        <w:rPr>
          <w:rFonts w:ascii="Times New Roman"/>
          <w:b w:val="false"/>
          <w:i w:val="false"/>
          <w:color w:val="000000"/>
          <w:sz w:val="28"/>
        </w:rPr>
        <w:t>
      12. Претенденты, желающие участвовать в Обучении, подают в центры занятости населения заявление по форме согласно приложению 2 к настоящим Правилам, с приложением следующих документов:</w:t>
      </w:r>
    </w:p>
    <w:bookmarkEnd w:id="523"/>
    <w:bookmarkStart w:name="z567" w:id="524"/>
    <w:p>
      <w:pPr>
        <w:spacing w:after="0"/>
        <w:ind w:left="0"/>
        <w:jc w:val="both"/>
      </w:pPr>
      <w:r>
        <w:rPr>
          <w:rFonts w:ascii="Times New Roman"/>
          <w:b w:val="false"/>
          <w:i w:val="false"/>
          <w:color w:val="000000"/>
          <w:sz w:val="28"/>
        </w:rPr>
        <w:t>
      1) документ, удостоверяющий личность;</w:t>
      </w:r>
    </w:p>
    <w:bookmarkEnd w:id="524"/>
    <w:bookmarkStart w:name="z568" w:id="525"/>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статьей 35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(при наличии);</w:t>
      </w:r>
    </w:p>
    <w:bookmarkEnd w:id="525"/>
    <w:bookmarkStart w:name="z569" w:id="526"/>
    <w:p>
      <w:pPr>
        <w:spacing w:after="0"/>
        <w:ind w:left="0"/>
        <w:jc w:val="both"/>
      </w:pPr>
      <w:r>
        <w:rPr>
          <w:rFonts w:ascii="Times New Roman"/>
          <w:b w:val="false"/>
          <w:i w:val="false"/>
          <w:color w:val="000000"/>
          <w:sz w:val="28"/>
        </w:rPr>
        <w:t>
      3) документы об образовании (аттестат, свидетельство, диплом), документы, подтверждающие прохождение обучения (удостоверение, сертификат) при наличии;</w:t>
      </w:r>
    </w:p>
    <w:bookmarkEnd w:id="526"/>
    <w:bookmarkStart w:name="z570" w:id="527"/>
    <w:p>
      <w:pPr>
        <w:spacing w:after="0"/>
        <w:ind w:left="0"/>
        <w:jc w:val="both"/>
      </w:pPr>
      <w:r>
        <w:rPr>
          <w:rFonts w:ascii="Times New Roman"/>
          <w:b w:val="false"/>
          <w:i w:val="false"/>
          <w:color w:val="000000"/>
          <w:sz w:val="28"/>
        </w:rPr>
        <w:t xml:space="preserve">
      4) копия справки о состоянии здоровья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bookmarkEnd w:id="527"/>
    <w:bookmarkStart w:name="z571" w:id="528"/>
    <w:p>
      <w:pPr>
        <w:spacing w:after="0"/>
        <w:ind w:left="0"/>
        <w:jc w:val="both"/>
      </w:pPr>
      <w:r>
        <w:rPr>
          <w:rFonts w:ascii="Times New Roman"/>
          <w:b w:val="false"/>
          <w:i w:val="false"/>
          <w:color w:val="000000"/>
          <w:sz w:val="28"/>
        </w:rPr>
        <w:t>
      5) номер текущего (карточного) счета, открытого в банке второго уровня (предъявляется после зачисления в Организацию образования).</w:t>
      </w:r>
    </w:p>
    <w:bookmarkEnd w:id="528"/>
    <w:bookmarkStart w:name="z572" w:id="529"/>
    <w:p>
      <w:pPr>
        <w:spacing w:after="0"/>
        <w:ind w:left="0"/>
        <w:jc w:val="both"/>
      </w:pPr>
      <w:r>
        <w:rPr>
          <w:rFonts w:ascii="Times New Roman"/>
          <w:b w:val="false"/>
          <w:i w:val="false"/>
          <w:color w:val="000000"/>
          <w:sz w:val="28"/>
        </w:rPr>
        <w:t>
      Копия справки о состоянии здоровья предъявляется после зачисления в Организацию образования.</w:t>
      </w:r>
    </w:p>
    <w:bookmarkEnd w:id="529"/>
    <w:bookmarkStart w:name="z573" w:id="530"/>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530"/>
    <w:bookmarkStart w:name="z574" w:id="531"/>
    <w:p>
      <w:pPr>
        <w:spacing w:after="0"/>
        <w:ind w:left="0"/>
        <w:jc w:val="both"/>
      </w:pPr>
      <w:r>
        <w:rPr>
          <w:rFonts w:ascii="Times New Roman"/>
          <w:b w:val="false"/>
          <w:i w:val="false"/>
          <w:color w:val="000000"/>
          <w:sz w:val="28"/>
        </w:rPr>
        <w:t xml:space="preserve">
      13. Центр занятости проводит социальную профессиональную ориентацию претендента в соответствии с Правилами проведения социальной профессиональной ориентации,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13938) (далее - Приказ № 516).</w:t>
      </w:r>
    </w:p>
    <w:bookmarkEnd w:id="531"/>
    <w:bookmarkStart w:name="z575" w:id="532"/>
    <w:p>
      <w:pPr>
        <w:spacing w:after="0"/>
        <w:ind w:left="0"/>
        <w:jc w:val="both"/>
      </w:pPr>
      <w:r>
        <w:rPr>
          <w:rFonts w:ascii="Times New Roman"/>
          <w:b w:val="false"/>
          <w:i w:val="false"/>
          <w:color w:val="000000"/>
          <w:sz w:val="28"/>
        </w:rPr>
        <w:t>
      Центр занятости по результатам социальной профессиональной ориентации формирует список претендентов на обучение и направляет работодателю на согласование посредством электронной почты.</w:t>
      </w:r>
    </w:p>
    <w:bookmarkEnd w:id="532"/>
    <w:bookmarkStart w:name="z576" w:id="533"/>
    <w:p>
      <w:pPr>
        <w:spacing w:after="0"/>
        <w:ind w:left="0"/>
        <w:jc w:val="both"/>
      </w:pPr>
      <w:r>
        <w:rPr>
          <w:rFonts w:ascii="Times New Roman"/>
          <w:b w:val="false"/>
          <w:i w:val="false"/>
          <w:color w:val="000000"/>
          <w:sz w:val="28"/>
        </w:rPr>
        <w:t>
      14. Работодатель в течение 3 (трех) рабочих дней согласовывает список претендентов с указанием 3 вариантов Организации образования согласно Реестру. Претенденты исходя из рекомендации работодателя выбирают Организацию образования из Реестра.</w:t>
      </w:r>
    </w:p>
    <w:bookmarkEnd w:id="533"/>
    <w:bookmarkStart w:name="z577" w:id="534"/>
    <w:p>
      <w:pPr>
        <w:spacing w:after="0"/>
        <w:ind w:left="0"/>
        <w:jc w:val="both"/>
      </w:pPr>
      <w:r>
        <w:rPr>
          <w:rFonts w:ascii="Times New Roman"/>
          <w:b w:val="false"/>
          <w:i w:val="false"/>
          <w:color w:val="000000"/>
          <w:sz w:val="28"/>
        </w:rPr>
        <w:t>
      15. В течение 3 (трех) рабочих дней со дня выбора претендентом Организации образования, Центр занятости выдает претенденту с его согласия направление на обучение в Организацию образования по форме согласно приложению 3 к настоящим Правилам и заключает с безработным, организацией образования и работодателем социальный контракт по профессиональному обучению (далее – Социальный контракт) согласно приложению 6 к Приказу № 516.</w:t>
      </w:r>
    </w:p>
    <w:bookmarkEnd w:id="534"/>
    <w:bookmarkStart w:name="z578" w:id="535"/>
    <w:p>
      <w:pPr>
        <w:spacing w:after="0"/>
        <w:ind w:left="0"/>
        <w:jc w:val="both"/>
      </w:pPr>
      <w:r>
        <w:rPr>
          <w:rFonts w:ascii="Times New Roman"/>
          <w:b w:val="false"/>
          <w:i w:val="false"/>
          <w:color w:val="000000"/>
          <w:sz w:val="28"/>
        </w:rPr>
        <w:t>
      16. Центр занятости заключает договора о государственных закупках с организацией образования для реализации программы Обучения (далее - Договор).</w:t>
      </w:r>
    </w:p>
    <w:bookmarkEnd w:id="535"/>
    <w:bookmarkStart w:name="z579" w:id="536"/>
    <w:p>
      <w:pPr>
        <w:spacing w:after="0"/>
        <w:ind w:left="0"/>
        <w:jc w:val="both"/>
      </w:pPr>
      <w:r>
        <w:rPr>
          <w:rFonts w:ascii="Times New Roman"/>
          <w:b w:val="false"/>
          <w:i w:val="false"/>
          <w:color w:val="000000"/>
          <w:sz w:val="28"/>
        </w:rPr>
        <w:t>
      17. Претендент обращается к Организацию образования по вопросу Обучения в течение 5 (пяти) рабочих дней со дня получения направления от центра занятости.</w:t>
      </w:r>
    </w:p>
    <w:bookmarkEnd w:id="536"/>
    <w:bookmarkStart w:name="z580" w:id="537"/>
    <w:p>
      <w:pPr>
        <w:spacing w:after="0"/>
        <w:ind w:left="0"/>
        <w:jc w:val="both"/>
      </w:pPr>
      <w:r>
        <w:rPr>
          <w:rFonts w:ascii="Times New Roman"/>
          <w:b w:val="false"/>
          <w:i w:val="false"/>
          <w:color w:val="000000"/>
          <w:sz w:val="28"/>
        </w:rPr>
        <w:t>
      18. Организация образования в течение 3 (трех) рабочих дней зачисляет на обучение претендентов, обратившихся по направлению центра занятости, и направляет в центр занятости копию приказа о зачислении.</w:t>
      </w:r>
    </w:p>
    <w:bookmarkEnd w:id="537"/>
    <w:bookmarkStart w:name="z581" w:id="538"/>
    <w:p>
      <w:pPr>
        <w:spacing w:after="0"/>
        <w:ind w:left="0"/>
        <w:jc w:val="both"/>
      </w:pPr>
      <w:r>
        <w:rPr>
          <w:rFonts w:ascii="Times New Roman"/>
          <w:b w:val="false"/>
          <w:i w:val="false"/>
          <w:color w:val="000000"/>
          <w:sz w:val="28"/>
        </w:rPr>
        <w:t>
      19. Организация образования осуществляет обучение в очной форме и (или) онлайн режиме.</w:t>
      </w:r>
    </w:p>
    <w:bookmarkEnd w:id="538"/>
    <w:bookmarkStart w:name="z582" w:id="539"/>
    <w:p>
      <w:pPr>
        <w:spacing w:after="0"/>
        <w:ind w:left="0"/>
        <w:jc w:val="both"/>
      </w:pPr>
      <w:r>
        <w:rPr>
          <w:rFonts w:ascii="Times New Roman"/>
          <w:b w:val="false"/>
          <w:i w:val="false"/>
          <w:color w:val="000000"/>
          <w:sz w:val="28"/>
        </w:rPr>
        <w:t>
      20. Организация образования совместно с работодателями и по согласованию с РПП разрабатывает образовательные (учебные) программы с элементами дуального обучения.</w:t>
      </w:r>
    </w:p>
    <w:bookmarkEnd w:id="539"/>
    <w:bookmarkStart w:name="z583" w:id="540"/>
    <w:p>
      <w:pPr>
        <w:spacing w:after="0"/>
        <w:ind w:left="0"/>
        <w:jc w:val="both"/>
      </w:pPr>
      <w:r>
        <w:rPr>
          <w:rFonts w:ascii="Times New Roman"/>
          <w:b w:val="false"/>
          <w:i w:val="false"/>
          <w:color w:val="000000"/>
          <w:sz w:val="28"/>
        </w:rPr>
        <w:t>
      21. Образовательные (учебные) программы с элементами дуального обучения предусматривают теоретическое обучение и не менее шестидесяти процентов производственного обучения, профессиональной практики на базе предприятия (организации).</w:t>
      </w:r>
    </w:p>
    <w:bookmarkEnd w:id="540"/>
    <w:bookmarkStart w:name="z584" w:id="541"/>
    <w:p>
      <w:pPr>
        <w:spacing w:after="0"/>
        <w:ind w:left="0"/>
        <w:jc w:val="both"/>
      </w:pPr>
      <w:r>
        <w:rPr>
          <w:rFonts w:ascii="Times New Roman"/>
          <w:b w:val="false"/>
          <w:i w:val="false"/>
          <w:color w:val="000000"/>
          <w:sz w:val="28"/>
        </w:rPr>
        <w:t>
      22. Организации образования отчисляют безработных в случаях:</w:t>
      </w:r>
    </w:p>
    <w:bookmarkEnd w:id="541"/>
    <w:bookmarkStart w:name="z585" w:id="542"/>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542"/>
    <w:bookmarkStart w:name="z586" w:id="543"/>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 (далее - Приказ № 125).</w:t>
      </w:r>
    </w:p>
    <w:bookmarkEnd w:id="543"/>
    <w:bookmarkStart w:name="z587" w:id="544"/>
    <w:p>
      <w:pPr>
        <w:spacing w:after="0"/>
        <w:ind w:left="0"/>
        <w:jc w:val="both"/>
      </w:pPr>
      <w:r>
        <w:rPr>
          <w:rFonts w:ascii="Times New Roman"/>
          <w:b w:val="false"/>
          <w:i w:val="false"/>
          <w:color w:val="000000"/>
          <w:sz w:val="28"/>
        </w:rPr>
        <w:t>
      23. Отчисленные безработные по неуважительным причинам повторно проходят обучение по истечении одного года со дня повторной регистрации в безработных, но не более одного раза.</w:t>
      </w:r>
    </w:p>
    <w:bookmarkEnd w:id="544"/>
    <w:bookmarkStart w:name="z588" w:id="545"/>
    <w:p>
      <w:pPr>
        <w:spacing w:after="0"/>
        <w:ind w:left="0"/>
        <w:jc w:val="both"/>
      </w:pPr>
      <w:r>
        <w:rPr>
          <w:rFonts w:ascii="Times New Roman"/>
          <w:b w:val="false"/>
          <w:i w:val="false"/>
          <w:color w:val="000000"/>
          <w:sz w:val="28"/>
        </w:rPr>
        <w:t xml:space="preserve">
      24. Организации образования проводят итоговую аттестацию безработных в соответствии с </w:t>
      </w:r>
      <w:r>
        <w:rPr>
          <w:rFonts w:ascii="Times New Roman"/>
          <w:b w:val="false"/>
          <w:i w:val="false"/>
          <w:color w:val="000000"/>
          <w:sz w:val="28"/>
        </w:rPr>
        <w:t>Приказом № 125</w:t>
      </w:r>
      <w:r>
        <w:rPr>
          <w:rFonts w:ascii="Times New Roman"/>
          <w:b w:val="false"/>
          <w:i w:val="false"/>
          <w:color w:val="000000"/>
          <w:sz w:val="28"/>
        </w:rPr>
        <w:t>.</w:t>
      </w:r>
    </w:p>
    <w:bookmarkEnd w:id="545"/>
    <w:bookmarkStart w:name="z589" w:id="546"/>
    <w:p>
      <w:pPr>
        <w:spacing w:after="0"/>
        <w:ind w:left="0"/>
        <w:jc w:val="both"/>
      </w:pPr>
      <w:r>
        <w:rPr>
          <w:rFonts w:ascii="Times New Roman"/>
          <w:b w:val="false"/>
          <w:i w:val="false"/>
          <w:color w:val="000000"/>
          <w:sz w:val="28"/>
        </w:rPr>
        <w:t xml:space="preserve">
      25. Безработным, завершившим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и Типовыми правилами деятельности организаций дополнительного образования для взрослых,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546"/>
    <w:bookmarkStart w:name="z590" w:id="547"/>
    <w:p>
      <w:pPr>
        <w:spacing w:after="0"/>
        <w:ind w:left="0"/>
        <w:jc w:val="both"/>
      </w:pPr>
      <w:r>
        <w:rPr>
          <w:rFonts w:ascii="Times New Roman"/>
          <w:b w:val="false"/>
          <w:i w:val="false"/>
          <w:color w:val="000000"/>
          <w:sz w:val="28"/>
        </w:rPr>
        <w:t>
      26. В течение 10 (десяти) рабочих дней со дня успешного завершения обучения безработным работодатель на основе Социального контракта трудоустраивает его на заявленное рабочее место сроком не менее 12 (двенадцати) месяцев.</w:t>
      </w:r>
    </w:p>
    <w:bookmarkEnd w:id="547"/>
    <w:bookmarkStart w:name="z591" w:id="548"/>
    <w:p>
      <w:pPr>
        <w:spacing w:after="0"/>
        <w:ind w:left="0"/>
        <w:jc w:val="both"/>
      </w:pPr>
      <w:r>
        <w:rPr>
          <w:rFonts w:ascii="Times New Roman"/>
          <w:b w:val="false"/>
          <w:i w:val="false"/>
          <w:color w:val="000000"/>
          <w:sz w:val="28"/>
        </w:rPr>
        <w:t xml:space="preserve">
      27.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безработного.</w:t>
      </w:r>
    </w:p>
    <w:bookmarkEnd w:id="548"/>
    <w:bookmarkStart w:name="z592" w:id="549"/>
    <w:p>
      <w:pPr>
        <w:spacing w:after="0"/>
        <w:ind w:left="0"/>
        <w:jc w:val="both"/>
      </w:pPr>
      <w:r>
        <w:rPr>
          <w:rFonts w:ascii="Times New Roman"/>
          <w:b w:val="false"/>
          <w:i w:val="false"/>
          <w:color w:val="000000"/>
          <w:sz w:val="28"/>
        </w:rPr>
        <w:t>
      28. Центр занятости отражает в индивидуальной карте занятости сведения о прохождении обучения безработным и трудоустройстве на постоянную работу после завершения (до окончания срока обучения) обучения.</w:t>
      </w:r>
    </w:p>
    <w:bookmarkEnd w:id="549"/>
    <w:bookmarkStart w:name="z593" w:id="550"/>
    <w:p>
      <w:pPr>
        <w:spacing w:after="0"/>
        <w:ind w:left="0"/>
        <w:jc w:val="both"/>
      </w:pPr>
      <w:r>
        <w:rPr>
          <w:rFonts w:ascii="Times New Roman"/>
          <w:b w:val="false"/>
          <w:i w:val="false"/>
          <w:color w:val="000000"/>
          <w:sz w:val="28"/>
        </w:rPr>
        <w:t xml:space="preserve">
      29. Работодатель заключает трудовой договор с безработным, в соответствии со статьей 33 Трудового кодекса. Работодатель вносит информацию о заключении и прекращении с безработным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550"/>
    <w:bookmarkStart w:name="z594" w:id="551"/>
    <w:p>
      <w:pPr>
        <w:spacing w:after="0"/>
        <w:ind w:left="0"/>
        <w:jc w:val="both"/>
      </w:pPr>
      <w:r>
        <w:rPr>
          <w:rFonts w:ascii="Times New Roman"/>
          <w:b w:val="false"/>
          <w:i w:val="false"/>
          <w:color w:val="000000"/>
          <w:sz w:val="28"/>
        </w:rPr>
        <w:t>
      30. В случае отказа от приема безработного на заявленное рабочее место работодатель возмещает в бюджет фактические расходы государства на обучение, включая суммы выплаченной материальной помощи и стипендии безработному, за исключением случаев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w:t>
      </w:r>
    </w:p>
    <w:bookmarkEnd w:id="551"/>
    <w:bookmarkStart w:name="z595" w:id="552"/>
    <w:p>
      <w:pPr>
        <w:spacing w:after="0"/>
        <w:ind w:left="0"/>
        <w:jc w:val="both"/>
      </w:pPr>
      <w:r>
        <w:rPr>
          <w:rFonts w:ascii="Times New Roman"/>
          <w:b w:val="false"/>
          <w:i w:val="false"/>
          <w:color w:val="000000"/>
          <w:sz w:val="28"/>
        </w:rPr>
        <w:t xml:space="preserve">
      31. Организации образования ежемесячно к 1 (первому) числу месяца, следующего за отчетным, представляют в центр занятости отчет о ходе реализации Обучения по формам согласно приложению 4 и 5 к настоящим Правилам и акт выполненных работ по форме согласно приложению 22-2 к Правилам осуществления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11 декабря 2015 года № 648 (зарегистрирован в Реестре государственной регистрации нормативных правовых актов под № 12590).</w:t>
      </w:r>
    </w:p>
    <w:bookmarkEnd w:id="552"/>
    <w:bookmarkStart w:name="z596" w:id="553"/>
    <w:p>
      <w:pPr>
        <w:spacing w:after="0"/>
        <w:ind w:left="0"/>
        <w:jc w:val="both"/>
      </w:pPr>
      <w:r>
        <w:rPr>
          <w:rFonts w:ascii="Times New Roman"/>
          <w:b w:val="false"/>
          <w:i w:val="false"/>
          <w:color w:val="000000"/>
          <w:sz w:val="28"/>
        </w:rPr>
        <w:t>
      32. Центр занятости ежемесячно в срок до 1 (первого) числа месяца, следующего за отчетным на основе сведений Организаций образования проставляет данные по статусам обучающихся безработных в АИС "Рынок труда".</w:t>
      </w:r>
    </w:p>
    <w:bookmarkEnd w:id="553"/>
    <w:bookmarkStart w:name="z597" w:id="554"/>
    <w:p>
      <w:pPr>
        <w:spacing w:after="0"/>
        <w:ind w:left="0"/>
        <w:jc w:val="left"/>
      </w:pPr>
      <w:r>
        <w:rPr>
          <w:rFonts w:ascii="Times New Roman"/>
          <w:b/>
          <w:i w:val="false"/>
          <w:color w:val="000000"/>
        </w:rPr>
        <w:t xml:space="preserve"> Параграф 2. Порядок финансирования профессионального обучения безработных в учебных организациях по запросу работодателей</w:t>
      </w:r>
    </w:p>
    <w:bookmarkEnd w:id="554"/>
    <w:bookmarkStart w:name="z598" w:id="555"/>
    <w:p>
      <w:pPr>
        <w:spacing w:after="0"/>
        <w:ind w:left="0"/>
        <w:jc w:val="both"/>
      </w:pPr>
      <w:r>
        <w:rPr>
          <w:rFonts w:ascii="Times New Roman"/>
          <w:b w:val="false"/>
          <w:i w:val="false"/>
          <w:color w:val="000000"/>
          <w:sz w:val="28"/>
        </w:rPr>
        <w:t>
      33. Финансирование Обучения осуществляется местными органами по вопросам занятости населения за счет средств местного бюджета, а также из других источников, не запрещенных законодательством Республики Казахстан.</w:t>
      </w:r>
    </w:p>
    <w:bookmarkEnd w:id="555"/>
    <w:bookmarkStart w:name="z599" w:id="556"/>
    <w:p>
      <w:pPr>
        <w:spacing w:after="0"/>
        <w:ind w:left="0"/>
        <w:jc w:val="both"/>
      </w:pPr>
      <w:r>
        <w:rPr>
          <w:rFonts w:ascii="Times New Roman"/>
          <w:b w:val="false"/>
          <w:i w:val="false"/>
          <w:color w:val="000000"/>
          <w:sz w:val="28"/>
        </w:rPr>
        <w:t>
      34. Стоимость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исходя из расходов на образовательный процесс в соответствии с требованиями образовательных программ, и предусматривает также оплату труда мастеров производственного обучения.</w:t>
      </w:r>
    </w:p>
    <w:bookmarkEnd w:id="556"/>
    <w:bookmarkStart w:name="z600" w:id="557"/>
    <w:p>
      <w:pPr>
        <w:spacing w:after="0"/>
        <w:ind w:left="0"/>
        <w:jc w:val="both"/>
      </w:pPr>
      <w:r>
        <w:rPr>
          <w:rFonts w:ascii="Times New Roman"/>
          <w:b w:val="false"/>
          <w:i w:val="false"/>
          <w:color w:val="000000"/>
          <w:sz w:val="28"/>
        </w:rPr>
        <w:t xml:space="preserve">
      35. Оплата труда мастеров производственного обучения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под № 16137) (далее - Приказ № 597).</w:t>
      </w:r>
    </w:p>
    <w:bookmarkEnd w:id="557"/>
    <w:bookmarkStart w:name="z601" w:id="558"/>
    <w:p>
      <w:pPr>
        <w:spacing w:after="0"/>
        <w:ind w:left="0"/>
        <w:jc w:val="both"/>
      </w:pPr>
      <w:r>
        <w:rPr>
          <w:rFonts w:ascii="Times New Roman"/>
          <w:b w:val="false"/>
          <w:i w:val="false"/>
          <w:color w:val="000000"/>
          <w:sz w:val="28"/>
        </w:rPr>
        <w:t>
      36. Безработные, проходящие Обучение, обеспечиваются государственной поддержкой по оплате обучения, стипендией в размере, установленном законодательством Республики Казахстан для студентов, обучающихся в организациях образования, реализующих образовательные программы технического и профессионального образования по рабочим квалификациям, а также материальной помощью на проезд, проживание и прохождение медицинского осмотра.</w:t>
      </w:r>
    </w:p>
    <w:bookmarkEnd w:id="558"/>
    <w:bookmarkStart w:name="z602" w:id="559"/>
    <w:p>
      <w:pPr>
        <w:spacing w:after="0"/>
        <w:ind w:left="0"/>
        <w:jc w:val="both"/>
      </w:pPr>
      <w:r>
        <w:rPr>
          <w:rFonts w:ascii="Times New Roman"/>
          <w:b w:val="false"/>
          <w:i w:val="false"/>
          <w:color w:val="000000"/>
          <w:sz w:val="28"/>
        </w:rPr>
        <w:t>
      37. Материальная помощь предоставляется в следующих размерах:</w:t>
      </w:r>
    </w:p>
    <w:bookmarkEnd w:id="559"/>
    <w:bookmarkStart w:name="z603" w:id="560"/>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безработных, до места обучения и обратно в размере 4 месячных расчетных показателей (далее – МРП);</w:t>
      </w:r>
    </w:p>
    <w:bookmarkEnd w:id="560"/>
    <w:bookmarkStart w:name="z604" w:id="561"/>
    <w:p>
      <w:pPr>
        <w:spacing w:after="0"/>
        <w:ind w:left="0"/>
        <w:jc w:val="both"/>
      </w:pPr>
      <w:r>
        <w:rPr>
          <w:rFonts w:ascii="Times New Roman"/>
          <w:b w:val="false"/>
          <w:i w:val="false"/>
          <w:color w:val="000000"/>
          <w:sz w:val="28"/>
        </w:rPr>
        <w:t>
      2) на проживание ежемесячно в городах Нур-Султане, Алматы, Шымкенте, Атырауской и Мангистауской областях в размере 15 МРП, в остальных областях в размере 10 МРП, в организациях образования, расположенных вне населенных пунктов мест постоянного проживания безработных;</w:t>
      </w:r>
    </w:p>
    <w:bookmarkEnd w:id="561"/>
    <w:bookmarkStart w:name="z605" w:id="562"/>
    <w:p>
      <w:pPr>
        <w:spacing w:after="0"/>
        <w:ind w:left="0"/>
        <w:jc w:val="both"/>
      </w:pPr>
      <w:r>
        <w:rPr>
          <w:rFonts w:ascii="Times New Roman"/>
          <w:b w:val="false"/>
          <w:i w:val="false"/>
          <w:color w:val="000000"/>
          <w:sz w:val="28"/>
        </w:rPr>
        <w:t>
      3) на прохождение медицинского осмотра за весь период обучения в размере 2 МРП.</w:t>
      </w:r>
    </w:p>
    <w:bookmarkEnd w:id="562"/>
    <w:bookmarkStart w:name="z606" w:id="563"/>
    <w:p>
      <w:pPr>
        <w:spacing w:after="0"/>
        <w:ind w:left="0"/>
        <w:jc w:val="both"/>
      </w:pPr>
      <w:r>
        <w:rPr>
          <w:rFonts w:ascii="Times New Roman"/>
          <w:b w:val="false"/>
          <w:i w:val="false"/>
          <w:color w:val="000000"/>
          <w:sz w:val="28"/>
        </w:rPr>
        <w:t>
      38.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563"/>
    <w:bookmarkStart w:name="z607" w:id="564"/>
    <w:p>
      <w:pPr>
        <w:spacing w:after="0"/>
        <w:ind w:left="0"/>
        <w:jc w:val="both"/>
      </w:pPr>
      <w:r>
        <w:rPr>
          <w:rFonts w:ascii="Times New Roman"/>
          <w:b w:val="false"/>
          <w:i w:val="false"/>
          <w:color w:val="000000"/>
          <w:sz w:val="28"/>
        </w:rPr>
        <w:t>
      39. При прохождении Обучения в онлайн режиме материальная помощь на проживание и проезд не выплачивается.</w:t>
      </w:r>
    </w:p>
    <w:bookmarkEnd w:id="564"/>
    <w:bookmarkStart w:name="z608" w:id="565"/>
    <w:p>
      <w:pPr>
        <w:spacing w:after="0"/>
        <w:ind w:left="0"/>
        <w:jc w:val="both"/>
      </w:pPr>
      <w:r>
        <w:rPr>
          <w:rFonts w:ascii="Times New Roman"/>
          <w:b w:val="false"/>
          <w:i w:val="false"/>
          <w:color w:val="000000"/>
          <w:sz w:val="28"/>
        </w:rPr>
        <w:t>
      40. Центр занятости ежемесячно к 10 (десятому) числу месяца, следующего за отчетным, на основании отчетов, представленных Организацией образования, перечисляет стипендию и материальную помощь на текущие (карточные) счета безработных.</w:t>
      </w:r>
    </w:p>
    <w:bookmarkEnd w:id="565"/>
    <w:bookmarkStart w:name="z609" w:id="566"/>
    <w:p>
      <w:pPr>
        <w:spacing w:after="0"/>
        <w:ind w:left="0"/>
        <w:jc w:val="both"/>
      </w:pPr>
      <w:r>
        <w:rPr>
          <w:rFonts w:ascii="Times New Roman"/>
          <w:b w:val="false"/>
          <w:i w:val="false"/>
          <w:color w:val="000000"/>
          <w:sz w:val="28"/>
        </w:rPr>
        <w:t>
      41. Центр занятости ежемесячно к 15 (пятнадцатому) числу месяца, следующего за отчетным, на основании акта выполненных работ, предоставленной Организацией образования перечисляет оплату за Обучение на расчетный счет Организации образования.</w:t>
      </w:r>
    </w:p>
    <w:bookmarkEnd w:id="566"/>
    <w:bookmarkStart w:name="z610" w:id="567"/>
    <w:p>
      <w:pPr>
        <w:spacing w:after="0"/>
        <w:ind w:left="0"/>
        <w:jc w:val="left"/>
      </w:pPr>
      <w:r>
        <w:rPr>
          <w:rFonts w:ascii="Times New Roman"/>
          <w:b/>
          <w:i w:val="false"/>
          <w:color w:val="000000"/>
        </w:rPr>
        <w:t xml:space="preserve"> Глава 3. Порядок организации и финансирования профессионального обучения безработных на рабочем месте у работодателей</w:t>
      </w:r>
    </w:p>
    <w:bookmarkEnd w:id="567"/>
    <w:bookmarkStart w:name="z611" w:id="568"/>
    <w:p>
      <w:pPr>
        <w:spacing w:after="0"/>
        <w:ind w:left="0"/>
        <w:jc w:val="left"/>
      </w:pPr>
      <w:r>
        <w:rPr>
          <w:rFonts w:ascii="Times New Roman"/>
          <w:b/>
          <w:i w:val="false"/>
          <w:color w:val="000000"/>
        </w:rPr>
        <w:t xml:space="preserve"> Параграф 1. Порядок организации профессионального обучения безработных на рабочем месте у работодателей</w:t>
      </w:r>
    </w:p>
    <w:bookmarkEnd w:id="568"/>
    <w:bookmarkStart w:name="z612" w:id="569"/>
    <w:p>
      <w:pPr>
        <w:spacing w:after="0"/>
        <w:ind w:left="0"/>
        <w:jc w:val="both"/>
      </w:pPr>
      <w:r>
        <w:rPr>
          <w:rFonts w:ascii="Times New Roman"/>
          <w:b w:val="false"/>
          <w:i w:val="false"/>
          <w:color w:val="000000"/>
          <w:sz w:val="28"/>
        </w:rPr>
        <w:t>
      42. Профессиональное обучение безработных на рабочем месте у работодателей (далее – Обучение) организуется на предприятиях и организациях при соответствии их следующим требованиям:</w:t>
      </w:r>
    </w:p>
    <w:bookmarkEnd w:id="569"/>
    <w:bookmarkStart w:name="z613" w:id="570"/>
    <w:p>
      <w:pPr>
        <w:spacing w:after="0"/>
        <w:ind w:left="0"/>
        <w:jc w:val="both"/>
      </w:pPr>
      <w:r>
        <w:rPr>
          <w:rFonts w:ascii="Times New Roman"/>
          <w:b w:val="false"/>
          <w:i w:val="false"/>
          <w:color w:val="000000"/>
          <w:sz w:val="28"/>
        </w:rPr>
        <w:t>
      1) наличие статуса действующего юридического лица или индивидуального предпринимателя, зарегистрированного на территории Республике Казахстан;</w:t>
      </w:r>
    </w:p>
    <w:bookmarkEnd w:id="570"/>
    <w:bookmarkStart w:name="z614" w:id="571"/>
    <w:p>
      <w:pPr>
        <w:spacing w:after="0"/>
        <w:ind w:left="0"/>
        <w:jc w:val="both"/>
      </w:pPr>
      <w:r>
        <w:rPr>
          <w:rFonts w:ascii="Times New Roman"/>
          <w:b w:val="false"/>
          <w:i w:val="false"/>
          <w:color w:val="000000"/>
          <w:sz w:val="28"/>
        </w:rPr>
        <w:t>
      2) осуществление деятельности более одного года;</w:t>
      </w:r>
    </w:p>
    <w:bookmarkEnd w:id="571"/>
    <w:bookmarkStart w:name="z615" w:id="572"/>
    <w:p>
      <w:pPr>
        <w:spacing w:after="0"/>
        <w:ind w:left="0"/>
        <w:jc w:val="both"/>
      </w:pPr>
      <w:r>
        <w:rPr>
          <w:rFonts w:ascii="Times New Roman"/>
          <w:b w:val="false"/>
          <w:i w:val="false"/>
          <w:color w:val="000000"/>
          <w:sz w:val="28"/>
        </w:rPr>
        <w:t>
      3) отсутствие просроченной задолженности по налогам, взносам и отчислениям;</w:t>
      </w:r>
    </w:p>
    <w:bookmarkEnd w:id="572"/>
    <w:bookmarkStart w:name="z616" w:id="573"/>
    <w:p>
      <w:pPr>
        <w:spacing w:after="0"/>
        <w:ind w:left="0"/>
        <w:jc w:val="both"/>
      </w:pPr>
      <w:r>
        <w:rPr>
          <w:rFonts w:ascii="Times New Roman"/>
          <w:b w:val="false"/>
          <w:i w:val="false"/>
          <w:color w:val="000000"/>
          <w:sz w:val="28"/>
        </w:rPr>
        <w:t>
      4) наличие материально-технической базы;</w:t>
      </w:r>
    </w:p>
    <w:bookmarkEnd w:id="573"/>
    <w:bookmarkStart w:name="z617" w:id="574"/>
    <w:p>
      <w:pPr>
        <w:spacing w:after="0"/>
        <w:ind w:left="0"/>
        <w:jc w:val="both"/>
      </w:pPr>
      <w:r>
        <w:rPr>
          <w:rFonts w:ascii="Times New Roman"/>
          <w:b w:val="false"/>
          <w:i w:val="false"/>
          <w:color w:val="000000"/>
          <w:sz w:val="28"/>
        </w:rPr>
        <w:t>
      5) наличие квалифицированных работников с профессиональным практическим опытом работы на производстве не менее одного года;</w:t>
      </w:r>
    </w:p>
    <w:bookmarkEnd w:id="574"/>
    <w:bookmarkStart w:name="z618" w:id="575"/>
    <w:p>
      <w:pPr>
        <w:spacing w:after="0"/>
        <w:ind w:left="0"/>
        <w:jc w:val="both"/>
      </w:pPr>
      <w:r>
        <w:rPr>
          <w:rFonts w:ascii="Times New Roman"/>
          <w:b w:val="false"/>
          <w:i w:val="false"/>
          <w:color w:val="000000"/>
          <w:sz w:val="28"/>
        </w:rPr>
        <w:t>
      6) наличие индивидуальной программы подготовки кадров по рабочим квалификациям;</w:t>
      </w:r>
    </w:p>
    <w:bookmarkEnd w:id="575"/>
    <w:bookmarkStart w:name="z619" w:id="576"/>
    <w:p>
      <w:pPr>
        <w:spacing w:after="0"/>
        <w:ind w:left="0"/>
        <w:jc w:val="both"/>
      </w:pPr>
      <w:r>
        <w:rPr>
          <w:rFonts w:ascii="Times New Roman"/>
          <w:b w:val="false"/>
          <w:i w:val="false"/>
          <w:color w:val="000000"/>
          <w:sz w:val="28"/>
        </w:rPr>
        <w:t>
      7) уровень трудоустройства лиц, прошедших обучение (на момент подачи заявки) составляет не менее 60%;</w:t>
      </w:r>
    </w:p>
    <w:bookmarkEnd w:id="576"/>
    <w:bookmarkStart w:name="z620" w:id="577"/>
    <w:p>
      <w:pPr>
        <w:spacing w:after="0"/>
        <w:ind w:left="0"/>
        <w:jc w:val="both"/>
      </w:pPr>
      <w:r>
        <w:rPr>
          <w:rFonts w:ascii="Times New Roman"/>
          <w:b w:val="false"/>
          <w:i w:val="false"/>
          <w:color w:val="000000"/>
          <w:sz w:val="28"/>
        </w:rPr>
        <w:t>
      Уровень трудоустройства рассчитывается без учета лиц, призванных на срочную службу в Вооруженные силы Республики Казахстан, находящихся в отпуске по уходу за ребенком, повторно получающих образование и определяется на основании наличия обязательных пенсионных взносов.</w:t>
      </w:r>
    </w:p>
    <w:bookmarkEnd w:id="577"/>
    <w:bookmarkStart w:name="z621" w:id="578"/>
    <w:p>
      <w:pPr>
        <w:spacing w:after="0"/>
        <w:ind w:left="0"/>
        <w:jc w:val="both"/>
      </w:pPr>
      <w:r>
        <w:rPr>
          <w:rFonts w:ascii="Times New Roman"/>
          <w:b w:val="false"/>
          <w:i w:val="false"/>
          <w:color w:val="000000"/>
          <w:sz w:val="28"/>
        </w:rPr>
        <w:t>
      Обязательные пенсионные взносы проверяются уполномоченным органом по вопросам занятости населения по истечении трех месяцев после завершения обучения безработными.</w:t>
      </w:r>
    </w:p>
    <w:bookmarkEnd w:id="578"/>
    <w:bookmarkStart w:name="z622" w:id="579"/>
    <w:p>
      <w:pPr>
        <w:spacing w:after="0"/>
        <w:ind w:left="0"/>
        <w:jc w:val="both"/>
      </w:pPr>
      <w:r>
        <w:rPr>
          <w:rFonts w:ascii="Times New Roman"/>
          <w:b w:val="false"/>
          <w:i w:val="false"/>
          <w:color w:val="000000"/>
          <w:sz w:val="28"/>
        </w:rPr>
        <w:t>
      43. Порядок организации Обучения определяется работодателем и оформляется приказом. В приказе указываются подразделения предприятия, где будет проводиться обучение, формы проведения обучения, фамилия и имя наставника.</w:t>
      </w:r>
    </w:p>
    <w:bookmarkEnd w:id="579"/>
    <w:bookmarkStart w:name="z623" w:id="580"/>
    <w:p>
      <w:pPr>
        <w:spacing w:after="0"/>
        <w:ind w:left="0"/>
        <w:jc w:val="both"/>
      </w:pPr>
      <w:r>
        <w:rPr>
          <w:rFonts w:ascii="Times New Roman"/>
          <w:b w:val="false"/>
          <w:i w:val="false"/>
          <w:color w:val="000000"/>
          <w:sz w:val="28"/>
        </w:rPr>
        <w:t>
      44. Работодатель для организации Обучения, подает заявку на предстоящий финансовый год по форме согласно приложению 6 к настоящим Правилам, в центр занятости в срок до 1 ноября текущего финансового года.</w:t>
      </w:r>
    </w:p>
    <w:bookmarkEnd w:id="580"/>
    <w:bookmarkStart w:name="z624" w:id="581"/>
    <w:p>
      <w:pPr>
        <w:spacing w:after="0"/>
        <w:ind w:left="0"/>
        <w:jc w:val="both"/>
      </w:pPr>
      <w:r>
        <w:rPr>
          <w:rFonts w:ascii="Times New Roman"/>
          <w:b w:val="false"/>
          <w:i w:val="false"/>
          <w:color w:val="000000"/>
          <w:sz w:val="28"/>
        </w:rPr>
        <w:t>
      45. Центр занятости в течение 10 (десяти) рабочих дней со дня завершения сбора заявок рассматривает заявки на предмет соответствия критериям отбора работодателей, указанным в пункте 43 настоящих Правил.</w:t>
      </w:r>
    </w:p>
    <w:bookmarkEnd w:id="581"/>
    <w:bookmarkStart w:name="z625" w:id="582"/>
    <w:p>
      <w:pPr>
        <w:spacing w:after="0"/>
        <w:ind w:left="0"/>
        <w:jc w:val="both"/>
      </w:pPr>
      <w:r>
        <w:rPr>
          <w:rFonts w:ascii="Times New Roman"/>
          <w:b w:val="false"/>
          <w:i w:val="false"/>
          <w:color w:val="000000"/>
          <w:sz w:val="28"/>
        </w:rPr>
        <w:t>
      По итогам проведенной работы центр занятости в течение 3 (трех) рабочих дней формирует единый перечень работодателей и направляет в районную (городскую) комиссию для утверждения.</w:t>
      </w:r>
    </w:p>
    <w:bookmarkEnd w:id="582"/>
    <w:bookmarkStart w:name="z626" w:id="583"/>
    <w:p>
      <w:pPr>
        <w:spacing w:after="0"/>
        <w:ind w:left="0"/>
        <w:jc w:val="both"/>
      </w:pPr>
      <w:r>
        <w:rPr>
          <w:rFonts w:ascii="Times New Roman"/>
          <w:b w:val="false"/>
          <w:i w:val="false"/>
          <w:color w:val="000000"/>
          <w:sz w:val="28"/>
        </w:rPr>
        <w:t>
      46. Районная (городская) комиссия в течение 5 (пяти) рабочих дней утверждает перечень работодателей по заявкам которых будет организовано Обучение на очередной финансовый год с указанием квалификации (навыков), количества направляемых безработных на профессиональное обучение, продолжительности обучения.</w:t>
      </w:r>
    </w:p>
    <w:bookmarkEnd w:id="583"/>
    <w:bookmarkStart w:name="z627" w:id="584"/>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584"/>
    <w:bookmarkStart w:name="z628" w:id="585"/>
    <w:p>
      <w:pPr>
        <w:spacing w:after="0"/>
        <w:ind w:left="0"/>
        <w:jc w:val="both"/>
      </w:pPr>
      <w:r>
        <w:rPr>
          <w:rFonts w:ascii="Times New Roman"/>
          <w:b w:val="false"/>
          <w:i w:val="false"/>
          <w:color w:val="000000"/>
          <w:sz w:val="28"/>
        </w:rPr>
        <w:t>
      47. Центр занятости в течение 5 (пяти) рабочих дней после утверждения перечня работодателей извещает работодателей о принятом решении районной (городской) комиссии.</w:t>
      </w:r>
    </w:p>
    <w:bookmarkEnd w:id="585"/>
    <w:bookmarkStart w:name="z629" w:id="586"/>
    <w:p>
      <w:pPr>
        <w:spacing w:after="0"/>
        <w:ind w:left="0"/>
        <w:jc w:val="both"/>
      </w:pPr>
      <w:r>
        <w:rPr>
          <w:rFonts w:ascii="Times New Roman"/>
          <w:b w:val="false"/>
          <w:i w:val="false"/>
          <w:color w:val="000000"/>
          <w:sz w:val="28"/>
        </w:rPr>
        <w:t>
      48. На основании положительного решения районной (городской) комиссии центр занятости заключает с работодателем договор на организацию и финансирование обучения безработных на рабочем месте у работодателей (далее – Договор) по форме согласно приложению 7 к настоящим Правилам.</w:t>
      </w:r>
    </w:p>
    <w:bookmarkEnd w:id="586"/>
    <w:bookmarkStart w:name="z630" w:id="587"/>
    <w:p>
      <w:pPr>
        <w:spacing w:after="0"/>
        <w:ind w:left="0"/>
        <w:jc w:val="both"/>
      </w:pPr>
      <w:r>
        <w:rPr>
          <w:rFonts w:ascii="Times New Roman"/>
          <w:b w:val="false"/>
          <w:i w:val="false"/>
          <w:color w:val="000000"/>
          <w:sz w:val="28"/>
        </w:rPr>
        <w:t>
      49. Претенденты, желающие участвовать в Обучении, подают в центры занятости населения заявление по форме согласно приложению 8 к настоящим Правилам, с приложением следующих документов:</w:t>
      </w:r>
    </w:p>
    <w:bookmarkEnd w:id="587"/>
    <w:bookmarkStart w:name="z631" w:id="588"/>
    <w:p>
      <w:pPr>
        <w:spacing w:after="0"/>
        <w:ind w:left="0"/>
        <w:jc w:val="both"/>
      </w:pPr>
      <w:r>
        <w:rPr>
          <w:rFonts w:ascii="Times New Roman"/>
          <w:b w:val="false"/>
          <w:i w:val="false"/>
          <w:color w:val="000000"/>
          <w:sz w:val="28"/>
        </w:rPr>
        <w:t>
      1) документ, удостоверяющий личность;</w:t>
      </w:r>
    </w:p>
    <w:bookmarkEnd w:id="588"/>
    <w:bookmarkStart w:name="z632" w:id="589"/>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статьей 35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(при наличии);</w:t>
      </w:r>
    </w:p>
    <w:bookmarkEnd w:id="589"/>
    <w:bookmarkStart w:name="z633" w:id="590"/>
    <w:p>
      <w:pPr>
        <w:spacing w:after="0"/>
        <w:ind w:left="0"/>
        <w:jc w:val="both"/>
      </w:pPr>
      <w:r>
        <w:rPr>
          <w:rFonts w:ascii="Times New Roman"/>
          <w:b w:val="false"/>
          <w:i w:val="false"/>
          <w:color w:val="000000"/>
          <w:sz w:val="28"/>
        </w:rPr>
        <w:t>
      3) документы об образовании (аттестат, свидетельство, диплом), документы, подтверждающие прохождение обучения (удостоверение, сертификат) при наличии;</w:t>
      </w:r>
    </w:p>
    <w:bookmarkEnd w:id="590"/>
    <w:bookmarkStart w:name="z634" w:id="591"/>
    <w:p>
      <w:pPr>
        <w:spacing w:after="0"/>
        <w:ind w:left="0"/>
        <w:jc w:val="both"/>
      </w:pPr>
      <w:r>
        <w:rPr>
          <w:rFonts w:ascii="Times New Roman"/>
          <w:b w:val="false"/>
          <w:i w:val="false"/>
          <w:color w:val="000000"/>
          <w:sz w:val="28"/>
        </w:rPr>
        <w:t xml:space="preserve">
      4) копия справки о состоянии здоровья согласно форме, утвержденной </w:t>
      </w:r>
      <w:r>
        <w:rPr>
          <w:rFonts w:ascii="Times New Roman"/>
          <w:b w:val="false"/>
          <w:i w:val="false"/>
          <w:color w:val="000000"/>
          <w:sz w:val="28"/>
        </w:rPr>
        <w:t>Приказом № ҚР ДСМ-175/2020</w:t>
      </w:r>
      <w:r>
        <w:rPr>
          <w:rFonts w:ascii="Times New Roman"/>
          <w:b w:val="false"/>
          <w:i w:val="false"/>
          <w:color w:val="000000"/>
          <w:sz w:val="28"/>
        </w:rPr>
        <w:t xml:space="preserve"> (предъявляется после зачисления в Организацию образования).</w:t>
      </w:r>
    </w:p>
    <w:bookmarkEnd w:id="591"/>
    <w:bookmarkStart w:name="z635" w:id="592"/>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592"/>
    <w:bookmarkStart w:name="z636" w:id="593"/>
    <w:p>
      <w:pPr>
        <w:spacing w:after="0"/>
        <w:ind w:left="0"/>
        <w:jc w:val="both"/>
      </w:pPr>
      <w:r>
        <w:rPr>
          <w:rFonts w:ascii="Times New Roman"/>
          <w:b w:val="false"/>
          <w:i w:val="false"/>
          <w:color w:val="000000"/>
          <w:sz w:val="28"/>
        </w:rPr>
        <w:t xml:space="preserve">
      50. Центр занятости проводит социальную профессиональную ориентацию претендента в соответствии с Правилами проведения социальной профессиональной ориентации, утвержденными </w:t>
      </w:r>
      <w:r>
        <w:rPr>
          <w:rFonts w:ascii="Times New Roman"/>
          <w:b w:val="false"/>
          <w:i w:val="false"/>
          <w:color w:val="000000"/>
          <w:sz w:val="28"/>
        </w:rPr>
        <w:t>Приказом № 516</w:t>
      </w:r>
      <w:r>
        <w:rPr>
          <w:rFonts w:ascii="Times New Roman"/>
          <w:b w:val="false"/>
          <w:i w:val="false"/>
          <w:color w:val="000000"/>
          <w:sz w:val="28"/>
        </w:rPr>
        <w:t>.</w:t>
      </w:r>
    </w:p>
    <w:bookmarkEnd w:id="593"/>
    <w:bookmarkStart w:name="z637" w:id="594"/>
    <w:p>
      <w:pPr>
        <w:spacing w:after="0"/>
        <w:ind w:left="0"/>
        <w:jc w:val="both"/>
      </w:pPr>
      <w:r>
        <w:rPr>
          <w:rFonts w:ascii="Times New Roman"/>
          <w:b w:val="false"/>
          <w:i w:val="false"/>
          <w:color w:val="000000"/>
          <w:sz w:val="28"/>
        </w:rPr>
        <w:t>
      51. Центр занятости по результатам социальной профессиональной ориентации формирует список претендентов на обучение и направляет работодателю на согласование посредством электронной почты.</w:t>
      </w:r>
    </w:p>
    <w:bookmarkEnd w:id="594"/>
    <w:bookmarkStart w:name="z638" w:id="595"/>
    <w:p>
      <w:pPr>
        <w:spacing w:after="0"/>
        <w:ind w:left="0"/>
        <w:jc w:val="both"/>
      </w:pPr>
      <w:r>
        <w:rPr>
          <w:rFonts w:ascii="Times New Roman"/>
          <w:b w:val="false"/>
          <w:i w:val="false"/>
          <w:color w:val="000000"/>
          <w:sz w:val="28"/>
        </w:rPr>
        <w:t>
      52. Работодатель в течение 5 (пяти) рабочих дней согласовывает список претендентов на Обучение и при необходимости проводит собеседование с потенциальными претендентами.</w:t>
      </w:r>
    </w:p>
    <w:bookmarkEnd w:id="595"/>
    <w:bookmarkStart w:name="z639" w:id="596"/>
    <w:p>
      <w:pPr>
        <w:spacing w:after="0"/>
        <w:ind w:left="0"/>
        <w:jc w:val="both"/>
      </w:pPr>
      <w:r>
        <w:rPr>
          <w:rFonts w:ascii="Times New Roman"/>
          <w:b w:val="false"/>
          <w:i w:val="false"/>
          <w:color w:val="000000"/>
          <w:sz w:val="28"/>
        </w:rPr>
        <w:t>
      53. Центр занятости в течение 3 (трех) рабочих дней извещает претендентов о принятом решении работодателя и выдают претендентам с их согласия направление на обучение по форме согласно приложению 9 к настоящим Правилам.</w:t>
      </w:r>
    </w:p>
    <w:bookmarkEnd w:id="596"/>
    <w:bookmarkStart w:name="z640" w:id="597"/>
    <w:p>
      <w:pPr>
        <w:spacing w:after="0"/>
        <w:ind w:left="0"/>
        <w:jc w:val="both"/>
      </w:pPr>
      <w:r>
        <w:rPr>
          <w:rFonts w:ascii="Times New Roman"/>
          <w:b w:val="false"/>
          <w:i w:val="false"/>
          <w:color w:val="000000"/>
          <w:sz w:val="28"/>
        </w:rPr>
        <w:t>
      54. Претенденты обращаются к работодателю по вопросу Обучения в течение 5 (пяти) рабочих дней со дня получения направления от центра занятости.</w:t>
      </w:r>
    </w:p>
    <w:bookmarkEnd w:id="597"/>
    <w:bookmarkStart w:name="z641" w:id="598"/>
    <w:p>
      <w:pPr>
        <w:spacing w:after="0"/>
        <w:ind w:left="0"/>
        <w:jc w:val="both"/>
      </w:pPr>
      <w:r>
        <w:rPr>
          <w:rFonts w:ascii="Times New Roman"/>
          <w:b w:val="false"/>
          <w:i w:val="false"/>
          <w:color w:val="000000"/>
          <w:sz w:val="28"/>
        </w:rPr>
        <w:t xml:space="preserve">
      55. Работодатель принимает на Обучение претендентов, обратившихся по направлению центра занятости, и заключает с претендентами трудовой договор на период обучения,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w:t>
      </w:r>
    </w:p>
    <w:bookmarkEnd w:id="598"/>
    <w:bookmarkStart w:name="z642" w:id="599"/>
    <w:p>
      <w:pPr>
        <w:spacing w:after="0"/>
        <w:ind w:left="0"/>
        <w:jc w:val="both"/>
      </w:pPr>
      <w:r>
        <w:rPr>
          <w:rFonts w:ascii="Times New Roman"/>
          <w:b w:val="false"/>
          <w:i w:val="false"/>
          <w:color w:val="000000"/>
          <w:sz w:val="28"/>
        </w:rPr>
        <w:t xml:space="preserve">
      56. Работодатель в течение 5 (пяти) рабочих дней извещает центр занятости о приеме на работу безработного в период обучения и вносит информацию о заключении и прекращении с безработным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599"/>
    <w:bookmarkStart w:name="z643" w:id="600"/>
    <w:p>
      <w:pPr>
        <w:spacing w:after="0"/>
        <w:ind w:left="0"/>
        <w:jc w:val="both"/>
      </w:pPr>
      <w:r>
        <w:rPr>
          <w:rFonts w:ascii="Times New Roman"/>
          <w:b w:val="false"/>
          <w:i w:val="false"/>
          <w:color w:val="000000"/>
          <w:sz w:val="28"/>
        </w:rPr>
        <w:t>
      57. Трудовой договор расторгается в случаях пропуска занятий без уважительных причин и неисполнение своих должностных обязанностей согласно трудовому законодательству, а также по итогам текущего контроля успеваемости, промежуточной аттестации/сертификации.</w:t>
      </w:r>
    </w:p>
    <w:bookmarkEnd w:id="600"/>
    <w:bookmarkStart w:name="z644" w:id="601"/>
    <w:p>
      <w:pPr>
        <w:spacing w:after="0"/>
        <w:ind w:left="0"/>
        <w:jc w:val="both"/>
      </w:pPr>
      <w:r>
        <w:rPr>
          <w:rFonts w:ascii="Times New Roman"/>
          <w:b w:val="false"/>
          <w:i w:val="false"/>
          <w:color w:val="000000"/>
          <w:sz w:val="28"/>
        </w:rPr>
        <w:t>
      58. Отчисленные безработные по неуважительным причинам повторно проходят обучение по истечении одного года со дня повторной регистрации в безработных, но не более одного раза.</w:t>
      </w:r>
    </w:p>
    <w:bookmarkEnd w:id="601"/>
    <w:bookmarkStart w:name="z645" w:id="602"/>
    <w:p>
      <w:pPr>
        <w:spacing w:after="0"/>
        <w:ind w:left="0"/>
        <w:jc w:val="both"/>
      </w:pPr>
      <w:r>
        <w:rPr>
          <w:rFonts w:ascii="Times New Roman"/>
          <w:b w:val="false"/>
          <w:i w:val="false"/>
          <w:color w:val="000000"/>
          <w:sz w:val="28"/>
        </w:rPr>
        <w:t>
      59. Работодатель составляет индивидуальную программу обучения безработного и осуществляет обучение на рабочем месте с закреплением квалифицированного наставника.</w:t>
      </w:r>
    </w:p>
    <w:bookmarkEnd w:id="602"/>
    <w:bookmarkStart w:name="z646" w:id="603"/>
    <w:p>
      <w:pPr>
        <w:spacing w:after="0"/>
        <w:ind w:left="0"/>
        <w:jc w:val="both"/>
      </w:pPr>
      <w:r>
        <w:rPr>
          <w:rFonts w:ascii="Times New Roman"/>
          <w:b w:val="false"/>
          <w:i w:val="false"/>
          <w:color w:val="000000"/>
          <w:sz w:val="28"/>
        </w:rPr>
        <w:t>
      60. По окончанию обучения работодатель проводит квалификационный экзамен безработных по оценке профессиональной подготовленности.</w:t>
      </w:r>
    </w:p>
    <w:bookmarkEnd w:id="603"/>
    <w:bookmarkStart w:name="z647" w:id="604"/>
    <w:p>
      <w:pPr>
        <w:spacing w:after="0"/>
        <w:ind w:left="0"/>
        <w:jc w:val="both"/>
      </w:pPr>
      <w:r>
        <w:rPr>
          <w:rFonts w:ascii="Times New Roman"/>
          <w:b w:val="false"/>
          <w:i w:val="false"/>
          <w:color w:val="000000"/>
          <w:sz w:val="28"/>
        </w:rPr>
        <w:t>
      61. Безработным, завершившим обучение, работодателем выдается сертификат о приобретении профессиональных навыков и предлагается трудоустройство на рабочее место.</w:t>
      </w:r>
    </w:p>
    <w:bookmarkEnd w:id="604"/>
    <w:bookmarkStart w:name="z648" w:id="605"/>
    <w:p>
      <w:pPr>
        <w:spacing w:after="0"/>
        <w:ind w:left="0"/>
        <w:jc w:val="both"/>
      </w:pPr>
      <w:r>
        <w:rPr>
          <w:rFonts w:ascii="Times New Roman"/>
          <w:b w:val="false"/>
          <w:i w:val="false"/>
          <w:color w:val="000000"/>
          <w:sz w:val="28"/>
        </w:rPr>
        <w:t>
      62. В течение 10 (десяти) рабочих дней со дня успешного завершения обучения безработным работодатель на основе Договора трудоустраивает его на постоянную работу со сроком не менее 12 (двенадцати) месяцев.</w:t>
      </w:r>
    </w:p>
    <w:bookmarkEnd w:id="605"/>
    <w:bookmarkStart w:name="z649" w:id="606"/>
    <w:p>
      <w:pPr>
        <w:spacing w:after="0"/>
        <w:ind w:left="0"/>
        <w:jc w:val="both"/>
      </w:pPr>
      <w:r>
        <w:rPr>
          <w:rFonts w:ascii="Times New Roman"/>
          <w:b w:val="false"/>
          <w:i w:val="false"/>
          <w:color w:val="000000"/>
          <w:sz w:val="28"/>
        </w:rPr>
        <w:t xml:space="preserve">
      63.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безработного.</w:t>
      </w:r>
    </w:p>
    <w:bookmarkEnd w:id="606"/>
    <w:bookmarkStart w:name="z650" w:id="607"/>
    <w:p>
      <w:pPr>
        <w:spacing w:after="0"/>
        <w:ind w:left="0"/>
        <w:jc w:val="both"/>
      </w:pPr>
      <w:r>
        <w:rPr>
          <w:rFonts w:ascii="Times New Roman"/>
          <w:b w:val="false"/>
          <w:i w:val="false"/>
          <w:color w:val="000000"/>
          <w:sz w:val="28"/>
        </w:rPr>
        <w:t>
      64. Центр занятости отражает в индивидуальной карте занятости сведения о прохождении обучения безработным и трудоустройстве на постоянную работу после завершения (до окончания срока обучения) обучения.</w:t>
      </w:r>
    </w:p>
    <w:bookmarkEnd w:id="607"/>
    <w:bookmarkStart w:name="z651" w:id="608"/>
    <w:p>
      <w:pPr>
        <w:spacing w:after="0"/>
        <w:ind w:left="0"/>
        <w:jc w:val="both"/>
      </w:pPr>
      <w:r>
        <w:rPr>
          <w:rFonts w:ascii="Times New Roman"/>
          <w:b w:val="false"/>
          <w:i w:val="false"/>
          <w:color w:val="000000"/>
          <w:sz w:val="28"/>
        </w:rPr>
        <w:t xml:space="preserve">
      65. Работодатель заключает трудовой договор с безработным, в соответствии со статьей 33 Трудового кодекса. Работодатель вносит информацию о заключении и прекращении с безработным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608"/>
    <w:bookmarkStart w:name="z652" w:id="609"/>
    <w:p>
      <w:pPr>
        <w:spacing w:after="0"/>
        <w:ind w:left="0"/>
        <w:jc w:val="both"/>
      </w:pPr>
      <w:r>
        <w:rPr>
          <w:rFonts w:ascii="Times New Roman"/>
          <w:b w:val="false"/>
          <w:i w:val="false"/>
          <w:color w:val="000000"/>
          <w:sz w:val="28"/>
        </w:rPr>
        <w:t>
      66. В случае отказа от приема безработного на постоянную работу работодатель возмещает в бюджет фактические расходы государства на выплату заработной платы безработным, направленным на обучение, за исключением случаев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w:t>
      </w:r>
    </w:p>
    <w:bookmarkEnd w:id="609"/>
    <w:bookmarkStart w:name="z653" w:id="610"/>
    <w:p>
      <w:pPr>
        <w:spacing w:after="0"/>
        <w:ind w:left="0"/>
        <w:jc w:val="both"/>
      </w:pPr>
      <w:r>
        <w:rPr>
          <w:rFonts w:ascii="Times New Roman"/>
          <w:b w:val="false"/>
          <w:i w:val="false"/>
          <w:color w:val="000000"/>
          <w:sz w:val="28"/>
        </w:rPr>
        <w:t xml:space="preserve">
      67. Работодатель ежемесячно к 1 (первому) числу месяца, следующего за отчетным, представляют в центр занятости отчет о ходе реализации Обучения по формам согласно приложению 10 и 11 к настоящим Правилам и акт выполненных работ по форме согласно приложению 50 к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610"/>
    <w:bookmarkStart w:name="z654" w:id="611"/>
    <w:p>
      <w:pPr>
        <w:spacing w:after="0"/>
        <w:ind w:left="0"/>
        <w:jc w:val="both"/>
      </w:pPr>
      <w:r>
        <w:rPr>
          <w:rFonts w:ascii="Times New Roman"/>
          <w:b w:val="false"/>
          <w:i w:val="false"/>
          <w:color w:val="000000"/>
          <w:sz w:val="28"/>
        </w:rPr>
        <w:t>
      68. Центр занятости ежемесячно в срок до 1 (первого) числа месяца, следующего за отчетным на основе сведений Работодателя, проставляет данные по статусам обучающихся безработных в АИС "Рынок труда".</w:t>
      </w:r>
    </w:p>
    <w:bookmarkEnd w:id="611"/>
    <w:bookmarkStart w:name="z655" w:id="612"/>
    <w:p>
      <w:pPr>
        <w:spacing w:after="0"/>
        <w:ind w:left="0"/>
        <w:jc w:val="left"/>
      </w:pPr>
      <w:r>
        <w:rPr>
          <w:rFonts w:ascii="Times New Roman"/>
          <w:b/>
          <w:i w:val="false"/>
          <w:color w:val="000000"/>
        </w:rPr>
        <w:t xml:space="preserve"> Параграф 2. Порядок финансирования профессионального обучения безработных на рабочем месте у работодателей</w:t>
      </w:r>
    </w:p>
    <w:bookmarkEnd w:id="612"/>
    <w:bookmarkStart w:name="z656" w:id="613"/>
    <w:p>
      <w:pPr>
        <w:spacing w:after="0"/>
        <w:ind w:left="0"/>
        <w:jc w:val="both"/>
      </w:pPr>
      <w:r>
        <w:rPr>
          <w:rFonts w:ascii="Times New Roman"/>
          <w:b w:val="false"/>
          <w:i w:val="false"/>
          <w:color w:val="000000"/>
          <w:sz w:val="28"/>
        </w:rPr>
        <w:t>
      69. Финансирование Обучения осуществляется местными органами по вопросам занятости населения за счет средств местного бюджета, а также из других источников, не запрещенных законодательством Республики Казахстан.</w:t>
      </w:r>
    </w:p>
    <w:bookmarkEnd w:id="613"/>
    <w:bookmarkStart w:name="z657" w:id="614"/>
    <w:p>
      <w:pPr>
        <w:spacing w:after="0"/>
        <w:ind w:left="0"/>
        <w:jc w:val="both"/>
      </w:pPr>
      <w:r>
        <w:rPr>
          <w:rFonts w:ascii="Times New Roman"/>
          <w:b w:val="false"/>
          <w:i w:val="false"/>
          <w:color w:val="000000"/>
          <w:sz w:val="28"/>
        </w:rPr>
        <w:t>
      70. Стоимость Обучения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исходя из расходов на образовательный процесс в соответствии с требованиями образовательных программ, и предусматривает также оплату труда мастеров производственного обучения.</w:t>
      </w:r>
    </w:p>
    <w:bookmarkEnd w:id="614"/>
    <w:bookmarkStart w:name="z658" w:id="615"/>
    <w:p>
      <w:pPr>
        <w:spacing w:after="0"/>
        <w:ind w:left="0"/>
        <w:jc w:val="both"/>
      </w:pPr>
      <w:r>
        <w:rPr>
          <w:rFonts w:ascii="Times New Roman"/>
          <w:b w:val="false"/>
          <w:i w:val="false"/>
          <w:color w:val="000000"/>
          <w:sz w:val="28"/>
        </w:rPr>
        <w:t xml:space="preserve">
      Оплата труда мастеров производственного обучения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 № 597</w:t>
      </w:r>
      <w:r>
        <w:rPr>
          <w:rFonts w:ascii="Times New Roman"/>
          <w:b w:val="false"/>
          <w:i w:val="false"/>
          <w:color w:val="000000"/>
          <w:sz w:val="28"/>
        </w:rPr>
        <w:t>.</w:t>
      </w:r>
    </w:p>
    <w:bookmarkEnd w:id="615"/>
    <w:bookmarkStart w:name="z659" w:id="616"/>
    <w:p>
      <w:pPr>
        <w:spacing w:after="0"/>
        <w:ind w:left="0"/>
        <w:jc w:val="both"/>
      </w:pPr>
      <w:r>
        <w:rPr>
          <w:rFonts w:ascii="Times New Roman"/>
          <w:b w:val="false"/>
          <w:i w:val="false"/>
          <w:color w:val="000000"/>
          <w:sz w:val="28"/>
        </w:rPr>
        <w:t>
      71. Заработная плата безработным в период обучения выплачивается центром занятости.</w:t>
      </w:r>
    </w:p>
    <w:bookmarkEnd w:id="616"/>
    <w:bookmarkStart w:name="z660" w:id="617"/>
    <w:p>
      <w:pPr>
        <w:spacing w:after="0"/>
        <w:ind w:left="0"/>
        <w:jc w:val="both"/>
      </w:pPr>
      <w:r>
        <w:rPr>
          <w:rFonts w:ascii="Times New Roman"/>
          <w:b w:val="false"/>
          <w:i w:val="false"/>
          <w:color w:val="000000"/>
          <w:sz w:val="28"/>
        </w:rPr>
        <w:t>
      72. Размер заработной платы в месяц составляет 20 МРП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617"/>
    <w:bookmarkStart w:name="z661" w:id="618"/>
    <w:p>
      <w:pPr>
        <w:spacing w:after="0"/>
        <w:ind w:left="0"/>
        <w:jc w:val="both"/>
      </w:pPr>
      <w:r>
        <w:rPr>
          <w:rFonts w:ascii="Times New Roman"/>
          <w:b w:val="false"/>
          <w:i w:val="false"/>
          <w:color w:val="000000"/>
          <w:sz w:val="28"/>
        </w:rPr>
        <w:t>
      73. В зависимости от сложности выполняемой работы работодатель за счет собственных средств устанавливает дополнительную надбавку к заработной плате за фактически выполненную работу.</w:t>
      </w:r>
    </w:p>
    <w:bookmarkEnd w:id="618"/>
    <w:bookmarkStart w:name="z662" w:id="619"/>
    <w:p>
      <w:pPr>
        <w:spacing w:after="0"/>
        <w:ind w:left="0"/>
        <w:jc w:val="both"/>
      </w:pPr>
      <w:r>
        <w:rPr>
          <w:rFonts w:ascii="Times New Roman"/>
          <w:b w:val="false"/>
          <w:i w:val="false"/>
          <w:color w:val="000000"/>
          <w:sz w:val="28"/>
        </w:rPr>
        <w:t>
      74. Центр занятости ежемесячно к 10 (десятому) числу месяца, следующего за отчетным, на основании отчетов, представленных работодателем, перечисляет заработную плату на текущие (карточные) счета безработных.</w:t>
      </w:r>
    </w:p>
    <w:bookmarkEnd w:id="619"/>
    <w:bookmarkStart w:name="z663" w:id="620"/>
    <w:p>
      <w:pPr>
        <w:spacing w:after="0"/>
        <w:ind w:left="0"/>
        <w:jc w:val="both"/>
      </w:pPr>
      <w:r>
        <w:rPr>
          <w:rFonts w:ascii="Times New Roman"/>
          <w:b w:val="false"/>
          <w:i w:val="false"/>
          <w:color w:val="000000"/>
          <w:sz w:val="28"/>
        </w:rPr>
        <w:t xml:space="preserve">
      75. Выплата социального пособия по временной нетрудоспособности безработным в период обучения производятся центром занятости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620"/>
    <w:bookmarkStart w:name="z664" w:id="621"/>
    <w:p>
      <w:pPr>
        <w:spacing w:after="0"/>
        <w:ind w:left="0"/>
        <w:jc w:val="both"/>
      </w:pPr>
      <w:r>
        <w:rPr>
          <w:rFonts w:ascii="Times New Roman"/>
          <w:b w:val="false"/>
          <w:i w:val="false"/>
          <w:color w:val="000000"/>
          <w:sz w:val="28"/>
        </w:rPr>
        <w:t>
      76. Центр занятости ежемесячно к 15 (пятнадцатому) числу месяца, следующего за отчетным, на основании акта выполненных работ, предоставленной работодателем перечисляет оплату за Обучение на расчетный счет работодателя.</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_______________</w:t>
            </w:r>
          </w:p>
          <w:p>
            <w:pPr>
              <w:spacing w:after="20"/>
              <w:ind w:left="20"/>
              <w:jc w:val="both"/>
            </w:pPr>
            <w:r>
              <w:rPr>
                <w:rFonts w:ascii="Times New Roman"/>
                <w:b w:val="false"/>
                <w:i w:val="false"/>
                <w:color w:val="000000"/>
                <w:sz w:val="20"/>
              </w:rPr>
              <w:t xml:space="preserve"> _______________________ района (города)</w:t>
            </w:r>
          </w:p>
        </w:tc>
      </w:tr>
    </w:tbl>
    <w:bookmarkStart w:name="z667" w:id="622"/>
    <w:p>
      <w:pPr>
        <w:spacing w:after="0"/>
        <w:ind w:left="0"/>
        <w:jc w:val="left"/>
      </w:pPr>
      <w:r>
        <w:rPr>
          <w:rFonts w:ascii="Times New Roman"/>
          <w:b/>
          <w:i w:val="false"/>
          <w:color w:val="000000"/>
        </w:rPr>
        <w:t xml:space="preserve"> Заявка на предстоящий финансовый год</w:t>
      </w:r>
      <w:r>
        <w:br/>
      </w:r>
      <w:r>
        <w:rPr>
          <w:rFonts w:ascii="Times New Roman"/>
          <w:b/>
          <w:i w:val="false"/>
          <w:color w:val="000000"/>
        </w:rPr>
        <w:t>на профессиональное обучение безработных в учебных организациях от</w:t>
      </w:r>
    </w:p>
    <w:bookmarkEnd w:id="622"/>
    <w:p>
      <w:pPr>
        <w:spacing w:after="0"/>
        <w:ind w:left="0"/>
        <w:jc w:val="both"/>
      </w:pPr>
      <w:bookmarkStart w:name="z668" w:id="623"/>
      <w:r>
        <w:rPr>
          <w:rFonts w:ascii="Times New Roman"/>
          <w:b w:val="false"/>
          <w:i w:val="false"/>
          <w:color w:val="000000"/>
          <w:sz w:val="28"/>
        </w:rPr>
        <w:t>
      _____________________________________________________________________________</w:t>
      </w:r>
    </w:p>
    <w:bookmarkEnd w:id="623"/>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работодателя, юридический адрес, БИН (ИИН),</w:t>
      </w:r>
    </w:p>
    <w:p>
      <w:pPr>
        <w:spacing w:after="0"/>
        <w:ind w:left="0"/>
        <w:jc w:val="both"/>
      </w:pPr>
      <w:r>
        <w:rPr>
          <w:rFonts w:ascii="Times New Roman"/>
          <w:b w:val="false"/>
          <w:i w:val="false"/>
          <w:color w:val="000000"/>
          <w:sz w:val="28"/>
        </w:rPr>
        <w:t>контактные лица и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 или навыка по которой необходимо организовать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обучаемых,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9" w:id="624"/>
      <w:r>
        <w:rPr>
          <w:rFonts w:ascii="Times New Roman"/>
          <w:b w:val="false"/>
          <w:i w:val="false"/>
          <w:color w:val="000000"/>
          <w:sz w:val="28"/>
        </w:rPr>
        <w:t>
      Ответственный представитель работодателя:</w:t>
      </w:r>
    </w:p>
    <w:bookmarkEnd w:id="624"/>
    <w:p>
      <w:pPr>
        <w:spacing w:after="0"/>
        <w:ind w:left="0"/>
        <w:jc w:val="both"/>
      </w:pPr>
      <w:r>
        <w:rPr>
          <w:rFonts w:ascii="Times New Roman"/>
          <w:b w:val="false"/>
          <w:i w:val="false"/>
          <w:color w:val="000000"/>
          <w:sz w:val="28"/>
        </w:rPr>
        <w:t>__________________________________________ 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подачи заявки: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 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bl>
    <w:bookmarkStart w:name="z672" w:id="625"/>
    <w:p>
      <w:pPr>
        <w:spacing w:after="0"/>
        <w:ind w:left="0"/>
        <w:jc w:val="left"/>
      </w:pPr>
      <w:r>
        <w:rPr>
          <w:rFonts w:ascii="Times New Roman"/>
          <w:b/>
          <w:i w:val="false"/>
          <w:color w:val="000000"/>
        </w:rPr>
        <w:t xml:space="preserve"> Заявление</w:t>
      </w:r>
    </w:p>
    <w:bookmarkEnd w:id="625"/>
    <w:p>
      <w:pPr>
        <w:spacing w:after="0"/>
        <w:ind w:left="0"/>
        <w:jc w:val="both"/>
      </w:pPr>
      <w:bookmarkStart w:name="z673" w:id="626"/>
      <w:r>
        <w:rPr>
          <w:rFonts w:ascii="Times New Roman"/>
          <w:b w:val="false"/>
          <w:i w:val="false"/>
          <w:color w:val="000000"/>
          <w:sz w:val="28"/>
        </w:rPr>
        <w:t>
      Прошу направить меня на профессиональное обучение по запросу работодателей.</w:t>
      </w:r>
    </w:p>
    <w:bookmarkEnd w:id="626"/>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w:t>
      </w:r>
    </w:p>
    <w:p>
      <w:pPr>
        <w:spacing w:after="0"/>
        <w:ind w:left="0"/>
        <w:jc w:val="both"/>
      </w:pPr>
      <w:r>
        <w:rPr>
          <w:rFonts w:ascii="Times New Roman"/>
          <w:b w:val="false"/>
          <w:i w:val="false"/>
          <w:color w:val="000000"/>
          <w:sz w:val="28"/>
        </w:rPr>
        <w:t>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6" w:id="627"/>
    <w:p>
      <w:pPr>
        <w:spacing w:after="0"/>
        <w:ind w:left="0"/>
        <w:jc w:val="left"/>
      </w:pPr>
      <w:r>
        <w:rPr>
          <w:rFonts w:ascii="Times New Roman"/>
          <w:b/>
          <w:i w:val="false"/>
          <w:color w:val="000000"/>
        </w:rPr>
        <w:t xml:space="preserve"> Направление № ____</w:t>
      </w:r>
      <w:r>
        <w:br/>
      </w:r>
      <w:r>
        <w:rPr>
          <w:rFonts w:ascii="Times New Roman"/>
          <w:b/>
          <w:i w:val="false"/>
          <w:color w:val="000000"/>
        </w:rPr>
        <w:t>на профессиональное обучение в учебное организация по запросу работодателей</w:t>
      </w:r>
    </w:p>
    <w:bookmarkEnd w:id="627"/>
    <w:p>
      <w:pPr>
        <w:spacing w:after="0"/>
        <w:ind w:left="0"/>
        <w:jc w:val="both"/>
      </w:pPr>
      <w:bookmarkStart w:name="z677" w:id="628"/>
      <w:r>
        <w:rPr>
          <w:rFonts w:ascii="Times New Roman"/>
          <w:b w:val="false"/>
          <w:i w:val="false"/>
          <w:color w:val="000000"/>
          <w:sz w:val="28"/>
        </w:rPr>
        <w:t>
      Гражданин (гражданка) ___________________________________________________</w:t>
      </w:r>
    </w:p>
    <w:bookmarkEnd w:id="62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сроком 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Организацией образования в Центр занятости населения в течение</w:t>
      </w:r>
    </w:p>
    <w:p>
      <w:pPr>
        <w:spacing w:after="0"/>
        <w:ind w:left="0"/>
        <w:jc w:val="both"/>
      </w:pPr>
      <w:r>
        <w:rPr>
          <w:rFonts w:ascii="Times New Roman"/>
          <w:b w:val="false"/>
          <w:i w:val="false"/>
          <w:color w:val="000000"/>
          <w:sz w:val="28"/>
        </w:rPr>
        <w:t>пяти рабочих дней со дня направления на профессиональное обучение</w:t>
      </w:r>
    </w:p>
    <w:bookmarkStart w:name="z678" w:id="629"/>
    <w:p>
      <w:pPr>
        <w:spacing w:after="0"/>
        <w:ind w:left="0"/>
        <w:jc w:val="left"/>
      </w:pPr>
      <w:r>
        <w:rPr>
          <w:rFonts w:ascii="Times New Roman"/>
          <w:b/>
          <w:i w:val="false"/>
          <w:color w:val="000000"/>
        </w:rPr>
        <w:t xml:space="preserve"> Уведомление к направлению № ___</w:t>
      </w:r>
    </w:p>
    <w:bookmarkEnd w:id="629"/>
    <w:p>
      <w:pPr>
        <w:spacing w:after="0"/>
        <w:ind w:left="0"/>
        <w:jc w:val="both"/>
      </w:pPr>
      <w:bookmarkStart w:name="z679" w:id="630"/>
      <w:r>
        <w:rPr>
          <w:rFonts w:ascii="Times New Roman"/>
          <w:b w:val="false"/>
          <w:i w:val="false"/>
          <w:color w:val="000000"/>
          <w:sz w:val="28"/>
        </w:rPr>
        <w:t>
      _______________________________________________________________________</w:t>
      </w:r>
    </w:p>
    <w:bookmarkEnd w:id="630"/>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сообщает, что гражданин (гражданка)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зачислен</w:t>
      </w:r>
    </w:p>
    <w:p>
      <w:pPr>
        <w:spacing w:after="0"/>
        <w:ind w:left="0"/>
        <w:jc w:val="both"/>
      </w:pPr>
      <w:r>
        <w:rPr>
          <w:rFonts w:ascii="Times New Roman"/>
          <w:b w:val="false"/>
          <w:i w:val="false"/>
          <w:color w:val="000000"/>
          <w:sz w:val="28"/>
        </w:rPr>
        <w:t>на профессиональное обучение по квалификации ____________________________</w:t>
      </w:r>
    </w:p>
    <w:p>
      <w:pPr>
        <w:spacing w:after="0"/>
        <w:ind w:left="0"/>
        <w:jc w:val="both"/>
      </w:pPr>
      <w:r>
        <w:rPr>
          <w:rFonts w:ascii="Times New Roman"/>
          <w:b w:val="false"/>
          <w:i w:val="false"/>
          <w:color w:val="000000"/>
          <w:sz w:val="28"/>
        </w:rPr>
        <w:t>(Наименование квалификации)</w:t>
      </w:r>
    </w:p>
    <w:p>
      <w:pPr>
        <w:spacing w:after="0"/>
        <w:ind w:left="0"/>
        <w:jc w:val="both"/>
      </w:pPr>
      <w:r>
        <w:rPr>
          <w:rFonts w:ascii="Times New Roman"/>
          <w:b w:val="false"/>
          <w:i w:val="false"/>
          <w:color w:val="000000"/>
          <w:sz w:val="28"/>
        </w:rPr>
        <w:t>сроком на ______ месяцев на время до "___" ______ 20__ года.</w:t>
      </w:r>
    </w:p>
    <w:p>
      <w:pPr>
        <w:spacing w:after="0"/>
        <w:ind w:left="0"/>
        <w:jc w:val="both"/>
      </w:pPr>
      <w:r>
        <w:rPr>
          <w:rFonts w:ascii="Times New Roman"/>
          <w:b w:val="false"/>
          <w:i w:val="false"/>
          <w:color w:val="000000"/>
          <w:sz w:val="28"/>
        </w:rPr>
        <w:t>Ответственный представитель организации образования: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2" w:id="631"/>
    <w:p>
      <w:pPr>
        <w:spacing w:after="0"/>
        <w:ind w:left="0"/>
        <w:jc w:val="left"/>
      </w:pPr>
      <w:r>
        <w:rPr>
          <w:rFonts w:ascii="Times New Roman"/>
          <w:b/>
          <w:i w:val="false"/>
          <w:color w:val="000000"/>
        </w:rPr>
        <w:t xml:space="preserve"> Сведения о безработных, проходящих профессиональное обучение</w:t>
      </w:r>
      <w:r>
        <w:br/>
      </w:r>
      <w:r>
        <w:rPr>
          <w:rFonts w:ascii="Times New Roman"/>
          <w:b/>
          <w:i w:val="false"/>
          <w:color w:val="000000"/>
        </w:rPr>
        <w:t>в учебных организациях по запросу работодателей</w:t>
      </w:r>
    </w:p>
    <w:bookmarkEnd w:id="631"/>
    <w:p>
      <w:pPr>
        <w:spacing w:after="0"/>
        <w:ind w:left="0"/>
        <w:jc w:val="both"/>
      </w:pPr>
      <w:bookmarkStart w:name="z683" w:id="632"/>
      <w:r>
        <w:rPr>
          <w:rFonts w:ascii="Times New Roman"/>
          <w:b w:val="false"/>
          <w:i w:val="false"/>
          <w:color w:val="000000"/>
          <w:sz w:val="28"/>
        </w:rPr>
        <w:t>
      в ____________________________________за ______________ 20___года</w:t>
      </w:r>
    </w:p>
    <w:bookmarkEnd w:id="632"/>
    <w:p>
      <w:pPr>
        <w:spacing w:after="0"/>
        <w:ind w:left="0"/>
        <w:jc w:val="both"/>
      </w:pPr>
      <w:r>
        <w:rPr>
          <w:rFonts w:ascii="Times New Roman"/>
          <w:b w:val="false"/>
          <w:i w:val="false"/>
          <w:color w:val="000000"/>
          <w:sz w:val="28"/>
        </w:rPr>
        <w:t>(наименование Организации образования)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дней в отчетном месяце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Посещенных дней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Пропущенных дней за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неуважительной причине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4" w:id="633"/>
      <w:r>
        <w:rPr>
          <w:rFonts w:ascii="Times New Roman"/>
          <w:b w:val="false"/>
          <w:i w:val="false"/>
          <w:color w:val="000000"/>
          <w:sz w:val="28"/>
        </w:rPr>
        <w:t>
      Руководитель или лицо, уполномоченное на подписание:</w:t>
      </w:r>
    </w:p>
    <w:bookmarkEnd w:id="633"/>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bl>
    <w:bookmarkStart w:name="z686" w:id="6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34"/>
    <w:p>
      <w:pPr>
        <w:spacing w:after="0"/>
        <w:ind w:left="0"/>
        <w:jc w:val="both"/>
      </w:pPr>
      <w:bookmarkStart w:name="z687" w:id="635"/>
      <w:r>
        <w:rPr>
          <w:rFonts w:ascii="Times New Roman"/>
          <w:b w:val="false"/>
          <w:i w:val="false"/>
          <w:color w:val="000000"/>
          <w:sz w:val="28"/>
        </w:rPr>
        <w:t>
      Представляется: в центры занятости населения</w:t>
      </w:r>
    </w:p>
    <w:bookmarkEnd w:id="635"/>
    <w:p>
      <w:pPr>
        <w:spacing w:after="0"/>
        <w:ind w:left="0"/>
        <w:jc w:val="both"/>
      </w:pPr>
      <w:r>
        <w:rPr>
          <w:rFonts w:ascii="Times New Roman"/>
          <w:b w:val="false"/>
          <w:i w:val="false"/>
          <w:color w:val="000000"/>
          <w:sz w:val="28"/>
        </w:rPr>
        <w:t>Форма административных данных размещена на интернет – ресурсе: www.enbek.gov.kz</w:t>
      </w:r>
    </w:p>
    <w:p>
      <w:pPr>
        <w:spacing w:after="0"/>
        <w:ind w:left="0"/>
        <w:jc w:val="both"/>
      </w:pPr>
      <w:bookmarkStart w:name="z688" w:id="636"/>
      <w:r>
        <w:rPr>
          <w:rFonts w:ascii="Times New Roman"/>
          <w:b w:val="false"/>
          <w:i w:val="false"/>
          <w:color w:val="000000"/>
          <w:sz w:val="28"/>
        </w:rPr>
        <w:t>
      Наименование формы административных данных:</w:t>
      </w:r>
    </w:p>
    <w:bookmarkEnd w:id="636"/>
    <w:p>
      <w:pPr>
        <w:spacing w:after="0"/>
        <w:ind w:left="0"/>
        <w:jc w:val="both"/>
      </w:pPr>
      <w:r>
        <w:rPr>
          <w:rFonts w:ascii="Times New Roman"/>
          <w:b w:val="false"/>
          <w:i w:val="false"/>
          <w:color w:val="000000"/>
          <w:sz w:val="28"/>
        </w:rPr>
        <w:t>Сведения о ходе реализаций профессионального обучения безработных в учебных</w:t>
      </w:r>
    </w:p>
    <w:p>
      <w:pPr>
        <w:spacing w:after="0"/>
        <w:ind w:left="0"/>
        <w:jc w:val="both"/>
      </w:pPr>
      <w:r>
        <w:rPr>
          <w:rFonts w:ascii="Times New Roman"/>
          <w:b w:val="false"/>
          <w:i w:val="false"/>
          <w:color w:val="000000"/>
          <w:sz w:val="28"/>
        </w:rPr>
        <w:t>организациях по запросу работодателей</w:t>
      </w:r>
    </w:p>
    <w:p>
      <w:pPr>
        <w:spacing w:after="0"/>
        <w:ind w:left="0"/>
        <w:jc w:val="both"/>
      </w:pPr>
      <w:r>
        <w:rPr>
          <w:rFonts w:ascii="Times New Roman"/>
          <w:b w:val="false"/>
          <w:i w:val="false"/>
          <w:color w:val="000000"/>
          <w:sz w:val="28"/>
        </w:rPr>
        <w:t>Индекс формы административных данных: ПО-1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 месяц 20__ года.</w:t>
      </w:r>
    </w:p>
    <w:p>
      <w:pPr>
        <w:spacing w:after="0"/>
        <w:ind w:left="0"/>
        <w:jc w:val="both"/>
      </w:pPr>
      <w:r>
        <w:rPr>
          <w:rFonts w:ascii="Times New Roman"/>
          <w:b w:val="false"/>
          <w:i w:val="false"/>
          <w:color w:val="000000"/>
          <w:sz w:val="28"/>
        </w:rPr>
        <w:t>Круг лиц, представляющих информацию: Организации образования</w:t>
      </w:r>
    </w:p>
    <w:p>
      <w:pPr>
        <w:spacing w:after="0"/>
        <w:ind w:left="0"/>
        <w:jc w:val="both"/>
      </w:pPr>
      <w:r>
        <w:rPr>
          <w:rFonts w:ascii="Times New Roman"/>
          <w:b w:val="false"/>
          <w:i w:val="false"/>
          <w:color w:val="000000"/>
          <w:sz w:val="28"/>
        </w:rPr>
        <w:t>Срок представления формы административных данных: к 1 числу месяца, следующего за отчетным периодом</w:t>
      </w:r>
    </w:p>
    <w:bookmarkStart w:name="z689" w:id="637"/>
    <w:p>
      <w:pPr>
        <w:spacing w:after="0"/>
        <w:ind w:left="0"/>
        <w:jc w:val="left"/>
      </w:pPr>
      <w:r>
        <w:rPr>
          <w:rFonts w:ascii="Times New Roman"/>
          <w:b/>
          <w:i w:val="false"/>
          <w:color w:val="000000"/>
        </w:rPr>
        <w:t xml:space="preserve"> Таблица. Сведения о ходе реализаций профессионального обучения безработных в учебных организациях по запросу работодателей</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638"/>
    <w:p>
      <w:pPr>
        <w:spacing w:after="0"/>
        <w:ind w:left="0"/>
        <w:jc w:val="both"/>
      </w:pPr>
      <w:r>
        <w:rPr>
          <w:rFonts w:ascii="Times New Roman"/>
          <w:b w:val="false"/>
          <w:i w:val="false"/>
          <w:color w:val="000000"/>
          <w:sz w:val="28"/>
        </w:rPr>
        <w:t>
      Продолжение таблицы: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1" w:id="639"/>
      <w:r>
        <w:rPr>
          <w:rFonts w:ascii="Times New Roman"/>
          <w:b w:val="false"/>
          <w:i w:val="false"/>
          <w:color w:val="000000"/>
          <w:sz w:val="28"/>
        </w:rPr>
        <w:t>
      Наименование _____________________________________________________</w:t>
      </w:r>
    </w:p>
    <w:bookmarkEnd w:id="639"/>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"Сведения о ходе реализаций</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безработных в учебных организациях</w:t>
            </w:r>
            <w:r>
              <w:br/>
            </w:r>
            <w:r>
              <w:rPr>
                <w:rFonts w:ascii="Times New Roman"/>
                <w:b w:val="false"/>
                <w:i w:val="false"/>
                <w:color w:val="000000"/>
                <w:sz w:val="20"/>
              </w:rPr>
              <w:t>по запросу работодателей"</w:t>
            </w:r>
          </w:p>
        </w:tc>
      </w:tr>
    </w:tbl>
    <w:bookmarkStart w:name="z693" w:id="6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ходе реализаций профессионального обучения безработных в учебных организациях по запросу работодателей"</w:t>
      </w:r>
    </w:p>
    <w:bookmarkEnd w:id="640"/>
    <w:bookmarkStart w:name="z694" w:id="641"/>
    <w:p>
      <w:pPr>
        <w:spacing w:after="0"/>
        <w:ind w:left="0"/>
        <w:jc w:val="left"/>
      </w:pPr>
      <w:r>
        <w:rPr>
          <w:rFonts w:ascii="Times New Roman"/>
          <w:b/>
          <w:i w:val="false"/>
          <w:color w:val="000000"/>
        </w:rPr>
        <w:t xml:space="preserve"> Глава 1. Общие положения</w:t>
      </w:r>
    </w:p>
    <w:bookmarkEnd w:id="641"/>
    <w:bookmarkStart w:name="z695" w:id="6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ходе реализаций профессионального обучения безработных в учебных организациях по запросу работодателей" (далее - Форма).</w:t>
      </w:r>
    </w:p>
    <w:bookmarkEnd w:id="642"/>
    <w:bookmarkStart w:name="z696" w:id="643"/>
    <w:p>
      <w:pPr>
        <w:spacing w:after="0"/>
        <w:ind w:left="0"/>
        <w:jc w:val="both"/>
      </w:pPr>
      <w:r>
        <w:rPr>
          <w:rFonts w:ascii="Times New Roman"/>
          <w:b w:val="false"/>
          <w:i w:val="false"/>
          <w:color w:val="000000"/>
          <w:sz w:val="28"/>
        </w:rPr>
        <w:t>
      2. Форма заполняется Организациями образования и предоставляется в центры занятости населения.</w:t>
      </w:r>
    </w:p>
    <w:bookmarkEnd w:id="643"/>
    <w:bookmarkStart w:name="z697" w:id="644"/>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644"/>
    <w:bookmarkStart w:name="z698" w:id="645"/>
    <w:p>
      <w:pPr>
        <w:spacing w:after="0"/>
        <w:ind w:left="0"/>
        <w:jc w:val="both"/>
      </w:pPr>
      <w:r>
        <w:rPr>
          <w:rFonts w:ascii="Times New Roman"/>
          <w:b w:val="false"/>
          <w:i w:val="false"/>
          <w:color w:val="000000"/>
          <w:sz w:val="28"/>
        </w:rPr>
        <w:t>
      4. Форма предоставляется к 1 числу месяца, следующего за отчетным периодом.</w:t>
      </w:r>
    </w:p>
    <w:bookmarkEnd w:id="645"/>
    <w:bookmarkStart w:name="z699" w:id="64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46"/>
    <w:bookmarkStart w:name="z700" w:id="647"/>
    <w:p>
      <w:pPr>
        <w:spacing w:after="0"/>
        <w:ind w:left="0"/>
        <w:jc w:val="left"/>
      </w:pPr>
      <w:r>
        <w:rPr>
          <w:rFonts w:ascii="Times New Roman"/>
          <w:b/>
          <w:i w:val="false"/>
          <w:color w:val="000000"/>
        </w:rPr>
        <w:t xml:space="preserve"> Глава 2. Пояснение по заполнению Формы</w:t>
      </w:r>
    </w:p>
    <w:bookmarkEnd w:id="647"/>
    <w:bookmarkStart w:name="z701" w:id="648"/>
    <w:p>
      <w:pPr>
        <w:spacing w:after="0"/>
        <w:ind w:left="0"/>
        <w:jc w:val="both"/>
      </w:pPr>
      <w:r>
        <w:rPr>
          <w:rFonts w:ascii="Times New Roman"/>
          <w:b w:val="false"/>
          <w:i w:val="false"/>
          <w:color w:val="000000"/>
          <w:sz w:val="28"/>
        </w:rPr>
        <w:t>
      6. В графе 1 Формы указывается наименование специальности.</w:t>
      </w:r>
    </w:p>
    <w:bookmarkEnd w:id="648"/>
    <w:bookmarkStart w:name="z702" w:id="649"/>
    <w:p>
      <w:pPr>
        <w:spacing w:after="0"/>
        <w:ind w:left="0"/>
        <w:jc w:val="both"/>
      </w:pPr>
      <w:r>
        <w:rPr>
          <w:rFonts w:ascii="Times New Roman"/>
          <w:b w:val="false"/>
          <w:i w:val="false"/>
          <w:color w:val="000000"/>
          <w:sz w:val="28"/>
        </w:rPr>
        <w:t>
      7. В графе 2 Формы указывается наименование квалификации.</w:t>
      </w:r>
    </w:p>
    <w:bookmarkEnd w:id="649"/>
    <w:bookmarkStart w:name="z703" w:id="650"/>
    <w:p>
      <w:pPr>
        <w:spacing w:after="0"/>
        <w:ind w:left="0"/>
        <w:jc w:val="both"/>
      </w:pPr>
      <w:r>
        <w:rPr>
          <w:rFonts w:ascii="Times New Roman"/>
          <w:b w:val="false"/>
          <w:i w:val="false"/>
          <w:color w:val="000000"/>
          <w:sz w:val="28"/>
        </w:rPr>
        <w:t>
      8. В графе 3 Формы указывается срок обучения.</w:t>
      </w:r>
    </w:p>
    <w:bookmarkEnd w:id="650"/>
    <w:bookmarkStart w:name="z704" w:id="651"/>
    <w:p>
      <w:pPr>
        <w:spacing w:after="0"/>
        <w:ind w:left="0"/>
        <w:jc w:val="both"/>
      </w:pPr>
      <w:r>
        <w:rPr>
          <w:rFonts w:ascii="Times New Roman"/>
          <w:b w:val="false"/>
          <w:i w:val="false"/>
          <w:color w:val="000000"/>
          <w:sz w:val="28"/>
        </w:rPr>
        <w:t>
      9. В графе 4 Формы указывается количество человек, подавших заявление.</w:t>
      </w:r>
    </w:p>
    <w:bookmarkEnd w:id="651"/>
    <w:bookmarkStart w:name="z705" w:id="652"/>
    <w:p>
      <w:pPr>
        <w:spacing w:after="0"/>
        <w:ind w:left="0"/>
        <w:jc w:val="both"/>
      </w:pPr>
      <w:r>
        <w:rPr>
          <w:rFonts w:ascii="Times New Roman"/>
          <w:b w:val="false"/>
          <w:i w:val="false"/>
          <w:color w:val="000000"/>
          <w:sz w:val="28"/>
        </w:rPr>
        <w:t>
      10. В графе 5 Формы указывается количество человек, принятых на обучение.</w:t>
      </w:r>
    </w:p>
    <w:bookmarkEnd w:id="652"/>
    <w:bookmarkStart w:name="z706" w:id="653"/>
    <w:p>
      <w:pPr>
        <w:spacing w:after="0"/>
        <w:ind w:left="0"/>
        <w:jc w:val="both"/>
      </w:pPr>
      <w:r>
        <w:rPr>
          <w:rFonts w:ascii="Times New Roman"/>
          <w:b w:val="false"/>
          <w:i w:val="false"/>
          <w:color w:val="000000"/>
          <w:sz w:val="28"/>
        </w:rPr>
        <w:t>
      11. В графе 6 Формы указывается количество обучающихся лиц.</w:t>
      </w:r>
    </w:p>
    <w:bookmarkEnd w:id="653"/>
    <w:bookmarkStart w:name="z707" w:id="654"/>
    <w:p>
      <w:pPr>
        <w:spacing w:after="0"/>
        <w:ind w:left="0"/>
        <w:jc w:val="both"/>
      </w:pPr>
      <w:r>
        <w:rPr>
          <w:rFonts w:ascii="Times New Roman"/>
          <w:b w:val="false"/>
          <w:i w:val="false"/>
          <w:color w:val="000000"/>
          <w:sz w:val="28"/>
        </w:rPr>
        <w:t>
      12. В графе 7 Формы указывается количество человек, завершивших обучение.</w:t>
      </w:r>
    </w:p>
    <w:bookmarkEnd w:id="654"/>
    <w:bookmarkStart w:name="z708" w:id="655"/>
    <w:p>
      <w:pPr>
        <w:spacing w:after="0"/>
        <w:ind w:left="0"/>
        <w:jc w:val="both"/>
      </w:pPr>
      <w:r>
        <w:rPr>
          <w:rFonts w:ascii="Times New Roman"/>
          <w:b w:val="false"/>
          <w:i w:val="false"/>
          <w:color w:val="000000"/>
          <w:sz w:val="28"/>
        </w:rPr>
        <w:t>
      13. В графе 8 Формы указывается общее количество отчисленных человек.</w:t>
      </w:r>
    </w:p>
    <w:bookmarkEnd w:id="655"/>
    <w:bookmarkStart w:name="z709" w:id="656"/>
    <w:p>
      <w:pPr>
        <w:spacing w:after="0"/>
        <w:ind w:left="0"/>
        <w:jc w:val="both"/>
      </w:pPr>
      <w:r>
        <w:rPr>
          <w:rFonts w:ascii="Times New Roman"/>
          <w:b w:val="false"/>
          <w:i w:val="false"/>
          <w:color w:val="000000"/>
          <w:sz w:val="28"/>
        </w:rPr>
        <w:t>
      14. В графе 9 Формы указывается количество человек, не завершивших обучение по причине пропусков из общего количества отчисленных.</w:t>
      </w:r>
    </w:p>
    <w:bookmarkEnd w:id="656"/>
    <w:bookmarkStart w:name="z710" w:id="657"/>
    <w:p>
      <w:pPr>
        <w:spacing w:after="0"/>
        <w:ind w:left="0"/>
        <w:jc w:val="both"/>
      </w:pPr>
      <w:r>
        <w:rPr>
          <w:rFonts w:ascii="Times New Roman"/>
          <w:b w:val="false"/>
          <w:i w:val="false"/>
          <w:color w:val="000000"/>
          <w:sz w:val="28"/>
        </w:rPr>
        <w:t>
      15. В графе 10 Формы указывается количество человек, не завершивших обучение по причине неуспеваемости из общего количества отчисленных.</w:t>
      </w:r>
    </w:p>
    <w:bookmarkEnd w:id="657"/>
    <w:bookmarkStart w:name="z711" w:id="658"/>
    <w:p>
      <w:pPr>
        <w:spacing w:after="0"/>
        <w:ind w:left="0"/>
        <w:jc w:val="both"/>
      </w:pPr>
      <w:r>
        <w:rPr>
          <w:rFonts w:ascii="Times New Roman"/>
          <w:b w:val="false"/>
          <w:i w:val="false"/>
          <w:color w:val="000000"/>
          <w:sz w:val="28"/>
        </w:rPr>
        <w:t>
      16.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658"/>
    <w:bookmarkStart w:name="z712" w:id="659"/>
    <w:p>
      <w:pPr>
        <w:spacing w:after="0"/>
        <w:ind w:left="0"/>
        <w:jc w:val="both"/>
      </w:pPr>
      <w:r>
        <w:rPr>
          <w:rFonts w:ascii="Times New Roman"/>
          <w:b w:val="false"/>
          <w:i w:val="false"/>
          <w:color w:val="000000"/>
          <w:sz w:val="28"/>
        </w:rPr>
        <w:t>
      17. В графе 12 Формы указывается количество человек, не завершивших обучение по собственному желанию из общего количества отчисленных.</w:t>
      </w:r>
    </w:p>
    <w:bookmarkEnd w:id="659"/>
    <w:bookmarkStart w:name="z713" w:id="660"/>
    <w:p>
      <w:pPr>
        <w:spacing w:after="0"/>
        <w:ind w:left="0"/>
        <w:jc w:val="both"/>
      </w:pPr>
      <w:r>
        <w:rPr>
          <w:rFonts w:ascii="Times New Roman"/>
          <w:b w:val="false"/>
          <w:i w:val="false"/>
          <w:color w:val="000000"/>
          <w:sz w:val="28"/>
        </w:rPr>
        <w:t>
      18. В графе 13 Формы указывается количество человек, не завершивших обучение по причине болезни из общего количества отчисленных.</w:t>
      </w:r>
    </w:p>
    <w:bookmarkEnd w:id="660"/>
    <w:bookmarkStart w:name="z714" w:id="661"/>
    <w:p>
      <w:pPr>
        <w:spacing w:after="0"/>
        <w:ind w:left="0"/>
        <w:jc w:val="both"/>
      </w:pPr>
      <w:r>
        <w:rPr>
          <w:rFonts w:ascii="Times New Roman"/>
          <w:b w:val="false"/>
          <w:i w:val="false"/>
          <w:color w:val="000000"/>
          <w:sz w:val="28"/>
        </w:rPr>
        <w:t>
      19.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661"/>
    <w:bookmarkStart w:name="z715" w:id="662"/>
    <w:p>
      <w:pPr>
        <w:spacing w:after="0"/>
        <w:ind w:left="0"/>
        <w:jc w:val="both"/>
      </w:pPr>
      <w:r>
        <w:rPr>
          <w:rFonts w:ascii="Times New Roman"/>
          <w:b w:val="false"/>
          <w:i w:val="false"/>
          <w:color w:val="000000"/>
          <w:sz w:val="28"/>
        </w:rPr>
        <w:t>
      20. В графе 15 Формы указывается количество человек, не завершивших обучение по причине трудоустройства из общего количества отчисленных.</w:t>
      </w:r>
    </w:p>
    <w:bookmarkEnd w:id="662"/>
    <w:bookmarkStart w:name="z716" w:id="663"/>
    <w:p>
      <w:pPr>
        <w:spacing w:after="0"/>
        <w:ind w:left="0"/>
        <w:jc w:val="both"/>
      </w:pPr>
      <w:r>
        <w:rPr>
          <w:rFonts w:ascii="Times New Roman"/>
          <w:b w:val="false"/>
          <w:i w:val="false"/>
          <w:color w:val="000000"/>
          <w:sz w:val="28"/>
        </w:rPr>
        <w:t>
      21. В графе 16 Формы указывается количество человек, не завершивших обучение причине смерти из общего количества отчисленных.</w:t>
      </w:r>
    </w:p>
    <w:bookmarkEnd w:id="663"/>
    <w:bookmarkStart w:name="z717" w:id="664"/>
    <w:p>
      <w:pPr>
        <w:spacing w:after="0"/>
        <w:ind w:left="0"/>
        <w:jc w:val="both"/>
      </w:pPr>
      <w:r>
        <w:rPr>
          <w:rFonts w:ascii="Times New Roman"/>
          <w:b w:val="false"/>
          <w:i w:val="false"/>
          <w:color w:val="000000"/>
          <w:sz w:val="28"/>
        </w:rPr>
        <w:t>
      22.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664"/>
    <w:bookmarkStart w:name="z718" w:id="665"/>
    <w:p>
      <w:pPr>
        <w:spacing w:after="0"/>
        <w:ind w:left="0"/>
        <w:jc w:val="both"/>
      </w:pPr>
      <w:r>
        <w:rPr>
          <w:rFonts w:ascii="Times New Roman"/>
          <w:b w:val="false"/>
          <w:i w:val="false"/>
          <w:color w:val="000000"/>
          <w:sz w:val="28"/>
        </w:rPr>
        <w:t>
      23.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665"/>
    <w:bookmarkStart w:name="z719" w:id="666"/>
    <w:p>
      <w:pPr>
        <w:spacing w:after="0"/>
        <w:ind w:left="0"/>
        <w:jc w:val="both"/>
      </w:pPr>
      <w:r>
        <w:rPr>
          <w:rFonts w:ascii="Times New Roman"/>
          <w:b w:val="false"/>
          <w:i w:val="false"/>
          <w:color w:val="000000"/>
          <w:sz w:val="28"/>
        </w:rPr>
        <w:t>
      24. В графе 19 Формы указывается количество человек, не завершивших обучение по прочим причинам из общего количества отчисленных.</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_______________</w:t>
            </w:r>
          </w:p>
          <w:p>
            <w:pPr>
              <w:spacing w:after="20"/>
              <w:ind w:left="20"/>
              <w:jc w:val="both"/>
            </w:pPr>
            <w:r>
              <w:rPr>
                <w:rFonts w:ascii="Times New Roman"/>
                <w:b w:val="false"/>
                <w:i w:val="false"/>
                <w:color w:val="000000"/>
                <w:sz w:val="20"/>
              </w:rPr>
              <w:t xml:space="preserve"> _______________________ района (города)</w:t>
            </w:r>
          </w:p>
        </w:tc>
      </w:tr>
    </w:tbl>
    <w:bookmarkStart w:name="z722" w:id="667"/>
    <w:p>
      <w:pPr>
        <w:spacing w:after="0"/>
        <w:ind w:left="0"/>
        <w:jc w:val="left"/>
      </w:pPr>
      <w:r>
        <w:rPr>
          <w:rFonts w:ascii="Times New Roman"/>
          <w:b/>
          <w:i w:val="false"/>
          <w:color w:val="000000"/>
        </w:rPr>
        <w:t xml:space="preserve"> Заявка на предстоящий финансовый год на профессиональное обучение</w:t>
      </w:r>
      <w:r>
        <w:br/>
      </w:r>
      <w:r>
        <w:rPr>
          <w:rFonts w:ascii="Times New Roman"/>
          <w:b/>
          <w:i w:val="false"/>
          <w:color w:val="000000"/>
        </w:rPr>
        <w:t>безработных на рабочем месте у работодателей от</w:t>
      </w:r>
    </w:p>
    <w:bookmarkEnd w:id="667"/>
    <w:p>
      <w:pPr>
        <w:spacing w:after="0"/>
        <w:ind w:left="0"/>
        <w:jc w:val="both"/>
      </w:pPr>
      <w:bookmarkStart w:name="z723" w:id="668"/>
      <w:r>
        <w:rPr>
          <w:rFonts w:ascii="Times New Roman"/>
          <w:b w:val="false"/>
          <w:i w:val="false"/>
          <w:color w:val="000000"/>
          <w:sz w:val="28"/>
        </w:rPr>
        <w:t>
      ______________________________________________________________________________</w:t>
      </w:r>
    </w:p>
    <w:bookmarkEnd w:id="66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(полное наименование работодателя, юридический адрес, БИН (ИИН), контактные лица и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 или навыка по которой организуется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обучаемых,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 в месяц,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4" w:id="669"/>
      <w:r>
        <w:rPr>
          <w:rFonts w:ascii="Times New Roman"/>
          <w:b w:val="false"/>
          <w:i w:val="false"/>
          <w:color w:val="000000"/>
          <w:sz w:val="28"/>
        </w:rPr>
        <w:t>
      Ответственный представитель работодателя:</w:t>
      </w:r>
    </w:p>
    <w:bookmarkEnd w:id="669"/>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подачи заявки: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7" w:id="670"/>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профессиональное обучения безработных</w:t>
      </w:r>
      <w:r>
        <w:br/>
      </w:r>
      <w:r>
        <w:rPr>
          <w:rFonts w:ascii="Times New Roman"/>
          <w:b/>
          <w:i w:val="false"/>
          <w:color w:val="000000"/>
        </w:rPr>
        <w:t>на рабочем месте у работодателей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Место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728" w:id="671"/>
      <w:r>
        <w:rPr>
          <w:rFonts w:ascii="Times New Roman"/>
          <w:b w:val="false"/>
          <w:i w:val="false"/>
          <w:color w:val="000000"/>
          <w:sz w:val="28"/>
        </w:rPr>
        <w:t>
      Центр занятости населения __________________________________________________</w:t>
      </w:r>
    </w:p>
    <w:bookmarkEnd w:id="67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района (города), 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 работодатель ____________________________________________________________,</w:t>
      </w:r>
    </w:p>
    <w:p>
      <w:pPr>
        <w:spacing w:after="0"/>
        <w:ind w:left="0"/>
        <w:jc w:val="both"/>
      </w:pPr>
      <w:r>
        <w:rPr>
          <w:rFonts w:ascii="Times New Roman"/>
          <w:b w:val="false"/>
          <w:i w:val="false"/>
          <w:color w:val="000000"/>
          <w:sz w:val="28"/>
        </w:rPr>
        <w:t>(наименование работодателя) 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занятости населения", приказом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 (далее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об организации и финансировании обучения</w:t>
      </w:r>
    </w:p>
    <w:p>
      <w:pPr>
        <w:spacing w:after="0"/>
        <w:ind w:left="0"/>
        <w:jc w:val="both"/>
      </w:pPr>
      <w:r>
        <w:rPr>
          <w:rFonts w:ascii="Times New Roman"/>
          <w:b w:val="false"/>
          <w:i w:val="false"/>
          <w:color w:val="000000"/>
          <w:sz w:val="28"/>
        </w:rPr>
        <w:t>безработных на рабочем месте у работодателей (далее – Договор) и пришли</w:t>
      </w:r>
    </w:p>
    <w:p>
      <w:pPr>
        <w:spacing w:after="0"/>
        <w:ind w:left="0"/>
        <w:jc w:val="both"/>
      </w:pPr>
      <w:r>
        <w:rPr>
          <w:rFonts w:ascii="Times New Roman"/>
          <w:b w:val="false"/>
          <w:i w:val="false"/>
          <w:color w:val="000000"/>
          <w:sz w:val="28"/>
        </w:rPr>
        <w:t>к соглашению о нижеследующем:</w:t>
      </w:r>
    </w:p>
    <w:bookmarkStart w:name="z729" w:id="672"/>
    <w:p>
      <w:pPr>
        <w:spacing w:after="0"/>
        <w:ind w:left="0"/>
        <w:jc w:val="left"/>
      </w:pPr>
      <w:r>
        <w:rPr>
          <w:rFonts w:ascii="Times New Roman"/>
          <w:b/>
          <w:i w:val="false"/>
          <w:color w:val="000000"/>
        </w:rPr>
        <w:t xml:space="preserve"> 1. Предмет Договора</w:t>
      </w:r>
    </w:p>
    <w:bookmarkEnd w:id="672"/>
    <w:bookmarkStart w:name="z730" w:id="673"/>
    <w:p>
      <w:pPr>
        <w:spacing w:after="0"/>
        <w:ind w:left="0"/>
        <w:jc w:val="both"/>
      </w:pPr>
      <w:r>
        <w:rPr>
          <w:rFonts w:ascii="Times New Roman"/>
          <w:b w:val="false"/>
          <w:i w:val="false"/>
          <w:color w:val="000000"/>
          <w:sz w:val="28"/>
        </w:rPr>
        <w:t>
      1.1. Организация и финансирования профессионального обучения безработных на рабочем месте у работодателей.</w:t>
      </w:r>
    </w:p>
    <w:bookmarkEnd w:id="673"/>
    <w:bookmarkStart w:name="z731" w:id="674"/>
    <w:p>
      <w:pPr>
        <w:spacing w:after="0"/>
        <w:ind w:left="0"/>
        <w:jc w:val="both"/>
      </w:pPr>
      <w:r>
        <w:rPr>
          <w:rFonts w:ascii="Times New Roman"/>
          <w:b w:val="false"/>
          <w:i w:val="false"/>
          <w:color w:val="000000"/>
          <w:sz w:val="28"/>
        </w:rPr>
        <w:t>
      1.2. Общая сумма Договора составляет ________________________________________тенге, (прописью) в том числе на оказание образовательных услуг ___________________________________тенге, на (прописью) субсидирование заработной платы безработных в период обучения ___________________ тенге. (прописью)</w:t>
      </w:r>
    </w:p>
    <w:bookmarkEnd w:id="674"/>
    <w:bookmarkStart w:name="z732" w:id="675"/>
    <w:p>
      <w:pPr>
        <w:spacing w:after="0"/>
        <w:ind w:left="0"/>
        <w:jc w:val="left"/>
      </w:pPr>
      <w:r>
        <w:rPr>
          <w:rFonts w:ascii="Times New Roman"/>
          <w:b/>
          <w:i w:val="false"/>
          <w:color w:val="000000"/>
        </w:rPr>
        <w:t xml:space="preserve"> 2. Обязательства Сторон</w:t>
      </w:r>
    </w:p>
    <w:bookmarkEnd w:id="675"/>
    <w:bookmarkStart w:name="z733" w:id="676"/>
    <w:p>
      <w:pPr>
        <w:spacing w:after="0"/>
        <w:ind w:left="0"/>
        <w:jc w:val="both"/>
      </w:pPr>
      <w:r>
        <w:rPr>
          <w:rFonts w:ascii="Times New Roman"/>
          <w:b w:val="false"/>
          <w:i w:val="false"/>
          <w:color w:val="000000"/>
          <w:sz w:val="28"/>
        </w:rPr>
        <w:t>
      2.1. Заказчик вправе:</w:t>
      </w:r>
    </w:p>
    <w:bookmarkEnd w:id="676"/>
    <w:bookmarkStart w:name="z734" w:id="677"/>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677"/>
    <w:bookmarkStart w:name="z735" w:id="678"/>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678"/>
    <w:bookmarkStart w:name="z736" w:id="679"/>
    <w:p>
      <w:pPr>
        <w:spacing w:after="0"/>
        <w:ind w:left="0"/>
        <w:jc w:val="both"/>
      </w:pPr>
      <w:r>
        <w:rPr>
          <w:rFonts w:ascii="Times New Roman"/>
          <w:b w:val="false"/>
          <w:i w:val="false"/>
          <w:color w:val="000000"/>
          <w:sz w:val="28"/>
        </w:rPr>
        <w:t>
      2.2. Исполнитель вправе:</w:t>
      </w:r>
    </w:p>
    <w:bookmarkEnd w:id="679"/>
    <w:bookmarkStart w:name="z737" w:id="680"/>
    <w:p>
      <w:pPr>
        <w:spacing w:after="0"/>
        <w:ind w:left="0"/>
        <w:jc w:val="both"/>
      </w:pPr>
      <w:r>
        <w:rPr>
          <w:rFonts w:ascii="Times New Roman"/>
          <w:b w:val="false"/>
          <w:i w:val="false"/>
          <w:color w:val="000000"/>
          <w:sz w:val="28"/>
        </w:rPr>
        <w:t>
      1) отбирать претендентов на профессиональное обучение;</w:t>
      </w:r>
    </w:p>
    <w:bookmarkEnd w:id="680"/>
    <w:bookmarkStart w:name="z738" w:id="681"/>
    <w:p>
      <w:pPr>
        <w:spacing w:after="0"/>
        <w:ind w:left="0"/>
        <w:jc w:val="both"/>
      </w:pPr>
      <w:r>
        <w:rPr>
          <w:rFonts w:ascii="Times New Roman"/>
          <w:b w:val="false"/>
          <w:i w:val="false"/>
          <w:color w:val="000000"/>
          <w:sz w:val="28"/>
        </w:rPr>
        <w:t>
      2) требовать от Заказчика своевременного и надлежащего исполнения Договора.</w:t>
      </w:r>
    </w:p>
    <w:bookmarkEnd w:id="681"/>
    <w:bookmarkStart w:name="z739" w:id="682"/>
    <w:p>
      <w:pPr>
        <w:spacing w:after="0"/>
        <w:ind w:left="0"/>
        <w:jc w:val="both"/>
      </w:pPr>
      <w:r>
        <w:rPr>
          <w:rFonts w:ascii="Times New Roman"/>
          <w:b w:val="false"/>
          <w:i w:val="false"/>
          <w:color w:val="000000"/>
          <w:sz w:val="28"/>
        </w:rPr>
        <w:t>
      2.3. Заказчик обязуется:</w:t>
      </w:r>
    </w:p>
    <w:bookmarkEnd w:id="682"/>
    <w:bookmarkStart w:name="z740" w:id="683"/>
    <w:p>
      <w:pPr>
        <w:spacing w:after="0"/>
        <w:ind w:left="0"/>
        <w:jc w:val="both"/>
      </w:pPr>
      <w:r>
        <w:rPr>
          <w:rFonts w:ascii="Times New Roman"/>
          <w:b w:val="false"/>
          <w:i w:val="false"/>
          <w:color w:val="000000"/>
          <w:sz w:val="28"/>
        </w:rPr>
        <w:t>
      1) направлять безработных с их согласия к Исполнителю на профессиональное обучение в количестве _________________ человек; (прописью)</w:t>
      </w:r>
    </w:p>
    <w:bookmarkEnd w:id="683"/>
    <w:bookmarkStart w:name="z741" w:id="684"/>
    <w:p>
      <w:pPr>
        <w:spacing w:after="0"/>
        <w:ind w:left="0"/>
        <w:jc w:val="both"/>
      </w:pPr>
      <w:r>
        <w:rPr>
          <w:rFonts w:ascii="Times New Roman"/>
          <w:b w:val="false"/>
          <w:i w:val="false"/>
          <w:color w:val="000000"/>
          <w:sz w:val="28"/>
        </w:rPr>
        <w:t>
      2) на основании представленных Исполнителем ежемесячных сведений своевременно и в полном объеме перечислять заработную плату безработным в период обучения;</w:t>
      </w:r>
    </w:p>
    <w:bookmarkEnd w:id="684"/>
    <w:bookmarkStart w:name="z742" w:id="685"/>
    <w:p>
      <w:pPr>
        <w:spacing w:after="0"/>
        <w:ind w:left="0"/>
        <w:jc w:val="both"/>
      </w:pPr>
      <w:r>
        <w:rPr>
          <w:rFonts w:ascii="Times New Roman"/>
          <w:b w:val="false"/>
          <w:i w:val="false"/>
          <w:color w:val="000000"/>
          <w:sz w:val="28"/>
        </w:rPr>
        <w:t>
      3) на основании акта выполненных работ своевременно и в полном объеме оплачивать Исполнителю услуги по обучению;</w:t>
      </w:r>
    </w:p>
    <w:bookmarkEnd w:id="685"/>
    <w:bookmarkStart w:name="z743" w:id="686"/>
    <w:p>
      <w:pPr>
        <w:spacing w:after="0"/>
        <w:ind w:left="0"/>
        <w:jc w:val="both"/>
      </w:pPr>
      <w:r>
        <w:rPr>
          <w:rFonts w:ascii="Times New Roman"/>
          <w:b w:val="false"/>
          <w:i w:val="false"/>
          <w:color w:val="000000"/>
          <w:sz w:val="28"/>
        </w:rPr>
        <w:t>
      4) оказывать содействие в трудоустройстве безработным, в случае отказа работодателя от приема на работу.</w:t>
      </w:r>
    </w:p>
    <w:bookmarkEnd w:id="686"/>
    <w:bookmarkStart w:name="z744" w:id="687"/>
    <w:p>
      <w:pPr>
        <w:spacing w:after="0"/>
        <w:ind w:left="0"/>
        <w:jc w:val="both"/>
      </w:pPr>
      <w:r>
        <w:rPr>
          <w:rFonts w:ascii="Times New Roman"/>
          <w:b w:val="false"/>
          <w:i w:val="false"/>
          <w:color w:val="000000"/>
          <w:sz w:val="28"/>
        </w:rPr>
        <w:t>
      5) ежемесячно вести мониторинг целевого использования бюджетных средств, выделенных на финансирование профессионального обучения и наличия обязательных пенсионных отчислений у безработных;</w:t>
      </w:r>
    </w:p>
    <w:bookmarkEnd w:id="687"/>
    <w:bookmarkStart w:name="z745" w:id="688"/>
    <w:p>
      <w:pPr>
        <w:spacing w:after="0"/>
        <w:ind w:left="0"/>
        <w:jc w:val="both"/>
      </w:pPr>
      <w:r>
        <w:rPr>
          <w:rFonts w:ascii="Times New Roman"/>
          <w:b w:val="false"/>
          <w:i w:val="false"/>
          <w:color w:val="000000"/>
          <w:sz w:val="28"/>
        </w:rPr>
        <w:t>
      6) отражать в индивидуальной карте занятости безработных сведения о прохождении профессионального обучения и на постоянную работу после завершения (до окончания срока обучения) обучения.</w:t>
      </w:r>
    </w:p>
    <w:bookmarkEnd w:id="688"/>
    <w:bookmarkStart w:name="z746" w:id="689"/>
    <w:p>
      <w:pPr>
        <w:spacing w:after="0"/>
        <w:ind w:left="0"/>
        <w:jc w:val="both"/>
      </w:pPr>
      <w:r>
        <w:rPr>
          <w:rFonts w:ascii="Times New Roman"/>
          <w:b w:val="false"/>
          <w:i w:val="false"/>
          <w:color w:val="000000"/>
          <w:sz w:val="28"/>
        </w:rPr>
        <w:t>
      2.4. Исполнитель обязуется:</w:t>
      </w:r>
    </w:p>
    <w:bookmarkEnd w:id="689"/>
    <w:bookmarkStart w:name="z747" w:id="690"/>
    <w:p>
      <w:pPr>
        <w:spacing w:after="0"/>
        <w:ind w:left="0"/>
        <w:jc w:val="both"/>
      </w:pPr>
      <w:r>
        <w:rPr>
          <w:rFonts w:ascii="Times New Roman"/>
          <w:b w:val="false"/>
          <w:i w:val="false"/>
          <w:color w:val="000000"/>
          <w:sz w:val="28"/>
        </w:rPr>
        <w:t>
      1) принимать безработных на профессиональное обучение в форме _______________________________________________________________ по квалификации (навыку) (подготовка или переподготовка) ______________________________________________________________________________________; (наименование квалификации (навыка))</w:t>
      </w:r>
    </w:p>
    <w:bookmarkEnd w:id="690"/>
    <w:bookmarkStart w:name="z748" w:id="691"/>
    <w:p>
      <w:pPr>
        <w:spacing w:after="0"/>
        <w:ind w:left="0"/>
        <w:jc w:val="both"/>
      </w:pPr>
      <w:r>
        <w:rPr>
          <w:rFonts w:ascii="Times New Roman"/>
          <w:b w:val="false"/>
          <w:i w:val="false"/>
          <w:color w:val="000000"/>
          <w:sz w:val="28"/>
        </w:rPr>
        <w:t>
      2) провести квалификационный экзамен безработных по оценке профессиональной подготовленности;</w:t>
      </w:r>
    </w:p>
    <w:bookmarkEnd w:id="691"/>
    <w:bookmarkStart w:name="z749" w:id="692"/>
    <w:p>
      <w:pPr>
        <w:spacing w:after="0"/>
        <w:ind w:left="0"/>
        <w:jc w:val="both"/>
      </w:pPr>
      <w:r>
        <w:rPr>
          <w:rFonts w:ascii="Times New Roman"/>
          <w:b w:val="false"/>
          <w:i w:val="false"/>
          <w:color w:val="000000"/>
          <w:sz w:val="28"/>
        </w:rPr>
        <w:t>
      3) заключать трудовой договор с безработными в период обучения в соответствии с трудовым кодексом Республики Казахстан;</w:t>
      </w:r>
    </w:p>
    <w:bookmarkEnd w:id="692"/>
    <w:bookmarkStart w:name="z750" w:id="693"/>
    <w:p>
      <w:pPr>
        <w:spacing w:after="0"/>
        <w:ind w:left="0"/>
        <w:jc w:val="both"/>
      </w:pPr>
      <w:r>
        <w:rPr>
          <w:rFonts w:ascii="Times New Roman"/>
          <w:b w:val="false"/>
          <w:i w:val="false"/>
          <w:color w:val="000000"/>
          <w:sz w:val="28"/>
        </w:rPr>
        <w:t>
      4) после завершения обучения трудоустроить безработных по полученной профессии на постоянное рабочее место со сроком не менее 12 (двенадцати) месяцев;</w:t>
      </w:r>
    </w:p>
    <w:bookmarkEnd w:id="693"/>
    <w:bookmarkStart w:name="z751" w:id="694"/>
    <w:p>
      <w:pPr>
        <w:spacing w:after="0"/>
        <w:ind w:left="0"/>
        <w:jc w:val="both"/>
      </w:pPr>
      <w:r>
        <w:rPr>
          <w:rFonts w:ascii="Times New Roman"/>
          <w:b w:val="false"/>
          <w:i w:val="false"/>
          <w:color w:val="000000"/>
          <w:sz w:val="28"/>
        </w:rPr>
        <w:t>
      5) извещать Заказчика о приеме на работу или об отказе в приеме на работу (с указанием причин в случае отказа в приеме на работу) безработного;</w:t>
      </w:r>
    </w:p>
    <w:bookmarkEnd w:id="694"/>
    <w:bookmarkStart w:name="z752" w:id="695"/>
    <w:p>
      <w:pPr>
        <w:spacing w:after="0"/>
        <w:ind w:left="0"/>
        <w:jc w:val="both"/>
      </w:pPr>
      <w:r>
        <w:rPr>
          <w:rFonts w:ascii="Times New Roman"/>
          <w:b w:val="false"/>
          <w:i w:val="false"/>
          <w:color w:val="000000"/>
          <w:sz w:val="28"/>
        </w:rPr>
        <w:t xml:space="preserve">
      6) представлять Заказчику информацию по обучающимся, завершившим обучение, отчисленным ежемесячно до 1 (первого) числа месяца, следующего за отчетным по форме согласно приложениям 11 и 12 к Правилам организации и финансирования профессионального обучения,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695"/>
    <w:bookmarkStart w:name="z753" w:id="696"/>
    <w:p>
      <w:pPr>
        <w:spacing w:after="0"/>
        <w:ind w:left="0"/>
        <w:jc w:val="both"/>
      </w:pPr>
      <w:r>
        <w:rPr>
          <w:rFonts w:ascii="Times New Roman"/>
          <w:b w:val="false"/>
          <w:i w:val="false"/>
          <w:color w:val="000000"/>
          <w:sz w:val="28"/>
        </w:rPr>
        <w:t xml:space="preserve">
      7) возмещать расходы государства на выплату заработной платы безработным, направленным на обучение в случаях отказа от приема на работу безработных и нарушения установленного порядка организации профессионального обучения,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 </w:t>
      </w:r>
    </w:p>
    <w:bookmarkEnd w:id="696"/>
    <w:bookmarkStart w:name="z754" w:id="697"/>
    <w:p>
      <w:pPr>
        <w:spacing w:after="0"/>
        <w:ind w:left="0"/>
        <w:jc w:val="left"/>
      </w:pPr>
      <w:r>
        <w:rPr>
          <w:rFonts w:ascii="Times New Roman"/>
          <w:b/>
          <w:i w:val="false"/>
          <w:color w:val="000000"/>
        </w:rPr>
        <w:t xml:space="preserve"> 3. Ответственность Сторон</w:t>
      </w:r>
    </w:p>
    <w:bookmarkEnd w:id="697"/>
    <w:bookmarkStart w:name="z755" w:id="698"/>
    <w:p>
      <w:pPr>
        <w:spacing w:after="0"/>
        <w:ind w:left="0"/>
        <w:jc w:val="both"/>
      </w:pPr>
      <w:r>
        <w:rPr>
          <w:rFonts w:ascii="Times New Roman"/>
          <w:b w:val="false"/>
          <w:i w:val="false"/>
          <w:color w:val="000000"/>
          <w:sz w:val="28"/>
        </w:rPr>
        <w:t>
      3.1. Не допускается передача Исполнителем ни полностью, ни частично кому-либо своих обязательств по Договору.</w:t>
      </w:r>
    </w:p>
    <w:bookmarkEnd w:id="698"/>
    <w:bookmarkStart w:name="z756" w:id="699"/>
    <w:p>
      <w:pPr>
        <w:spacing w:after="0"/>
        <w:ind w:left="0"/>
        <w:jc w:val="both"/>
      </w:pPr>
      <w:r>
        <w:rPr>
          <w:rFonts w:ascii="Times New Roman"/>
          <w:b w:val="false"/>
          <w:i w:val="false"/>
          <w:color w:val="000000"/>
          <w:sz w:val="28"/>
        </w:rPr>
        <w:t>
      3.2. В случаях досрочного прекращения безработными обучения, нарушения работодателем установленного порядка организации профессионального обучения Договор подлежит расторжению в течение 15 (пятнадцати) календарных дней со дня выявления нарушения.</w:t>
      </w:r>
    </w:p>
    <w:bookmarkEnd w:id="699"/>
    <w:bookmarkStart w:name="z757" w:id="700"/>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700"/>
    <w:bookmarkStart w:name="z758" w:id="701"/>
    <w:p>
      <w:pPr>
        <w:spacing w:after="0"/>
        <w:ind w:left="0"/>
        <w:jc w:val="both"/>
      </w:pPr>
      <w:r>
        <w:rPr>
          <w:rFonts w:ascii="Times New Roman"/>
          <w:b w:val="false"/>
          <w:i w:val="false"/>
          <w:color w:val="000000"/>
          <w:sz w:val="28"/>
        </w:rPr>
        <w:t>
      3.3. Окончание срока действия Договора не освобождает Стороны от ответственности за его нарушение, имевшее место до истечения этого срока.</w:t>
      </w:r>
    </w:p>
    <w:bookmarkEnd w:id="701"/>
    <w:bookmarkStart w:name="z759" w:id="702"/>
    <w:p>
      <w:pPr>
        <w:spacing w:after="0"/>
        <w:ind w:left="0"/>
        <w:jc w:val="left"/>
      </w:pPr>
      <w:r>
        <w:rPr>
          <w:rFonts w:ascii="Times New Roman"/>
          <w:b/>
          <w:i w:val="false"/>
          <w:color w:val="000000"/>
        </w:rPr>
        <w:t xml:space="preserve"> 4. Форс-мажор</w:t>
      </w:r>
    </w:p>
    <w:bookmarkEnd w:id="702"/>
    <w:bookmarkStart w:name="z760" w:id="703"/>
    <w:p>
      <w:pPr>
        <w:spacing w:after="0"/>
        <w:ind w:left="0"/>
        <w:jc w:val="both"/>
      </w:pPr>
      <w:r>
        <w:rPr>
          <w:rFonts w:ascii="Times New Roman"/>
          <w:b w:val="false"/>
          <w:i w:val="false"/>
          <w:color w:val="000000"/>
          <w:sz w:val="28"/>
        </w:rPr>
        <w:t>
      4.1. Стороны не несут ответственность за неисполнение условий Договора, если оно явилось результатом форс-мажорных обстоятельств.</w:t>
      </w:r>
    </w:p>
    <w:bookmarkEnd w:id="703"/>
    <w:bookmarkStart w:name="z761" w:id="704"/>
    <w:p>
      <w:pPr>
        <w:spacing w:after="0"/>
        <w:ind w:left="0"/>
        <w:jc w:val="both"/>
      </w:pPr>
      <w:r>
        <w:rPr>
          <w:rFonts w:ascii="Times New Roman"/>
          <w:b w:val="false"/>
          <w:i w:val="false"/>
          <w:color w:val="000000"/>
          <w:sz w:val="28"/>
        </w:rPr>
        <w:t>
      4.2.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704"/>
    <w:bookmarkStart w:name="z762" w:id="705"/>
    <w:p>
      <w:pPr>
        <w:spacing w:after="0"/>
        <w:ind w:left="0"/>
        <w:jc w:val="both"/>
      </w:pPr>
      <w:r>
        <w:rPr>
          <w:rFonts w:ascii="Times New Roman"/>
          <w:b w:val="false"/>
          <w:i w:val="false"/>
          <w:color w:val="000000"/>
          <w:sz w:val="28"/>
        </w:rPr>
        <w:t>
      4.3.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705"/>
    <w:bookmarkStart w:name="z763" w:id="706"/>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706"/>
    <w:bookmarkStart w:name="z764" w:id="707"/>
    <w:p>
      <w:pPr>
        <w:spacing w:after="0"/>
        <w:ind w:left="0"/>
        <w:jc w:val="both"/>
      </w:pPr>
      <w:r>
        <w:rPr>
          <w:rFonts w:ascii="Times New Roman"/>
          <w:b w:val="false"/>
          <w:i w:val="false"/>
          <w:color w:val="000000"/>
          <w:sz w:val="28"/>
        </w:rPr>
        <w:t>
      4.4.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707"/>
    <w:bookmarkStart w:name="z765" w:id="708"/>
    <w:p>
      <w:pPr>
        <w:spacing w:after="0"/>
        <w:ind w:left="0"/>
        <w:jc w:val="left"/>
      </w:pPr>
      <w:r>
        <w:rPr>
          <w:rFonts w:ascii="Times New Roman"/>
          <w:b/>
          <w:i w:val="false"/>
          <w:color w:val="000000"/>
        </w:rPr>
        <w:t xml:space="preserve"> 5. Порядок разрешения споров</w:t>
      </w:r>
    </w:p>
    <w:bookmarkEnd w:id="708"/>
    <w:bookmarkStart w:name="z766" w:id="709"/>
    <w:p>
      <w:pPr>
        <w:spacing w:after="0"/>
        <w:ind w:left="0"/>
        <w:jc w:val="both"/>
      </w:pPr>
      <w:r>
        <w:rPr>
          <w:rFonts w:ascii="Times New Roman"/>
          <w:b w:val="false"/>
          <w:i w:val="false"/>
          <w:color w:val="000000"/>
          <w:sz w:val="28"/>
        </w:rPr>
        <w:t>
      5.1.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709"/>
    <w:bookmarkStart w:name="z767" w:id="710"/>
    <w:p>
      <w:pPr>
        <w:spacing w:after="0"/>
        <w:ind w:left="0"/>
        <w:jc w:val="both"/>
      </w:pPr>
      <w:r>
        <w:rPr>
          <w:rFonts w:ascii="Times New Roman"/>
          <w:b w:val="false"/>
          <w:i w:val="false"/>
          <w:color w:val="000000"/>
          <w:sz w:val="28"/>
        </w:rPr>
        <w:t>
      5.2.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710"/>
    <w:bookmarkStart w:name="z768" w:id="711"/>
    <w:p>
      <w:pPr>
        <w:spacing w:after="0"/>
        <w:ind w:left="0"/>
        <w:jc w:val="left"/>
      </w:pPr>
      <w:r>
        <w:rPr>
          <w:rFonts w:ascii="Times New Roman"/>
          <w:b/>
          <w:i w:val="false"/>
          <w:color w:val="000000"/>
        </w:rPr>
        <w:t xml:space="preserve"> 6. Прочие условия</w:t>
      </w:r>
    </w:p>
    <w:bookmarkEnd w:id="711"/>
    <w:bookmarkStart w:name="z769" w:id="712"/>
    <w:p>
      <w:pPr>
        <w:spacing w:after="0"/>
        <w:ind w:left="0"/>
        <w:jc w:val="both"/>
      </w:pPr>
      <w:r>
        <w:rPr>
          <w:rFonts w:ascii="Times New Roman"/>
          <w:b w:val="false"/>
          <w:i w:val="false"/>
          <w:color w:val="000000"/>
          <w:sz w:val="28"/>
        </w:rPr>
        <w:t>
      6.1. Договор составлен в двух экземплярах, имеющих одинаковую юридическую силу.</w:t>
      </w:r>
    </w:p>
    <w:bookmarkEnd w:id="712"/>
    <w:bookmarkStart w:name="z770" w:id="713"/>
    <w:p>
      <w:pPr>
        <w:spacing w:after="0"/>
        <w:ind w:left="0"/>
        <w:jc w:val="both"/>
      </w:pPr>
      <w:r>
        <w:rPr>
          <w:rFonts w:ascii="Times New Roman"/>
          <w:b w:val="false"/>
          <w:i w:val="false"/>
          <w:color w:val="000000"/>
          <w:sz w:val="28"/>
        </w:rPr>
        <w:t>
      6.2.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713"/>
    <w:bookmarkStart w:name="z771" w:id="714"/>
    <w:p>
      <w:pPr>
        <w:spacing w:after="0"/>
        <w:ind w:left="0"/>
        <w:jc w:val="both"/>
      </w:pPr>
      <w:r>
        <w:rPr>
          <w:rFonts w:ascii="Times New Roman"/>
          <w:b w:val="false"/>
          <w:i w:val="false"/>
          <w:color w:val="000000"/>
          <w:sz w:val="28"/>
        </w:rPr>
        <w:t>
      6.3. Изменения и/или дополнения в Договор оформляются дополнительным соглашением в той же форме, что и заключение Договора.</w:t>
      </w:r>
    </w:p>
    <w:bookmarkEnd w:id="714"/>
    <w:bookmarkStart w:name="z772" w:id="715"/>
    <w:p>
      <w:pPr>
        <w:spacing w:after="0"/>
        <w:ind w:left="0"/>
        <w:jc w:val="left"/>
      </w:pPr>
      <w:r>
        <w:rPr>
          <w:rFonts w:ascii="Times New Roman"/>
          <w:b/>
          <w:i w:val="false"/>
          <w:color w:val="000000"/>
        </w:rPr>
        <w:t xml:space="preserve"> 7. Срок действия Договора</w:t>
      </w:r>
    </w:p>
    <w:bookmarkEnd w:id="715"/>
    <w:bookmarkStart w:name="z773" w:id="716"/>
    <w:p>
      <w:pPr>
        <w:spacing w:after="0"/>
        <w:ind w:left="0"/>
        <w:jc w:val="both"/>
      </w:pPr>
      <w:r>
        <w:rPr>
          <w:rFonts w:ascii="Times New Roman"/>
          <w:b w:val="false"/>
          <w:i w:val="false"/>
          <w:color w:val="000000"/>
          <w:sz w:val="28"/>
        </w:rPr>
        <w:t>
      7.1. Срок действия настоящего договора с "___" _____ 20____ года до "___" ___________ 20_____ года.</w:t>
      </w:r>
    </w:p>
    <w:bookmarkEnd w:id="716"/>
    <w:bookmarkStart w:name="z774" w:id="717"/>
    <w:p>
      <w:pPr>
        <w:spacing w:after="0"/>
        <w:ind w:left="0"/>
        <w:jc w:val="both"/>
      </w:pPr>
      <w:r>
        <w:rPr>
          <w:rFonts w:ascii="Times New Roman"/>
          <w:b w:val="false"/>
          <w:i w:val="false"/>
          <w:color w:val="000000"/>
          <w:sz w:val="28"/>
        </w:rPr>
        <w:t>
      7.2. Настоящий Договор вступает в силу со дня подписания.</w:t>
      </w:r>
    </w:p>
    <w:bookmarkEnd w:id="717"/>
    <w:bookmarkStart w:name="z775" w:id="718"/>
    <w:p>
      <w:pPr>
        <w:spacing w:after="0"/>
        <w:ind w:left="0"/>
        <w:jc w:val="left"/>
      </w:pPr>
      <w:r>
        <w:rPr>
          <w:rFonts w:ascii="Times New Roman"/>
          <w:b/>
          <w:i w:val="false"/>
          <w:color w:val="000000"/>
        </w:rPr>
        <w:t xml:space="preserve"> 8. Адреса и реквизиты сторон</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p>
            <w:pPr>
              <w:spacing w:after="20"/>
              <w:ind w:left="20"/>
              <w:jc w:val="both"/>
            </w:pPr>
            <w:r>
              <w:rPr>
                <w:rFonts w:ascii="Times New Roman"/>
                <w:b w:val="false"/>
                <w:i w:val="false"/>
                <w:color w:val="000000"/>
                <w:sz w:val="20"/>
              </w:rPr>
              <w:t>__________ 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юридический адрес: 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ИИК _______________________________</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БИН (ИИН) _________________________</w:t>
            </w:r>
          </w:p>
          <w:p>
            <w:pPr>
              <w:spacing w:after="20"/>
              <w:ind w:left="20"/>
              <w:jc w:val="both"/>
            </w:pPr>
            <w:r>
              <w:rPr>
                <w:rFonts w:ascii="Times New Roman"/>
                <w:b w:val="false"/>
                <w:i w:val="false"/>
                <w:color w:val="000000"/>
                <w:sz w:val="20"/>
              </w:rPr>
              <w:t>Код 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БИН (ИИН) _____________________</w:t>
            </w:r>
          </w:p>
          <w:p>
            <w:pPr>
              <w:spacing w:after="20"/>
              <w:ind w:left="20"/>
              <w:jc w:val="both"/>
            </w:pPr>
            <w:r>
              <w:rPr>
                <w:rFonts w:ascii="Times New Roman"/>
                <w:b w:val="false"/>
                <w:i w:val="false"/>
                <w:color w:val="000000"/>
                <w:sz w:val="20"/>
              </w:rPr>
              <w:t>Код 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bl>
    <w:bookmarkStart w:name="z778" w:id="719"/>
    <w:p>
      <w:pPr>
        <w:spacing w:after="0"/>
        <w:ind w:left="0"/>
        <w:jc w:val="left"/>
      </w:pPr>
      <w:r>
        <w:rPr>
          <w:rFonts w:ascii="Times New Roman"/>
          <w:b/>
          <w:i w:val="false"/>
          <w:color w:val="000000"/>
        </w:rPr>
        <w:t xml:space="preserve"> Заявление</w:t>
      </w:r>
    </w:p>
    <w:bookmarkEnd w:id="719"/>
    <w:p>
      <w:pPr>
        <w:spacing w:after="0"/>
        <w:ind w:left="0"/>
        <w:jc w:val="both"/>
      </w:pPr>
      <w:bookmarkStart w:name="z779" w:id="720"/>
      <w:r>
        <w:rPr>
          <w:rFonts w:ascii="Times New Roman"/>
          <w:b w:val="false"/>
          <w:i w:val="false"/>
          <w:color w:val="000000"/>
          <w:sz w:val="28"/>
        </w:rPr>
        <w:t>
      Прошу направить меня на профессиональное обучение на рабочем месте у работодателей.</w:t>
      </w:r>
    </w:p>
    <w:bookmarkEnd w:id="720"/>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721"/>
    <w:p>
      <w:pPr>
        <w:spacing w:after="0"/>
        <w:ind w:left="0"/>
        <w:jc w:val="left"/>
      </w:pPr>
      <w:r>
        <w:rPr>
          <w:rFonts w:ascii="Times New Roman"/>
          <w:b/>
          <w:i w:val="false"/>
          <w:color w:val="000000"/>
        </w:rPr>
        <w:t xml:space="preserve"> Направление № ____ на профессиональное обучение на рабочем месте у работодателей</w:t>
      </w:r>
    </w:p>
    <w:bookmarkEnd w:id="721"/>
    <w:p>
      <w:pPr>
        <w:spacing w:after="0"/>
        <w:ind w:left="0"/>
        <w:jc w:val="both"/>
      </w:pPr>
      <w:bookmarkStart w:name="z783" w:id="722"/>
      <w:r>
        <w:rPr>
          <w:rFonts w:ascii="Times New Roman"/>
          <w:b w:val="false"/>
          <w:i w:val="false"/>
          <w:color w:val="000000"/>
          <w:sz w:val="28"/>
        </w:rPr>
        <w:t>
      Гражданин (гражданка) _____________________________________________________</w:t>
      </w:r>
    </w:p>
    <w:bookmarkEnd w:id="72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сроком 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на профессиональное обучение</w:t>
      </w:r>
    </w:p>
    <w:bookmarkStart w:name="z784" w:id="723"/>
    <w:p>
      <w:pPr>
        <w:spacing w:after="0"/>
        <w:ind w:left="0"/>
        <w:jc w:val="left"/>
      </w:pPr>
      <w:r>
        <w:rPr>
          <w:rFonts w:ascii="Times New Roman"/>
          <w:b/>
          <w:i w:val="false"/>
          <w:color w:val="000000"/>
        </w:rPr>
        <w:t xml:space="preserve"> Уведомление к направлению № ___</w:t>
      </w:r>
    </w:p>
    <w:bookmarkEnd w:id="723"/>
    <w:p>
      <w:pPr>
        <w:spacing w:after="0"/>
        <w:ind w:left="0"/>
        <w:jc w:val="both"/>
      </w:pPr>
      <w:bookmarkStart w:name="z785" w:id="724"/>
      <w:r>
        <w:rPr>
          <w:rFonts w:ascii="Times New Roman"/>
          <w:b w:val="false"/>
          <w:i w:val="false"/>
          <w:color w:val="000000"/>
          <w:sz w:val="28"/>
        </w:rPr>
        <w:t>
      ______________________________________________________________________</w:t>
      </w:r>
    </w:p>
    <w:bookmarkEnd w:id="724"/>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сообщает, что гражданин (гражданка)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принят на работу</w:t>
      </w:r>
    </w:p>
    <w:p>
      <w:pPr>
        <w:spacing w:after="0"/>
        <w:ind w:left="0"/>
        <w:jc w:val="both"/>
      </w:pPr>
      <w:r>
        <w:rPr>
          <w:rFonts w:ascii="Times New Roman"/>
          <w:b w:val="false"/>
          <w:i w:val="false"/>
          <w:color w:val="000000"/>
          <w:sz w:val="28"/>
        </w:rPr>
        <w:t>в период обучения по квалификации ______________________________________</w:t>
      </w:r>
    </w:p>
    <w:p>
      <w:pPr>
        <w:spacing w:after="0"/>
        <w:ind w:left="0"/>
        <w:jc w:val="both"/>
      </w:pPr>
      <w:r>
        <w:rPr>
          <w:rFonts w:ascii="Times New Roman"/>
          <w:b w:val="false"/>
          <w:i w:val="false"/>
          <w:color w:val="000000"/>
          <w:sz w:val="28"/>
        </w:rPr>
        <w:t xml:space="preserve"> (Наименование квалификации)</w:t>
      </w:r>
    </w:p>
    <w:p>
      <w:pPr>
        <w:spacing w:after="0"/>
        <w:ind w:left="0"/>
        <w:jc w:val="both"/>
      </w:pPr>
      <w:r>
        <w:rPr>
          <w:rFonts w:ascii="Times New Roman"/>
          <w:b w:val="false"/>
          <w:i w:val="false"/>
          <w:color w:val="000000"/>
          <w:sz w:val="28"/>
        </w:rPr>
        <w:t>сроком на ______ месяцев на время до "___" 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8" w:id="725"/>
    <w:p>
      <w:pPr>
        <w:spacing w:after="0"/>
        <w:ind w:left="0"/>
        <w:jc w:val="left"/>
      </w:pPr>
      <w:r>
        <w:rPr>
          <w:rFonts w:ascii="Times New Roman"/>
          <w:b/>
          <w:i w:val="false"/>
          <w:color w:val="000000"/>
        </w:rPr>
        <w:t xml:space="preserve"> Сведения о безработных, проходящих обучение на рабочем месте у работодателей</w:t>
      </w:r>
    </w:p>
    <w:bookmarkEnd w:id="725"/>
    <w:p>
      <w:pPr>
        <w:spacing w:after="0"/>
        <w:ind w:left="0"/>
        <w:jc w:val="both"/>
      </w:pPr>
      <w:bookmarkStart w:name="z789" w:id="726"/>
      <w:r>
        <w:rPr>
          <w:rFonts w:ascii="Times New Roman"/>
          <w:b w:val="false"/>
          <w:i w:val="false"/>
          <w:color w:val="000000"/>
          <w:sz w:val="28"/>
        </w:rPr>
        <w:t>
      в _____________________________________за ______________ 20___года</w:t>
      </w:r>
    </w:p>
    <w:bookmarkEnd w:id="726"/>
    <w:p>
      <w:pPr>
        <w:spacing w:after="0"/>
        <w:ind w:left="0"/>
        <w:jc w:val="both"/>
      </w:pPr>
      <w:r>
        <w:rPr>
          <w:rFonts w:ascii="Times New Roman"/>
          <w:b w:val="false"/>
          <w:i w:val="false"/>
          <w:color w:val="000000"/>
          <w:sz w:val="28"/>
        </w:rPr>
        <w:t>(наименование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дней в отчетном месяце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посещенных дней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Пропущенных дней за месяц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непосещения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20-ти значного карточного или текущего счета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неуважительной причине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0" w:id="727"/>
      <w:r>
        <w:rPr>
          <w:rFonts w:ascii="Times New Roman"/>
          <w:b w:val="false"/>
          <w:i w:val="false"/>
          <w:color w:val="000000"/>
          <w:sz w:val="28"/>
        </w:rPr>
        <w:t>
      Руководитель или лицо, уполномоченное на подписание:</w:t>
      </w:r>
    </w:p>
    <w:bookmarkEnd w:id="727"/>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bl>
    <w:bookmarkStart w:name="z792" w:id="7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8"/>
    <w:p>
      <w:pPr>
        <w:spacing w:after="0"/>
        <w:ind w:left="0"/>
        <w:jc w:val="both"/>
      </w:pPr>
      <w:bookmarkStart w:name="z793" w:id="729"/>
      <w:r>
        <w:rPr>
          <w:rFonts w:ascii="Times New Roman"/>
          <w:b w:val="false"/>
          <w:i w:val="false"/>
          <w:color w:val="000000"/>
          <w:sz w:val="28"/>
        </w:rPr>
        <w:t>
      Представляется: в центры занятости населения</w:t>
      </w:r>
    </w:p>
    <w:bookmarkEnd w:id="729"/>
    <w:p>
      <w:pPr>
        <w:spacing w:after="0"/>
        <w:ind w:left="0"/>
        <w:jc w:val="both"/>
      </w:pPr>
      <w:r>
        <w:rPr>
          <w:rFonts w:ascii="Times New Roman"/>
          <w:b w:val="false"/>
          <w:i w:val="false"/>
          <w:color w:val="000000"/>
          <w:sz w:val="28"/>
        </w:rPr>
        <w:t>Форма административных данных размещена на интернет – ресурсе: www.enbek.gov.kz</w:t>
      </w:r>
    </w:p>
    <w:p>
      <w:pPr>
        <w:spacing w:after="0"/>
        <w:ind w:left="0"/>
        <w:jc w:val="both"/>
      </w:pPr>
      <w:r>
        <w:rPr>
          <w:rFonts w:ascii="Times New Roman"/>
          <w:b w:val="false"/>
          <w:i w:val="false"/>
          <w:color w:val="000000"/>
          <w:sz w:val="28"/>
        </w:rPr>
        <w:t>Наименование формы административных данных: Сведения о ходе реализаций</w:t>
      </w:r>
    </w:p>
    <w:p>
      <w:pPr>
        <w:spacing w:after="0"/>
        <w:ind w:left="0"/>
        <w:jc w:val="both"/>
      </w:pPr>
      <w:r>
        <w:rPr>
          <w:rFonts w:ascii="Times New Roman"/>
          <w:b w:val="false"/>
          <w:i w:val="false"/>
          <w:color w:val="000000"/>
          <w:sz w:val="28"/>
        </w:rPr>
        <w:t>обучения безработных на рабочем месте у работодателей</w:t>
      </w:r>
    </w:p>
    <w:p>
      <w:pPr>
        <w:spacing w:after="0"/>
        <w:ind w:left="0"/>
        <w:jc w:val="both"/>
      </w:pPr>
      <w:r>
        <w:rPr>
          <w:rFonts w:ascii="Times New Roman"/>
          <w:b w:val="false"/>
          <w:i w:val="false"/>
          <w:color w:val="000000"/>
          <w:sz w:val="28"/>
        </w:rPr>
        <w:t>Индекс формы административных данных: ПО-2</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 xml:space="preserve">Отчетный период: ________ месяц 20__ года. </w:t>
      </w:r>
    </w:p>
    <w:p>
      <w:pPr>
        <w:spacing w:after="0"/>
        <w:ind w:left="0"/>
        <w:jc w:val="both"/>
      </w:pPr>
      <w:r>
        <w:rPr>
          <w:rFonts w:ascii="Times New Roman"/>
          <w:b w:val="false"/>
          <w:i w:val="false"/>
          <w:color w:val="000000"/>
          <w:sz w:val="28"/>
        </w:rPr>
        <w:t>Круг лиц, представляющих информацию: Работодатели</w:t>
      </w:r>
    </w:p>
    <w:p>
      <w:pPr>
        <w:spacing w:after="0"/>
        <w:ind w:left="0"/>
        <w:jc w:val="both"/>
      </w:pPr>
      <w:r>
        <w:rPr>
          <w:rFonts w:ascii="Times New Roman"/>
          <w:b w:val="false"/>
          <w:i w:val="false"/>
          <w:color w:val="000000"/>
          <w:sz w:val="28"/>
        </w:rPr>
        <w:t>Срок представления формы административных данных: к 1 числу месяца,</w:t>
      </w:r>
    </w:p>
    <w:p>
      <w:pPr>
        <w:spacing w:after="0"/>
        <w:ind w:left="0"/>
        <w:jc w:val="both"/>
      </w:pPr>
      <w:r>
        <w:rPr>
          <w:rFonts w:ascii="Times New Roman"/>
          <w:b w:val="false"/>
          <w:i w:val="false"/>
          <w:color w:val="000000"/>
          <w:sz w:val="28"/>
        </w:rPr>
        <w:t>следующего за отчетным периодом</w:t>
      </w:r>
    </w:p>
    <w:bookmarkStart w:name="z794" w:id="730"/>
    <w:p>
      <w:pPr>
        <w:spacing w:after="0"/>
        <w:ind w:left="0"/>
        <w:jc w:val="left"/>
      </w:pPr>
      <w:r>
        <w:rPr>
          <w:rFonts w:ascii="Times New Roman"/>
          <w:b/>
          <w:i w:val="false"/>
          <w:color w:val="000000"/>
        </w:rPr>
        <w:t xml:space="preserve"> Таблица. Сведения о ходе реализаций обучения безработных на рабочем месте у работодателей</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731"/>
    <w:p>
      <w:pPr>
        <w:spacing w:after="0"/>
        <w:ind w:left="0"/>
        <w:jc w:val="both"/>
      </w:pPr>
      <w:r>
        <w:rPr>
          <w:rFonts w:ascii="Times New Roman"/>
          <w:b w:val="false"/>
          <w:i w:val="false"/>
          <w:color w:val="000000"/>
          <w:sz w:val="28"/>
        </w:rPr>
        <w:t>
      Продолжение таблицы: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6" w:id="732"/>
      <w:r>
        <w:rPr>
          <w:rFonts w:ascii="Times New Roman"/>
          <w:b w:val="false"/>
          <w:i w:val="false"/>
          <w:color w:val="000000"/>
          <w:sz w:val="28"/>
        </w:rPr>
        <w:t>
      Наименование ____________________________________________</w:t>
      </w:r>
    </w:p>
    <w:bookmarkEnd w:id="732"/>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 о ходе</w:t>
            </w:r>
            <w:r>
              <w:br/>
            </w:r>
            <w:r>
              <w:rPr>
                <w:rFonts w:ascii="Times New Roman"/>
                <w:b w:val="false"/>
                <w:i w:val="false"/>
                <w:color w:val="000000"/>
                <w:sz w:val="20"/>
              </w:rPr>
              <w:t>реализаций обучения безработных</w:t>
            </w:r>
            <w:r>
              <w:br/>
            </w:r>
            <w:r>
              <w:rPr>
                <w:rFonts w:ascii="Times New Roman"/>
                <w:b w:val="false"/>
                <w:i w:val="false"/>
                <w:color w:val="000000"/>
                <w:sz w:val="20"/>
              </w:rPr>
              <w:t>на рабочем месте у работодателей"</w:t>
            </w:r>
          </w:p>
        </w:tc>
      </w:tr>
    </w:tbl>
    <w:bookmarkStart w:name="z798" w:id="7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ходе реализаций обучения безработных на рабочем месте у работодателей"</w:t>
      </w:r>
    </w:p>
    <w:bookmarkEnd w:id="733"/>
    <w:bookmarkStart w:name="z799" w:id="734"/>
    <w:p>
      <w:pPr>
        <w:spacing w:after="0"/>
        <w:ind w:left="0"/>
        <w:jc w:val="left"/>
      </w:pPr>
      <w:r>
        <w:rPr>
          <w:rFonts w:ascii="Times New Roman"/>
          <w:b/>
          <w:i w:val="false"/>
          <w:color w:val="000000"/>
        </w:rPr>
        <w:t xml:space="preserve"> Глава 1. Общие положения</w:t>
      </w:r>
    </w:p>
    <w:bookmarkEnd w:id="734"/>
    <w:bookmarkStart w:name="z800" w:id="7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ходе реализаций обучения безработных на рабочем месте у работодателей" (далее - Форма).</w:t>
      </w:r>
    </w:p>
    <w:bookmarkEnd w:id="735"/>
    <w:bookmarkStart w:name="z801" w:id="736"/>
    <w:p>
      <w:pPr>
        <w:spacing w:after="0"/>
        <w:ind w:left="0"/>
        <w:jc w:val="both"/>
      </w:pPr>
      <w:r>
        <w:rPr>
          <w:rFonts w:ascii="Times New Roman"/>
          <w:b w:val="false"/>
          <w:i w:val="false"/>
          <w:color w:val="000000"/>
          <w:sz w:val="28"/>
        </w:rPr>
        <w:t>
      2. Форма заполняется Работодателями и предоставляется в центры занятости населения.</w:t>
      </w:r>
    </w:p>
    <w:bookmarkEnd w:id="736"/>
    <w:bookmarkStart w:name="z802" w:id="737"/>
    <w:p>
      <w:pPr>
        <w:spacing w:after="0"/>
        <w:ind w:left="0"/>
        <w:jc w:val="both"/>
      </w:pPr>
      <w:r>
        <w:rPr>
          <w:rFonts w:ascii="Times New Roman"/>
          <w:b w:val="false"/>
          <w:i w:val="false"/>
          <w:color w:val="000000"/>
          <w:sz w:val="28"/>
        </w:rPr>
        <w:t>
      3. Форма подписывается руководителем предприятий (организаций), либо лицом, исполняющим его обязанности, с указанием его фамилии и инициалов.</w:t>
      </w:r>
    </w:p>
    <w:bookmarkEnd w:id="737"/>
    <w:bookmarkStart w:name="z803" w:id="738"/>
    <w:p>
      <w:pPr>
        <w:spacing w:after="0"/>
        <w:ind w:left="0"/>
        <w:jc w:val="both"/>
      </w:pPr>
      <w:r>
        <w:rPr>
          <w:rFonts w:ascii="Times New Roman"/>
          <w:b w:val="false"/>
          <w:i w:val="false"/>
          <w:color w:val="000000"/>
          <w:sz w:val="28"/>
        </w:rPr>
        <w:t>
      4. Форма предоставляется к 1 числу месяца, следующего за отчетным периодом.</w:t>
      </w:r>
    </w:p>
    <w:bookmarkEnd w:id="738"/>
    <w:bookmarkStart w:name="z804" w:id="73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739"/>
    <w:bookmarkStart w:name="z805" w:id="740"/>
    <w:p>
      <w:pPr>
        <w:spacing w:after="0"/>
        <w:ind w:left="0"/>
        <w:jc w:val="left"/>
      </w:pPr>
      <w:r>
        <w:rPr>
          <w:rFonts w:ascii="Times New Roman"/>
          <w:b/>
          <w:i w:val="false"/>
          <w:color w:val="000000"/>
        </w:rPr>
        <w:t xml:space="preserve"> Глава 2. Пояснение по заполнению Формы</w:t>
      </w:r>
    </w:p>
    <w:bookmarkEnd w:id="740"/>
    <w:bookmarkStart w:name="z806" w:id="741"/>
    <w:p>
      <w:pPr>
        <w:spacing w:after="0"/>
        <w:ind w:left="0"/>
        <w:jc w:val="both"/>
      </w:pPr>
      <w:r>
        <w:rPr>
          <w:rFonts w:ascii="Times New Roman"/>
          <w:b w:val="false"/>
          <w:i w:val="false"/>
          <w:color w:val="000000"/>
          <w:sz w:val="28"/>
        </w:rPr>
        <w:t>
      6. В графе 1 Формы указывается наименование специальности.</w:t>
      </w:r>
    </w:p>
    <w:bookmarkEnd w:id="741"/>
    <w:bookmarkStart w:name="z807" w:id="742"/>
    <w:p>
      <w:pPr>
        <w:spacing w:after="0"/>
        <w:ind w:left="0"/>
        <w:jc w:val="both"/>
      </w:pPr>
      <w:r>
        <w:rPr>
          <w:rFonts w:ascii="Times New Roman"/>
          <w:b w:val="false"/>
          <w:i w:val="false"/>
          <w:color w:val="000000"/>
          <w:sz w:val="28"/>
        </w:rPr>
        <w:t>
      7. В графе 2 Формы указывается наименование квалификации.</w:t>
      </w:r>
    </w:p>
    <w:bookmarkEnd w:id="742"/>
    <w:bookmarkStart w:name="z808" w:id="743"/>
    <w:p>
      <w:pPr>
        <w:spacing w:after="0"/>
        <w:ind w:left="0"/>
        <w:jc w:val="both"/>
      </w:pPr>
      <w:r>
        <w:rPr>
          <w:rFonts w:ascii="Times New Roman"/>
          <w:b w:val="false"/>
          <w:i w:val="false"/>
          <w:color w:val="000000"/>
          <w:sz w:val="28"/>
        </w:rPr>
        <w:t>
      8. В графе 3 Формы указывается срок обучения.</w:t>
      </w:r>
    </w:p>
    <w:bookmarkEnd w:id="743"/>
    <w:bookmarkStart w:name="z809" w:id="744"/>
    <w:p>
      <w:pPr>
        <w:spacing w:after="0"/>
        <w:ind w:left="0"/>
        <w:jc w:val="both"/>
      </w:pPr>
      <w:r>
        <w:rPr>
          <w:rFonts w:ascii="Times New Roman"/>
          <w:b w:val="false"/>
          <w:i w:val="false"/>
          <w:color w:val="000000"/>
          <w:sz w:val="28"/>
        </w:rPr>
        <w:t>
      9. В графе 4 Формы указывается количество человек, подавших заявление.</w:t>
      </w:r>
    </w:p>
    <w:bookmarkEnd w:id="744"/>
    <w:bookmarkStart w:name="z810" w:id="745"/>
    <w:p>
      <w:pPr>
        <w:spacing w:after="0"/>
        <w:ind w:left="0"/>
        <w:jc w:val="both"/>
      </w:pPr>
      <w:r>
        <w:rPr>
          <w:rFonts w:ascii="Times New Roman"/>
          <w:b w:val="false"/>
          <w:i w:val="false"/>
          <w:color w:val="000000"/>
          <w:sz w:val="28"/>
        </w:rPr>
        <w:t>
      10. В графе 5 Формы указывается количество человек, принятых на обучение.</w:t>
      </w:r>
    </w:p>
    <w:bookmarkEnd w:id="745"/>
    <w:bookmarkStart w:name="z811" w:id="746"/>
    <w:p>
      <w:pPr>
        <w:spacing w:after="0"/>
        <w:ind w:left="0"/>
        <w:jc w:val="both"/>
      </w:pPr>
      <w:r>
        <w:rPr>
          <w:rFonts w:ascii="Times New Roman"/>
          <w:b w:val="false"/>
          <w:i w:val="false"/>
          <w:color w:val="000000"/>
          <w:sz w:val="28"/>
        </w:rPr>
        <w:t>
      11. В графе 6 Формы указывается количество обучающихся лиц.</w:t>
      </w:r>
    </w:p>
    <w:bookmarkEnd w:id="746"/>
    <w:bookmarkStart w:name="z812" w:id="747"/>
    <w:p>
      <w:pPr>
        <w:spacing w:after="0"/>
        <w:ind w:left="0"/>
        <w:jc w:val="both"/>
      </w:pPr>
      <w:r>
        <w:rPr>
          <w:rFonts w:ascii="Times New Roman"/>
          <w:b w:val="false"/>
          <w:i w:val="false"/>
          <w:color w:val="000000"/>
          <w:sz w:val="28"/>
        </w:rPr>
        <w:t>
      12. В графе 7 Формы указывается количество человек, завершивших обучение.</w:t>
      </w:r>
    </w:p>
    <w:bookmarkEnd w:id="747"/>
    <w:bookmarkStart w:name="z813" w:id="748"/>
    <w:p>
      <w:pPr>
        <w:spacing w:after="0"/>
        <w:ind w:left="0"/>
        <w:jc w:val="both"/>
      </w:pPr>
      <w:r>
        <w:rPr>
          <w:rFonts w:ascii="Times New Roman"/>
          <w:b w:val="false"/>
          <w:i w:val="false"/>
          <w:color w:val="000000"/>
          <w:sz w:val="28"/>
        </w:rPr>
        <w:t>
      13. В графе 8 Формы указывается общее количество отчисленных человек.</w:t>
      </w:r>
    </w:p>
    <w:bookmarkEnd w:id="748"/>
    <w:bookmarkStart w:name="z814" w:id="749"/>
    <w:p>
      <w:pPr>
        <w:spacing w:after="0"/>
        <w:ind w:left="0"/>
        <w:jc w:val="both"/>
      </w:pPr>
      <w:r>
        <w:rPr>
          <w:rFonts w:ascii="Times New Roman"/>
          <w:b w:val="false"/>
          <w:i w:val="false"/>
          <w:color w:val="000000"/>
          <w:sz w:val="28"/>
        </w:rPr>
        <w:t>
      14. В графе 9 Формы указывается количество человек, не завершивших обучение по причине пропусков из общего количества отчисленных.</w:t>
      </w:r>
    </w:p>
    <w:bookmarkEnd w:id="749"/>
    <w:bookmarkStart w:name="z815" w:id="750"/>
    <w:p>
      <w:pPr>
        <w:spacing w:after="0"/>
        <w:ind w:left="0"/>
        <w:jc w:val="both"/>
      </w:pPr>
      <w:r>
        <w:rPr>
          <w:rFonts w:ascii="Times New Roman"/>
          <w:b w:val="false"/>
          <w:i w:val="false"/>
          <w:color w:val="000000"/>
          <w:sz w:val="28"/>
        </w:rPr>
        <w:t>
      15. В графе 10 Формы указывается количество человек, не завершивших обучение по причине неуспеваемости из общего количества отчисленных.</w:t>
      </w:r>
    </w:p>
    <w:bookmarkEnd w:id="750"/>
    <w:bookmarkStart w:name="z816" w:id="751"/>
    <w:p>
      <w:pPr>
        <w:spacing w:after="0"/>
        <w:ind w:left="0"/>
        <w:jc w:val="both"/>
      </w:pPr>
      <w:r>
        <w:rPr>
          <w:rFonts w:ascii="Times New Roman"/>
          <w:b w:val="false"/>
          <w:i w:val="false"/>
          <w:color w:val="000000"/>
          <w:sz w:val="28"/>
        </w:rPr>
        <w:t>
      16.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751"/>
    <w:bookmarkStart w:name="z817" w:id="752"/>
    <w:p>
      <w:pPr>
        <w:spacing w:after="0"/>
        <w:ind w:left="0"/>
        <w:jc w:val="both"/>
      </w:pPr>
      <w:r>
        <w:rPr>
          <w:rFonts w:ascii="Times New Roman"/>
          <w:b w:val="false"/>
          <w:i w:val="false"/>
          <w:color w:val="000000"/>
          <w:sz w:val="28"/>
        </w:rPr>
        <w:t>
      17. В графе 12 Формы указывается количество человек, не завершивших обучение по собственному желанию из общего количества отчисленных.</w:t>
      </w:r>
    </w:p>
    <w:bookmarkEnd w:id="752"/>
    <w:bookmarkStart w:name="z818" w:id="753"/>
    <w:p>
      <w:pPr>
        <w:spacing w:after="0"/>
        <w:ind w:left="0"/>
        <w:jc w:val="both"/>
      </w:pPr>
      <w:r>
        <w:rPr>
          <w:rFonts w:ascii="Times New Roman"/>
          <w:b w:val="false"/>
          <w:i w:val="false"/>
          <w:color w:val="000000"/>
          <w:sz w:val="28"/>
        </w:rPr>
        <w:t>
      18. В графе 13 Формы указывается количество человек, не завершивших обучение по причине болезни из общего количества отчисленных.</w:t>
      </w:r>
    </w:p>
    <w:bookmarkEnd w:id="753"/>
    <w:bookmarkStart w:name="z819" w:id="754"/>
    <w:p>
      <w:pPr>
        <w:spacing w:after="0"/>
        <w:ind w:left="0"/>
        <w:jc w:val="both"/>
      </w:pPr>
      <w:r>
        <w:rPr>
          <w:rFonts w:ascii="Times New Roman"/>
          <w:b w:val="false"/>
          <w:i w:val="false"/>
          <w:color w:val="000000"/>
          <w:sz w:val="28"/>
        </w:rPr>
        <w:t>
      19.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754"/>
    <w:bookmarkStart w:name="z820" w:id="755"/>
    <w:p>
      <w:pPr>
        <w:spacing w:after="0"/>
        <w:ind w:left="0"/>
        <w:jc w:val="both"/>
      </w:pPr>
      <w:r>
        <w:rPr>
          <w:rFonts w:ascii="Times New Roman"/>
          <w:b w:val="false"/>
          <w:i w:val="false"/>
          <w:color w:val="000000"/>
          <w:sz w:val="28"/>
        </w:rPr>
        <w:t>
      20. В графе 15 Формы указывается количество человек, не завершивших обучение по причине трудоустройства из общего количества отчисленных.</w:t>
      </w:r>
    </w:p>
    <w:bookmarkEnd w:id="755"/>
    <w:bookmarkStart w:name="z821" w:id="756"/>
    <w:p>
      <w:pPr>
        <w:spacing w:after="0"/>
        <w:ind w:left="0"/>
        <w:jc w:val="both"/>
      </w:pPr>
      <w:r>
        <w:rPr>
          <w:rFonts w:ascii="Times New Roman"/>
          <w:b w:val="false"/>
          <w:i w:val="false"/>
          <w:color w:val="000000"/>
          <w:sz w:val="28"/>
        </w:rPr>
        <w:t>
      21. В графе 16 Формы указывается количество человек, не завершивших обучение причине смерти из общего количества отчисленных.</w:t>
      </w:r>
    </w:p>
    <w:bookmarkEnd w:id="756"/>
    <w:bookmarkStart w:name="z822" w:id="757"/>
    <w:p>
      <w:pPr>
        <w:spacing w:after="0"/>
        <w:ind w:left="0"/>
        <w:jc w:val="both"/>
      </w:pPr>
      <w:r>
        <w:rPr>
          <w:rFonts w:ascii="Times New Roman"/>
          <w:b w:val="false"/>
          <w:i w:val="false"/>
          <w:color w:val="000000"/>
          <w:sz w:val="28"/>
        </w:rPr>
        <w:t>
      22.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757"/>
    <w:bookmarkStart w:name="z823" w:id="758"/>
    <w:p>
      <w:pPr>
        <w:spacing w:after="0"/>
        <w:ind w:left="0"/>
        <w:jc w:val="both"/>
      </w:pPr>
      <w:r>
        <w:rPr>
          <w:rFonts w:ascii="Times New Roman"/>
          <w:b w:val="false"/>
          <w:i w:val="false"/>
          <w:color w:val="000000"/>
          <w:sz w:val="28"/>
        </w:rPr>
        <w:t>
      23.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758"/>
    <w:bookmarkStart w:name="z824" w:id="759"/>
    <w:p>
      <w:pPr>
        <w:spacing w:after="0"/>
        <w:ind w:left="0"/>
        <w:jc w:val="both"/>
      </w:pPr>
      <w:r>
        <w:rPr>
          <w:rFonts w:ascii="Times New Roman"/>
          <w:b w:val="false"/>
          <w:i w:val="false"/>
          <w:color w:val="000000"/>
          <w:sz w:val="28"/>
        </w:rPr>
        <w:t>
      24. В графе 19 Формы указывается количество человек, не завершивших обучение по прочим причинам из общего количества отчисленных.</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760"/>
    <w:p>
      <w:pPr>
        <w:spacing w:after="0"/>
        <w:ind w:left="0"/>
        <w:jc w:val="left"/>
      </w:pPr>
      <w:r>
        <w:rPr>
          <w:rFonts w:ascii="Times New Roman"/>
          <w:b/>
          <w:i w:val="false"/>
          <w:color w:val="000000"/>
        </w:rPr>
        <w:t xml:space="preserve"> Социальный контракт № _______ по профессиональному обучению</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Место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829" w:id="761"/>
      <w:r>
        <w:rPr>
          <w:rFonts w:ascii="Times New Roman"/>
          <w:b w:val="false"/>
          <w:i w:val="false"/>
          <w:color w:val="000000"/>
          <w:sz w:val="28"/>
        </w:rPr>
        <w:t>
      Центр занятости населения ________________________________________________</w:t>
      </w:r>
    </w:p>
    <w:bookmarkEnd w:id="761"/>
    <w:p>
      <w:pPr>
        <w:spacing w:after="0"/>
        <w:ind w:left="0"/>
        <w:jc w:val="both"/>
      </w:pPr>
      <w:r>
        <w:rPr>
          <w:rFonts w:ascii="Times New Roman"/>
          <w:b w:val="false"/>
          <w:i w:val="false"/>
          <w:color w:val="000000"/>
          <w:sz w:val="28"/>
        </w:rPr>
        <w:t>___________________ района (города), именуемый в дальнейшем "Центр занятости</w:t>
      </w:r>
    </w:p>
    <w:p>
      <w:pPr>
        <w:spacing w:after="0"/>
        <w:ind w:left="0"/>
        <w:jc w:val="both"/>
      </w:pPr>
      <w:r>
        <w:rPr>
          <w:rFonts w:ascii="Times New Roman"/>
          <w:b w:val="false"/>
          <w:i w:val="false"/>
          <w:color w:val="000000"/>
          <w:sz w:val="28"/>
        </w:rPr>
        <w:t>населения", в лице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(положение, устав и т.д.)</w:t>
      </w:r>
    </w:p>
    <w:p>
      <w:pPr>
        <w:spacing w:after="0"/>
        <w:ind w:left="0"/>
        <w:jc w:val="both"/>
      </w:pPr>
      <w:r>
        <w:rPr>
          <w:rFonts w:ascii="Times New Roman"/>
          <w:b w:val="false"/>
          <w:i w:val="false"/>
          <w:color w:val="000000"/>
          <w:sz w:val="28"/>
        </w:rPr>
        <w:t>работодатель ____________________________________________________________,</w:t>
      </w:r>
    </w:p>
    <w:p>
      <w:pPr>
        <w:spacing w:after="0"/>
        <w:ind w:left="0"/>
        <w:jc w:val="both"/>
      </w:pPr>
      <w:r>
        <w:rPr>
          <w:rFonts w:ascii="Times New Roman"/>
          <w:b w:val="false"/>
          <w:i w:val="false"/>
          <w:color w:val="000000"/>
          <w:sz w:val="28"/>
        </w:rPr>
        <w:t>(полное наименование работодателя)именуемый в дальнейшем "Работодатель"</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представителя)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(положение, устав и т.д.)</w:t>
      </w:r>
    </w:p>
    <w:p>
      <w:pPr>
        <w:spacing w:after="0"/>
        <w:ind w:left="0"/>
        <w:jc w:val="both"/>
      </w:pPr>
      <w:r>
        <w:rPr>
          <w:rFonts w:ascii="Times New Roman"/>
          <w:b w:val="false"/>
          <w:i w:val="false"/>
          <w:color w:val="000000"/>
          <w:sz w:val="28"/>
        </w:rPr>
        <w:t>безработный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в дальнейшем "Обучаемый", и Организация, проводящая</w:t>
      </w:r>
    </w:p>
    <w:p>
      <w:pPr>
        <w:spacing w:after="0"/>
        <w:ind w:left="0"/>
        <w:jc w:val="both"/>
      </w:pPr>
      <w:r>
        <w:rPr>
          <w:rFonts w:ascii="Times New Roman"/>
          <w:b w:val="false"/>
          <w:i w:val="false"/>
          <w:color w:val="000000"/>
          <w:sz w:val="28"/>
        </w:rPr>
        <w:t>профессиональное обучение,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w:t>
      </w:r>
    </w:p>
    <w:p>
      <w:pPr>
        <w:spacing w:after="0"/>
        <w:ind w:left="0"/>
        <w:jc w:val="both"/>
      </w:pPr>
      <w:r>
        <w:rPr>
          <w:rFonts w:ascii="Times New Roman"/>
          <w:b w:val="false"/>
          <w:i w:val="false"/>
          <w:color w:val="000000"/>
          <w:sz w:val="28"/>
        </w:rPr>
        <w:t>именуемая в дальнейшем "Организация образования", в лице 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представителя) действующего на основании</w:t>
      </w:r>
    </w:p>
    <w:p>
      <w:pPr>
        <w:spacing w:after="0"/>
        <w:ind w:left="0"/>
        <w:jc w:val="both"/>
      </w:pPr>
      <w:r>
        <w:rPr>
          <w:rFonts w:ascii="Times New Roman"/>
          <w:b w:val="false"/>
          <w:i w:val="false"/>
          <w:color w:val="000000"/>
          <w:sz w:val="28"/>
        </w:rPr>
        <w:t>__________________________________________________, (положение, устав и т.д.)</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13938) (далее – Приказ № 516) и на основании решения местного органа по вопросам занятости населения _________________________ ___________________________________________ района, города областного значения, города республиканского значения, столицы от __ _______ 20__ года №_____ заключили настоящий социальный контракт по профессиональному обучению (далее – Социальный контракт) и пришли к соглашению о нижеследующем:</w:t>
      </w:r>
    </w:p>
    <w:bookmarkStart w:name="z831" w:id="762"/>
    <w:p>
      <w:pPr>
        <w:spacing w:after="0"/>
        <w:ind w:left="0"/>
        <w:jc w:val="left"/>
      </w:pPr>
      <w:r>
        <w:rPr>
          <w:rFonts w:ascii="Times New Roman"/>
          <w:b/>
          <w:i w:val="false"/>
          <w:color w:val="000000"/>
        </w:rPr>
        <w:t xml:space="preserve"> 4. Предмет Социального контракта</w:t>
      </w:r>
    </w:p>
    <w:bookmarkEnd w:id="762"/>
    <w:bookmarkStart w:name="z832" w:id="763"/>
    <w:p>
      <w:pPr>
        <w:spacing w:after="0"/>
        <w:ind w:left="0"/>
        <w:jc w:val="both"/>
      </w:pPr>
      <w:r>
        <w:rPr>
          <w:rFonts w:ascii="Times New Roman"/>
          <w:b w:val="false"/>
          <w:i w:val="false"/>
          <w:color w:val="000000"/>
          <w:sz w:val="28"/>
        </w:rPr>
        <w:t>
      1.1. Организация и финансирования обучения безработных в учебных организациях по запросу работодателей, а также трудоустройство Обучаемого на заявленное рабочее место Работодателя.</w:t>
      </w:r>
    </w:p>
    <w:bookmarkEnd w:id="763"/>
    <w:bookmarkStart w:name="z833" w:id="764"/>
    <w:p>
      <w:pPr>
        <w:spacing w:after="0"/>
        <w:ind w:left="0"/>
        <w:jc w:val="both"/>
      </w:pPr>
      <w:r>
        <w:rPr>
          <w:rFonts w:ascii="Times New Roman"/>
          <w:b w:val="false"/>
          <w:i w:val="false"/>
          <w:color w:val="000000"/>
          <w:sz w:val="28"/>
        </w:rPr>
        <w:t>
      1.2. Общая сумма Социального контракта составляет ____________ тенге, (прописью) в том числе на оказание образовательных услуг ___________________ тенге, на (прописью) выплату стипендией и материальной помощи _____________________ тенге. (прописью)</w:t>
      </w:r>
    </w:p>
    <w:bookmarkEnd w:id="764"/>
    <w:bookmarkStart w:name="z834" w:id="765"/>
    <w:p>
      <w:pPr>
        <w:spacing w:after="0"/>
        <w:ind w:left="0"/>
        <w:jc w:val="left"/>
      </w:pPr>
      <w:r>
        <w:rPr>
          <w:rFonts w:ascii="Times New Roman"/>
          <w:b/>
          <w:i w:val="false"/>
          <w:color w:val="000000"/>
        </w:rPr>
        <w:t xml:space="preserve"> 5. Обязательства Сторон</w:t>
      </w:r>
    </w:p>
    <w:bookmarkEnd w:id="765"/>
    <w:bookmarkStart w:name="z835" w:id="766"/>
    <w:p>
      <w:pPr>
        <w:spacing w:after="0"/>
        <w:ind w:left="0"/>
        <w:jc w:val="both"/>
      </w:pPr>
      <w:r>
        <w:rPr>
          <w:rFonts w:ascii="Times New Roman"/>
          <w:b w:val="false"/>
          <w:i w:val="false"/>
          <w:color w:val="000000"/>
          <w:sz w:val="28"/>
        </w:rPr>
        <w:t>
      2.1. Центр занятости населения обязуется:</w:t>
      </w:r>
    </w:p>
    <w:bookmarkEnd w:id="766"/>
    <w:bookmarkStart w:name="z836" w:id="767"/>
    <w:p>
      <w:pPr>
        <w:spacing w:after="0"/>
        <w:ind w:left="0"/>
        <w:jc w:val="both"/>
      </w:pPr>
      <w:r>
        <w:rPr>
          <w:rFonts w:ascii="Times New Roman"/>
          <w:b w:val="false"/>
          <w:i w:val="false"/>
          <w:color w:val="000000"/>
          <w:sz w:val="28"/>
        </w:rPr>
        <w:t>
      1) направлять Обучаемого на профессиональное обучение в Организацию образования</w:t>
      </w:r>
    </w:p>
    <w:bookmarkEnd w:id="767"/>
    <w:bookmarkStart w:name="z837" w:id="768"/>
    <w:p>
      <w:pPr>
        <w:spacing w:after="0"/>
        <w:ind w:left="0"/>
        <w:jc w:val="both"/>
      </w:pPr>
      <w:r>
        <w:rPr>
          <w:rFonts w:ascii="Times New Roman"/>
          <w:b w:val="false"/>
          <w:i w:val="false"/>
          <w:color w:val="000000"/>
          <w:sz w:val="28"/>
        </w:rPr>
        <w:t>
      ___________________________________________________________________ для получения (наименование организации образования)_______________________________________________________________________________ (наименование квалификации (навыка))со сроком _________________________________; (период обучения)</w:t>
      </w:r>
    </w:p>
    <w:bookmarkEnd w:id="768"/>
    <w:bookmarkStart w:name="z838" w:id="769"/>
    <w:p>
      <w:pPr>
        <w:spacing w:after="0"/>
        <w:ind w:left="0"/>
        <w:jc w:val="both"/>
      </w:pPr>
      <w:r>
        <w:rPr>
          <w:rFonts w:ascii="Times New Roman"/>
          <w:b w:val="false"/>
          <w:i w:val="false"/>
          <w:color w:val="000000"/>
          <w:sz w:val="28"/>
        </w:rPr>
        <w:t>
      2) на основании представленных Организацией образования ежемесячных отчетов своевременно и в полном объеме выплачивать Обучаемому стипендию и материальную помощь;</w:t>
      </w:r>
    </w:p>
    <w:bookmarkEnd w:id="769"/>
    <w:bookmarkStart w:name="z839" w:id="770"/>
    <w:p>
      <w:pPr>
        <w:spacing w:after="0"/>
        <w:ind w:left="0"/>
        <w:jc w:val="both"/>
      </w:pPr>
      <w:r>
        <w:rPr>
          <w:rFonts w:ascii="Times New Roman"/>
          <w:b w:val="false"/>
          <w:i w:val="false"/>
          <w:color w:val="000000"/>
          <w:sz w:val="28"/>
        </w:rPr>
        <w:t>
      3) на основании акта выполненных работ своевременно и в полном объеме оплачивать Организацию образования услуги по обучению;</w:t>
      </w:r>
    </w:p>
    <w:bookmarkEnd w:id="770"/>
    <w:bookmarkStart w:name="z840" w:id="771"/>
    <w:p>
      <w:pPr>
        <w:spacing w:after="0"/>
        <w:ind w:left="0"/>
        <w:jc w:val="both"/>
      </w:pPr>
      <w:r>
        <w:rPr>
          <w:rFonts w:ascii="Times New Roman"/>
          <w:b w:val="false"/>
          <w:i w:val="false"/>
          <w:color w:val="000000"/>
          <w:sz w:val="28"/>
        </w:rPr>
        <w:t>
      4) осуществлять мониторинг исполнения обязанностей Работодателя, Организацией образования и Обучаемого, определенных настоящим Социальным контрактом;</w:t>
      </w:r>
    </w:p>
    <w:bookmarkEnd w:id="771"/>
    <w:bookmarkStart w:name="z841" w:id="772"/>
    <w:p>
      <w:pPr>
        <w:spacing w:after="0"/>
        <w:ind w:left="0"/>
        <w:jc w:val="both"/>
      </w:pPr>
      <w:r>
        <w:rPr>
          <w:rFonts w:ascii="Times New Roman"/>
          <w:b w:val="false"/>
          <w:i w:val="false"/>
          <w:color w:val="000000"/>
          <w:sz w:val="28"/>
        </w:rPr>
        <w:t>
      5) оказывать содействие в трудоустройстве Обучаемому, в случае отказа Работодателя от приема на работу.</w:t>
      </w:r>
    </w:p>
    <w:bookmarkEnd w:id="772"/>
    <w:bookmarkStart w:name="z842" w:id="773"/>
    <w:p>
      <w:pPr>
        <w:spacing w:after="0"/>
        <w:ind w:left="0"/>
        <w:jc w:val="both"/>
      </w:pPr>
      <w:r>
        <w:rPr>
          <w:rFonts w:ascii="Times New Roman"/>
          <w:b w:val="false"/>
          <w:i w:val="false"/>
          <w:color w:val="000000"/>
          <w:sz w:val="28"/>
        </w:rPr>
        <w:t>
      6) ежемесячно вести мониторинг целевого использования бюджетных средств, выделенных на финансирование профессионального обучения и наличия обязательных пенсионных отчислений у Обучаемого;</w:t>
      </w:r>
    </w:p>
    <w:bookmarkEnd w:id="773"/>
    <w:bookmarkStart w:name="z843" w:id="774"/>
    <w:p>
      <w:pPr>
        <w:spacing w:after="0"/>
        <w:ind w:left="0"/>
        <w:jc w:val="both"/>
      </w:pPr>
      <w:r>
        <w:rPr>
          <w:rFonts w:ascii="Times New Roman"/>
          <w:b w:val="false"/>
          <w:i w:val="false"/>
          <w:color w:val="000000"/>
          <w:sz w:val="28"/>
        </w:rPr>
        <w:t>
      7) отражать в индивидуальной карте занятости Обучаемого сведения о прохождении обучения по запросу работодателей и на постоянную работу после завершения (досрочного завершения) обучения.</w:t>
      </w:r>
    </w:p>
    <w:bookmarkEnd w:id="774"/>
    <w:bookmarkStart w:name="z844" w:id="775"/>
    <w:p>
      <w:pPr>
        <w:spacing w:after="0"/>
        <w:ind w:left="0"/>
        <w:jc w:val="both"/>
      </w:pPr>
      <w:r>
        <w:rPr>
          <w:rFonts w:ascii="Times New Roman"/>
          <w:b w:val="false"/>
          <w:i w:val="false"/>
          <w:color w:val="000000"/>
          <w:sz w:val="28"/>
        </w:rPr>
        <w:t>
      2.2. Центр занятости населения вправе:</w:t>
      </w:r>
    </w:p>
    <w:bookmarkEnd w:id="775"/>
    <w:bookmarkStart w:name="z845" w:id="776"/>
    <w:p>
      <w:pPr>
        <w:spacing w:after="0"/>
        <w:ind w:left="0"/>
        <w:jc w:val="both"/>
      </w:pPr>
      <w:r>
        <w:rPr>
          <w:rFonts w:ascii="Times New Roman"/>
          <w:b w:val="false"/>
          <w:i w:val="false"/>
          <w:color w:val="000000"/>
          <w:sz w:val="28"/>
        </w:rPr>
        <w:t>
      1)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776"/>
    <w:bookmarkStart w:name="z846" w:id="777"/>
    <w:p>
      <w:pPr>
        <w:spacing w:after="0"/>
        <w:ind w:left="0"/>
        <w:jc w:val="both"/>
      </w:pPr>
      <w:r>
        <w:rPr>
          <w:rFonts w:ascii="Times New Roman"/>
          <w:b w:val="false"/>
          <w:i w:val="false"/>
          <w:color w:val="000000"/>
          <w:sz w:val="28"/>
        </w:rPr>
        <w:t>
      2) требовать от сторон своевременного и надлежащего исполнения Договора;</w:t>
      </w:r>
    </w:p>
    <w:bookmarkEnd w:id="777"/>
    <w:bookmarkStart w:name="z847" w:id="778"/>
    <w:p>
      <w:pPr>
        <w:spacing w:after="0"/>
        <w:ind w:left="0"/>
        <w:jc w:val="both"/>
      </w:pPr>
      <w:r>
        <w:rPr>
          <w:rFonts w:ascii="Times New Roman"/>
          <w:b w:val="false"/>
          <w:i w:val="false"/>
          <w:color w:val="000000"/>
          <w:sz w:val="28"/>
        </w:rPr>
        <w:t>
      3) проводить выездные проверки выполнения условий Социального контракта. Результаты проверки оформляются актом выездной проверки выполнения условий Социального контракта.</w:t>
      </w:r>
    </w:p>
    <w:bookmarkEnd w:id="778"/>
    <w:bookmarkStart w:name="z848" w:id="779"/>
    <w:p>
      <w:pPr>
        <w:spacing w:after="0"/>
        <w:ind w:left="0"/>
        <w:jc w:val="both"/>
      </w:pPr>
      <w:r>
        <w:rPr>
          <w:rFonts w:ascii="Times New Roman"/>
          <w:b w:val="false"/>
          <w:i w:val="false"/>
          <w:color w:val="000000"/>
          <w:sz w:val="28"/>
        </w:rPr>
        <w:t>
      2.3. Обучаемый обязуется:</w:t>
      </w:r>
    </w:p>
    <w:bookmarkEnd w:id="779"/>
    <w:bookmarkStart w:name="z849" w:id="780"/>
    <w:p>
      <w:pPr>
        <w:spacing w:after="0"/>
        <w:ind w:left="0"/>
        <w:jc w:val="both"/>
      </w:pPr>
      <w:r>
        <w:rPr>
          <w:rFonts w:ascii="Times New Roman"/>
          <w:b w:val="false"/>
          <w:i w:val="false"/>
          <w:color w:val="000000"/>
          <w:sz w:val="28"/>
        </w:rPr>
        <w:t>
      1) проходить обучение;</w:t>
      </w:r>
    </w:p>
    <w:bookmarkEnd w:id="780"/>
    <w:bookmarkStart w:name="z850" w:id="781"/>
    <w:p>
      <w:pPr>
        <w:spacing w:after="0"/>
        <w:ind w:left="0"/>
        <w:jc w:val="both"/>
      </w:pPr>
      <w:r>
        <w:rPr>
          <w:rFonts w:ascii="Times New Roman"/>
          <w:b w:val="false"/>
          <w:i w:val="false"/>
          <w:color w:val="000000"/>
          <w:sz w:val="28"/>
        </w:rPr>
        <w:t>
      2) не пропускать занятия без уважительных причин;</w:t>
      </w:r>
    </w:p>
    <w:bookmarkEnd w:id="781"/>
    <w:bookmarkStart w:name="z851" w:id="782"/>
    <w:p>
      <w:pPr>
        <w:spacing w:after="0"/>
        <w:ind w:left="0"/>
        <w:jc w:val="both"/>
      </w:pPr>
      <w:r>
        <w:rPr>
          <w:rFonts w:ascii="Times New Roman"/>
          <w:b w:val="false"/>
          <w:i w:val="false"/>
          <w:color w:val="000000"/>
          <w:sz w:val="28"/>
        </w:rPr>
        <w:t>
      3) информировать стороны не позднее пяти рабочих дней о возникновении обстоятельств, препятствующих прохождению обучения;</w:t>
      </w:r>
    </w:p>
    <w:bookmarkEnd w:id="782"/>
    <w:bookmarkStart w:name="z852" w:id="783"/>
    <w:p>
      <w:pPr>
        <w:spacing w:after="0"/>
        <w:ind w:left="0"/>
        <w:jc w:val="both"/>
      </w:pPr>
      <w:r>
        <w:rPr>
          <w:rFonts w:ascii="Times New Roman"/>
          <w:b w:val="false"/>
          <w:i w:val="false"/>
          <w:color w:val="000000"/>
          <w:sz w:val="28"/>
        </w:rPr>
        <w:t>
      4) трудоустроиться на заявленное рабочее место работодателем;</w:t>
      </w:r>
    </w:p>
    <w:bookmarkEnd w:id="783"/>
    <w:bookmarkStart w:name="z853" w:id="784"/>
    <w:p>
      <w:pPr>
        <w:spacing w:after="0"/>
        <w:ind w:left="0"/>
        <w:jc w:val="both"/>
      </w:pPr>
      <w:r>
        <w:rPr>
          <w:rFonts w:ascii="Times New Roman"/>
          <w:b w:val="false"/>
          <w:i w:val="false"/>
          <w:color w:val="000000"/>
          <w:sz w:val="28"/>
        </w:rPr>
        <w:t>
      5) предоставлять в центр занятости населения копию приказа о приеме на постоянную работу в течение пяти рабочих дней с момента принятия на работу в случае трудоустройства на другое постоянное рабочее место после завершения обучения.</w:t>
      </w:r>
    </w:p>
    <w:bookmarkEnd w:id="784"/>
    <w:bookmarkStart w:name="z854" w:id="785"/>
    <w:p>
      <w:pPr>
        <w:spacing w:after="0"/>
        <w:ind w:left="0"/>
        <w:jc w:val="both"/>
      </w:pPr>
      <w:r>
        <w:rPr>
          <w:rFonts w:ascii="Times New Roman"/>
          <w:b w:val="false"/>
          <w:i w:val="false"/>
          <w:color w:val="000000"/>
          <w:sz w:val="28"/>
        </w:rPr>
        <w:t>
      2.4. Обучаемый вправе:</w:t>
      </w:r>
    </w:p>
    <w:bookmarkEnd w:id="785"/>
    <w:bookmarkStart w:name="z855" w:id="786"/>
    <w:p>
      <w:pPr>
        <w:spacing w:after="0"/>
        <w:ind w:left="0"/>
        <w:jc w:val="both"/>
      </w:pPr>
      <w:r>
        <w:rPr>
          <w:rFonts w:ascii="Times New Roman"/>
          <w:b w:val="false"/>
          <w:i w:val="false"/>
          <w:color w:val="000000"/>
          <w:sz w:val="28"/>
        </w:rPr>
        <w:t>
      1) выбирать организацию образования из Реестра учебных заведений и учебных центров;</w:t>
      </w:r>
    </w:p>
    <w:bookmarkEnd w:id="786"/>
    <w:bookmarkStart w:name="z856" w:id="787"/>
    <w:p>
      <w:pPr>
        <w:spacing w:after="0"/>
        <w:ind w:left="0"/>
        <w:jc w:val="both"/>
      </w:pPr>
      <w:r>
        <w:rPr>
          <w:rFonts w:ascii="Times New Roman"/>
          <w:b w:val="false"/>
          <w:i w:val="false"/>
          <w:color w:val="000000"/>
          <w:sz w:val="28"/>
        </w:rPr>
        <w:t>
      2) получать стипендию и материальную помощь, в случаях и порядке, определенных Правилами организации и финансирования профессионального обучения, утвержденными Приказом № 516;</w:t>
      </w:r>
    </w:p>
    <w:bookmarkEnd w:id="787"/>
    <w:bookmarkStart w:name="z857" w:id="788"/>
    <w:p>
      <w:pPr>
        <w:spacing w:after="0"/>
        <w:ind w:left="0"/>
        <w:jc w:val="both"/>
      </w:pPr>
      <w:r>
        <w:rPr>
          <w:rFonts w:ascii="Times New Roman"/>
          <w:b w:val="false"/>
          <w:i w:val="false"/>
          <w:color w:val="000000"/>
          <w:sz w:val="28"/>
        </w:rPr>
        <w:t>
      3) требует от сторон своевременного и надлежащего исполнения Социального контракта;</w:t>
      </w:r>
    </w:p>
    <w:bookmarkEnd w:id="788"/>
    <w:bookmarkStart w:name="z858" w:id="789"/>
    <w:p>
      <w:pPr>
        <w:spacing w:after="0"/>
        <w:ind w:left="0"/>
        <w:jc w:val="both"/>
      </w:pPr>
      <w:r>
        <w:rPr>
          <w:rFonts w:ascii="Times New Roman"/>
          <w:b w:val="false"/>
          <w:i w:val="false"/>
          <w:color w:val="000000"/>
          <w:sz w:val="28"/>
        </w:rPr>
        <w:t>
      4) отказаться от трудоустройства к работодателю, в случае самостоятельного трудоустройства на другую постоянную работу.</w:t>
      </w:r>
    </w:p>
    <w:bookmarkEnd w:id="789"/>
    <w:bookmarkStart w:name="z859" w:id="790"/>
    <w:p>
      <w:pPr>
        <w:spacing w:after="0"/>
        <w:ind w:left="0"/>
        <w:jc w:val="both"/>
      </w:pPr>
      <w:r>
        <w:rPr>
          <w:rFonts w:ascii="Times New Roman"/>
          <w:b w:val="false"/>
          <w:i w:val="false"/>
          <w:color w:val="000000"/>
          <w:sz w:val="28"/>
        </w:rPr>
        <w:t>
      2.5. Работодатель обязуется:</w:t>
      </w:r>
    </w:p>
    <w:bookmarkEnd w:id="790"/>
    <w:bookmarkStart w:name="z860" w:id="791"/>
    <w:p>
      <w:pPr>
        <w:spacing w:after="0"/>
        <w:ind w:left="0"/>
        <w:jc w:val="both"/>
      </w:pPr>
      <w:r>
        <w:rPr>
          <w:rFonts w:ascii="Times New Roman"/>
          <w:b w:val="false"/>
          <w:i w:val="false"/>
          <w:color w:val="000000"/>
          <w:sz w:val="28"/>
        </w:rPr>
        <w:t>
      1) участвовать в квалификационном экзамене по оценке профессиональной подготовленности;</w:t>
      </w:r>
    </w:p>
    <w:bookmarkEnd w:id="791"/>
    <w:bookmarkStart w:name="z861" w:id="792"/>
    <w:p>
      <w:pPr>
        <w:spacing w:after="0"/>
        <w:ind w:left="0"/>
        <w:jc w:val="both"/>
      </w:pPr>
      <w:r>
        <w:rPr>
          <w:rFonts w:ascii="Times New Roman"/>
          <w:b w:val="false"/>
          <w:i w:val="false"/>
          <w:color w:val="000000"/>
          <w:sz w:val="28"/>
        </w:rPr>
        <w:t>
      2) после завершения обучения трудоустроить Обучаемого по полученной специальности (профессии) на постоянное рабочее место со сроком не менее 12 (двенадцати) месяцев;</w:t>
      </w:r>
    </w:p>
    <w:bookmarkEnd w:id="792"/>
    <w:bookmarkStart w:name="z862" w:id="793"/>
    <w:p>
      <w:pPr>
        <w:spacing w:after="0"/>
        <w:ind w:left="0"/>
        <w:jc w:val="both"/>
      </w:pPr>
      <w:r>
        <w:rPr>
          <w:rFonts w:ascii="Times New Roman"/>
          <w:b w:val="false"/>
          <w:i w:val="false"/>
          <w:color w:val="000000"/>
          <w:sz w:val="28"/>
        </w:rPr>
        <w:t>
      3) извещать Центр занятости населения о приеме на работу или об отказе в приеме на работу (с указанием причин в случае отказа в приеме на работу) Обучаемого;</w:t>
      </w:r>
    </w:p>
    <w:bookmarkEnd w:id="793"/>
    <w:bookmarkStart w:name="z863" w:id="794"/>
    <w:p>
      <w:pPr>
        <w:spacing w:after="0"/>
        <w:ind w:left="0"/>
        <w:jc w:val="both"/>
      </w:pPr>
      <w:r>
        <w:rPr>
          <w:rFonts w:ascii="Times New Roman"/>
          <w:b w:val="false"/>
          <w:i w:val="false"/>
          <w:color w:val="000000"/>
          <w:sz w:val="28"/>
        </w:rPr>
        <w:t xml:space="preserve">
      4) возмещать фактические расходы государства на обучение, включая суммы выплаченной материальной помощи и стипендии в случаях отказа от приема на работу Обучаемого и нарушения установленного порядка организации профессионального обучения,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 </w:t>
      </w:r>
    </w:p>
    <w:bookmarkEnd w:id="794"/>
    <w:bookmarkStart w:name="z864" w:id="795"/>
    <w:p>
      <w:pPr>
        <w:spacing w:after="0"/>
        <w:ind w:left="0"/>
        <w:jc w:val="both"/>
      </w:pPr>
      <w:r>
        <w:rPr>
          <w:rFonts w:ascii="Times New Roman"/>
          <w:b w:val="false"/>
          <w:i w:val="false"/>
          <w:color w:val="000000"/>
          <w:sz w:val="28"/>
        </w:rPr>
        <w:t>
      2.6. Работодатель вправе:</w:t>
      </w:r>
    </w:p>
    <w:bookmarkEnd w:id="795"/>
    <w:bookmarkStart w:name="z865" w:id="796"/>
    <w:p>
      <w:pPr>
        <w:spacing w:after="0"/>
        <w:ind w:left="0"/>
        <w:jc w:val="both"/>
      </w:pPr>
      <w:r>
        <w:rPr>
          <w:rFonts w:ascii="Times New Roman"/>
          <w:b w:val="false"/>
          <w:i w:val="false"/>
          <w:color w:val="000000"/>
          <w:sz w:val="28"/>
        </w:rPr>
        <w:t>
      1) отбирать претендентов на обучение;</w:t>
      </w:r>
    </w:p>
    <w:bookmarkEnd w:id="796"/>
    <w:bookmarkStart w:name="z866" w:id="797"/>
    <w:p>
      <w:pPr>
        <w:spacing w:after="0"/>
        <w:ind w:left="0"/>
        <w:jc w:val="both"/>
      </w:pPr>
      <w:r>
        <w:rPr>
          <w:rFonts w:ascii="Times New Roman"/>
          <w:b w:val="false"/>
          <w:i w:val="false"/>
          <w:color w:val="000000"/>
          <w:sz w:val="28"/>
        </w:rPr>
        <w:t xml:space="preserve">
      2) обеспечивать место прохождения производственной практики (при необходимости) ; </w:t>
      </w:r>
    </w:p>
    <w:bookmarkEnd w:id="797"/>
    <w:bookmarkStart w:name="z867" w:id="798"/>
    <w:p>
      <w:pPr>
        <w:spacing w:after="0"/>
        <w:ind w:left="0"/>
        <w:jc w:val="both"/>
      </w:pPr>
      <w:r>
        <w:rPr>
          <w:rFonts w:ascii="Times New Roman"/>
          <w:b w:val="false"/>
          <w:i w:val="false"/>
          <w:color w:val="000000"/>
          <w:sz w:val="28"/>
        </w:rPr>
        <w:t>
      3) закреплять наставника на время прохождения производственной практики (при необходимости);</w:t>
      </w:r>
    </w:p>
    <w:bookmarkEnd w:id="798"/>
    <w:bookmarkStart w:name="z868" w:id="799"/>
    <w:p>
      <w:pPr>
        <w:spacing w:after="0"/>
        <w:ind w:left="0"/>
        <w:jc w:val="both"/>
      </w:pPr>
      <w:r>
        <w:rPr>
          <w:rFonts w:ascii="Times New Roman"/>
          <w:b w:val="false"/>
          <w:i w:val="false"/>
          <w:color w:val="000000"/>
          <w:sz w:val="28"/>
        </w:rPr>
        <w:t>
      4) требовать от сторон своевременного и надлежащего исполнения Социального контракта;</w:t>
      </w:r>
    </w:p>
    <w:bookmarkEnd w:id="799"/>
    <w:bookmarkStart w:name="z869" w:id="800"/>
    <w:p>
      <w:pPr>
        <w:spacing w:after="0"/>
        <w:ind w:left="0"/>
        <w:jc w:val="both"/>
      </w:pPr>
      <w:r>
        <w:rPr>
          <w:rFonts w:ascii="Times New Roman"/>
          <w:b w:val="false"/>
          <w:i w:val="false"/>
          <w:color w:val="000000"/>
          <w:sz w:val="28"/>
        </w:rPr>
        <w:t>
      5) согласовать образовательные программы для обучения.</w:t>
      </w:r>
    </w:p>
    <w:bookmarkEnd w:id="800"/>
    <w:bookmarkStart w:name="z870" w:id="801"/>
    <w:p>
      <w:pPr>
        <w:spacing w:after="0"/>
        <w:ind w:left="0"/>
        <w:jc w:val="both"/>
      </w:pPr>
      <w:r>
        <w:rPr>
          <w:rFonts w:ascii="Times New Roman"/>
          <w:b w:val="false"/>
          <w:i w:val="false"/>
          <w:color w:val="000000"/>
          <w:sz w:val="28"/>
        </w:rPr>
        <w:t>
      2.7. Организация образования обязуется:</w:t>
      </w:r>
    </w:p>
    <w:bookmarkEnd w:id="801"/>
    <w:bookmarkStart w:name="z871" w:id="802"/>
    <w:p>
      <w:pPr>
        <w:spacing w:after="0"/>
        <w:ind w:left="0"/>
        <w:jc w:val="both"/>
      </w:pPr>
      <w:r>
        <w:rPr>
          <w:rFonts w:ascii="Times New Roman"/>
          <w:b w:val="false"/>
          <w:i w:val="false"/>
          <w:color w:val="000000"/>
          <w:sz w:val="28"/>
        </w:rPr>
        <w:t>
      1) принимать Обучаемого на профессиональное обучение в форме _______________________________________________________________ по квалификации (навыку) (подготовка или переподготовка)_____________________________________________________________________________________; (наименование квалификации (навыка))</w:t>
      </w:r>
    </w:p>
    <w:bookmarkEnd w:id="802"/>
    <w:bookmarkStart w:name="z872" w:id="803"/>
    <w:p>
      <w:pPr>
        <w:spacing w:after="0"/>
        <w:ind w:left="0"/>
        <w:jc w:val="both"/>
      </w:pPr>
      <w:r>
        <w:rPr>
          <w:rFonts w:ascii="Times New Roman"/>
          <w:b w:val="false"/>
          <w:i w:val="false"/>
          <w:color w:val="000000"/>
          <w:sz w:val="28"/>
        </w:rPr>
        <w:t xml:space="preserve">
      2) представлять в Центр занятости населения информацию по обучающимся, завершившим обучение, отчисленным ежемесячно до 1 (первого) числа месяца, следующего за отчетным по форме согласно приложениям 4 и 5 к Правилам организации и финансирования профессионального обучения,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803"/>
    <w:bookmarkStart w:name="z873" w:id="804"/>
    <w:p>
      <w:pPr>
        <w:spacing w:after="0"/>
        <w:ind w:left="0"/>
        <w:jc w:val="both"/>
      </w:pPr>
      <w:r>
        <w:rPr>
          <w:rFonts w:ascii="Times New Roman"/>
          <w:b w:val="false"/>
          <w:i w:val="false"/>
          <w:color w:val="000000"/>
          <w:sz w:val="28"/>
        </w:rPr>
        <w:t>
      3) провести итоговую аттестацию и квалификационный экзамен Обучаемого;</w:t>
      </w:r>
    </w:p>
    <w:bookmarkEnd w:id="804"/>
    <w:bookmarkStart w:name="z874" w:id="805"/>
    <w:p>
      <w:pPr>
        <w:spacing w:after="0"/>
        <w:ind w:left="0"/>
        <w:jc w:val="both"/>
      </w:pPr>
      <w:r>
        <w:rPr>
          <w:rFonts w:ascii="Times New Roman"/>
          <w:b w:val="false"/>
          <w:i w:val="false"/>
          <w:color w:val="000000"/>
          <w:sz w:val="28"/>
        </w:rPr>
        <w:t>
      4) выдать документ о присвоении квалификации (сертификат, свидетельство) установленного образца;</w:t>
      </w:r>
    </w:p>
    <w:bookmarkEnd w:id="805"/>
    <w:bookmarkStart w:name="z875" w:id="806"/>
    <w:p>
      <w:pPr>
        <w:spacing w:after="0"/>
        <w:ind w:left="0"/>
        <w:jc w:val="both"/>
      </w:pPr>
      <w:r>
        <w:rPr>
          <w:rFonts w:ascii="Times New Roman"/>
          <w:b w:val="false"/>
          <w:i w:val="false"/>
          <w:color w:val="000000"/>
          <w:sz w:val="28"/>
        </w:rPr>
        <w:t>
      5) разрабатывать образовательные программы для обучения;</w:t>
      </w:r>
    </w:p>
    <w:bookmarkEnd w:id="806"/>
    <w:bookmarkStart w:name="z876" w:id="807"/>
    <w:p>
      <w:pPr>
        <w:spacing w:after="0"/>
        <w:ind w:left="0"/>
        <w:jc w:val="both"/>
      </w:pPr>
      <w:r>
        <w:rPr>
          <w:rFonts w:ascii="Times New Roman"/>
          <w:b w:val="false"/>
          <w:i w:val="false"/>
          <w:color w:val="000000"/>
          <w:sz w:val="28"/>
        </w:rPr>
        <w:t>
      6) осуществлять мониторинг исполнения обязанностей Обучаемого, определенных Социальным контрактом;</w:t>
      </w:r>
    </w:p>
    <w:bookmarkEnd w:id="807"/>
    <w:bookmarkStart w:name="z877" w:id="808"/>
    <w:p>
      <w:pPr>
        <w:spacing w:after="0"/>
        <w:ind w:left="0"/>
        <w:jc w:val="both"/>
      </w:pPr>
      <w:r>
        <w:rPr>
          <w:rFonts w:ascii="Times New Roman"/>
          <w:b w:val="false"/>
          <w:i w:val="false"/>
          <w:color w:val="000000"/>
          <w:sz w:val="28"/>
        </w:rPr>
        <w:t>
      7) возмещать фактические расходы государства на обучение в случае нарушения установленного порядка организации профессионального обучения, за исключением случаев ликвидации Организацией образования - юридического лица либо прекращения деятельности Организацией образования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Организацией образования.</w:t>
      </w:r>
    </w:p>
    <w:bookmarkEnd w:id="808"/>
    <w:bookmarkStart w:name="z878" w:id="809"/>
    <w:p>
      <w:pPr>
        <w:spacing w:after="0"/>
        <w:ind w:left="0"/>
        <w:jc w:val="both"/>
      </w:pPr>
      <w:r>
        <w:rPr>
          <w:rFonts w:ascii="Times New Roman"/>
          <w:b w:val="false"/>
          <w:i w:val="false"/>
          <w:color w:val="000000"/>
          <w:sz w:val="28"/>
        </w:rPr>
        <w:t>
      2.8. Организация образования вправе:</w:t>
      </w:r>
    </w:p>
    <w:bookmarkEnd w:id="809"/>
    <w:bookmarkStart w:name="z879" w:id="810"/>
    <w:p>
      <w:pPr>
        <w:spacing w:after="0"/>
        <w:ind w:left="0"/>
        <w:jc w:val="both"/>
      </w:pPr>
      <w:r>
        <w:rPr>
          <w:rFonts w:ascii="Times New Roman"/>
          <w:b w:val="false"/>
          <w:i w:val="false"/>
          <w:color w:val="000000"/>
          <w:sz w:val="28"/>
        </w:rPr>
        <w:t>
      1) определять условия и место прохождения производственной практики;</w:t>
      </w:r>
    </w:p>
    <w:bookmarkEnd w:id="810"/>
    <w:bookmarkStart w:name="z880" w:id="811"/>
    <w:p>
      <w:pPr>
        <w:spacing w:after="0"/>
        <w:ind w:left="0"/>
        <w:jc w:val="both"/>
      </w:pPr>
      <w:r>
        <w:rPr>
          <w:rFonts w:ascii="Times New Roman"/>
          <w:b w:val="false"/>
          <w:i w:val="false"/>
          <w:color w:val="000000"/>
          <w:sz w:val="28"/>
        </w:rPr>
        <w:t>
      2) требовать от сторон своевременного и надлежащего исполнения Социального контракта;</w:t>
      </w:r>
    </w:p>
    <w:bookmarkEnd w:id="811"/>
    <w:bookmarkStart w:name="z881" w:id="812"/>
    <w:p>
      <w:pPr>
        <w:spacing w:after="0"/>
        <w:ind w:left="0"/>
        <w:jc w:val="both"/>
      </w:pPr>
      <w:r>
        <w:rPr>
          <w:rFonts w:ascii="Times New Roman"/>
          <w:b w:val="false"/>
          <w:i w:val="false"/>
          <w:color w:val="000000"/>
          <w:sz w:val="28"/>
        </w:rPr>
        <w:t xml:space="preserve">
      3) отчислять Обучаемого в случаях пропуска занятий без уважительных причин в соответствии с внутренним распорядком организации образования или неудовлетворительных оценок по итогам текущего контроля успеваемости, промежуточной аттестации 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12"/>
    <w:bookmarkStart w:name="z882" w:id="813"/>
    <w:p>
      <w:pPr>
        <w:spacing w:after="0"/>
        <w:ind w:left="0"/>
        <w:jc w:val="left"/>
      </w:pPr>
      <w:r>
        <w:rPr>
          <w:rFonts w:ascii="Times New Roman"/>
          <w:b/>
          <w:i w:val="false"/>
          <w:color w:val="000000"/>
        </w:rPr>
        <w:t xml:space="preserve"> 6. Ответственность Сторон</w:t>
      </w:r>
    </w:p>
    <w:bookmarkEnd w:id="813"/>
    <w:bookmarkStart w:name="z883" w:id="814"/>
    <w:p>
      <w:pPr>
        <w:spacing w:after="0"/>
        <w:ind w:left="0"/>
        <w:jc w:val="both"/>
      </w:pPr>
      <w:r>
        <w:rPr>
          <w:rFonts w:ascii="Times New Roman"/>
          <w:b w:val="false"/>
          <w:i w:val="false"/>
          <w:color w:val="000000"/>
          <w:sz w:val="28"/>
        </w:rPr>
        <w:t>
      3.1. Не допускается передача Сторонами ни полностью, ни частично кому-либо своих обязательств по Социальному контракту.</w:t>
      </w:r>
    </w:p>
    <w:bookmarkEnd w:id="814"/>
    <w:bookmarkStart w:name="z884" w:id="815"/>
    <w:p>
      <w:pPr>
        <w:spacing w:after="0"/>
        <w:ind w:left="0"/>
        <w:jc w:val="both"/>
      </w:pPr>
      <w:r>
        <w:rPr>
          <w:rFonts w:ascii="Times New Roman"/>
          <w:b w:val="false"/>
          <w:i w:val="false"/>
          <w:color w:val="000000"/>
          <w:sz w:val="28"/>
        </w:rPr>
        <w:t>
      3.2. В случае досрочного прекращения Обучаемым обучения, нарушения Работодателем, Организацией образования установленного порядка организации профессионального обучения, Социальный контракт подлежит расторжению в течении 15 (пятнадцати) календарных дней со дня выявления нарушения.</w:t>
      </w:r>
    </w:p>
    <w:bookmarkEnd w:id="815"/>
    <w:bookmarkStart w:name="z885" w:id="816"/>
    <w:p>
      <w:pPr>
        <w:spacing w:after="0"/>
        <w:ind w:left="0"/>
        <w:jc w:val="both"/>
      </w:pPr>
      <w:r>
        <w:rPr>
          <w:rFonts w:ascii="Times New Roman"/>
          <w:b w:val="false"/>
          <w:i w:val="false"/>
          <w:color w:val="000000"/>
          <w:sz w:val="28"/>
        </w:rPr>
        <w:t>
      Социальный контракт может быть расторгнут по инициативе одной из сторон, при этом она обязана предупредить об этом других сторон не менее чем в месячный срок.</w:t>
      </w:r>
    </w:p>
    <w:bookmarkEnd w:id="816"/>
    <w:bookmarkStart w:name="z886" w:id="817"/>
    <w:p>
      <w:pPr>
        <w:spacing w:after="0"/>
        <w:ind w:left="0"/>
        <w:jc w:val="both"/>
      </w:pPr>
      <w:r>
        <w:rPr>
          <w:rFonts w:ascii="Times New Roman"/>
          <w:b w:val="false"/>
          <w:i w:val="false"/>
          <w:color w:val="000000"/>
          <w:sz w:val="28"/>
        </w:rPr>
        <w:t>
      3.3. Окончание срока действия Социального контракта не освобождает Стороны от ответственности за его нарушение, имевшее место до истечения этого срока.</w:t>
      </w:r>
    </w:p>
    <w:bookmarkEnd w:id="817"/>
    <w:bookmarkStart w:name="z887" w:id="818"/>
    <w:p>
      <w:pPr>
        <w:spacing w:after="0"/>
        <w:ind w:left="0"/>
        <w:jc w:val="left"/>
      </w:pPr>
      <w:r>
        <w:rPr>
          <w:rFonts w:ascii="Times New Roman"/>
          <w:b/>
          <w:i w:val="false"/>
          <w:color w:val="000000"/>
        </w:rPr>
        <w:t xml:space="preserve"> 4. Форс-мажор</w:t>
      </w:r>
    </w:p>
    <w:bookmarkEnd w:id="818"/>
    <w:bookmarkStart w:name="z888" w:id="819"/>
    <w:p>
      <w:pPr>
        <w:spacing w:after="0"/>
        <w:ind w:left="0"/>
        <w:jc w:val="both"/>
      </w:pPr>
      <w:r>
        <w:rPr>
          <w:rFonts w:ascii="Times New Roman"/>
          <w:b w:val="false"/>
          <w:i w:val="false"/>
          <w:color w:val="000000"/>
          <w:sz w:val="28"/>
        </w:rPr>
        <w:t>
      4.1. Стороны не несут ответственность за неисполнение условий Договора, если оно явилось результатом форс-мажорных обстоятельств.</w:t>
      </w:r>
    </w:p>
    <w:bookmarkEnd w:id="819"/>
    <w:bookmarkStart w:name="z889" w:id="820"/>
    <w:p>
      <w:pPr>
        <w:spacing w:after="0"/>
        <w:ind w:left="0"/>
        <w:jc w:val="both"/>
      </w:pPr>
      <w:r>
        <w:rPr>
          <w:rFonts w:ascii="Times New Roman"/>
          <w:b w:val="false"/>
          <w:i w:val="false"/>
          <w:color w:val="000000"/>
          <w:sz w:val="28"/>
        </w:rPr>
        <w:t>
      4.2. Для целей Социального контракта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820"/>
    <w:bookmarkStart w:name="z890" w:id="821"/>
    <w:p>
      <w:pPr>
        <w:spacing w:after="0"/>
        <w:ind w:left="0"/>
        <w:jc w:val="both"/>
      </w:pPr>
      <w:r>
        <w:rPr>
          <w:rFonts w:ascii="Times New Roman"/>
          <w:b w:val="false"/>
          <w:i w:val="false"/>
          <w:color w:val="000000"/>
          <w:sz w:val="28"/>
        </w:rPr>
        <w:t>
      4.3. При возникновении форс-мажорных обстоятельств Работодатель и Организация образования в течение 2 (двух) рабочих дней направляют Центру занятости населения письменное уведомление о таких обстоятельствах и их причинах.</w:t>
      </w:r>
    </w:p>
    <w:bookmarkEnd w:id="821"/>
    <w:bookmarkStart w:name="z891" w:id="822"/>
    <w:p>
      <w:pPr>
        <w:spacing w:after="0"/>
        <w:ind w:left="0"/>
        <w:jc w:val="both"/>
      </w:pPr>
      <w:r>
        <w:rPr>
          <w:rFonts w:ascii="Times New Roman"/>
          <w:b w:val="false"/>
          <w:i w:val="false"/>
          <w:color w:val="000000"/>
          <w:sz w:val="28"/>
        </w:rPr>
        <w:t>
      Если от Центра занятости населения не поступает иных письменных инструкций, Работодатель и Организация образования продолжают выполнять свои обязательства по Социальному контракту, насколько это целесообразно, и ведет поиск альтернативных способов выполнения Социального контракта, не зависящих от форс-мажорных обстоятельств.</w:t>
      </w:r>
    </w:p>
    <w:bookmarkEnd w:id="822"/>
    <w:bookmarkStart w:name="z892" w:id="823"/>
    <w:p>
      <w:pPr>
        <w:spacing w:after="0"/>
        <w:ind w:left="0"/>
        <w:jc w:val="both"/>
      </w:pPr>
      <w:r>
        <w:rPr>
          <w:rFonts w:ascii="Times New Roman"/>
          <w:b w:val="false"/>
          <w:i w:val="false"/>
          <w:color w:val="000000"/>
          <w:sz w:val="28"/>
        </w:rPr>
        <w:t>
      4.4.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Социальному контракту, и в этом случае ни одна из сторон не вправе требовать у другой стороны возмещения возможных убытков.</w:t>
      </w:r>
    </w:p>
    <w:bookmarkEnd w:id="823"/>
    <w:bookmarkStart w:name="z893" w:id="824"/>
    <w:p>
      <w:pPr>
        <w:spacing w:after="0"/>
        <w:ind w:left="0"/>
        <w:jc w:val="left"/>
      </w:pPr>
      <w:r>
        <w:rPr>
          <w:rFonts w:ascii="Times New Roman"/>
          <w:b/>
          <w:i w:val="false"/>
          <w:color w:val="000000"/>
        </w:rPr>
        <w:t xml:space="preserve"> 5. Порядок разрешения споров</w:t>
      </w:r>
    </w:p>
    <w:bookmarkEnd w:id="824"/>
    <w:bookmarkStart w:name="z894" w:id="825"/>
    <w:p>
      <w:pPr>
        <w:spacing w:after="0"/>
        <w:ind w:left="0"/>
        <w:jc w:val="both"/>
      </w:pPr>
      <w:r>
        <w:rPr>
          <w:rFonts w:ascii="Times New Roman"/>
          <w:b w:val="false"/>
          <w:i w:val="false"/>
          <w:color w:val="000000"/>
          <w:sz w:val="28"/>
        </w:rPr>
        <w:t>
      5.1. Стороны должны прилагать все усилия к тому, чтобы разрешать в процессе прямых переговоров все разногласия или споры, возникающие между ними по Социальному контракту или в связи с ним.</w:t>
      </w:r>
    </w:p>
    <w:bookmarkEnd w:id="825"/>
    <w:bookmarkStart w:name="z895" w:id="826"/>
    <w:p>
      <w:pPr>
        <w:spacing w:after="0"/>
        <w:ind w:left="0"/>
        <w:jc w:val="both"/>
      </w:pPr>
      <w:r>
        <w:rPr>
          <w:rFonts w:ascii="Times New Roman"/>
          <w:b w:val="false"/>
          <w:i w:val="false"/>
          <w:color w:val="000000"/>
          <w:sz w:val="28"/>
        </w:rPr>
        <w:t>
      5.2. Если после таких переговоров Стороны не могут разрешить спор по Социальному контракту, любая из сторон может потребовать решения этого вопроса в соответствии с законодательством Республики Казахстан.</w:t>
      </w:r>
    </w:p>
    <w:bookmarkEnd w:id="826"/>
    <w:bookmarkStart w:name="z896" w:id="827"/>
    <w:p>
      <w:pPr>
        <w:spacing w:after="0"/>
        <w:ind w:left="0"/>
        <w:jc w:val="left"/>
      </w:pPr>
      <w:r>
        <w:rPr>
          <w:rFonts w:ascii="Times New Roman"/>
          <w:b/>
          <w:i w:val="false"/>
          <w:color w:val="000000"/>
        </w:rPr>
        <w:t xml:space="preserve"> 6. Прочие условия</w:t>
      </w:r>
    </w:p>
    <w:bookmarkEnd w:id="827"/>
    <w:bookmarkStart w:name="z897" w:id="828"/>
    <w:p>
      <w:pPr>
        <w:spacing w:after="0"/>
        <w:ind w:left="0"/>
        <w:jc w:val="both"/>
      </w:pPr>
      <w:r>
        <w:rPr>
          <w:rFonts w:ascii="Times New Roman"/>
          <w:b w:val="false"/>
          <w:i w:val="false"/>
          <w:color w:val="000000"/>
          <w:sz w:val="28"/>
        </w:rPr>
        <w:t>
      6.1. Настоящий Социальный контракт составлен в четырех экземплярах, имеющих одинаковую юридическую силу.</w:t>
      </w:r>
    </w:p>
    <w:bookmarkEnd w:id="828"/>
    <w:bookmarkStart w:name="z898" w:id="829"/>
    <w:p>
      <w:pPr>
        <w:spacing w:after="0"/>
        <w:ind w:left="0"/>
        <w:jc w:val="both"/>
      </w:pPr>
      <w:r>
        <w:rPr>
          <w:rFonts w:ascii="Times New Roman"/>
          <w:b w:val="false"/>
          <w:i w:val="false"/>
          <w:color w:val="000000"/>
          <w:sz w:val="28"/>
        </w:rPr>
        <w:t>
      6.2. Любое уведомление, которое одна сторона направляет другим сторонам,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829"/>
    <w:bookmarkStart w:name="z899" w:id="830"/>
    <w:p>
      <w:pPr>
        <w:spacing w:after="0"/>
        <w:ind w:left="0"/>
        <w:jc w:val="both"/>
      </w:pPr>
      <w:r>
        <w:rPr>
          <w:rFonts w:ascii="Times New Roman"/>
          <w:b w:val="false"/>
          <w:i w:val="false"/>
          <w:color w:val="000000"/>
          <w:sz w:val="28"/>
        </w:rPr>
        <w:t>
      6.3. Изменения и/или дополнения в Социальный контракт оформляются дополнительным соглашением в той же форме, что и заключение Социального контракта.</w:t>
      </w:r>
    </w:p>
    <w:bookmarkEnd w:id="830"/>
    <w:bookmarkStart w:name="z900" w:id="831"/>
    <w:p>
      <w:pPr>
        <w:spacing w:after="0"/>
        <w:ind w:left="0"/>
        <w:jc w:val="left"/>
      </w:pPr>
      <w:r>
        <w:rPr>
          <w:rFonts w:ascii="Times New Roman"/>
          <w:b/>
          <w:i w:val="false"/>
          <w:color w:val="000000"/>
        </w:rPr>
        <w:t xml:space="preserve"> 7. Срок действия Социального контракта</w:t>
      </w:r>
    </w:p>
    <w:bookmarkEnd w:id="831"/>
    <w:bookmarkStart w:name="z901" w:id="832"/>
    <w:p>
      <w:pPr>
        <w:spacing w:after="0"/>
        <w:ind w:left="0"/>
        <w:jc w:val="both"/>
      </w:pPr>
      <w:r>
        <w:rPr>
          <w:rFonts w:ascii="Times New Roman"/>
          <w:b w:val="false"/>
          <w:i w:val="false"/>
          <w:color w:val="000000"/>
          <w:sz w:val="28"/>
        </w:rPr>
        <w:t>
      7.1. Срок действия настоящего Социального контракта с "___" _____ 20____ года до "___" ___________ 20_____ года.</w:t>
      </w:r>
    </w:p>
    <w:bookmarkEnd w:id="832"/>
    <w:bookmarkStart w:name="z902" w:id="833"/>
    <w:p>
      <w:pPr>
        <w:spacing w:after="0"/>
        <w:ind w:left="0"/>
        <w:jc w:val="both"/>
      </w:pPr>
      <w:r>
        <w:rPr>
          <w:rFonts w:ascii="Times New Roman"/>
          <w:b w:val="false"/>
          <w:i w:val="false"/>
          <w:color w:val="000000"/>
          <w:sz w:val="28"/>
        </w:rPr>
        <w:t>
      7.2. Настоящий Социальный контракт вступает в силу с момента его подписания Центром занятости населения, Обучаемым, Работодателем и Организацией образования.</w:t>
      </w:r>
    </w:p>
    <w:bookmarkEnd w:id="833"/>
    <w:bookmarkStart w:name="z903" w:id="834"/>
    <w:p>
      <w:pPr>
        <w:spacing w:after="0"/>
        <w:ind w:left="0"/>
        <w:jc w:val="left"/>
      </w:pPr>
      <w:r>
        <w:rPr>
          <w:rFonts w:ascii="Times New Roman"/>
          <w:b/>
          <w:i w:val="false"/>
          <w:color w:val="000000"/>
        </w:rPr>
        <w:t xml:space="preserve"> 8. Адреса и реквизиты сторон</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(полное наименование Центра занятости</w:t>
            </w:r>
          </w:p>
          <w:p>
            <w:pPr>
              <w:spacing w:after="20"/>
              <w:ind w:left="20"/>
              <w:jc w:val="both"/>
            </w:pPr>
            <w:r>
              <w:rPr>
                <w:rFonts w:ascii="Times New Roman"/>
                <w:b w:val="false"/>
                <w:i w:val="false"/>
                <w:color w:val="000000"/>
                <w:sz w:val="20"/>
              </w:rPr>
              <w:t>населения)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директора) 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(адрес) ___________________________</w:t>
            </w:r>
          </w:p>
          <w:p>
            <w:pPr>
              <w:spacing w:after="20"/>
              <w:ind w:left="20"/>
              <w:jc w:val="both"/>
            </w:pPr>
            <w:r>
              <w:rPr>
                <w:rFonts w:ascii="Times New Roman"/>
                <w:b w:val="false"/>
                <w:i w:val="false"/>
                <w:color w:val="000000"/>
                <w:sz w:val="20"/>
              </w:rPr>
              <w:t>(телефон, факс) 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 (должность)</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 (при еҰ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 (при еҰ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