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afd9" w14:textId="4afa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28 декабря 2016 года № 346 "Об утверждении Правил о деятельности организаций образования в сфере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10 февраля 2022 года № 30. Зарегистрирован в Министерстве юстиции Республики Казахстан 15 февраля 2022 года № 26805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28 декабря 2016 года № 346 "Об утверждении Правил о деятельности организаций образования в сфере спорта" (зарегистрирован в Реестре государственной регистрации нормативных правовых актов под № 14758)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60)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деятельности организаций образования в сфере спорта,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после введения в действие настоящего приказа размещение его на интернет-ресурсе Министерства культуры и спорта Республики Казахстан;</w:t>
      </w:r>
    </w:p>
    <w:bookmarkEnd w:id="5"/>
    <w:bookmarkStart w:name="z12" w:id="6"/>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2022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2016 года № 346</w:t>
            </w:r>
          </w:p>
        </w:tc>
      </w:tr>
    </w:tbl>
    <w:bookmarkStart w:name="z19" w:id="10"/>
    <w:p>
      <w:pPr>
        <w:spacing w:after="0"/>
        <w:ind w:left="0"/>
        <w:jc w:val="left"/>
      </w:pPr>
      <w:r>
        <w:rPr>
          <w:rFonts w:ascii="Times New Roman"/>
          <w:b/>
          <w:i w:val="false"/>
          <w:color w:val="000000"/>
        </w:rPr>
        <w:t xml:space="preserve"> Правила о деятельности организаций образования в сфере спорта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1. Настоящие Правила о деятельности организаций образования в сфере спорта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в сфере спорта,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физической культуре и спорте</w:t>
      </w:r>
      <w:r>
        <w:rPr>
          <w:rFonts w:ascii="Times New Roman"/>
          <w:b w:val="false"/>
          <w:i w:val="false"/>
          <w:color w:val="000000"/>
          <w:sz w:val="28"/>
        </w:rPr>
        <w:t xml:space="preserve">" и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образования соответствующих типов,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12"/>
    <w:bookmarkStart w:name="z22" w:id="13"/>
    <w:p>
      <w:pPr>
        <w:spacing w:after="0"/>
        <w:ind w:left="0"/>
        <w:jc w:val="both"/>
      </w:pPr>
      <w:r>
        <w:rPr>
          <w:rFonts w:ascii="Times New Roman"/>
          <w:b w:val="false"/>
          <w:i w:val="false"/>
          <w:color w:val="000000"/>
          <w:sz w:val="28"/>
        </w:rPr>
        <w:t>
      2. Высшее и (или) послевузовское образование в сфере спорта реализуется в организациях высшего и (или) послевузовского образования (далее – ОВПО).</w:t>
      </w:r>
    </w:p>
    <w:bookmarkEnd w:id="13"/>
    <w:bookmarkStart w:name="z23" w:id="14"/>
    <w:p>
      <w:pPr>
        <w:spacing w:after="0"/>
        <w:ind w:left="0"/>
        <w:jc w:val="both"/>
      </w:pPr>
      <w:r>
        <w:rPr>
          <w:rFonts w:ascii="Times New Roman"/>
          <w:b w:val="false"/>
          <w:i w:val="false"/>
          <w:color w:val="000000"/>
          <w:sz w:val="28"/>
        </w:rPr>
        <w:t xml:space="preserve">
      3. ОВПО в сфере спорта осуществляют свою деятельность на основании лицензии на занятие образовательной деятельностью, выданной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августа 2020 года № 351 "Об утверждении Правил оказания государственной услуги "Выдача лицензии на занятие образовательной деятельностью" (зарегистрирован в Реестре государственной регистрации нормативных правовых актов под № 21102) и приказом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w:t>
      </w:r>
    </w:p>
    <w:bookmarkEnd w:id="14"/>
    <w:bookmarkStart w:name="z24" w:id="15"/>
    <w:p>
      <w:pPr>
        <w:spacing w:after="0"/>
        <w:ind w:left="0"/>
        <w:jc w:val="left"/>
      </w:pPr>
      <w:r>
        <w:rPr>
          <w:rFonts w:ascii="Times New Roman"/>
          <w:b/>
          <w:i w:val="false"/>
          <w:color w:val="000000"/>
        </w:rPr>
        <w:t xml:space="preserve"> Глава 2. Порядок деятельности ОВПО</w:t>
      </w:r>
    </w:p>
    <w:bookmarkEnd w:id="15"/>
    <w:bookmarkStart w:name="z25" w:id="16"/>
    <w:p>
      <w:pPr>
        <w:spacing w:after="0"/>
        <w:ind w:left="0"/>
        <w:jc w:val="both"/>
      </w:pPr>
      <w:r>
        <w:rPr>
          <w:rFonts w:ascii="Times New Roman"/>
          <w:b w:val="false"/>
          <w:i w:val="false"/>
          <w:color w:val="000000"/>
          <w:sz w:val="28"/>
        </w:rPr>
        <w:t>
      4.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bookmarkEnd w:id="16"/>
    <w:bookmarkStart w:name="z26" w:id="17"/>
    <w:p>
      <w:pPr>
        <w:spacing w:after="0"/>
        <w:ind w:left="0"/>
        <w:jc w:val="both"/>
      </w:pPr>
      <w:r>
        <w:rPr>
          <w:rFonts w:ascii="Times New Roman"/>
          <w:b w:val="false"/>
          <w:i w:val="false"/>
          <w:color w:val="000000"/>
          <w:sz w:val="28"/>
        </w:rPr>
        <w:t xml:space="preserve">
      5. Непосредственное руководство ОВПО в сфере спорта осуществляет ректор, назначаемый (избираемый) на должность и освобождаемый от должности в соответствии с требованиями Типовых квалификационных характеристик должностей педагогических работников и приравненных к ним лиц,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(далее - квалификационные характеристики должностей) (зарегистрирован в Реестре государственной регистрации нормативных правовых актов под № 5750).</w:t>
      </w:r>
    </w:p>
    <w:bookmarkEnd w:id="17"/>
    <w:bookmarkStart w:name="z27" w:id="18"/>
    <w:p>
      <w:pPr>
        <w:spacing w:after="0"/>
        <w:ind w:left="0"/>
        <w:jc w:val="both"/>
      </w:pPr>
      <w:r>
        <w:rPr>
          <w:rFonts w:ascii="Times New Roman"/>
          <w:b w:val="false"/>
          <w:i w:val="false"/>
          <w:color w:val="000000"/>
          <w:sz w:val="28"/>
        </w:rPr>
        <w:t>
      6. Факультет является основным структурным подразделением ОВПО в сфере спорта, которое осуществляет обучение по одной или нескольким родственным специальностям, научную деятельность, а также руководство деятельностью кафедр и лабораторий, относящихся к специальностям факультета.</w:t>
      </w:r>
    </w:p>
    <w:bookmarkEnd w:id="18"/>
    <w:bookmarkStart w:name="z28" w:id="19"/>
    <w:p>
      <w:pPr>
        <w:spacing w:after="0"/>
        <w:ind w:left="0"/>
        <w:jc w:val="both"/>
      </w:pPr>
      <w:r>
        <w:rPr>
          <w:rFonts w:ascii="Times New Roman"/>
          <w:b w:val="false"/>
          <w:i w:val="false"/>
          <w:color w:val="000000"/>
          <w:sz w:val="28"/>
        </w:rPr>
        <w:t>
      7. Кафедра является структурным подразделением ОВПО (факультета) в сфере спорта, осуществляющим учебную, методическую, научно-исследовательскую работу (далее - НИР).</w:t>
      </w:r>
    </w:p>
    <w:bookmarkEnd w:id="19"/>
    <w:bookmarkStart w:name="z29" w:id="20"/>
    <w:p>
      <w:pPr>
        <w:spacing w:after="0"/>
        <w:ind w:left="0"/>
        <w:jc w:val="both"/>
      </w:pPr>
      <w:r>
        <w:rPr>
          <w:rFonts w:ascii="Times New Roman"/>
          <w:b w:val="false"/>
          <w:i w:val="false"/>
          <w:color w:val="000000"/>
          <w:sz w:val="28"/>
        </w:rPr>
        <w:t>
      8. Штат кафедры определяется исходя из объема работы и среднегодовой педагогической нагрузки профессорско-преподавательского состава.</w:t>
      </w:r>
    </w:p>
    <w:bookmarkEnd w:id="20"/>
    <w:bookmarkStart w:name="z30" w:id="21"/>
    <w:p>
      <w:pPr>
        <w:spacing w:after="0"/>
        <w:ind w:left="0"/>
        <w:jc w:val="both"/>
      </w:pPr>
      <w:r>
        <w:rPr>
          <w:rFonts w:ascii="Times New Roman"/>
          <w:b w:val="false"/>
          <w:i w:val="false"/>
          <w:color w:val="000000"/>
          <w:sz w:val="28"/>
        </w:rPr>
        <w:t>
      9. В штат кафедры входят заведующий кафедрой, профессора, доценты, старшие преподаватели, преподаватели, учебно-вспомогательный персонал, а также сотрудники созданных при кафедре научных и других структурных подразделений.</w:t>
      </w:r>
    </w:p>
    <w:bookmarkEnd w:id="21"/>
    <w:bookmarkStart w:name="z31" w:id="22"/>
    <w:p>
      <w:pPr>
        <w:spacing w:after="0"/>
        <w:ind w:left="0"/>
        <w:jc w:val="both"/>
      </w:pPr>
      <w:r>
        <w:rPr>
          <w:rFonts w:ascii="Times New Roman"/>
          <w:b w:val="false"/>
          <w:i w:val="false"/>
          <w:color w:val="000000"/>
          <w:sz w:val="28"/>
        </w:rPr>
        <w:t>
      10. Кафедру возглавляет заведующий, кандидатура которого должна соответствовать требованиям квалификационных характеристик должностей. Должностные обязанности заведующего кафедрой определяются в соответствии с квалификационными характеристиками должностей.</w:t>
      </w:r>
    </w:p>
    <w:bookmarkEnd w:id="22"/>
    <w:bookmarkStart w:name="z32" w:id="23"/>
    <w:p>
      <w:pPr>
        <w:spacing w:after="0"/>
        <w:ind w:left="0"/>
        <w:jc w:val="both"/>
      </w:pPr>
      <w:r>
        <w:rPr>
          <w:rFonts w:ascii="Times New Roman"/>
          <w:b w:val="false"/>
          <w:i w:val="false"/>
          <w:color w:val="000000"/>
          <w:sz w:val="28"/>
        </w:rPr>
        <w:t>
      11. В соответствии с квалификационными требованиями, кафедра организуется при наличии не менее 10 штатных преподавателей по профилю кафедры, из которых доля преподавателей с учеными степенями и званиями, а также удостоенных спортивных званий (заслуженный тренер Республики Казахстан, заслуженный мастер спорта Республики Казахстан), ведомственных и государственных наград Республики Казахстан от числа штатных преподавателей должна составлять – не менее 50%.</w:t>
      </w:r>
    </w:p>
    <w:bookmarkEnd w:id="23"/>
    <w:bookmarkStart w:name="z33" w:id="24"/>
    <w:p>
      <w:pPr>
        <w:spacing w:after="0"/>
        <w:ind w:left="0"/>
        <w:jc w:val="both"/>
      </w:pPr>
      <w:r>
        <w:rPr>
          <w:rFonts w:ascii="Times New Roman"/>
          <w:b w:val="false"/>
          <w:i w:val="false"/>
          <w:color w:val="000000"/>
          <w:sz w:val="28"/>
        </w:rPr>
        <w:t xml:space="preserve">
      12. При необходимости в ОВПО организуются специальные кафедры (военные) заинтересованных сторон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24 июля 2017 года № 375 "Об утверждении Правил военной подготовки по программам офицеров запаса и сержантов запаса" (зарегистрирован в Реестре государственной регистрации нормативных правовых актов под № 15589).</w:t>
      </w:r>
    </w:p>
    <w:bookmarkEnd w:id="24"/>
    <w:bookmarkStart w:name="z34" w:id="25"/>
    <w:p>
      <w:pPr>
        <w:spacing w:after="0"/>
        <w:ind w:left="0"/>
        <w:jc w:val="both"/>
      </w:pPr>
      <w:r>
        <w:rPr>
          <w:rFonts w:ascii="Times New Roman"/>
          <w:b w:val="false"/>
          <w:i w:val="false"/>
          <w:color w:val="000000"/>
          <w:sz w:val="28"/>
        </w:rPr>
        <w:t>
      13. Работа кафедры направлена на теоретическую и практическую подготовку специалистов в сфере спорта.</w:t>
      </w:r>
    </w:p>
    <w:bookmarkEnd w:id="25"/>
    <w:bookmarkStart w:name="z35" w:id="26"/>
    <w:p>
      <w:pPr>
        <w:spacing w:after="0"/>
        <w:ind w:left="0"/>
        <w:jc w:val="both"/>
      </w:pPr>
      <w:r>
        <w:rPr>
          <w:rFonts w:ascii="Times New Roman"/>
          <w:b w:val="false"/>
          <w:i w:val="false"/>
          <w:color w:val="000000"/>
          <w:sz w:val="28"/>
        </w:rPr>
        <w:t>
      14. Факультет и кафедра осуществляют деятельность в соответствии с утвержденными годовыми планами работ.</w:t>
      </w:r>
    </w:p>
    <w:bookmarkEnd w:id="26"/>
    <w:bookmarkStart w:name="z36" w:id="27"/>
    <w:p>
      <w:pPr>
        <w:spacing w:after="0"/>
        <w:ind w:left="0"/>
        <w:jc w:val="left"/>
      </w:pPr>
      <w:r>
        <w:rPr>
          <w:rFonts w:ascii="Times New Roman"/>
          <w:b/>
          <w:i w:val="false"/>
          <w:color w:val="000000"/>
        </w:rPr>
        <w:t xml:space="preserve"> Глава 3. Учебная и воспитательная работа ОВПО</w:t>
      </w:r>
    </w:p>
    <w:bookmarkEnd w:id="27"/>
    <w:bookmarkStart w:name="z37" w:id="28"/>
    <w:p>
      <w:pPr>
        <w:spacing w:after="0"/>
        <w:ind w:left="0"/>
        <w:jc w:val="both"/>
      </w:pPr>
      <w:r>
        <w:rPr>
          <w:rFonts w:ascii="Times New Roman"/>
          <w:b w:val="false"/>
          <w:i w:val="false"/>
          <w:color w:val="000000"/>
          <w:sz w:val="28"/>
        </w:rPr>
        <w:t xml:space="preserve">
      15. Прием обучающихся в ОВПО осуществляется в соответствии с Типовыми правилами приема на обучение в организации образования, реализующие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w:t>
      </w:r>
    </w:p>
    <w:bookmarkEnd w:id="28"/>
    <w:bookmarkStart w:name="z38" w:id="29"/>
    <w:p>
      <w:pPr>
        <w:spacing w:after="0"/>
        <w:ind w:left="0"/>
        <w:jc w:val="both"/>
      </w:pPr>
      <w:r>
        <w:rPr>
          <w:rFonts w:ascii="Times New Roman"/>
          <w:b w:val="false"/>
          <w:i w:val="false"/>
          <w:color w:val="000000"/>
          <w:sz w:val="28"/>
        </w:rPr>
        <w:t>
      16. Организация учебной деятельности осуществляется на основе академического календаря, расписания учебных занятий.</w:t>
      </w:r>
    </w:p>
    <w:bookmarkEnd w:id="29"/>
    <w:bookmarkStart w:name="z39" w:id="30"/>
    <w:p>
      <w:pPr>
        <w:spacing w:after="0"/>
        <w:ind w:left="0"/>
        <w:jc w:val="both"/>
      </w:pPr>
      <w:r>
        <w:rPr>
          <w:rFonts w:ascii="Times New Roman"/>
          <w:b w:val="false"/>
          <w:i w:val="false"/>
          <w:color w:val="000000"/>
          <w:sz w:val="28"/>
        </w:rPr>
        <w:t xml:space="preserve">
      Структура учебной деятельности формируется на основе типовых учебных планов (типовых, рабочих),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объема учебной нагрузки, продолжительности академических периодов, видов академических занятий, объема учебного материала.</w:t>
      </w:r>
    </w:p>
    <w:bookmarkEnd w:id="30"/>
    <w:bookmarkStart w:name="z40" w:id="31"/>
    <w:p>
      <w:pPr>
        <w:spacing w:after="0"/>
        <w:ind w:left="0"/>
        <w:jc w:val="both"/>
      </w:pPr>
      <w:r>
        <w:rPr>
          <w:rFonts w:ascii="Times New Roman"/>
          <w:b w:val="false"/>
          <w:i w:val="false"/>
          <w:color w:val="000000"/>
          <w:sz w:val="28"/>
        </w:rPr>
        <w:t>
      17.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ОВПО.</w:t>
      </w:r>
    </w:p>
    <w:bookmarkEnd w:id="31"/>
    <w:bookmarkStart w:name="z41" w:id="32"/>
    <w:p>
      <w:pPr>
        <w:spacing w:after="0"/>
        <w:ind w:left="0"/>
        <w:jc w:val="both"/>
      </w:pPr>
      <w:r>
        <w:rPr>
          <w:rFonts w:ascii="Times New Roman"/>
          <w:b w:val="false"/>
          <w:i w:val="false"/>
          <w:color w:val="000000"/>
          <w:sz w:val="28"/>
        </w:rPr>
        <w:t>
      18. В ОВПО устанавливаются следующие основные виды учебной работы: лекции, практические (семинары), лабораторные, самостоятельная работа студента, курсовые, все виды профессиональной практики, подготовка и прохождение итоговой аттестации.</w:t>
      </w:r>
    </w:p>
    <w:bookmarkEnd w:id="32"/>
    <w:bookmarkStart w:name="z42" w:id="33"/>
    <w:p>
      <w:pPr>
        <w:spacing w:after="0"/>
        <w:ind w:left="0"/>
        <w:jc w:val="both"/>
      </w:pPr>
      <w:r>
        <w:rPr>
          <w:rFonts w:ascii="Times New Roman"/>
          <w:b w:val="false"/>
          <w:i w:val="false"/>
          <w:color w:val="000000"/>
          <w:sz w:val="28"/>
        </w:rPr>
        <w:t>
      При этом соотношение объема кредитов между лекциями и семинарами, практическими и лабораторными занятиями определяется ОВПО в соответствии с типовым учебным планом.</w:t>
      </w:r>
    </w:p>
    <w:bookmarkEnd w:id="33"/>
    <w:bookmarkStart w:name="z43" w:id="34"/>
    <w:p>
      <w:pPr>
        <w:spacing w:after="0"/>
        <w:ind w:left="0"/>
        <w:jc w:val="both"/>
      </w:pPr>
      <w:r>
        <w:rPr>
          <w:rFonts w:ascii="Times New Roman"/>
          <w:b w:val="false"/>
          <w:i w:val="false"/>
          <w:color w:val="000000"/>
          <w:sz w:val="28"/>
        </w:rPr>
        <w:t>
      19. К проведению лекционных занятий, руководству выпускных квалификационных работ, НИР студентов допускаются преподаватели, занимающие должности профессора, доцента, старшего преподавателя.</w:t>
      </w:r>
    </w:p>
    <w:bookmarkEnd w:id="34"/>
    <w:bookmarkStart w:name="z44" w:id="35"/>
    <w:p>
      <w:pPr>
        <w:spacing w:after="0"/>
        <w:ind w:left="0"/>
        <w:jc w:val="both"/>
      </w:pPr>
      <w:r>
        <w:rPr>
          <w:rFonts w:ascii="Times New Roman"/>
          <w:b w:val="false"/>
          <w:i w:val="false"/>
          <w:color w:val="000000"/>
          <w:sz w:val="28"/>
        </w:rPr>
        <w:t>
      20. К чтению лекций и/или проведению практических учебных занятий также могут привлекаться заслуженные тренеры Республики Казахстан, заслуженные мастера спорта Республики Казахстан и опытные специалисты, имеющие опыт практической работы по профилю специальности не менее 3 лет.</w:t>
      </w:r>
    </w:p>
    <w:bookmarkEnd w:id="35"/>
    <w:bookmarkStart w:name="z45" w:id="36"/>
    <w:p>
      <w:pPr>
        <w:spacing w:after="0"/>
        <w:ind w:left="0"/>
        <w:jc w:val="both"/>
      </w:pPr>
      <w:r>
        <w:rPr>
          <w:rFonts w:ascii="Times New Roman"/>
          <w:b w:val="false"/>
          <w:i w:val="false"/>
          <w:color w:val="000000"/>
          <w:sz w:val="28"/>
        </w:rPr>
        <w:t>
      21. ОВПО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bookmarkEnd w:id="36"/>
    <w:bookmarkStart w:name="z46" w:id="37"/>
    <w:p>
      <w:pPr>
        <w:spacing w:after="0"/>
        <w:ind w:left="0"/>
        <w:jc w:val="both"/>
      </w:pPr>
      <w:r>
        <w:rPr>
          <w:rFonts w:ascii="Times New Roman"/>
          <w:b w:val="false"/>
          <w:i w:val="false"/>
          <w:color w:val="000000"/>
          <w:sz w:val="28"/>
        </w:rPr>
        <w:t>
      22.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и итоговую аттестацию.</w:t>
      </w:r>
    </w:p>
    <w:bookmarkEnd w:id="37"/>
    <w:bookmarkStart w:name="z47" w:id="38"/>
    <w:p>
      <w:pPr>
        <w:spacing w:after="0"/>
        <w:ind w:left="0"/>
        <w:jc w:val="both"/>
      </w:pPr>
      <w:r>
        <w:rPr>
          <w:rFonts w:ascii="Times New Roman"/>
          <w:b w:val="false"/>
          <w:i w:val="false"/>
          <w:color w:val="000000"/>
          <w:sz w:val="28"/>
        </w:rPr>
        <w:t>
      23.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каталогом элективных дисциплин, рабочими учебными планами, рабочими учебными программами и силлабусами.</w:t>
      </w:r>
    </w:p>
    <w:bookmarkEnd w:id="38"/>
    <w:bookmarkStart w:name="z48" w:id="39"/>
    <w:p>
      <w:pPr>
        <w:spacing w:after="0"/>
        <w:ind w:left="0"/>
        <w:jc w:val="both"/>
      </w:pPr>
      <w:r>
        <w:rPr>
          <w:rFonts w:ascii="Times New Roman"/>
          <w:b w:val="false"/>
          <w:i w:val="false"/>
          <w:color w:val="000000"/>
          <w:sz w:val="28"/>
        </w:rPr>
        <w:t>
      Каждая дисциплина изучается в течение одного академического периода.</w:t>
      </w:r>
    </w:p>
    <w:bookmarkEnd w:id="39"/>
    <w:bookmarkStart w:name="z49" w:id="40"/>
    <w:p>
      <w:pPr>
        <w:spacing w:after="0"/>
        <w:ind w:left="0"/>
        <w:jc w:val="both"/>
      </w:pPr>
      <w:r>
        <w:rPr>
          <w:rFonts w:ascii="Times New Roman"/>
          <w:b w:val="false"/>
          <w:i w:val="false"/>
          <w:color w:val="000000"/>
          <w:sz w:val="28"/>
        </w:rPr>
        <w:t>
      24. Обучение осуществляется на основе учебных программ, единых для всех форм обучения.</w:t>
      </w:r>
    </w:p>
    <w:bookmarkEnd w:id="40"/>
    <w:bookmarkStart w:name="z50" w:id="41"/>
    <w:p>
      <w:pPr>
        <w:spacing w:after="0"/>
        <w:ind w:left="0"/>
        <w:jc w:val="both"/>
      </w:pPr>
      <w:r>
        <w:rPr>
          <w:rFonts w:ascii="Times New Roman"/>
          <w:b w:val="false"/>
          <w:i w:val="false"/>
          <w:color w:val="000000"/>
          <w:sz w:val="28"/>
        </w:rPr>
        <w:t>
      25. Учебный процесс в ОВПО организовывается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bookmarkEnd w:id="41"/>
    <w:bookmarkStart w:name="z51" w:id="42"/>
    <w:p>
      <w:pPr>
        <w:spacing w:after="0"/>
        <w:ind w:left="0"/>
        <w:jc w:val="both"/>
      </w:pPr>
      <w:r>
        <w:rPr>
          <w:rFonts w:ascii="Times New Roman"/>
          <w:b w:val="false"/>
          <w:i w:val="false"/>
          <w:color w:val="000000"/>
          <w:sz w:val="28"/>
        </w:rPr>
        <w:t>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bookmarkEnd w:id="42"/>
    <w:bookmarkStart w:name="z52" w:id="43"/>
    <w:p>
      <w:pPr>
        <w:spacing w:after="0"/>
        <w:ind w:left="0"/>
        <w:jc w:val="both"/>
      </w:pPr>
      <w:r>
        <w:rPr>
          <w:rFonts w:ascii="Times New Roman"/>
          <w:b w:val="false"/>
          <w:i w:val="false"/>
          <w:color w:val="000000"/>
          <w:sz w:val="28"/>
        </w:rPr>
        <w:t>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p>
    <w:bookmarkEnd w:id="43"/>
    <w:bookmarkStart w:name="z53" w:id="44"/>
    <w:p>
      <w:pPr>
        <w:spacing w:after="0"/>
        <w:ind w:left="0"/>
        <w:jc w:val="both"/>
      </w:pPr>
      <w:r>
        <w:rPr>
          <w:rFonts w:ascii="Times New Roman"/>
          <w:b w:val="false"/>
          <w:i w:val="false"/>
          <w:color w:val="000000"/>
          <w:sz w:val="28"/>
        </w:rPr>
        <w:t>
      26. Профессиональная практика, учебная и научная стажировка, НИР и экспериментально-исследовательская работа обучающихся проводятся согласно академическому календарю.</w:t>
      </w:r>
    </w:p>
    <w:bookmarkEnd w:id="44"/>
    <w:bookmarkStart w:name="z54" w:id="45"/>
    <w:p>
      <w:pPr>
        <w:spacing w:after="0"/>
        <w:ind w:left="0"/>
        <w:jc w:val="both"/>
      </w:pPr>
      <w:r>
        <w:rPr>
          <w:rFonts w:ascii="Times New Roman"/>
          <w:b w:val="false"/>
          <w:i w:val="false"/>
          <w:color w:val="000000"/>
          <w:sz w:val="28"/>
        </w:rP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bookmarkEnd w:id="45"/>
    <w:bookmarkStart w:name="z55" w:id="46"/>
    <w:p>
      <w:pPr>
        <w:spacing w:after="0"/>
        <w:ind w:left="0"/>
        <w:jc w:val="both"/>
      </w:pPr>
      <w:r>
        <w:rPr>
          <w:rFonts w:ascii="Times New Roman"/>
          <w:b w:val="false"/>
          <w:i w:val="false"/>
          <w:color w:val="000000"/>
          <w:sz w:val="28"/>
        </w:rPr>
        <w:t xml:space="preserve">
      27. Не позднее чем за 1 месяц до начала учебного года ОВПО, на основании типового договора оказания образовательных услуг и типового договора на проведение профессиональной практики,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 заключает договора с организациями, являющимися базами практики.</w:t>
      </w:r>
    </w:p>
    <w:bookmarkEnd w:id="46"/>
    <w:bookmarkStart w:name="z56" w:id="47"/>
    <w:p>
      <w:pPr>
        <w:spacing w:after="0"/>
        <w:ind w:left="0"/>
        <w:jc w:val="both"/>
      </w:pPr>
      <w:r>
        <w:rPr>
          <w:rFonts w:ascii="Times New Roman"/>
          <w:b w:val="false"/>
          <w:i w:val="false"/>
          <w:color w:val="000000"/>
          <w:sz w:val="28"/>
        </w:rPr>
        <w:t>
      28. Направление на все виды профессиональных практик оформляется приказом руководителя ОВПО с указанием сроков, базы и руководителя. Научное руководство преддипломной практикой осуществляет научный руководитель выпускной квалификационной работы.</w:t>
      </w:r>
    </w:p>
    <w:bookmarkEnd w:id="47"/>
    <w:bookmarkStart w:name="z57" w:id="48"/>
    <w:p>
      <w:pPr>
        <w:spacing w:after="0"/>
        <w:ind w:left="0"/>
        <w:jc w:val="both"/>
      </w:pPr>
      <w:r>
        <w:rPr>
          <w:rFonts w:ascii="Times New Roman"/>
          <w:b w:val="false"/>
          <w:i w:val="false"/>
          <w:color w:val="000000"/>
          <w:sz w:val="28"/>
        </w:rPr>
        <w:t>
      29. Обучающиеся заочной формы обучения при условии их работы по специальности освобождаются от профессиональной практики. В данном случае они представляют в ОВПО справку с места работы, характеристику отражающую их профессиональную деятельность.</w:t>
      </w:r>
    </w:p>
    <w:bookmarkEnd w:id="48"/>
    <w:bookmarkStart w:name="z58" w:id="49"/>
    <w:p>
      <w:pPr>
        <w:spacing w:after="0"/>
        <w:ind w:left="0"/>
        <w:jc w:val="both"/>
      </w:pPr>
      <w:r>
        <w:rPr>
          <w:rFonts w:ascii="Times New Roman"/>
          <w:b w:val="false"/>
          <w:i w:val="false"/>
          <w:color w:val="000000"/>
          <w:sz w:val="28"/>
        </w:rPr>
        <w:t>
      30. ОВПО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bookmarkEnd w:id="49"/>
    <w:bookmarkStart w:name="z59" w:id="50"/>
    <w:p>
      <w:pPr>
        <w:spacing w:after="0"/>
        <w:ind w:left="0"/>
        <w:jc w:val="both"/>
      </w:pPr>
      <w:r>
        <w:rPr>
          <w:rFonts w:ascii="Times New Roman"/>
          <w:b w:val="false"/>
          <w:i w:val="false"/>
          <w:color w:val="000000"/>
          <w:sz w:val="28"/>
        </w:rPr>
        <w:t>
      31. Для осуществления регистрации обучающихся, учета освоенных кредитов по учебным дисциплинам, организации промежуточной аттестации в ОВПО создается офис регистратора.</w:t>
      </w:r>
    </w:p>
    <w:bookmarkEnd w:id="50"/>
    <w:bookmarkStart w:name="z60" w:id="51"/>
    <w:p>
      <w:pPr>
        <w:spacing w:after="0"/>
        <w:ind w:left="0"/>
        <w:jc w:val="both"/>
      </w:pPr>
      <w:r>
        <w:rPr>
          <w:rFonts w:ascii="Times New Roman"/>
          <w:b w:val="false"/>
          <w:i w:val="false"/>
          <w:color w:val="000000"/>
          <w:sz w:val="28"/>
        </w:rPr>
        <w:t>
      32. В целях обеспечения учебного процесса и НИР в ОВПО предусмотрены учебные и специализированные лаборатории.</w:t>
      </w:r>
    </w:p>
    <w:bookmarkEnd w:id="51"/>
    <w:bookmarkStart w:name="z61" w:id="52"/>
    <w:p>
      <w:pPr>
        <w:spacing w:after="0"/>
        <w:ind w:left="0"/>
        <w:jc w:val="both"/>
      </w:pPr>
      <w:r>
        <w:rPr>
          <w:rFonts w:ascii="Times New Roman"/>
          <w:b w:val="false"/>
          <w:i w:val="false"/>
          <w:color w:val="000000"/>
          <w:sz w:val="28"/>
        </w:rPr>
        <w:t>
      Оборудование лабораторий должно быть современным и соответствующим программам подготовки бакалавров, магистров и докторов PhD.</w:t>
      </w:r>
    </w:p>
    <w:bookmarkEnd w:id="52"/>
    <w:bookmarkStart w:name="z62" w:id="53"/>
    <w:p>
      <w:pPr>
        <w:spacing w:after="0"/>
        <w:ind w:left="0"/>
        <w:jc w:val="both"/>
      </w:pPr>
      <w:r>
        <w:rPr>
          <w:rFonts w:ascii="Times New Roman"/>
          <w:b w:val="false"/>
          <w:i w:val="false"/>
          <w:color w:val="000000"/>
          <w:sz w:val="28"/>
        </w:rPr>
        <w:t>
      33. Воспитательная деятельность ОВПО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bookmarkEnd w:id="53"/>
    <w:bookmarkStart w:name="z63" w:id="54"/>
    <w:p>
      <w:pPr>
        <w:spacing w:after="0"/>
        <w:ind w:left="0"/>
        <w:jc w:val="both"/>
      </w:pPr>
      <w:r>
        <w:rPr>
          <w:rFonts w:ascii="Times New Roman"/>
          <w:b w:val="false"/>
          <w:i w:val="false"/>
          <w:color w:val="000000"/>
          <w:sz w:val="28"/>
        </w:rPr>
        <w:t>
      34. Воспитательная работа ОВПО осуществляется на основе комплексного плана по воспитательной работе и включает:</w:t>
      </w:r>
    </w:p>
    <w:bookmarkEnd w:id="54"/>
    <w:bookmarkStart w:name="z64" w:id="55"/>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55"/>
    <w:bookmarkStart w:name="z65" w:id="56"/>
    <w:p>
      <w:pPr>
        <w:spacing w:after="0"/>
        <w:ind w:left="0"/>
        <w:jc w:val="both"/>
      </w:pPr>
      <w:r>
        <w:rPr>
          <w:rFonts w:ascii="Times New Roman"/>
          <w:b w:val="false"/>
          <w:i w:val="false"/>
          <w:color w:val="000000"/>
          <w:sz w:val="28"/>
        </w:rPr>
        <w:t>
      2) формирование у обучающихся чувства патриотизма, гражданственности, интернационализма, высокой морали и нравственности;</w:t>
      </w:r>
    </w:p>
    <w:bookmarkEnd w:id="56"/>
    <w:bookmarkStart w:name="z66" w:id="57"/>
    <w:p>
      <w:pPr>
        <w:spacing w:after="0"/>
        <w:ind w:left="0"/>
        <w:jc w:val="both"/>
      </w:pPr>
      <w:r>
        <w:rPr>
          <w:rFonts w:ascii="Times New Roman"/>
          <w:b w:val="false"/>
          <w:i w:val="false"/>
          <w:color w:val="000000"/>
          <w:sz w:val="28"/>
        </w:rPr>
        <w:t>
      3) стимулирование обучающихся к здоровому образу жизни, активному участию в общественных мероприятиях;</w:t>
      </w:r>
    </w:p>
    <w:bookmarkEnd w:id="57"/>
    <w:bookmarkStart w:name="z67" w:id="58"/>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bookmarkEnd w:id="58"/>
    <w:bookmarkStart w:name="z68" w:id="59"/>
    <w:p>
      <w:pPr>
        <w:spacing w:after="0"/>
        <w:ind w:left="0"/>
        <w:jc w:val="both"/>
      </w:pPr>
      <w:r>
        <w:rPr>
          <w:rFonts w:ascii="Times New Roman"/>
          <w:b w:val="false"/>
          <w:i w:val="false"/>
          <w:color w:val="000000"/>
          <w:sz w:val="28"/>
        </w:rPr>
        <w:t>
      5) проведение профориентационной работы среди обучающихся средних общеобразовательных школ, школах-интернатах для одаренных в спорте детей, организаций технического и профессионального образования.</w:t>
      </w:r>
    </w:p>
    <w:bookmarkEnd w:id="59"/>
    <w:bookmarkStart w:name="z69" w:id="60"/>
    <w:p>
      <w:pPr>
        <w:spacing w:after="0"/>
        <w:ind w:left="0"/>
        <w:jc w:val="both"/>
      </w:pPr>
      <w:r>
        <w:rPr>
          <w:rFonts w:ascii="Times New Roman"/>
          <w:b w:val="false"/>
          <w:i w:val="false"/>
          <w:color w:val="000000"/>
          <w:sz w:val="28"/>
        </w:rPr>
        <w:t>
      35. Для оценки учебных достижений и уровня профессиональной подготовленности обучающихся в ОВПО устанавливается система контроля и оценки знаний обучающихся, которая функционирует независимо от организационно-правовых форм, форм обучения и ведомственной подчиненности ОВПО.</w:t>
      </w:r>
    </w:p>
    <w:bookmarkEnd w:id="60"/>
    <w:bookmarkStart w:name="z70" w:id="61"/>
    <w:p>
      <w:pPr>
        <w:spacing w:after="0"/>
        <w:ind w:left="0"/>
        <w:jc w:val="both"/>
      </w:pPr>
      <w:r>
        <w:rPr>
          <w:rFonts w:ascii="Times New Roman"/>
          <w:b w:val="false"/>
          <w:i w:val="false"/>
          <w:color w:val="000000"/>
          <w:sz w:val="28"/>
        </w:rPr>
        <w:t>
      36. Система контроля и оценки знаний обучающихся в ОВПО включает различные формы: текущий контроль успеваемости, промежуточная аттестация обучающихся и итоговая аттестация.</w:t>
      </w:r>
    </w:p>
    <w:bookmarkEnd w:id="61"/>
    <w:bookmarkStart w:name="z71" w:id="62"/>
    <w:p>
      <w:pPr>
        <w:spacing w:after="0"/>
        <w:ind w:left="0"/>
        <w:jc w:val="both"/>
      </w:pPr>
      <w:r>
        <w:rPr>
          <w:rFonts w:ascii="Times New Roman"/>
          <w:b w:val="false"/>
          <w:i w:val="false"/>
          <w:color w:val="000000"/>
          <w:sz w:val="28"/>
        </w:rPr>
        <w:t>
      37.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bookmarkEnd w:id="62"/>
    <w:bookmarkStart w:name="z72" w:id="63"/>
    <w:p>
      <w:pPr>
        <w:spacing w:after="0"/>
        <w:ind w:left="0"/>
        <w:jc w:val="both"/>
      </w:pPr>
      <w:r>
        <w:rPr>
          <w:rFonts w:ascii="Times New Roman"/>
          <w:b w:val="false"/>
          <w:i w:val="false"/>
          <w:color w:val="000000"/>
          <w:sz w:val="28"/>
        </w:rPr>
        <w:t>
      38.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w:t>
      </w:r>
    </w:p>
    <w:bookmarkEnd w:id="63"/>
    <w:bookmarkStart w:name="z73" w:id="64"/>
    <w:p>
      <w:pPr>
        <w:spacing w:after="0"/>
        <w:ind w:left="0"/>
        <w:jc w:val="both"/>
      </w:pPr>
      <w:r>
        <w:rPr>
          <w:rFonts w:ascii="Times New Roman"/>
          <w:b w:val="false"/>
          <w:i w:val="false"/>
          <w:color w:val="000000"/>
          <w:sz w:val="28"/>
        </w:rPr>
        <w:t>
      39. В случае, если по дисциплине согласно учебному плану формой контроля определена только курсовая работа (проект), то оценка по защите данной работы является итоговой оценкой по дисциплине в целом.</w:t>
      </w:r>
    </w:p>
    <w:bookmarkEnd w:id="64"/>
    <w:bookmarkStart w:name="z74" w:id="65"/>
    <w:p>
      <w:pPr>
        <w:spacing w:after="0"/>
        <w:ind w:left="0"/>
        <w:jc w:val="both"/>
      </w:pPr>
      <w:r>
        <w:rPr>
          <w:rFonts w:ascii="Times New Roman"/>
          <w:b w:val="false"/>
          <w:i w:val="false"/>
          <w:color w:val="000000"/>
          <w:sz w:val="28"/>
        </w:rPr>
        <w:t>
      40.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p>
    <w:bookmarkEnd w:id="65"/>
    <w:bookmarkStart w:name="z75" w:id="66"/>
    <w:p>
      <w:pPr>
        <w:spacing w:after="0"/>
        <w:ind w:left="0"/>
        <w:jc w:val="both"/>
      </w:pPr>
      <w:r>
        <w:rPr>
          <w:rFonts w:ascii="Times New Roman"/>
          <w:b w:val="false"/>
          <w:i w:val="false"/>
          <w:color w:val="000000"/>
          <w:sz w:val="28"/>
        </w:rPr>
        <w:t>
      41.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p>
    <w:bookmarkEnd w:id="66"/>
    <w:bookmarkStart w:name="z76" w:id="67"/>
    <w:p>
      <w:pPr>
        <w:spacing w:after="0"/>
        <w:ind w:left="0"/>
        <w:jc w:val="both"/>
      </w:pPr>
      <w:r>
        <w:rPr>
          <w:rFonts w:ascii="Times New Roman"/>
          <w:b w:val="false"/>
          <w:i w:val="false"/>
          <w:color w:val="000000"/>
          <w:sz w:val="28"/>
        </w:rPr>
        <w:t>
      42. Обучающиеся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bookmarkEnd w:id="67"/>
    <w:bookmarkStart w:name="z77" w:id="68"/>
    <w:p>
      <w:pPr>
        <w:spacing w:after="0"/>
        <w:ind w:left="0"/>
        <w:jc w:val="both"/>
      </w:pPr>
      <w:r>
        <w:rPr>
          <w:rFonts w:ascii="Times New Roman"/>
          <w:b w:val="false"/>
          <w:i w:val="false"/>
          <w:color w:val="000000"/>
          <w:sz w:val="28"/>
        </w:rPr>
        <w:t>
      43. Итоговый контроль проводится в период промежуточной аттестации. Оценка итогового контроля составляет 40% итоговой оценки знаний по дисциплине.</w:t>
      </w:r>
    </w:p>
    <w:bookmarkEnd w:id="68"/>
    <w:bookmarkStart w:name="z78" w:id="69"/>
    <w:p>
      <w:pPr>
        <w:spacing w:after="0"/>
        <w:ind w:left="0"/>
        <w:jc w:val="both"/>
      </w:pPr>
      <w:r>
        <w:rPr>
          <w:rFonts w:ascii="Times New Roman"/>
          <w:b w:val="false"/>
          <w:i w:val="false"/>
          <w:color w:val="000000"/>
          <w:sz w:val="28"/>
        </w:rPr>
        <w:t>
      Итоговая оценка подсчитывается только в случае, если обучающийся имеет положительные оценки, как по рейтингу допуска, так и итоговому контролю.</w:t>
      </w:r>
    </w:p>
    <w:bookmarkEnd w:id="69"/>
    <w:bookmarkStart w:name="z79" w:id="70"/>
    <w:p>
      <w:pPr>
        <w:spacing w:after="0"/>
        <w:ind w:left="0"/>
        <w:jc w:val="both"/>
      </w:pPr>
      <w:r>
        <w:rPr>
          <w:rFonts w:ascii="Times New Roman"/>
          <w:b w:val="false"/>
          <w:i w:val="false"/>
          <w:color w:val="000000"/>
          <w:sz w:val="28"/>
        </w:rPr>
        <w:t>
      44. Обучающийся, в случае необходимости, апеллирует оценки рейтинга допуска и/или итогового контроля. С этой целью приказом руководителя ОВПО создается апелляционная комиссия из числа преподавателей, квалификация которых соответствует профилю апеллируемой дисциплины.</w:t>
      </w:r>
    </w:p>
    <w:bookmarkEnd w:id="70"/>
    <w:bookmarkStart w:name="z80" w:id="71"/>
    <w:p>
      <w:pPr>
        <w:spacing w:after="0"/>
        <w:ind w:left="0"/>
        <w:jc w:val="both"/>
      </w:pPr>
      <w:r>
        <w:rPr>
          <w:rFonts w:ascii="Times New Roman"/>
          <w:b w:val="false"/>
          <w:i w:val="false"/>
          <w:color w:val="000000"/>
          <w:sz w:val="28"/>
        </w:rPr>
        <w:t>
      45.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bookmarkEnd w:id="71"/>
    <w:bookmarkStart w:name="z81" w:id="72"/>
    <w:p>
      <w:pPr>
        <w:spacing w:after="0"/>
        <w:ind w:left="0"/>
        <w:jc w:val="both"/>
      </w:pPr>
      <w:r>
        <w:rPr>
          <w:rFonts w:ascii="Times New Roman"/>
          <w:b w:val="false"/>
          <w:i w:val="false"/>
          <w:color w:val="000000"/>
          <w:sz w:val="28"/>
        </w:rPr>
        <w:t>
      При назначении одного руководителя по практике оценка выставляется по итогам защиты представленного отчета в соответствии с продемонстрированными знаниями и оформлением отчета.</w:t>
      </w:r>
    </w:p>
    <w:bookmarkEnd w:id="72"/>
    <w:bookmarkStart w:name="z82" w:id="73"/>
    <w:p>
      <w:pPr>
        <w:spacing w:after="0"/>
        <w:ind w:left="0"/>
        <w:jc w:val="both"/>
      </w:pPr>
      <w:r>
        <w:rPr>
          <w:rFonts w:ascii="Times New Roman"/>
          <w:b w:val="false"/>
          <w:i w:val="false"/>
          <w:color w:val="000000"/>
          <w:sz w:val="28"/>
        </w:rPr>
        <w:t>
      При назначении двух руководителей по практике выставляется итоговая оценка с учетом оценки руководителя практики от базы практики, удельный вес которой составляет 40% от итоговой оценки, и оценки по защите представленного отчета руководителем, удельный вес которой составляет 60% от итоговой оценки.</w:t>
      </w:r>
    </w:p>
    <w:bookmarkEnd w:id="73"/>
    <w:bookmarkStart w:name="z83" w:id="74"/>
    <w:p>
      <w:pPr>
        <w:spacing w:after="0"/>
        <w:ind w:left="0"/>
        <w:jc w:val="both"/>
      </w:pPr>
      <w:r>
        <w:rPr>
          <w:rFonts w:ascii="Times New Roman"/>
          <w:b w:val="false"/>
          <w:i w:val="false"/>
          <w:color w:val="000000"/>
          <w:sz w:val="28"/>
        </w:rPr>
        <w:t>
      46.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bookmarkEnd w:id="74"/>
    <w:bookmarkStart w:name="z84" w:id="75"/>
    <w:p>
      <w:pPr>
        <w:spacing w:after="0"/>
        <w:ind w:left="0"/>
        <w:jc w:val="both"/>
      </w:pPr>
      <w:r>
        <w:rPr>
          <w:rFonts w:ascii="Times New Roman"/>
          <w:b w:val="false"/>
          <w:i w:val="false"/>
          <w:color w:val="000000"/>
          <w:sz w:val="28"/>
        </w:rPr>
        <w:t>
      47. Уровень академической успеваемости обучающегося за год определяется в виде среднего балла (далее –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bookmarkEnd w:id="75"/>
    <w:bookmarkStart w:name="z85" w:id="76"/>
    <w:p>
      <w:pPr>
        <w:spacing w:after="0"/>
        <w:ind w:left="0"/>
        <w:jc w:val="both"/>
      </w:pPr>
      <w:r>
        <w:rPr>
          <w:rFonts w:ascii="Times New Roman"/>
          <w:b w:val="false"/>
          <w:i w:val="false"/>
          <w:color w:val="000000"/>
          <w:sz w:val="28"/>
        </w:rPr>
        <w:t>
      48.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bookmarkEnd w:id="76"/>
    <w:bookmarkStart w:name="z86" w:id="77"/>
    <w:p>
      <w:pPr>
        <w:spacing w:after="0"/>
        <w:ind w:left="0"/>
        <w:jc w:val="left"/>
      </w:pPr>
      <w:r>
        <w:rPr>
          <w:rFonts w:ascii="Times New Roman"/>
          <w:b/>
          <w:i w:val="false"/>
          <w:color w:val="000000"/>
        </w:rPr>
        <w:t xml:space="preserve"> Глава 4. Научно-исследовательская и международная деятельность ОВПО</w:t>
      </w:r>
    </w:p>
    <w:bookmarkEnd w:id="77"/>
    <w:bookmarkStart w:name="z87" w:id="78"/>
    <w:p>
      <w:pPr>
        <w:spacing w:after="0"/>
        <w:ind w:left="0"/>
        <w:jc w:val="both"/>
      </w:pPr>
      <w:r>
        <w:rPr>
          <w:rFonts w:ascii="Times New Roman"/>
          <w:b w:val="false"/>
          <w:i w:val="false"/>
          <w:color w:val="000000"/>
          <w:sz w:val="28"/>
        </w:rPr>
        <w:t>
      49. Научно-исследовательская и международная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p>
    <w:bookmarkEnd w:id="78"/>
    <w:bookmarkStart w:name="z88" w:id="79"/>
    <w:p>
      <w:pPr>
        <w:spacing w:after="0"/>
        <w:ind w:left="0"/>
        <w:jc w:val="both"/>
      </w:pPr>
      <w:r>
        <w:rPr>
          <w:rFonts w:ascii="Times New Roman"/>
          <w:b w:val="false"/>
          <w:i w:val="false"/>
          <w:color w:val="000000"/>
          <w:sz w:val="28"/>
        </w:rPr>
        <w:t>
      Организация и проведение фундаментальных, поисковых, прикладных НИР и инновационной деятельности осуществляется в структурных подразделениях ОВПО.</w:t>
      </w:r>
    </w:p>
    <w:bookmarkEnd w:id="79"/>
    <w:bookmarkStart w:name="z89" w:id="80"/>
    <w:p>
      <w:pPr>
        <w:spacing w:after="0"/>
        <w:ind w:left="0"/>
        <w:jc w:val="both"/>
      </w:pPr>
      <w:r>
        <w:rPr>
          <w:rFonts w:ascii="Times New Roman"/>
          <w:b w:val="false"/>
          <w:i w:val="false"/>
          <w:color w:val="000000"/>
          <w:sz w:val="28"/>
        </w:rPr>
        <w:t>
      50. Координацию научной деятельности осуществляет проректор по научной работе.</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