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f74c" w14:textId="686f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нормативное постановление Счетного комитета по контролю за исполнением республиканского бюджета от 8 февраля 2022 года № 1-НҚ и приказ Министра финансов Республики Казахстан от 8 февраля 2022 года № 141. Зарегистрирован в Министерстве юстиции Республики Казахстан 15 февраля 2022 года № 26808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Счетный комитет по контролю за исполнением республиканского бюджета (далее – Счетный комитет) ПОСТАНОВЛЯЕТ и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нормативные правовые акты Республики Казахстан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совместному нормативному постановлению и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планирования, анализа и отчетности Счетного комитета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и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и приказа на интернет-ресурсе Счетного комитета.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настоящих нормативного постановления и приказа возложить на руководителя аппарата Счетного комитета и курирующего вице-министра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нормативное постановление и приказ вводятся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8 февраля 2022 года №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Казахстан, которые признаются утратившими силу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декабря 2016 года № 540 и Министра финансов Республики Казахстан от 30 декабря 2016 года № 706 "Об утверждении Методики по оценке эффективности достижения целей" (зарегистрировано в Реестре государственной регистрации нормативных правовых актов под № 14781).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января 2018 года № 31 и Министра финансов Республики Казахстан от 31 января 2018 года № 93 "О внесении изменений в совместный приказ Министра финансов Республики Казахстан от 30 декабря 2016 года № 706 и Министра национальной экономики Республики Казахстан от 30 декабря 2016 года № 540 "Об утверждении Методики по оценке эффективности достижения целей и показателей бюджетных программ" (зарегистрировано в Реестре государственной регистрации нормативных правовых актов под № 16432).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января 2019 года № 7 и Министра финансов Республики Казахстан от 16 января 2019 года № 22 "О внесении изменения в совместный приказ Министра финансов Республики Казахстан от 30 декабря 2016 года № 706 и Министра национальной экономики Республики Казахстан от 30 декабря 2016 года № 540 "Об утверждении Методики по оценке эффективности достижения целей" (зарегистрировано в Реестре государственной регистрации нормативных правовых актов под № 18212).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