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ddf4" w14:textId="731d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февраля 2022 года № 40. Зарегистрирован в Министерстве юстиции Республики Казахстан 18 февраля 2022 года № 26846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№ 12331)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4-2/956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определяют порядок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под сортоиспытанием понимается экспертиза и испытание сортов на патентоспособность и хозяйственную полезность, проводимые в соответствии с Правилами проведения сортоиспытания сельскохозяйственных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(зарегистрирован в Реестре государственной регистрации нормативных правовых актов № 11879).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государственным учреждением в сфере сортоиспытания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Платные виды деятельности по реализации товаров (работ, услуг) государственным учреждением в сфере сортоиспытания предоставляются физическому или юридическому лицу (далее – заявитель) на основании заявления по форме согласно приложению 1 к настоящим Правилам.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рассматривается в течение 10 (десяти) рабочих дней с выдачей заявителю уведомления о принятии заявления на оказание платных видов деятельности по реализации товаров (работ, услуг) в сфере сортоиспытания (далее – уведомление) по форме согласно приложению 2 к настоящим Правилам.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10 (десяти) рабочих дней со дня выдачи уведомления между государственным учреждением в сфере сортоиспытания и заявителем заключается договор на оказание платных видов деятельности по реализации товаров (работ, услуг) в сфере сортоиспытания (далее – договор). При отсутствии подписанного заявителем договора, государственное учреждение в сфере сортоиспытания отказывает в рассмотрении заявления. Договор между сторонами заключается в соответствии с гражданским законодательством Республики Казахстан.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Цены на товары (работы, услуги), производимые и (или) реализуемые государственным учреждением в сфере сортоиспытания,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января 2020 года № 30 "Об установлении цен на товары (работы, услуги), производимые и (или) реализуемые государственными учреждениями в сфере сортоиспытания" (зарегистрирован в Реестре государственной регистрации нормативных правовых актов № 19995).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реализации продукции, полученной в результате сортоиспытания сельскохозяйственных растений, определяются в соответствии с рыночными ценами, сложившимися в регионе на момент реализации.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необходимых документов, прейскурант цен на товары (работы, услуги) размещаются на сайте государственного учреждения.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услуг осуществляется посредством наличных денег через кассы государственного учреждения в сфере сортоиспытания с обязательным применением контрольно-кассовых машин с функцией фиксации и (или) передачи данных и выдачей контрольного чека (аппаратно-программный комплекс Webkassa 2.0) либо по безналичному расчету путем перечисления на текущий счет государственного учреждения в сфере сортоиспытания "Контрольный счет наличности платных услуг".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осуществления платных видов деятельности государственное учреждение в сфере сортоиспытания предоставляет уведомление об оказании платных видов деятельности по реализации товаров (работ, услуг) в сфере сортоиспытания по форме согласно приложению 3 к настоящим Правилам, счет-фактуру и акт выполненных работ.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государственным учреждением в сфере сортоиспытания от осуществления платных видов деятельности по реализации товаров (работ, услуг), расходуются в соответствии с планами поступлений и расходов денег на: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топлива, горюче-смазочных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 входящей (исходящей) корреспонденции, картриджи, тонеры);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кабель-канал, двери, ручки на двери, дверной доводчик, замок врезной, розетки, выключатели, линолеум, ковролан);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подписных изданий, научной, методической и специальной литературы;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научных, методических материалов и официальных бюллетеней;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подготовку и повышение квалификации специалистов;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оплату услуг по переводу иностранной корреспонденции и научной документации;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 (установка), демонтаж водопроводного счетчика, электросчетчика, силового щитка, электро-автомата, трансформатора, сплит-систем, газового счетчика);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штукатурные, малярные работы, стекольные работы, установку перегородок в помещении;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поощрение работников государственного учреждения в сфере сортоиспытания за трудовые показатели;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затраты на аренду транспортных средств для проведения сельскохозяйственных работ;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оплату услуг по техническому осмотру, обязательному страхованию гражданско-правовой ответственности владельцев транспортных средств;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услуг по вывозу твердых бытовых отходов, услуг дезинфекции, дезинсекции, дератизации;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оплату за установку приборов учета электроэнергии, воды, газа с прохождением государственной проверки и программированием;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изготовление баннера, бланков, твердых папок, благодарственных писем, грамот, специальных журналов, штампов, стендов;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представительские затраты.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налогообложения средств, поступающих от реализации товаров (работ, услуг) в сфере сортоиспытания, и предоставление льгот по налогам и сборам регулируются налоговым законодательством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поступления и расходования денег, получаемых государственным учреждением в сфере сортоиспытания от оказания платных видов деятельности по реализации товаров (работ, услуг) в сфере сортоиспытания,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 Министерства сельского хозяйства Республики Казахстан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(010000, город Нур-Султан, проспект Абая, дом 13, Бизнес центр "Іскер", 11 этаж, кабинет 1111)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78" w:id="63"/>
      <w:r>
        <w:rPr>
          <w:rFonts w:ascii="Times New Roman"/>
          <w:b w:val="false"/>
          <w:i w:val="false"/>
          <w:color w:val="000000"/>
          <w:sz w:val="28"/>
        </w:rPr>
        <w:t>
      1. Заявитель(и) 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Электронный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прошу (просим) оказать услугу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услуге (заполняется в зависимости от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по имеющимся у меня (нас) сведениям информация,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для рассмотрения заявки и внесенная в настоящее заявление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окончательной и правильной.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 заявляю (ем), что ознакомился (ась) (ознакомились) с установленными ценами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платных видов деятельности в сфере сортоиспытания и гарантирую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(гарантируем) своевременную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заявителя (заявителей)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принятия заявления на оказание платных видов деятельности по реализации товаров (работ, услуг) в сфере сортоиспытания</w:t>
      </w:r>
    </w:p>
    <w:bookmarkEnd w:id="64"/>
    <w:p>
      <w:pPr>
        <w:spacing w:after="0"/>
        <w:ind w:left="0"/>
        <w:jc w:val="both"/>
      </w:pPr>
      <w:bookmarkStart w:name="z82" w:id="65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наименование приложенных документов: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должностное лицо, принявшее заявление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платных видов деятельности по реализации товаров (работ, услуг) в сфере сортоиспытания</w:t>
      </w:r>
    </w:p>
    <w:bookmarkEnd w:id="66"/>
    <w:p>
      <w:pPr>
        <w:spacing w:after="0"/>
        <w:ind w:left="0"/>
        <w:jc w:val="both"/>
      </w:pPr>
      <w:bookmarkStart w:name="z86" w:id="67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Заказчик(и):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заявки: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оказанной услуги: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услуги: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