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1b0d2" w14:textId="fa1b0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правовые акты Республики Казахстан по вопросам пруденциального регулирования</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14 февраля 2022 года № 6. Зарегистрировано в Министерстве юстиции Республики Казахстан 21 февраля 2022 года № 26861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пруденциального регулирования (далее – Перечень), в которые вносятся изменения,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xml:space="preserve">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 </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 и распространяется на правоотношения, возникшие с 1 января 2022 года, за исключением абзацев сорок пятого, сорок шестого, сорок седьмого, сорок восьмого, сорок девятого, пятидесятого, пятьдесят первого, пятьдесят второго, пятьдесят третьего, пятьдесят четвертого, пятьдесят пятого, пятьдесят шестого, пятьдесят седьмого, пятьдесят восьмого, пятьдесят девятого, шестидесятого, шестьдесят первого, шестьдесят второго, шестьдесят третьего, шестьдесят четвертого, шестьдесят пятого, шестьдесят шестого, шестьдесят седьмого, шестьдесят восьмого, шестьдесят девятого, семидесятого, семьдесят первого, семьдесят второго, семьдесят третьего, семьдесят четвертого, семьдесят пятого, семьдесят шестого, семьдесят седьмого, семьдесят восьмого, семьдесят девятого, восьмидесятого, восемьдесят первого, восемьдесят второго, восемьдесят третьего, восемьдесят четвертого, восемьдесят пятого, восемьдесят шестого, восемьдесят седьмого, восемьдесят восьмого, восемьдесят девятого, девяностого, девяносто первого, девяносто второго, девяносто третьего пункта 1, а также пунктов 2 и 3 Перечня, которые вводятся в действие с 1 апреля 2022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w:t>
            </w:r>
          </w:p>
          <w:p>
            <w:pPr>
              <w:spacing w:after="0"/>
              <w:ind w:left="0"/>
              <w:jc w:val="left"/>
            </w:pPr>
          </w:p>
          <w:p>
            <w:pPr>
              <w:spacing w:after="20"/>
              <w:ind w:left="20"/>
              <w:jc w:val="both"/>
            </w:pPr>
            <w:r>
              <w:rPr>
                <w:rFonts w:ascii="Times New Roman"/>
                <w:b w:val="false"/>
                <w:i/>
                <w:color w:val="000000"/>
                <w:sz w:val="20"/>
              </w:rPr>
              <w:t xml:space="preserve">и 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февраля 2022 года № 6</w:t>
            </w:r>
          </w:p>
        </w:tc>
      </w:tr>
    </w:tbl>
    <w:bookmarkStart w:name="z16" w:id="10"/>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пруденциального регулирования, в которые вносятся изменения</w:t>
      </w:r>
    </w:p>
    <w:bookmarkEnd w:id="10"/>
    <w:bookmarkStart w:name="z17" w:id="1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2016 года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(зарегистрировано в Реестре государственной регистрации нормативных правовых актов под № 14794) следующие изменения:</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методиках расчетов пруденциальных нормативов страховой (перестраховочной) организации и страховой группы и иных обязательных к соблюдению норм и лимитов, утвержденных указанным постановлением: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"29. Фактическая маржа платежеспособности, рассчитанная с учетом статей капитала, определяется по следующей формуле:</w:t>
      </w:r>
    </w:p>
    <w:bookmarkEnd w:id="13"/>
    <w:bookmarkStart w:name="z21" w:id="14"/>
    <w:p>
      <w:pPr>
        <w:spacing w:after="0"/>
        <w:ind w:left="0"/>
        <w:jc w:val="both"/>
      </w:pPr>
      <w:r>
        <w:rPr>
          <w:rFonts w:ascii="Times New Roman"/>
          <w:b w:val="false"/>
          <w:i w:val="false"/>
          <w:color w:val="000000"/>
          <w:sz w:val="28"/>
        </w:rPr>
        <w:t>
      ФМП = УК + НД – НМА – Упл – Уоп – И – СЗ, где:</w:t>
      </w:r>
    </w:p>
    <w:bookmarkEnd w:id="14"/>
    <w:bookmarkStart w:name="z22" w:id="15"/>
    <w:p>
      <w:pPr>
        <w:spacing w:after="0"/>
        <w:ind w:left="0"/>
        <w:jc w:val="both"/>
      </w:pPr>
      <w:r>
        <w:rPr>
          <w:rFonts w:ascii="Times New Roman"/>
          <w:b w:val="false"/>
          <w:i w:val="false"/>
          <w:color w:val="000000"/>
          <w:sz w:val="28"/>
        </w:rPr>
        <w:t>
      ФМП – фактическая маржа платежеспособности, рассчитанная с учетом статей капитала;</w:t>
      </w:r>
    </w:p>
    <w:bookmarkEnd w:id="15"/>
    <w:bookmarkStart w:name="z23" w:id="16"/>
    <w:p>
      <w:pPr>
        <w:spacing w:after="0"/>
        <w:ind w:left="0"/>
        <w:jc w:val="both"/>
      </w:pPr>
      <w:r>
        <w:rPr>
          <w:rFonts w:ascii="Times New Roman"/>
          <w:b w:val="false"/>
          <w:i w:val="false"/>
          <w:color w:val="000000"/>
          <w:sz w:val="28"/>
        </w:rPr>
        <w:t>
      УК – оплаченный уставный капитал за минусом привилегированных акций;</w:t>
      </w:r>
    </w:p>
    <w:bookmarkEnd w:id="16"/>
    <w:bookmarkStart w:name="z24" w:id="17"/>
    <w:p>
      <w:pPr>
        <w:spacing w:after="0"/>
        <w:ind w:left="0"/>
        <w:jc w:val="both"/>
      </w:pPr>
      <w:r>
        <w:rPr>
          <w:rFonts w:ascii="Times New Roman"/>
          <w:b w:val="false"/>
          <w:i w:val="false"/>
          <w:color w:val="000000"/>
          <w:sz w:val="28"/>
        </w:rPr>
        <w:t>
      НД – нераспределенный доход прошлых лет и текущего года (в том числе фонды, резерв непредвиденных рисков, стабилизационный резерв, резервы, сформированные за счет чистого дохода прошлых лет и текущего года), за минусом дивидендов, подлежащих выплате;</w:t>
      </w:r>
    </w:p>
    <w:bookmarkEnd w:id="17"/>
    <w:bookmarkStart w:name="z25" w:id="18"/>
    <w:p>
      <w:pPr>
        <w:spacing w:after="0"/>
        <w:ind w:left="0"/>
        <w:jc w:val="both"/>
      </w:pPr>
      <w:r>
        <w:rPr>
          <w:rFonts w:ascii="Times New Roman"/>
          <w:b w:val="false"/>
          <w:i w:val="false"/>
          <w:color w:val="000000"/>
          <w:sz w:val="28"/>
        </w:rPr>
        <w:t>
      НМА – нематериальные активы, за исключением программного обеспечения, приобретенного для целей основной деятельности страховой (перестраховочной) организации;</w:t>
      </w:r>
    </w:p>
    <w:bookmarkEnd w:id="18"/>
    <w:bookmarkStart w:name="z26" w:id="19"/>
    <w:p>
      <w:pPr>
        <w:spacing w:after="0"/>
        <w:ind w:left="0"/>
        <w:jc w:val="both"/>
      </w:pPr>
      <w:r>
        <w:rPr>
          <w:rFonts w:ascii="Times New Roman"/>
          <w:b w:val="false"/>
          <w:i w:val="false"/>
          <w:color w:val="000000"/>
          <w:sz w:val="28"/>
        </w:rPr>
        <w:t>
      Упл – непокрытый убыток предыдущих лет;</w:t>
      </w:r>
    </w:p>
    <w:bookmarkEnd w:id="19"/>
    <w:bookmarkStart w:name="z27" w:id="20"/>
    <w:p>
      <w:pPr>
        <w:spacing w:after="0"/>
        <w:ind w:left="0"/>
        <w:jc w:val="both"/>
      </w:pPr>
      <w:r>
        <w:rPr>
          <w:rFonts w:ascii="Times New Roman"/>
          <w:b w:val="false"/>
          <w:i w:val="false"/>
          <w:color w:val="000000"/>
          <w:sz w:val="28"/>
        </w:rPr>
        <w:t>
      Уоп – непокрытый убыток отчетного периода;</w:t>
      </w:r>
    </w:p>
    <w:bookmarkEnd w:id="20"/>
    <w:bookmarkStart w:name="z28" w:id="21"/>
    <w:p>
      <w:pPr>
        <w:spacing w:after="0"/>
        <w:ind w:left="0"/>
        <w:jc w:val="both"/>
      </w:pPr>
      <w:r>
        <w:rPr>
          <w:rFonts w:ascii="Times New Roman"/>
          <w:b w:val="false"/>
          <w:i w:val="false"/>
          <w:color w:val="000000"/>
          <w:sz w:val="28"/>
        </w:rPr>
        <w:t>
      И – инвестиции в уставный капитал других юридических лиц;</w:t>
      </w:r>
    </w:p>
    <w:bookmarkEnd w:id="21"/>
    <w:bookmarkStart w:name="z29" w:id="22"/>
    <w:p>
      <w:pPr>
        <w:spacing w:after="0"/>
        <w:ind w:left="0"/>
        <w:jc w:val="both"/>
      </w:pPr>
      <w:r>
        <w:rPr>
          <w:rFonts w:ascii="Times New Roman"/>
          <w:b w:val="false"/>
          <w:i w:val="false"/>
          <w:color w:val="000000"/>
          <w:sz w:val="28"/>
        </w:rPr>
        <w:t xml:space="preserve">
      СЗ – субординированный заем, предоставленный лицам, которые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Закона являются дочерними организациями страховой (перестраховочной) организации, либо лицам, в которых страховая (перестраховочная) организация имеет значительное участие.".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31" w:id="23"/>
    <w:p>
      <w:pPr>
        <w:spacing w:after="0"/>
        <w:ind w:left="0"/>
        <w:jc w:val="both"/>
      </w:pPr>
      <w:r>
        <w:rPr>
          <w:rFonts w:ascii="Times New Roman"/>
          <w:b w:val="false"/>
          <w:i w:val="false"/>
          <w:color w:val="000000"/>
          <w:sz w:val="28"/>
        </w:rPr>
        <w:t>
      "34. В расчет стоимости активов страховой (перестраховочной) организации с учетом их классификации по качеству и ликвидности, включаются:</w:t>
      </w:r>
    </w:p>
    <w:bookmarkEnd w:id="23"/>
    <w:bookmarkStart w:name="z32" w:id="24"/>
    <w:p>
      <w:pPr>
        <w:spacing w:after="0"/>
        <w:ind w:left="0"/>
        <w:jc w:val="both"/>
      </w:pPr>
      <w:r>
        <w:rPr>
          <w:rFonts w:ascii="Times New Roman"/>
          <w:b w:val="false"/>
          <w:i w:val="false"/>
          <w:color w:val="000000"/>
          <w:sz w:val="28"/>
        </w:rPr>
        <w:t>
      1) деньги:</w:t>
      </w:r>
    </w:p>
    <w:bookmarkEnd w:id="24"/>
    <w:bookmarkStart w:name="z33" w:id="25"/>
    <w:p>
      <w:pPr>
        <w:spacing w:after="0"/>
        <w:ind w:left="0"/>
        <w:jc w:val="both"/>
      </w:pPr>
      <w:r>
        <w:rPr>
          <w:rFonts w:ascii="Times New Roman"/>
          <w:b w:val="false"/>
          <w:i w:val="false"/>
          <w:color w:val="000000"/>
          <w:sz w:val="28"/>
        </w:rPr>
        <w:t>
      деньги в кассе в сумме, не превышающей 1 (один) процент от суммы активов страховой (перестраховочной) организации за минусом активов перестрахования, – в объеме 100 (сто) процентов от балансовой стоимости;</w:t>
      </w:r>
    </w:p>
    <w:bookmarkEnd w:id="25"/>
    <w:bookmarkStart w:name="z34" w:id="26"/>
    <w:p>
      <w:pPr>
        <w:spacing w:after="0"/>
        <w:ind w:left="0"/>
        <w:jc w:val="both"/>
      </w:pPr>
      <w:r>
        <w:rPr>
          <w:rFonts w:ascii="Times New Roman"/>
          <w:b w:val="false"/>
          <w:i w:val="false"/>
          <w:color w:val="000000"/>
          <w:sz w:val="28"/>
        </w:rPr>
        <w:t>
      деньги в пути в банках второго уровня Республики Казахстан, соответствующих требованиям подпункта 5) пункта 38 Нормативов, – в объеме 100 (сто) процентов от балансовой стоимости;</w:t>
      </w:r>
    </w:p>
    <w:bookmarkEnd w:id="26"/>
    <w:bookmarkStart w:name="z35" w:id="27"/>
    <w:p>
      <w:pPr>
        <w:spacing w:after="0"/>
        <w:ind w:left="0"/>
        <w:jc w:val="both"/>
      </w:pPr>
      <w:r>
        <w:rPr>
          <w:rFonts w:ascii="Times New Roman"/>
          <w:b w:val="false"/>
          <w:i w:val="false"/>
          <w:color w:val="000000"/>
          <w:sz w:val="28"/>
        </w:rPr>
        <w:t>
      деньги на текущих счетах в банках второго уровня Республики Казахстан, соответствующих требованиям подпункта 5) пункта 38 Нормативов, – в объемах, указанных в Расчете активов страховой (перестраховочной) организации с учетом их классификации по качеству и ликвидности в соответствии с Таблицей активов страховой (перестраховочной) организации с учетом их классификации по качеству и ликвидности согласно приложению 4 к Нормативам;</w:t>
      </w:r>
    </w:p>
    <w:bookmarkEnd w:id="27"/>
    <w:bookmarkStart w:name="z36" w:id="28"/>
    <w:p>
      <w:pPr>
        <w:spacing w:after="0"/>
        <w:ind w:left="0"/>
        <w:jc w:val="both"/>
      </w:pPr>
      <w:r>
        <w:rPr>
          <w:rFonts w:ascii="Times New Roman"/>
          <w:b w:val="false"/>
          <w:i w:val="false"/>
          <w:color w:val="000000"/>
          <w:sz w:val="28"/>
        </w:rPr>
        <w:t>
      деньги страховой (перестраховочной) организации на счетах у организации, осуществляющей брокерскую и (или) дилерскую деятельность на рынке ценных бумаг, находящиеся в банках второго уровня Республики Казахстан, и в центральном депозитарии – в объеме 100 (сто) процентов от балансовой стоимости;</w:t>
      </w:r>
    </w:p>
    <w:bookmarkEnd w:id="28"/>
    <w:bookmarkStart w:name="z37" w:id="29"/>
    <w:p>
      <w:pPr>
        <w:spacing w:after="0"/>
        <w:ind w:left="0"/>
        <w:jc w:val="both"/>
      </w:pPr>
      <w:r>
        <w:rPr>
          <w:rFonts w:ascii="Times New Roman"/>
          <w:b w:val="false"/>
          <w:i w:val="false"/>
          <w:color w:val="000000"/>
          <w:sz w:val="28"/>
        </w:rPr>
        <w:t>
      деньги страховой (перестраховочной) организации на счетах у организации, осуществляющей деятельность по управлению инвестиционным портфелем, находящиеся в банках второго уровня Республики Казахстан - в объеме 100 (сто) процентов от балансовой стоимости;</w:t>
      </w:r>
    </w:p>
    <w:bookmarkEnd w:id="29"/>
    <w:bookmarkStart w:name="z38" w:id="30"/>
    <w:p>
      <w:pPr>
        <w:spacing w:after="0"/>
        <w:ind w:left="0"/>
        <w:jc w:val="both"/>
      </w:pPr>
      <w:r>
        <w:rPr>
          <w:rFonts w:ascii="Times New Roman"/>
          <w:b w:val="false"/>
          <w:i w:val="false"/>
          <w:color w:val="000000"/>
          <w:sz w:val="28"/>
        </w:rPr>
        <w:t>
      2) вклады, размещенные в банках второго уровня Республики Казахстан, соответствующих требованиям подпункта 5) пункта 38 Нормативов, – в объемах, указанных в Таблице активов страховой (перестраховочной) организации с учетом их классификации по качеству и ликвидности согласно приложению 4 к Нормативам;</w:t>
      </w:r>
    </w:p>
    <w:bookmarkEnd w:id="30"/>
    <w:bookmarkStart w:name="z39" w:id="31"/>
    <w:p>
      <w:pPr>
        <w:spacing w:after="0"/>
        <w:ind w:left="0"/>
        <w:jc w:val="both"/>
      </w:pPr>
      <w:r>
        <w:rPr>
          <w:rFonts w:ascii="Times New Roman"/>
          <w:b w:val="false"/>
          <w:i w:val="false"/>
          <w:color w:val="000000"/>
          <w:sz w:val="28"/>
        </w:rPr>
        <w:t>
      3) вклады, размещенные в международных финансовых организациях, соответствующих требованиям подпункта 6) пункта 38 Нормативов, – в объемах, указанных в Таблице активов страховой (перестраховочной) организации с учетом их классификации по качеству и ликвидности согласно приложению 4 к Нормативам;</w:t>
      </w:r>
    </w:p>
    <w:bookmarkEnd w:id="31"/>
    <w:bookmarkStart w:name="z40" w:id="32"/>
    <w:p>
      <w:pPr>
        <w:spacing w:after="0"/>
        <w:ind w:left="0"/>
        <w:jc w:val="both"/>
      </w:pPr>
      <w:r>
        <w:rPr>
          <w:rFonts w:ascii="Times New Roman"/>
          <w:b w:val="false"/>
          <w:i w:val="false"/>
          <w:color w:val="000000"/>
          <w:sz w:val="28"/>
        </w:rPr>
        <w:t>
      4) вклады, размещенные в банках-нерезидентах, соответствующих требованиям подпункта 7) пункта 38 Нормативов, – в объемах, указанных в Таблице активов страховой (перестраховочной) организации с учетом их классификации по качеству и ликвидности согласно приложению 4 к Нормативам;</w:t>
      </w:r>
    </w:p>
    <w:bookmarkEnd w:id="32"/>
    <w:bookmarkStart w:name="z41" w:id="33"/>
    <w:p>
      <w:pPr>
        <w:spacing w:after="0"/>
        <w:ind w:left="0"/>
        <w:jc w:val="both"/>
      </w:pPr>
      <w:r>
        <w:rPr>
          <w:rFonts w:ascii="Times New Roman"/>
          <w:b w:val="false"/>
          <w:i w:val="false"/>
          <w:color w:val="000000"/>
          <w:sz w:val="28"/>
        </w:rPr>
        <w:t>
      5) финансовые инструменты, указанные в подпунктах 8), 9), 10), 11), 12), 13), 14), 15), 16), 17), 18), 19), 20), 21), 22), 23), 24), 25), 26), 27) и 29) пункта 38 Нормативов, - в объемах, указанных в Таблице активов страховой (перестраховочной) организации с учетом их классификации по качеству и ликвидности согласно приложению 4 к Нормативам;</w:t>
      </w:r>
    </w:p>
    <w:bookmarkEnd w:id="33"/>
    <w:bookmarkStart w:name="z42" w:id="34"/>
    <w:p>
      <w:pPr>
        <w:spacing w:after="0"/>
        <w:ind w:left="0"/>
        <w:jc w:val="both"/>
      </w:pPr>
      <w:r>
        <w:rPr>
          <w:rFonts w:ascii="Times New Roman"/>
          <w:b w:val="false"/>
          <w:i w:val="false"/>
          <w:color w:val="000000"/>
          <w:sz w:val="28"/>
        </w:rPr>
        <w:t>
      6) займы страхователям страховой (перестраховочной) организации, осуществляющей деятельность по отрасли "страхование жизни", – в объеме 100 (сто) процентов от суммы основного долга;</w:t>
      </w:r>
    </w:p>
    <w:bookmarkEnd w:id="34"/>
    <w:bookmarkStart w:name="z43" w:id="35"/>
    <w:p>
      <w:pPr>
        <w:spacing w:after="0"/>
        <w:ind w:left="0"/>
        <w:jc w:val="both"/>
      </w:pPr>
      <w:r>
        <w:rPr>
          <w:rFonts w:ascii="Times New Roman"/>
          <w:b w:val="false"/>
          <w:i w:val="false"/>
          <w:color w:val="000000"/>
          <w:sz w:val="28"/>
        </w:rPr>
        <w:t>
      7) основные средства в виде недвижимого имущества в сумме, не превышающей 5 (пяти) процентов от суммы высоколиквидных активов страховой (перестраховочной) организации – в объеме 100 (ста) процентов от наименьшей величины из балансовой и рыночной стоимостей.</w:t>
      </w:r>
    </w:p>
    <w:bookmarkEnd w:id="35"/>
    <w:bookmarkStart w:name="z44" w:id="36"/>
    <w:p>
      <w:pPr>
        <w:spacing w:after="0"/>
        <w:ind w:left="0"/>
        <w:jc w:val="both"/>
      </w:pPr>
      <w:r>
        <w:rPr>
          <w:rFonts w:ascii="Times New Roman"/>
          <w:b w:val="false"/>
          <w:i w:val="false"/>
          <w:color w:val="000000"/>
          <w:sz w:val="28"/>
        </w:rPr>
        <w:t>
      В целях определения рыночной стоимости основных средств, учитываемых при расчете пруденциальных нормативов, страховая (перестраховочная) организация проводит оценку их стоимости у оценщика не реже одного раза в год;</w:t>
      </w:r>
    </w:p>
    <w:bookmarkEnd w:id="36"/>
    <w:bookmarkStart w:name="z45" w:id="37"/>
    <w:p>
      <w:pPr>
        <w:spacing w:after="0"/>
        <w:ind w:left="0"/>
        <w:jc w:val="both"/>
      </w:pPr>
      <w:r>
        <w:rPr>
          <w:rFonts w:ascii="Times New Roman"/>
          <w:b w:val="false"/>
          <w:i w:val="false"/>
          <w:color w:val="000000"/>
          <w:sz w:val="28"/>
        </w:rPr>
        <w:t xml:space="preserve">
      8) суммы к получению от перестраховщиков, страховые премии к получению от страхователей (перестрахователей) и посредников в сумме, не превышающей 10 (десяти) процентов от суммы высоколиквидных активов страховой (перестраховочной) организации, за исключением страховых премий к получению от юридических лиц, указанных в подпункте 10) настоящего пункта; </w:t>
      </w:r>
    </w:p>
    <w:bookmarkEnd w:id="37"/>
    <w:bookmarkStart w:name="z46" w:id="38"/>
    <w:p>
      <w:pPr>
        <w:spacing w:after="0"/>
        <w:ind w:left="0"/>
        <w:jc w:val="both"/>
      </w:pPr>
      <w:r>
        <w:rPr>
          <w:rFonts w:ascii="Times New Roman"/>
          <w:b w:val="false"/>
          <w:i w:val="false"/>
          <w:color w:val="000000"/>
          <w:sz w:val="28"/>
        </w:rPr>
        <w:t>
      9)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 – в объеме 100 (сто) процентов от балансовой стоимости;</w:t>
      </w:r>
    </w:p>
    <w:bookmarkEnd w:id="38"/>
    <w:bookmarkStart w:name="z47" w:id="39"/>
    <w:p>
      <w:pPr>
        <w:spacing w:after="0"/>
        <w:ind w:left="0"/>
        <w:jc w:val="both"/>
      </w:pPr>
      <w:r>
        <w:rPr>
          <w:rFonts w:ascii="Times New Roman"/>
          <w:b w:val="false"/>
          <w:i w:val="false"/>
          <w:color w:val="000000"/>
          <w:sz w:val="28"/>
        </w:rPr>
        <w:t>
      10) страховые премии к получению в сумме, не превышающей 15 (пятнадцати) процентов от суммы высоколиквидных активов страховой (перестраховочной) организации, когда страхователем является:</w:t>
      </w:r>
    </w:p>
    <w:bookmarkEnd w:id="39"/>
    <w:bookmarkStart w:name="z48" w:id="40"/>
    <w:p>
      <w:pPr>
        <w:spacing w:after="0"/>
        <w:ind w:left="0"/>
        <w:jc w:val="both"/>
      </w:pPr>
      <w:r>
        <w:rPr>
          <w:rFonts w:ascii="Times New Roman"/>
          <w:b w:val="false"/>
          <w:i w:val="false"/>
          <w:color w:val="000000"/>
          <w:sz w:val="28"/>
        </w:rPr>
        <w:t>
      юридическое лицо, более 50 (пятидесяти) процентов голосующих акций (долей участия в уставном капитале) которого прямо или косвенно принадлежат национальному управляющему холдингу;</w:t>
      </w:r>
    </w:p>
    <w:bookmarkEnd w:id="40"/>
    <w:bookmarkStart w:name="z49" w:id="41"/>
    <w:p>
      <w:pPr>
        <w:spacing w:after="0"/>
        <w:ind w:left="0"/>
        <w:jc w:val="both"/>
      </w:pPr>
      <w:r>
        <w:rPr>
          <w:rFonts w:ascii="Times New Roman"/>
          <w:b w:val="false"/>
          <w:i w:val="false"/>
          <w:color w:val="000000"/>
          <w:sz w:val="28"/>
        </w:rPr>
        <w:t>
      юридическое лицо с рейтингом не ниже "ВВ+" рейтингового агентства Standard &amp; Poor's (Стандард энд Пурс) или других рейтинговых агентств;</w:t>
      </w:r>
    </w:p>
    <w:bookmarkEnd w:id="41"/>
    <w:bookmarkStart w:name="z50" w:id="42"/>
    <w:p>
      <w:pPr>
        <w:spacing w:after="0"/>
        <w:ind w:left="0"/>
        <w:jc w:val="both"/>
      </w:pPr>
      <w:r>
        <w:rPr>
          <w:rFonts w:ascii="Times New Roman"/>
          <w:b w:val="false"/>
          <w:i w:val="false"/>
          <w:color w:val="000000"/>
          <w:sz w:val="28"/>
        </w:rPr>
        <w:t>
      крупное системообразующее предприятие, соответствующее следующим критериям:</w:t>
      </w:r>
    </w:p>
    <w:bookmarkEnd w:id="42"/>
    <w:bookmarkStart w:name="z51" w:id="43"/>
    <w:p>
      <w:pPr>
        <w:spacing w:after="0"/>
        <w:ind w:left="0"/>
        <w:jc w:val="both"/>
      </w:pPr>
      <w:r>
        <w:rPr>
          <w:rFonts w:ascii="Times New Roman"/>
          <w:b w:val="false"/>
          <w:i w:val="false"/>
          <w:color w:val="000000"/>
          <w:sz w:val="28"/>
        </w:rPr>
        <w:t>
      выручка от реализации продукции (оказания услуг) составляет не менее 50 (пятидесяти) миллиардов тенге ежегодно за последние 2 (два) года;</w:t>
      </w:r>
    </w:p>
    <w:bookmarkEnd w:id="43"/>
    <w:bookmarkStart w:name="z52" w:id="44"/>
    <w:p>
      <w:pPr>
        <w:spacing w:after="0"/>
        <w:ind w:left="0"/>
        <w:jc w:val="both"/>
      </w:pPr>
      <w:r>
        <w:rPr>
          <w:rFonts w:ascii="Times New Roman"/>
          <w:b w:val="false"/>
          <w:i w:val="false"/>
          <w:color w:val="000000"/>
          <w:sz w:val="28"/>
        </w:rPr>
        <w:t>
      налоговые отчисления составляют не менее 3 (трех) миллиардов тенге ежегодно за последние 2 (два) года.</w:t>
      </w:r>
    </w:p>
    <w:bookmarkEnd w:id="44"/>
    <w:bookmarkStart w:name="z53" w:id="45"/>
    <w:p>
      <w:pPr>
        <w:spacing w:after="0"/>
        <w:ind w:left="0"/>
        <w:jc w:val="both"/>
      </w:pPr>
      <w:r>
        <w:rPr>
          <w:rFonts w:ascii="Times New Roman"/>
          <w:b w:val="false"/>
          <w:i w:val="false"/>
          <w:color w:val="000000"/>
          <w:sz w:val="28"/>
        </w:rPr>
        <w:t>
      Страховые премии к получению от страхователей включаются в расчет стоимости активов страховой (перестраховочной) организации с учетом их классификации по качеству и ликвидности в случае уплаты страхователем не менее одной двенадцатой части страховой премии по договору страхования, с учетом дополнительного (дополнительных) соглашения (соглашений) к договору страхования, или первого страхового взноса по договору накопительного страхования не позднее пятого рабочего дня, следующего за отчетным месяцем.</w:t>
      </w:r>
    </w:p>
    <w:bookmarkEnd w:id="45"/>
    <w:bookmarkStart w:name="z54" w:id="46"/>
    <w:p>
      <w:pPr>
        <w:spacing w:after="0"/>
        <w:ind w:left="0"/>
        <w:jc w:val="both"/>
      </w:pPr>
      <w:r>
        <w:rPr>
          <w:rFonts w:ascii="Times New Roman"/>
          <w:b w:val="false"/>
          <w:i w:val="false"/>
          <w:color w:val="000000"/>
          <w:sz w:val="28"/>
        </w:rPr>
        <w:t>
      Страховые премии к получению от перестрахователей включаются в расчет стоимости активов страховой (перестраховочной) организации с учетом их классификации по качеству и ликвидности в случае уплаты перестрахователем не менее одной двенадцатой части страховой премии по договору перестрахования не позднее пятого рабочего дня, следующего за отчетным месяцем.</w:t>
      </w:r>
    </w:p>
    <w:bookmarkEnd w:id="46"/>
    <w:bookmarkStart w:name="z55" w:id="47"/>
    <w:p>
      <w:pPr>
        <w:spacing w:after="0"/>
        <w:ind w:left="0"/>
        <w:jc w:val="both"/>
      </w:pPr>
      <w:r>
        <w:rPr>
          <w:rFonts w:ascii="Times New Roman"/>
          <w:b w:val="false"/>
          <w:i w:val="false"/>
          <w:color w:val="000000"/>
          <w:sz w:val="28"/>
        </w:rPr>
        <w:t>
      В расчет стоимости активов страховой (перестраховочной) организации с учетом их классификации по качеству и ликвидности не включаются (за исключением дебиторской задолженности, возникшей в связи с размещением денег на счетах у организации, осуществляющей брокерскую и (или) дилерскую деятельность на рынке ценных бумаг при совершении сделок с финансовыми инструментами (деньги, указанные в абзаце шестом подпункта 1) части первой настоящего пункта):</w:t>
      </w:r>
    </w:p>
    <w:bookmarkEnd w:id="47"/>
    <w:bookmarkStart w:name="z56" w:id="48"/>
    <w:p>
      <w:pPr>
        <w:spacing w:after="0"/>
        <w:ind w:left="0"/>
        <w:jc w:val="both"/>
      </w:pPr>
      <w:r>
        <w:rPr>
          <w:rFonts w:ascii="Times New Roman"/>
          <w:b w:val="false"/>
          <w:i w:val="false"/>
          <w:color w:val="000000"/>
          <w:sz w:val="28"/>
        </w:rPr>
        <w:t>
      дебиторская задолженность, просроченная по условиям договора на срок более 3 (трех) рабочих дней;</w:t>
      </w:r>
    </w:p>
    <w:bookmarkEnd w:id="48"/>
    <w:bookmarkStart w:name="z57" w:id="49"/>
    <w:p>
      <w:pPr>
        <w:spacing w:after="0"/>
        <w:ind w:left="0"/>
        <w:jc w:val="both"/>
      </w:pPr>
      <w:r>
        <w:rPr>
          <w:rFonts w:ascii="Times New Roman"/>
          <w:b w:val="false"/>
          <w:i w:val="false"/>
          <w:color w:val="000000"/>
          <w:sz w:val="28"/>
        </w:rPr>
        <w:t>
      дебиторская задолженность, просроченная по условиям договора на срок более 30 (тридцати) календарных дней для страховых (перестраховочных) организаций, доля страховых премий по классу "страхование на случай болезни" которых составляет более 80 (восемьдесят) процентов в общем объеме страховых премий по действующим договорам страхования (перестрахования) на отчетную дату;</w:t>
      </w:r>
    </w:p>
    <w:bookmarkEnd w:id="49"/>
    <w:bookmarkStart w:name="z58" w:id="50"/>
    <w:p>
      <w:pPr>
        <w:spacing w:after="0"/>
        <w:ind w:left="0"/>
        <w:jc w:val="both"/>
      </w:pPr>
      <w:r>
        <w:rPr>
          <w:rFonts w:ascii="Times New Roman"/>
          <w:b w:val="false"/>
          <w:i w:val="false"/>
          <w:color w:val="000000"/>
          <w:sz w:val="28"/>
        </w:rPr>
        <w:t>
      дебиторская задолженность, образовавшаяся по договорам страхования (перестрахования), срок действия страховой (перестраховочной) защиты по которым не наступил;</w:t>
      </w:r>
    </w:p>
    <w:bookmarkEnd w:id="50"/>
    <w:bookmarkStart w:name="z59" w:id="51"/>
    <w:p>
      <w:pPr>
        <w:spacing w:after="0"/>
        <w:ind w:left="0"/>
        <w:jc w:val="both"/>
      </w:pPr>
      <w:r>
        <w:rPr>
          <w:rFonts w:ascii="Times New Roman"/>
          <w:b w:val="false"/>
          <w:i w:val="false"/>
          <w:color w:val="000000"/>
          <w:sz w:val="28"/>
        </w:rPr>
        <w:t>
      дебиторская задолженность крупных участников, дочерних организаций, организаций, в которых страховая (перестраховочная) организация является крупным участником или имеет значительное участие, а также иных аффилированных организаций.</w:t>
      </w:r>
    </w:p>
    <w:bookmarkEnd w:id="51"/>
    <w:bookmarkStart w:name="z60" w:id="52"/>
    <w:p>
      <w:pPr>
        <w:spacing w:after="0"/>
        <w:ind w:left="0"/>
        <w:jc w:val="both"/>
      </w:pPr>
      <w:r>
        <w:rPr>
          <w:rFonts w:ascii="Times New Roman"/>
          <w:b w:val="false"/>
          <w:i w:val="false"/>
          <w:color w:val="000000"/>
          <w:sz w:val="28"/>
        </w:rPr>
        <w:t>
      Если договором страхования (перестрахования) предусмотрена уплата страховой премии в рассрочку в виде периодических страховых взносов, то при неуплате страхователем (перестрахователем) очередного страхового взноса на отчетную дату, при расчете стоимости активов страховой (перестраховочной) организации с учетом их классификации по качеству и ликвидности остаток суммы дебиторской задолженности (последующие периодические страховые взносы) считается просроченной.";</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62" w:id="53"/>
    <w:p>
      <w:pPr>
        <w:spacing w:after="0"/>
        <w:ind w:left="0"/>
        <w:jc w:val="both"/>
      </w:pPr>
      <w:r>
        <w:rPr>
          <w:rFonts w:ascii="Times New Roman"/>
          <w:b w:val="false"/>
          <w:i w:val="false"/>
          <w:color w:val="000000"/>
          <w:sz w:val="28"/>
        </w:rPr>
        <w:t>
      "38. В качестве высоколиквидных активов признаются следующие активы страховой (перестраховочной) организации:</w:t>
      </w:r>
    </w:p>
    <w:bookmarkEnd w:id="53"/>
    <w:bookmarkStart w:name="z63" w:id="54"/>
    <w:p>
      <w:pPr>
        <w:spacing w:after="0"/>
        <w:ind w:left="0"/>
        <w:jc w:val="both"/>
      </w:pPr>
      <w:r>
        <w:rPr>
          <w:rFonts w:ascii="Times New Roman"/>
          <w:b w:val="false"/>
          <w:i w:val="false"/>
          <w:color w:val="000000"/>
          <w:sz w:val="28"/>
        </w:rPr>
        <w:t>
      1) деньги в кассе в сумме, не превышающей 1 (один) процент от суммы активов страховой (перестраховочной) организации за минусом активов перестрахования;</w:t>
      </w:r>
    </w:p>
    <w:bookmarkEnd w:id="54"/>
    <w:bookmarkStart w:name="z64" w:id="55"/>
    <w:p>
      <w:pPr>
        <w:spacing w:after="0"/>
        <w:ind w:left="0"/>
        <w:jc w:val="both"/>
      </w:pPr>
      <w:r>
        <w:rPr>
          <w:rFonts w:ascii="Times New Roman"/>
          <w:b w:val="false"/>
          <w:i w:val="false"/>
          <w:color w:val="000000"/>
          <w:sz w:val="28"/>
        </w:rPr>
        <w:t>
      2) деньги страховой (перестраховочной) организации на счетах у организации, осуществляющей брокерскую и (или) дилерскую деятельность на рынке ценных бумаг, находящиеся в банках второго уровня Республики Казахстан, и в центральном депозитарии;</w:t>
      </w:r>
    </w:p>
    <w:bookmarkEnd w:id="55"/>
    <w:bookmarkStart w:name="z65" w:id="56"/>
    <w:p>
      <w:pPr>
        <w:spacing w:after="0"/>
        <w:ind w:left="0"/>
        <w:jc w:val="both"/>
      </w:pPr>
      <w:r>
        <w:rPr>
          <w:rFonts w:ascii="Times New Roman"/>
          <w:b w:val="false"/>
          <w:i w:val="false"/>
          <w:color w:val="000000"/>
          <w:sz w:val="28"/>
        </w:rPr>
        <w:t>
      3) деньги на текущих счетах в банках второго уровня Республики Казахстан, соответствующих требованиям подпункта 5) настоящего пункта Нормативов;</w:t>
      </w:r>
    </w:p>
    <w:bookmarkEnd w:id="56"/>
    <w:bookmarkStart w:name="z66" w:id="57"/>
    <w:p>
      <w:pPr>
        <w:spacing w:after="0"/>
        <w:ind w:left="0"/>
        <w:jc w:val="both"/>
      </w:pPr>
      <w:r>
        <w:rPr>
          <w:rFonts w:ascii="Times New Roman"/>
          <w:b w:val="false"/>
          <w:i w:val="false"/>
          <w:color w:val="000000"/>
          <w:sz w:val="28"/>
        </w:rPr>
        <w:t>
      4) деньги страховой (перестраховочной) организации на счетах у организации, осуществляющей деятельность по управлению инвестиционным портфелем, находящиеся в банках второго уровня Республики Казахстан;</w:t>
      </w:r>
    </w:p>
    <w:bookmarkEnd w:id="57"/>
    <w:bookmarkStart w:name="z67" w:id="58"/>
    <w:p>
      <w:pPr>
        <w:spacing w:after="0"/>
        <w:ind w:left="0"/>
        <w:jc w:val="both"/>
      </w:pPr>
      <w:r>
        <w:rPr>
          <w:rFonts w:ascii="Times New Roman"/>
          <w:b w:val="false"/>
          <w:i w:val="false"/>
          <w:color w:val="000000"/>
          <w:sz w:val="28"/>
        </w:rPr>
        <w:t>
      5) вклады, размещенные в банках второго уровня Республики Казахстан, соответствующих одному из следующих требований:</w:t>
      </w:r>
    </w:p>
    <w:bookmarkEnd w:id="58"/>
    <w:bookmarkStart w:name="z68" w:id="59"/>
    <w:p>
      <w:pPr>
        <w:spacing w:after="0"/>
        <w:ind w:left="0"/>
        <w:jc w:val="both"/>
      </w:pPr>
      <w:r>
        <w:rPr>
          <w:rFonts w:ascii="Times New Roman"/>
          <w:b w:val="false"/>
          <w:i w:val="false"/>
          <w:color w:val="000000"/>
          <w:sz w:val="28"/>
        </w:rPr>
        <w:t>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bookmarkEnd w:id="59"/>
    <w:bookmarkStart w:name="z69" w:id="60"/>
    <w:p>
      <w:pPr>
        <w:spacing w:after="0"/>
        <w:ind w:left="0"/>
        <w:jc w:val="both"/>
      </w:pPr>
      <w:r>
        <w:rPr>
          <w:rFonts w:ascii="Times New Roman"/>
          <w:b w:val="false"/>
          <w:i w:val="false"/>
          <w:color w:val="000000"/>
          <w:sz w:val="28"/>
        </w:rPr>
        <w:t>
      имеют долгосрочный кредитный рейтинг не ниже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bookmarkEnd w:id="60"/>
    <w:bookmarkStart w:name="z70" w:id="61"/>
    <w:p>
      <w:pPr>
        <w:spacing w:after="0"/>
        <w:ind w:left="0"/>
        <w:jc w:val="both"/>
      </w:pPr>
      <w:r>
        <w:rPr>
          <w:rFonts w:ascii="Times New Roman"/>
          <w:b w:val="false"/>
          <w:i w:val="false"/>
          <w:color w:val="000000"/>
          <w:sz w:val="28"/>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(Стандард энд Пурс) или рейтинг аналогичного уровня одного из других рейтинговых агентств;</w:t>
      </w:r>
    </w:p>
    <w:bookmarkEnd w:id="61"/>
    <w:bookmarkStart w:name="z71" w:id="62"/>
    <w:p>
      <w:pPr>
        <w:spacing w:after="0"/>
        <w:ind w:left="0"/>
        <w:jc w:val="both"/>
      </w:pPr>
      <w:r>
        <w:rPr>
          <w:rFonts w:ascii="Times New Roman"/>
          <w:b w:val="false"/>
          <w:i w:val="false"/>
          <w:color w:val="000000"/>
          <w:sz w:val="28"/>
        </w:rPr>
        <w:t>
      6) вклады, размещенные в международных финансовых организациях, имеющих долгосрочный рейтинг не ниже "АА-" агентства Standard &amp; Poor's (Стандард энд Пурс) или рейтинг аналогичного уровня одного из других рейтинговых агентств, вклады, размещенные в Евразийском Банке Развития в национальной валюте Республики Казахстан;</w:t>
      </w:r>
    </w:p>
    <w:bookmarkEnd w:id="62"/>
    <w:bookmarkStart w:name="z72" w:id="63"/>
    <w:p>
      <w:pPr>
        <w:spacing w:after="0"/>
        <w:ind w:left="0"/>
        <w:jc w:val="both"/>
      </w:pPr>
      <w:r>
        <w:rPr>
          <w:rFonts w:ascii="Times New Roman"/>
          <w:b w:val="false"/>
          <w:i w:val="false"/>
          <w:color w:val="000000"/>
          <w:sz w:val="28"/>
        </w:rPr>
        <w:t>
      7) вклады, размещенные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bookmarkEnd w:id="63"/>
    <w:bookmarkStart w:name="z73" w:id="64"/>
    <w:p>
      <w:pPr>
        <w:spacing w:after="0"/>
        <w:ind w:left="0"/>
        <w:jc w:val="both"/>
      </w:pPr>
      <w:r>
        <w:rPr>
          <w:rFonts w:ascii="Times New Roman"/>
          <w:b w:val="false"/>
          <w:i w:val="false"/>
          <w:color w:val="000000"/>
          <w:sz w:val="28"/>
        </w:rPr>
        <w:t>
      8) государственные ценные бумаги Республики Казахстан (в том числе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bookmarkEnd w:id="64"/>
    <w:bookmarkStart w:name="z74" w:id="65"/>
    <w:p>
      <w:pPr>
        <w:spacing w:after="0"/>
        <w:ind w:left="0"/>
        <w:jc w:val="both"/>
      </w:pPr>
      <w:r>
        <w:rPr>
          <w:rFonts w:ascii="Times New Roman"/>
          <w:b w:val="false"/>
          <w:i w:val="false"/>
          <w:color w:val="000000"/>
          <w:sz w:val="28"/>
        </w:rPr>
        <w:t>
      9)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bookmarkEnd w:id="65"/>
    <w:bookmarkStart w:name="z75" w:id="66"/>
    <w:p>
      <w:pPr>
        <w:spacing w:after="0"/>
        <w:ind w:left="0"/>
        <w:jc w:val="both"/>
      </w:pPr>
      <w:r>
        <w:rPr>
          <w:rFonts w:ascii="Times New Roman"/>
          <w:b w:val="false"/>
          <w:i w:val="false"/>
          <w:color w:val="000000"/>
          <w:sz w:val="28"/>
        </w:rPr>
        <w:t>
      10)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bookmarkEnd w:id="66"/>
    <w:bookmarkStart w:name="z76" w:id="67"/>
    <w:p>
      <w:pPr>
        <w:spacing w:after="0"/>
        <w:ind w:left="0"/>
        <w:jc w:val="both"/>
      </w:pPr>
      <w:r>
        <w:rPr>
          <w:rFonts w:ascii="Times New Roman"/>
          <w:b w:val="false"/>
          <w:i w:val="false"/>
          <w:color w:val="000000"/>
          <w:sz w:val="28"/>
        </w:rPr>
        <w:t>
      11)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bookmarkEnd w:id="67"/>
    <w:bookmarkStart w:name="z77" w:id="68"/>
    <w:p>
      <w:pPr>
        <w:spacing w:after="0"/>
        <w:ind w:left="0"/>
        <w:jc w:val="both"/>
      </w:pPr>
      <w:r>
        <w:rPr>
          <w:rFonts w:ascii="Times New Roman"/>
          <w:b w:val="false"/>
          <w:i w:val="false"/>
          <w:color w:val="000000"/>
          <w:sz w:val="28"/>
        </w:rPr>
        <w:t>
      12)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официальный список фондовой биржи, осуществляющей деятельность на территории Республики Казахстан;</w:t>
      </w:r>
    </w:p>
    <w:bookmarkEnd w:id="68"/>
    <w:bookmarkStart w:name="z78" w:id="69"/>
    <w:p>
      <w:pPr>
        <w:spacing w:after="0"/>
        <w:ind w:left="0"/>
        <w:jc w:val="both"/>
      </w:pPr>
      <w:r>
        <w:rPr>
          <w:rFonts w:ascii="Times New Roman"/>
          <w:b w:val="false"/>
          <w:i w:val="false"/>
          <w:color w:val="000000"/>
          <w:sz w:val="28"/>
        </w:rPr>
        <w:t>
      13)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w:t>
      </w:r>
    </w:p>
    <w:bookmarkEnd w:id="69"/>
    <w:bookmarkStart w:name="z79" w:id="70"/>
    <w:p>
      <w:pPr>
        <w:spacing w:after="0"/>
        <w:ind w:left="0"/>
        <w:jc w:val="both"/>
      </w:pPr>
      <w:r>
        <w:rPr>
          <w:rFonts w:ascii="Times New Roman"/>
          <w:b w:val="false"/>
          <w:i w:val="false"/>
          <w:color w:val="000000"/>
          <w:sz w:val="28"/>
        </w:rPr>
        <w:t>
      14)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bookmarkEnd w:id="70"/>
    <w:bookmarkStart w:name="z80" w:id="71"/>
    <w:p>
      <w:pPr>
        <w:spacing w:after="0"/>
        <w:ind w:left="0"/>
        <w:jc w:val="both"/>
      </w:pPr>
      <w:r>
        <w:rPr>
          <w:rFonts w:ascii="Times New Roman"/>
          <w:b w:val="false"/>
          <w:i w:val="false"/>
          <w:color w:val="000000"/>
          <w:sz w:val="28"/>
        </w:rPr>
        <w:t>
      15) негосударственные долговые ценные бумаги, выпущенные международными финансовыми организациями, имеющими международный рейтинг не ниже "АА-" агентства Standard &amp; Poor's (Стандард энд Пурс) или рейтинг аналогичного уровня одного из других рейтинговых агентств, а также долговые ценные бумаги, выпущенные Евразийским Банком Развития и номинированные в национальной валюте Республики Казахстан;</w:t>
      </w:r>
    </w:p>
    <w:bookmarkEnd w:id="71"/>
    <w:bookmarkStart w:name="z81" w:id="72"/>
    <w:p>
      <w:pPr>
        <w:spacing w:after="0"/>
        <w:ind w:left="0"/>
        <w:jc w:val="both"/>
      </w:pPr>
      <w:r>
        <w:rPr>
          <w:rFonts w:ascii="Times New Roman"/>
          <w:b w:val="false"/>
          <w:i w:val="false"/>
          <w:color w:val="000000"/>
          <w:sz w:val="28"/>
        </w:rPr>
        <w:t>
      16) долговые ценные бумаги иностранных государств, имеющих суверенный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w:t>
      </w:r>
    </w:p>
    <w:bookmarkEnd w:id="72"/>
    <w:bookmarkStart w:name="z82" w:id="73"/>
    <w:p>
      <w:pPr>
        <w:spacing w:after="0"/>
        <w:ind w:left="0"/>
        <w:jc w:val="both"/>
      </w:pPr>
      <w:r>
        <w:rPr>
          <w:rFonts w:ascii="Times New Roman"/>
          <w:b w:val="false"/>
          <w:i w:val="false"/>
          <w:color w:val="000000"/>
          <w:sz w:val="28"/>
        </w:rPr>
        <w:t>
      17) негосударственные долговые ценные бумаги иностранных эмитентов, имеющие (эмитент которых имеет) рейтинговую оценку не ниже "В-" по международной шкале агентства Standard &amp; Poor's (Стандард энд Пурс) или рейтинг одного из других рейтинговых агентств;</w:t>
      </w:r>
    </w:p>
    <w:bookmarkEnd w:id="73"/>
    <w:bookmarkStart w:name="z83" w:id="74"/>
    <w:p>
      <w:pPr>
        <w:spacing w:after="0"/>
        <w:ind w:left="0"/>
        <w:jc w:val="both"/>
      </w:pPr>
      <w:r>
        <w:rPr>
          <w:rFonts w:ascii="Times New Roman"/>
          <w:b w:val="false"/>
          <w:i w:val="false"/>
          <w:color w:val="000000"/>
          <w:sz w:val="28"/>
        </w:rPr>
        <w:t>
      18)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bookmarkEnd w:id="74"/>
    <w:bookmarkStart w:name="z84" w:id="75"/>
    <w:p>
      <w:pPr>
        <w:spacing w:after="0"/>
        <w:ind w:left="0"/>
        <w:jc w:val="both"/>
      </w:pPr>
      <w:r>
        <w:rPr>
          <w:rFonts w:ascii="Times New Roman"/>
          <w:b w:val="false"/>
          <w:i w:val="false"/>
          <w:color w:val="000000"/>
          <w:sz w:val="28"/>
        </w:rPr>
        <w:t>
      19) акции юридических лиц, включенные в официальный список фондовой биржи, осуществляющей деятельность на территории Республики Казахстан, и депозитарные расписки, базовым активом которых являются данные акции;</w:t>
      </w:r>
    </w:p>
    <w:bookmarkEnd w:id="75"/>
    <w:bookmarkStart w:name="z85" w:id="76"/>
    <w:p>
      <w:pPr>
        <w:spacing w:after="0"/>
        <w:ind w:left="0"/>
        <w:jc w:val="both"/>
      </w:pPr>
      <w:r>
        <w:rPr>
          <w:rFonts w:ascii="Times New Roman"/>
          <w:b w:val="false"/>
          <w:i w:val="false"/>
          <w:color w:val="000000"/>
          <w:sz w:val="28"/>
        </w:rPr>
        <w:t>
      20) акции юридических лиц-резидентов Республики Казахстан, допущенные к публичным торгам на фондовой бирже, функционирующей на территории Международного финансового центра "Астана";</w:t>
      </w:r>
    </w:p>
    <w:bookmarkEnd w:id="76"/>
    <w:bookmarkStart w:name="z86" w:id="77"/>
    <w:p>
      <w:pPr>
        <w:spacing w:after="0"/>
        <w:ind w:left="0"/>
        <w:jc w:val="both"/>
      </w:pPr>
      <w:r>
        <w:rPr>
          <w:rFonts w:ascii="Times New Roman"/>
          <w:b w:val="false"/>
          <w:i w:val="false"/>
          <w:color w:val="000000"/>
          <w:sz w:val="28"/>
        </w:rPr>
        <w:t>
      21) акции юридических лиц Республики Казахстан и иностранных эмитентов, имеющих рейтинговую оценку не ниже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bookmarkEnd w:id="77"/>
    <w:bookmarkStart w:name="z87" w:id="78"/>
    <w:p>
      <w:pPr>
        <w:spacing w:after="0"/>
        <w:ind w:left="0"/>
        <w:jc w:val="both"/>
      </w:pPr>
      <w:r>
        <w:rPr>
          <w:rFonts w:ascii="Times New Roman"/>
          <w:b w:val="false"/>
          <w:i w:val="false"/>
          <w:color w:val="000000"/>
          <w:sz w:val="28"/>
        </w:rPr>
        <w:t>
      22) ценные бумаги инвестиционных фондов, включенные в официальный список фондовой биржи;</w:t>
      </w:r>
    </w:p>
    <w:bookmarkEnd w:id="78"/>
    <w:bookmarkStart w:name="z88" w:id="79"/>
    <w:p>
      <w:pPr>
        <w:spacing w:after="0"/>
        <w:ind w:left="0"/>
        <w:jc w:val="both"/>
      </w:pPr>
      <w:r>
        <w:rPr>
          <w:rFonts w:ascii="Times New Roman"/>
          <w:b w:val="false"/>
          <w:i w:val="false"/>
          <w:color w:val="000000"/>
          <w:sz w:val="28"/>
        </w:rPr>
        <w:t>
      23)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bookmarkEnd w:id="79"/>
    <w:bookmarkStart w:name="z89" w:id="80"/>
    <w:p>
      <w:pPr>
        <w:spacing w:after="0"/>
        <w:ind w:left="0"/>
        <w:jc w:val="both"/>
      </w:pPr>
      <w:r>
        <w:rPr>
          <w:rFonts w:ascii="Times New Roman"/>
          <w:b w:val="false"/>
          <w:i w:val="false"/>
          <w:color w:val="000000"/>
          <w:sz w:val="28"/>
        </w:rPr>
        <w:t>
      24)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bookmarkEnd w:id="80"/>
    <w:bookmarkStart w:name="z90" w:id="81"/>
    <w:p>
      <w:pPr>
        <w:spacing w:after="0"/>
        <w:ind w:left="0"/>
        <w:jc w:val="both"/>
      </w:pPr>
      <w:r>
        <w:rPr>
          <w:rFonts w:ascii="Times New Roman"/>
          <w:b w:val="false"/>
          <w:i w:val="false"/>
          <w:color w:val="000000"/>
          <w:sz w:val="28"/>
        </w:rPr>
        <w:t>
      25)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bookmarkEnd w:id="81"/>
    <w:bookmarkStart w:name="z91" w:id="82"/>
    <w:p>
      <w:pPr>
        <w:spacing w:after="0"/>
        <w:ind w:left="0"/>
        <w:jc w:val="both"/>
      </w:pPr>
      <w:r>
        <w:rPr>
          <w:rFonts w:ascii="Times New Roman"/>
          <w:b w:val="false"/>
          <w:i w:val="false"/>
          <w:color w:val="000000"/>
          <w:sz w:val="28"/>
        </w:rPr>
        <w:t>
      26)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(Стандард энд Пурс) или рейтинговой оценкой аналогичного уровня одного из других рейтинговых агентств;</w:t>
      </w:r>
    </w:p>
    <w:bookmarkEnd w:id="82"/>
    <w:bookmarkStart w:name="z92" w:id="83"/>
    <w:p>
      <w:pPr>
        <w:spacing w:after="0"/>
        <w:ind w:left="0"/>
        <w:jc w:val="both"/>
      </w:pPr>
      <w:r>
        <w:rPr>
          <w:rFonts w:ascii="Times New Roman"/>
          <w:b w:val="false"/>
          <w:i w:val="false"/>
          <w:color w:val="000000"/>
          <w:sz w:val="28"/>
        </w:rPr>
        <w:t>
      27) аффинированные драгоценные металлы и металлические счета;</w:t>
      </w:r>
    </w:p>
    <w:bookmarkEnd w:id="83"/>
    <w:bookmarkStart w:name="z93" w:id="84"/>
    <w:p>
      <w:pPr>
        <w:spacing w:after="0"/>
        <w:ind w:left="0"/>
        <w:jc w:val="both"/>
      </w:pPr>
      <w:r>
        <w:rPr>
          <w:rFonts w:ascii="Times New Roman"/>
          <w:b w:val="false"/>
          <w:i w:val="false"/>
          <w:color w:val="000000"/>
          <w:sz w:val="28"/>
        </w:rPr>
        <w:t>
      28)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bookmarkEnd w:id="84"/>
    <w:bookmarkStart w:name="z94" w:id="85"/>
    <w:p>
      <w:pPr>
        <w:spacing w:after="0"/>
        <w:ind w:left="0"/>
        <w:jc w:val="both"/>
      </w:pPr>
      <w:r>
        <w:rPr>
          <w:rFonts w:ascii="Times New Roman"/>
          <w:b w:val="false"/>
          <w:i w:val="false"/>
          <w:color w:val="000000"/>
          <w:sz w:val="28"/>
        </w:rPr>
        <w:t xml:space="preserve">
      29) негосударственные долговые ценные бумаги, выпущенные субъектами, отнесенными к малому или среднему предпринимательству согласно </w:t>
      </w:r>
      <w:r>
        <w:rPr>
          <w:rFonts w:ascii="Times New Roman"/>
          <w:b w:val="false"/>
          <w:i w:val="false"/>
          <w:color w:val="000000"/>
          <w:sz w:val="28"/>
        </w:rPr>
        <w:t>Предпринимательскому</w:t>
      </w:r>
      <w:r>
        <w:rPr>
          <w:rFonts w:ascii="Times New Roman"/>
          <w:b w:val="false"/>
          <w:i w:val="false"/>
          <w:color w:val="000000"/>
          <w:sz w:val="28"/>
        </w:rPr>
        <w:t xml:space="preserve"> кодексу Республики Казахстан, включенные в сектор "долговые ценные бумаги" площадки "Основная" либо "Альтернативная" официального списка фондовой биржи, и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w:t>
      </w:r>
    </w:p>
    <w:bookmarkEnd w:id="85"/>
    <w:bookmarkStart w:name="z95" w:id="86"/>
    <w:p>
      <w:pPr>
        <w:spacing w:after="0"/>
        <w:ind w:left="0"/>
        <w:jc w:val="both"/>
      </w:pPr>
      <w:r>
        <w:rPr>
          <w:rFonts w:ascii="Times New Roman"/>
          <w:b w:val="false"/>
          <w:i w:val="false"/>
          <w:color w:val="000000"/>
          <w:sz w:val="28"/>
        </w:rPr>
        <w:t>
      Для целей Нормативов под основными фондовыми индексами понимаются следующие расчетные показатели (индексы):</w:t>
      </w:r>
    </w:p>
    <w:bookmarkEnd w:id="86"/>
    <w:bookmarkStart w:name="z96" w:id="87"/>
    <w:p>
      <w:pPr>
        <w:spacing w:after="0"/>
        <w:ind w:left="0"/>
        <w:jc w:val="both"/>
      </w:pPr>
      <w:r>
        <w:rPr>
          <w:rFonts w:ascii="Times New Roman"/>
          <w:b w:val="false"/>
          <w:i w:val="false"/>
          <w:color w:val="000000"/>
          <w:sz w:val="28"/>
        </w:rPr>
        <w:t>
      САС 40 (Compagnie des Agents de Change 40 Index) (Компани дэ Эжон дэ Шанж 40 Индекс);</w:t>
      </w:r>
    </w:p>
    <w:bookmarkEnd w:id="87"/>
    <w:bookmarkStart w:name="z97" w:id="88"/>
    <w:p>
      <w:pPr>
        <w:spacing w:after="0"/>
        <w:ind w:left="0"/>
        <w:jc w:val="both"/>
      </w:pPr>
      <w:r>
        <w:rPr>
          <w:rFonts w:ascii="Times New Roman"/>
          <w:b w:val="false"/>
          <w:i w:val="false"/>
          <w:color w:val="000000"/>
          <w:sz w:val="28"/>
        </w:rPr>
        <w:t>
      DAX (Deutscher Aktienindex) (Дойтче Акциениндекс);</w:t>
      </w:r>
    </w:p>
    <w:bookmarkEnd w:id="88"/>
    <w:bookmarkStart w:name="z98" w:id="89"/>
    <w:p>
      <w:pPr>
        <w:spacing w:after="0"/>
        <w:ind w:left="0"/>
        <w:jc w:val="both"/>
      </w:pPr>
      <w:r>
        <w:rPr>
          <w:rFonts w:ascii="Times New Roman"/>
          <w:b w:val="false"/>
          <w:i w:val="false"/>
          <w:color w:val="000000"/>
          <w:sz w:val="28"/>
        </w:rPr>
        <w:t>
      DJIA (Dow Jones Industrial Average) (Доу Джонс Индастриал Эвередж);</w:t>
      </w:r>
    </w:p>
    <w:bookmarkEnd w:id="89"/>
    <w:bookmarkStart w:name="z99" w:id="90"/>
    <w:p>
      <w:pPr>
        <w:spacing w:after="0"/>
        <w:ind w:left="0"/>
        <w:jc w:val="both"/>
      </w:pPr>
      <w:r>
        <w:rPr>
          <w:rFonts w:ascii="Times New Roman"/>
          <w:b w:val="false"/>
          <w:i w:val="false"/>
          <w:color w:val="000000"/>
          <w:sz w:val="28"/>
        </w:rPr>
        <w:t>
      EURO STOXX 50 (EURO STOXX 50 Price Index) (Юроп Эс Ти Оу Экс Экс 50 Прайс Индекс);</w:t>
      </w:r>
    </w:p>
    <w:bookmarkEnd w:id="90"/>
    <w:bookmarkStart w:name="z100" w:id="91"/>
    <w:p>
      <w:pPr>
        <w:spacing w:after="0"/>
        <w:ind w:left="0"/>
        <w:jc w:val="both"/>
      </w:pPr>
      <w:r>
        <w:rPr>
          <w:rFonts w:ascii="Times New Roman"/>
          <w:b w:val="false"/>
          <w:i w:val="false"/>
          <w:color w:val="000000"/>
          <w:sz w:val="28"/>
        </w:rPr>
        <w:t>
      FTSE 100 (Financial Times Stock Exchange 100 Index) (Файнэншл Таймс Сток Эксчейндж 100 Индекс);</w:t>
      </w:r>
    </w:p>
    <w:bookmarkEnd w:id="91"/>
    <w:bookmarkStart w:name="z101" w:id="92"/>
    <w:p>
      <w:pPr>
        <w:spacing w:after="0"/>
        <w:ind w:left="0"/>
        <w:jc w:val="both"/>
      </w:pPr>
      <w:r>
        <w:rPr>
          <w:rFonts w:ascii="Times New Roman"/>
          <w:b w:val="false"/>
          <w:i w:val="false"/>
          <w:color w:val="000000"/>
          <w:sz w:val="28"/>
        </w:rPr>
        <w:t>
      HSI (Hang Seng Index) (Ханг Сенг Индекс);</w:t>
      </w:r>
    </w:p>
    <w:bookmarkEnd w:id="92"/>
    <w:bookmarkStart w:name="z102" w:id="93"/>
    <w:p>
      <w:pPr>
        <w:spacing w:after="0"/>
        <w:ind w:left="0"/>
        <w:jc w:val="both"/>
      </w:pPr>
      <w:r>
        <w:rPr>
          <w:rFonts w:ascii="Times New Roman"/>
          <w:b w:val="false"/>
          <w:i w:val="false"/>
          <w:color w:val="000000"/>
          <w:sz w:val="28"/>
        </w:rPr>
        <w:t>
      KASE (Kazakhstan Stock Exchange Index) (Казакстан Сток Эксчейндж Индекс);</w:t>
      </w:r>
    </w:p>
    <w:bookmarkEnd w:id="93"/>
    <w:bookmarkStart w:name="z103" w:id="94"/>
    <w:p>
      <w:pPr>
        <w:spacing w:after="0"/>
        <w:ind w:left="0"/>
        <w:jc w:val="both"/>
      </w:pPr>
      <w:r>
        <w:rPr>
          <w:rFonts w:ascii="Times New Roman"/>
          <w:b w:val="false"/>
          <w:i w:val="false"/>
          <w:color w:val="000000"/>
          <w:sz w:val="28"/>
        </w:rPr>
        <w:t>
      MSCI World Index (Morgan Stanley Capital International World Index) (Морган Стэнли Кэпитал Интернешнл Ворлд Индекс);</w:t>
      </w:r>
    </w:p>
    <w:bookmarkEnd w:id="94"/>
    <w:bookmarkStart w:name="z104" w:id="95"/>
    <w:p>
      <w:pPr>
        <w:spacing w:after="0"/>
        <w:ind w:left="0"/>
        <w:jc w:val="both"/>
      </w:pPr>
      <w:r>
        <w:rPr>
          <w:rFonts w:ascii="Times New Roman"/>
          <w:b w:val="false"/>
          <w:i w:val="false"/>
          <w:color w:val="000000"/>
          <w:sz w:val="28"/>
        </w:rPr>
        <w:t>
      MOEX Russia (Moscow Exchange Russia Index) (Москоу Эксчейндж Раша Индекс);</w:t>
      </w:r>
    </w:p>
    <w:bookmarkEnd w:id="95"/>
    <w:bookmarkStart w:name="z105" w:id="96"/>
    <w:p>
      <w:pPr>
        <w:spacing w:after="0"/>
        <w:ind w:left="0"/>
        <w:jc w:val="both"/>
      </w:pPr>
      <w:r>
        <w:rPr>
          <w:rFonts w:ascii="Times New Roman"/>
          <w:b w:val="false"/>
          <w:i w:val="false"/>
          <w:color w:val="000000"/>
          <w:sz w:val="28"/>
        </w:rPr>
        <w:t>
      NIKKEI 225 (Nikkei-225 Stock Average Index) (Никкэй-225 Сток Эвередж Индекс);</w:t>
      </w:r>
    </w:p>
    <w:bookmarkEnd w:id="96"/>
    <w:bookmarkStart w:name="z106" w:id="97"/>
    <w:p>
      <w:pPr>
        <w:spacing w:after="0"/>
        <w:ind w:left="0"/>
        <w:jc w:val="both"/>
      </w:pPr>
      <w:r>
        <w:rPr>
          <w:rFonts w:ascii="Times New Roman"/>
          <w:b w:val="false"/>
          <w:i w:val="false"/>
          <w:color w:val="000000"/>
          <w:sz w:val="28"/>
        </w:rPr>
        <w:t>
      S&amp;P 500 (Standard and Poor's 500 Index) (Стандард энд Пурс 500 Индекс);</w:t>
      </w:r>
    </w:p>
    <w:bookmarkEnd w:id="97"/>
    <w:bookmarkStart w:name="z107" w:id="98"/>
    <w:p>
      <w:pPr>
        <w:spacing w:after="0"/>
        <w:ind w:left="0"/>
        <w:jc w:val="both"/>
      </w:pPr>
      <w:r>
        <w:rPr>
          <w:rFonts w:ascii="Times New Roman"/>
          <w:b w:val="false"/>
          <w:i w:val="false"/>
          <w:color w:val="000000"/>
          <w:sz w:val="28"/>
        </w:rPr>
        <w:t>
      TOPIX 100 (Tokyo Stock Price 100 Index) (Токио Сток Прайс 100 Индекс);</w:t>
      </w:r>
    </w:p>
    <w:bookmarkEnd w:id="98"/>
    <w:bookmarkStart w:name="z108" w:id="99"/>
    <w:p>
      <w:pPr>
        <w:spacing w:after="0"/>
        <w:ind w:left="0"/>
        <w:jc w:val="both"/>
      </w:pPr>
      <w:r>
        <w:rPr>
          <w:rFonts w:ascii="Times New Roman"/>
          <w:b w:val="false"/>
          <w:i w:val="false"/>
          <w:color w:val="000000"/>
          <w:sz w:val="28"/>
        </w:rPr>
        <w:t>
      NASDAQ-100 (Nasdaq-100 Index) (Насдак-100 Индекс).</w:t>
      </w:r>
    </w:p>
    <w:bookmarkEnd w:id="99"/>
    <w:bookmarkStart w:name="z109" w:id="100"/>
    <w:p>
      <w:pPr>
        <w:spacing w:after="0"/>
        <w:ind w:left="0"/>
        <w:jc w:val="both"/>
      </w:pPr>
      <w:r>
        <w:rPr>
          <w:rFonts w:ascii="Times New Roman"/>
          <w:b w:val="false"/>
          <w:i w:val="false"/>
          <w:color w:val="000000"/>
          <w:sz w:val="28"/>
        </w:rPr>
        <w:t>
      Финансовые инструменты, указанные в настоящем пункте, включаются в расчет высоколиквидных активов в объемах, указанных в Таблице высоколиквидных активов страховой (перестраховочной) организации согласно приложению 5 к Нормативам.";</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w:t>
      </w:r>
      <w:r>
        <w:rPr>
          <w:rFonts w:ascii="Times New Roman"/>
          <w:b w:val="false"/>
          <w:i w:val="false"/>
          <w:color w:val="000000"/>
          <w:sz w:val="28"/>
        </w:rPr>
        <w:t xml:space="preserve"> активов страховой (перестраховочной) организации с учетом их классификации по качеству и ликвидности согласно приложению 4,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нормативных правовых актов Республики Казахстан по вопросам пруденциального регулирования, в которые вносятся изменения (далее - Перечень);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w:t>
      </w:r>
      <w:r>
        <w:rPr>
          <w:rFonts w:ascii="Times New Roman"/>
          <w:b w:val="false"/>
          <w:i w:val="false"/>
          <w:color w:val="000000"/>
          <w:sz w:val="28"/>
        </w:rPr>
        <w:t xml:space="preserve"> высоколиквидных активов страховой (перестраховочной) организации согласно приложению 5,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112" w:id="10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апреля 2018 года № 79 "Об установлении видов пруденциальных нормативов для организаций, осуществляющих деятельность по управлению инвестиционным портфелем, утверждении правил и методики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(зарегистрировано в Реестре государственной регистрации нормативных правовых актов под № 17008) следующее изменение:</w:t>
      </w:r>
    </w:p>
    <w:bookmarkEnd w:id="101"/>
    <w:bookmarkStart w:name="z113" w:id="1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утвержденных указанным постановлением:</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bookmarkStart w:name="z115" w:id="103"/>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апреля 2018 года № 80 "Об установлении видов пруденциальных нормативов для организаций, осуществляющих брокерскую и (или) дилерскую деятельность на рынке ценных бумаг, утверждении правил и методики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(зарегистрировано в Реестре государственной регистрации нормативных правовых актов под № 17005) следующее изменение:</w:t>
      </w:r>
    </w:p>
    <w:bookmarkEnd w:id="103"/>
    <w:bookmarkStart w:name="z116" w:id="1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утвержденных указанным постановлением:</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и страховой</w:t>
            </w:r>
            <w:r>
              <w:br/>
            </w:r>
            <w:r>
              <w:rPr>
                <w:rFonts w:ascii="Times New Roman"/>
                <w:b w:val="false"/>
                <w:i w:val="false"/>
                <w:color w:val="000000"/>
                <w:sz w:val="20"/>
              </w:rPr>
              <w:t>группы и иных обязательных</w:t>
            </w:r>
            <w:r>
              <w:br/>
            </w:r>
            <w:r>
              <w:rPr>
                <w:rFonts w:ascii="Times New Roman"/>
                <w:b w:val="false"/>
                <w:i w:val="false"/>
                <w:color w:val="000000"/>
                <w:sz w:val="20"/>
              </w:rPr>
              <w:t>к соблюдению норм и лимитов</w:t>
            </w:r>
          </w:p>
        </w:tc>
      </w:tr>
    </w:tbl>
    <w:bookmarkStart w:name="z120" w:id="105"/>
    <w:p>
      <w:pPr>
        <w:spacing w:after="0"/>
        <w:ind w:left="0"/>
        <w:jc w:val="left"/>
      </w:pPr>
      <w:r>
        <w:rPr>
          <w:rFonts w:ascii="Times New Roman"/>
          <w:b/>
          <w:i w:val="false"/>
          <w:color w:val="000000"/>
        </w:rPr>
        <w:t xml:space="preserve"> Таблица активов страховой (перестраховочной) организации с учетом их классификации по качеству и ликвидности</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 (один) процент от суммы активов страховой (перестраховочной) организации за минусом активов перестрахования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 в банках второго уровня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2.1 и 2.2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2.3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брокерскую и (или) дилерскую деятельность на рынке ценных бумаг, находящиеся в банках второго уровня Республики Казахстан и в центральном депозитарии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деятельность по управлению инвестиционным портфелем, находящиеся в банках второго уровня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 имеют долгосрочный кредитный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"A-"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"AA-" агентства Standard &amp; Poor's (Стандард энд Пурс)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(за исключением долговых ценных бумаг, являющихся предметом операции "обратного РЕПО", заключенной с участием центрального контрагента)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"Aстана",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негосударственные долговые ценные бумаги, выпущенные субъектами, отнесенными к малому или среднему предпринимательству согласно </w:t>
            </w:r>
            <w:r>
              <w:rPr>
                <w:rFonts w:ascii="Times New Roman"/>
                <w:b w:val="false"/>
                <w:i w:val="false"/>
                <w:color w:val="000000"/>
                <w:sz w:val="20"/>
              </w:rPr>
              <w:t>Предпринимательскому</w:t>
            </w:r>
            <w:r>
              <w:rPr>
                <w:rFonts w:ascii="Times New Roman"/>
                <w:b w:val="false"/>
                <w:i w:val="false"/>
                <w:color w:val="000000"/>
                <w:sz w:val="20"/>
              </w:rPr>
              <w:t xml:space="preserve"> кодексу Республики Казахстан, включенные в сектор "долговые ценные бумаги" площадки "Основная" либо "Альтернативная" официального списка фондовой биржи, и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"Aльтернативная"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"Aстана", соответствующие требованиям фондовой биржи для включения в сектор "долговые ценные бумаги" площадки "Aльтернативная" официального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рейтинговую оценку не ниже "AA-" агентства Standard &amp; Poor's (Стандард энд Пурс) или рейтинг аналогичного уровня одного из других рейтинговых агентств, а также долговые ценные бумаги, выпущенные Евразийским Банком Развития и номинированные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(Стандард энд Пурс) или рейтинг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(Стандард энд Пурс) или рейтинг одного их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(Стандард энд Пурс) или рейтинг одного их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(за исключением акций и депозитарных расписок, являющихся предметом операции "обратного РЕПО", заключенной с участием центрального контрагента)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"Aстана",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4.4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"Aльтернативная"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"Aстана", допущенные к публичным торгам,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"kzAAA"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 оценку от "BB+" до "ВВ-" по международной шкале агентства Standard &amp; Poor's (Стандард энд Пурс) или рейтинг аналогичного уровня одного из других рейтинговых агентств, или рейтинг от "kzAA+" до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(Стандард энд Пурс)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"обратного РЕПО", заключенной с участием центрального контрагента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страхователям страховой (перестраховочной) организации, осуществляющей деятельность по отрасли "страхование жизни", в объеме 100 (ста) процентов от суммы основного долга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в виде недвижимого имущества в сумме, не превышающей 5 (пяти) процентов от суммы высоколиквидных активов страховой (перестраховочной)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к получению от перестраховщиков, страховые премии к получению от страхователей (перестрахователей) и посредников в сумме, не превышающей 10 (десяти) процентов от суммы высоколиквидных активов страховой (перестраховочной) организации, за исключением страховых премий к получению от юридических лиц, указанных в подпункте 10) пункта 34 Нормативов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6"/>
          <w:p>
            <w:pPr>
              <w:spacing w:after="20"/>
              <w:ind w:left="20"/>
              <w:jc w:val="both"/>
            </w:pPr>
            <w:r>
              <w:rPr>
                <w:rFonts w:ascii="Times New Roman"/>
                <w:b w:val="false"/>
                <w:i w:val="false"/>
                <w:color w:val="000000"/>
                <w:sz w:val="20"/>
              </w:rPr>
              <w:t>
страховые премии к получению в сумме, не превышающей 15 (пятнадцати) процентов от суммы высоколиквидных активов страховой (перестраховочной) организации, когда страхователем является:</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юридическое лицо, более 50 (пятидесяти) процентов голосующих акций (долей участия в уставном капитале) которого прямо или косвенно принадлежат национальному управляющему холдингу, либо;</w:t>
            </w:r>
          </w:p>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юридическое лицо с рейтингом не ниже "ВВ+" рейтингового агентства Standard &amp; Poor's (Стандард энд Пурс) или других рейтинговых агентств, либо;</w:t>
            </w:r>
          </w:p>
          <w:p>
            <w:pPr>
              <w:spacing w:after="20"/>
              <w:ind w:left="20"/>
              <w:jc w:val="both"/>
            </w:pPr>
            <w:r>
              <w:rPr>
                <w:rFonts w:ascii="Times New Roman"/>
                <w:b w:val="false"/>
                <w:i w:val="false"/>
                <w:color w:val="000000"/>
                <w:sz w:val="20"/>
              </w:rPr>
              <w:t>
</w:t>
            </w:r>
            <w:r>
              <w:rPr>
                <w:rFonts w:ascii="Times New Roman"/>
                <w:b w:val="false"/>
                <w:i w:val="false"/>
                <w:color w:val="000000"/>
                <w:sz w:val="20"/>
              </w:rPr>
              <w:t>крупное системообразующее предприятие, соответствующее следующим критериям: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выручка от реализации продукции (оказания услуг) составляет не менее 50 (пятидесяти) миллиардов тенге ежегодно за последние 2 (два) года </w:t>
            </w:r>
          </w:p>
          <w:p>
            <w:pPr>
              <w:spacing w:after="20"/>
              <w:ind w:left="20"/>
              <w:jc w:val="both"/>
            </w:pPr>
            <w:r>
              <w:rPr>
                <w:rFonts w:ascii="Times New Roman"/>
                <w:b w:val="false"/>
                <w:i w:val="false"/>
                <w:color w:val="000000"/>
                <w:sz w:val="20"/>
              </w:rPr>
              <w:t>
налоговые отчисления составляют не менее 3 (трех) миллиардов тенге ежегодно за последние 2 (два)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пруденциального</w:t>
            </w:r>
            <w:r>
              <w:br/>
            </w:r>
            <w:r>
              <w:rPr>
                <w:rFonts w:ascii="Times New Roman"/>
                <w:b w:val="false"/>
                <w:i w:val="false"/>
                <w:color w:val="000000"/>
                <w:sz w:val="20"/>
              </w:rPr>
              <w:t>регулирования,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и страховой группы</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p>
        </w:tc>
      </w:tr>
    </w:tbl>
    <w:bookmarkStart w:name="z128" w:id="107"/>
    <w:p>
      <w:pPr>
        <w:spacing w:after="0"/>
        <w:ind w:left="0"/>
        <w:jc w:val="left"/>
      </w:pPr>
      <w:r>
        <w:rPr>
          <w:rFonts w:ascii="Times New Roman"/>
          <w:b/>
          <w:i w:val="false"/>
          <w:color w:val="000000"/>
        </w:rPr>
        <w:t xml:space="preserve"> Таблица высоколиквидных активов страховой (перестраховочной) организации</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превышавшей 1 (один) процент от суммы активов страховой (перестраховочной) организации за минусом активов перестрахования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брокерскую и (или) дилерскую деятельность на рынке ценных бумаг, находящиеся в банках второго уровня Республики Казахстан и в центральном депозитарии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2.1 и 2.2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2.3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деятельность по управлению инвестиционным портфелем, находящиеся в банках второго уровня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 имеют долгосрочный кредитный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Standard &amp; Poor's (Стандард энд Пурс)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(за исключением долговых ценных бумаг, являющихся предметом операции "обратного РЕПО", заключенной с участием центрального контрагента)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фондовой биржи, и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 по национальной шкале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рейтинговую оценку не ниже "АА-" агентства Standard &amp; Poor's (Стандард энд Пурс) или рейтинг аналогичного уровня одного из других рейтинговых агентств, а также долговые ценные бумаги, выпущенные Евразийским Банком Развития и номинированные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(Стандард энд Пурс) или рейтинг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(Стандард энд Пурс) или рейтинг одного их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(Стандард энд Пурс) или рейтинг одного их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(за исключением акций и депозитарных расписок, являющихся предметом операции "обратного РЕПО", заключенной с участием центрального контрагента)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4.4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"kzAAA"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 оценку от "BB+" до "ВВ-" по международной шкале агентства Standard &amp; Poor's (Стандард энд Пурс) или рейтинг аналогичного уровня одного из других рейтинговых агентств, или рейтинг от "kzAA+" до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(Стандард энд Пурс)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"обратного РЕПО", заключенной с участием центрального контрагента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пруденциального</w:t>
            </w:r>
            <w:r>
              <w:br/>
            </w:r>
            <w:r>
              <w:rPr>
                <w:rFonts w:ascii="Times New Roman"/>
                <w:b w:val="false"/>
                <w:i w:val="false"/>
                <w:color w:val="000000"/>
                <w:sz w:val="20"/>
              </w:rPr>
              <w:t>регулирования,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расчета значений</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обязательных к соблюдению</w:t>
            </w:r>
            <w:r>
              <w:br/>
            </w:r>
            <w:r>
              <w:rPr>
                <w:rFonts w:ascii="Times New Roman"/>
                <w:b w:val="false"/>
                <w:i w:val="false"/>
                <w:color w:val="000000"/>
                <w:sz w:val="20"/>
              </w:rPr>
              <w:t>организациями, осуществляющими</w:t>
            </w:r>
            <w:r>
              <w:br/>
            </w:r>
            <w:r>
              <w:rPr>
                <w:rFonts w:ascii="Times New Roman"/>
                <w:b w:val="false"/>
                <w:i w:val="false"/>
                <w:color w:val="000000"/>
                <w:sz w:val="20"/>
              </w:rPr>
              <w:t>управление инвестиционным</w:t>
            </w:r>
            <w:r>
              <w:br/>
            </w:r>
            <w:r>
              <w:rPr>
                <w:rFonts w:ascii="Times New Roman"/>
                <w:b w:val="false"/>
                <w:i w:val="false"/>
                <w:color w:val="000000"/>
                <w:sz w:val="20"/>
              </w:rPr>
              <w:t>портфелем</w:t>
            </w:r>
          </w:p>
        </w:tc>
      </w:tr>
    </w:tbl>
    <w:bookmarkStart w:name="z131" w:id="108"/>
    <w:p>
      <w:pPr>
        <w:spacing w:after="0"/>
        <w:ind w:left="0"/>
        <w:jc w:val="left"/>
      </w:pPr>
      <w:r>
        <w:rPr>
          <w:rFonts w:ascii="Times New Roman"/>
          <w:b/>
          <w:i w:val="false"/>
          <w:color w:val="000000"/>
        </w:rPr>
        <w:t xml:space="preserve"> Таблица расчета значений пруденциальных нормативов управляющего инвестиционным портфелем</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вклады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10 (десять) процентов от суммы активов по балансу управляющего инвестиционным портфелем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1.9 и 1.10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1.11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центральном депозитарии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управляющего инвестиционным портфелем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банках-нерезидентах Республики Казахстан, имеющих долгосрочный кредитный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на счетах в организациях-нерезидентах Республики Казахстан, осуществляющих функции, установленные </w:t>
            </w:r>
            <w:r>
              <w:rPr>
                <w:rFonts w:ascii="Times New Roman"/>
                <w:b w:val="false"/>
                <w:i w:val="false"/>
                <w:color w:val="000000"/>
                <w:sz w:val="20"/>
              </w:rPr>
              <w:t>пунктом 1</w:t>
            </w:r>
            <w:r>
              <w:rPr>
                <w:rFonts w:ascii="Times New Roman"/>
                <w:b w:val="false"/>
                <w:i w:val="false"/>
                <w:color w:val="000000"/>
                <w:sz w:val="20"/>
              </w:rPr>
              <w:t xml:space="preserve"> статьи 59 Закона Республики Казахстан "О рынке ценных бумаг", имеющих долгосрочный кредитный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Республики Казахстан, являющихся членом Международной ассоциации по вопросам обслуживания ценных бумаг (International Securities Services Association)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включенными в категорию "премиум" сектора "акции" площадки "Основная" официального списка фондовой биржи, или эмитентами, акции которых находятся в представительском списке индекса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9"/>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w:t>
            </w:r>
          </w:p>
          <w:bookmarkEnd w:id="109"/>
          <w:p>
            <w:pPr>
              <w:spacing w:after="20"/>
              <w:ind w:left="20"/>
              <w:jc w:val="both"/>
            </w:pPr>
            <w:r>
              <w:rPr>
                <w:rFonts w:ascii="Times New Roman"/>
                <w:b w:val="false"/>
                <w:i w:val="false"/>
                <w:color w:val="000000"/>
                <w:sz w:val="20"/>
              </w:rPr>
              <w:t>
имеют долгосрочный кредитный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Standard &amp; Poor's (Стандард энд Пурс)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фондовой биржи, и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международную рейтинг не ниже "АА-" агентства Standard &amp; Poor's (Стандард энд Пурс) или рейтинг аналогичного уровня одного из других рейтинговых агентств, а также ценные бумаги, выпущенные Евразийским Банком Развития и номинированные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(Стандард энд Пурс) или рейтинг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(Стандард энд Пурс) или рейтинг одного их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(Стандард энд Пурс) или рейтинг одного их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3.4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"обратного репо", заключенной с участием центрального контрагента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инвестиционных фондов, состав активов которых сформирован исключительно за счет негосударственных долговых ценных бумаг, выпущенных субъектами, отнесенными к малому или среднему предпринимательству согласно </w:t>
            </w:r>
            <w:r>
              <w:rPr>
                <w:rFonts w:ascii="Times New Roman"/>
                <w:b w:val="false"/>
                <w:i w:val="false"/>
                <w:color w:val="000000"/>
                <w:sz w:val="20"/>
              </w:rPr>
              <w:t>Предпринимательскому</w:t>
            </w:r>
            <w:r>
              <w:rPr>
                <w:rFonts w:ascii="Times New Roman"/>
                <w:b w:val="false"/>
                <w:i w:val="false"/>
                <w:color w:val="000000"/>
                <w:sz w:val="20"/>
              </w:rPr>
              <w:t xml:space="preserve"> кодексу Республики Казахстан, по которым имеется гарантия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ценных бумаг, включенные в официальный список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(за исключением дебиторской задолженности аффилированных лиц управляющего инвестиционным портфелем) по начисленному, но не выплаченному комиссионному вознаграждению в рамках осуществления профессиональной деятельности на рынке ценных бумаг (не просроченная по условиям договора) - в сумме, не превышающей 10 (десять) процентов от суммы активов по балансу управляющего инвестиционным портфелем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управляющего инвестиционным портфелем в виде недвижимого имущества в сумме, не превышающей 5 (пяти) процентов от суммы активов по балансу управляющего инвестиционным портфелем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балансу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собственного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пруденциального</w:t>
            </w:r>
            <w:r>
              <w:br/>
            </w:r>
            <w:r>
              <w:rPr>
                <w:rFonts w:ascii="Times New Roman"/>
                <w:b w:val="false"/>
                <w:i w:val="false"/>
                <w:color w:val="000000"/>
                <w:sz w:val="20"/>
              </w:rPr>
              <w:t>регулирования,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расчета</w:t>
            </w:r>
            <w:r>
              <w:br/>
            </w:r>
            <w:r>
              <w:rPr>
                <w:rFonts w:ascii="Times New Roman"/>
                <w:b w:val="false"/>
                <w:i w:val="false"/>
                <w:color w:val="000000"/>
                <w:sz w:val="20"/>
              </w:rPr>
              <w:t>значений пруденциальных</w:t>
            </w:r>
            <w:r>
              <w:br/>
            </w:r>
            <w:r>
              <w:rPr>
                <w:rFonts w:ascii="Times New Roman"/>
                <w:b w:val="false"/>
                <w:i w:val="false"/>
                <w:color w:val="000000"/>
                <w:sz w:val="20"/>
              </w:rPr>
              <w:t>нормативов, обязательных</w:t>
            </w:r>
            <w:r>
              <w:br/>
            </w:r>
            <w:r>
              <w:rPr>
                <w:rFonts w:ascii="Times New Roman"/>
                <w:b w:val="false"/>
                <w:i w:val="false"/>
                <w:color w:val="000000"/>
                <w:sz w:val="20"/>
              </w:rPr>
              <w:t>к соблюдению организациями,</w:t>
            </w:r>
            <w:r>
              <w:br/>
            </w:r>
            <w:r>
              <w:rPr>
                <w:rFonts w:ascii="Times New Roman"/>
                <w:b w:val="false"/>
                <w:i w:val="false"/>
                <w:color w:val="000000"/>
                <w:sz w:val="20"/>
              </w:rPr>
              <w:t>осуществляющими брокерскую</w:t>
            </w:r>
            <w:r>
              <w:br/>
            </w:r>
            <w:r>
              <w:rPr>
                <w:rFonts w:ascii="Times New Roman"/>
                <w:b w:val="false"/>
                <w:i w:val="false"/>
                <w:color w:val="000000"/>
                <w:sz w:val="20"/>
              </w:rPr>
              <w:t>и (или) дилерскую деятельность</w:t>
            </w:r>
            <w:r>
              <w:br/>
            </w:r>
            <w:r>
              <w:rPr>
                <w:rFonts w:ascii="Times New Roman"/>
                <w:b w:val="false"/>
                <w:i w:val="false"/>
                <w:color w:val="000000"/>
                <w:sz w:val="20"/>
              </w:rPr>
              <w:t>на рынке ценных бумаг</w:t>
            </w:r>
          </w:p>
        </w:tc>
      </w:tr>
    </w:tbl>
    <w:bookmarkStart w:name="z135" w:id="110"/>
    <w:p>
      <w:pPr>
        <w:spacing w:after="0"/>
        <w:ind w:left="0"/>
        <w:jc w:val="left"/>
      </w:pPr>
      <w:r>
        <w:rPr>
          <w:rFonts w:ascii="Times New Roman"/>
          <w:b/>
          <w:i w:val="false"/>
          <w:color w:val="000000"/>
        </w:rPr>
        <w:t xml:space="preserve"> Таблица расчета значений пруденциальных нормативов организации, осуществляющей брокерскую и (или) дилерскую деятельность на рынке ценных бумаг</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вклады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10 (десять) процентов от суммы активов по балансу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1.9 и 1.10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1.11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центральном депозитарии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Организации,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банках-нерезидентах Республики Казахстан, имеющих долгосрочный кредитный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на счетах в организациях-нерезидентах Республики Казахстан, осуществляющих функции, установленные </w:t>
            </w:r>
            <w:r>
              <w:rPr>
                <w:rFonts w:ascii="Times New Roman"/>
                <w:b w:val="false"/>
                <w:i w:val="false"/>
                <w:color w:val="000000"/>
                <w:sz w:val="20"/>
              </w:rPr>
              <w:t>пунктом 1</w:t>
            </w:r>
            <w:r>
              <w:rPr>
                <w:rFonts w:ascii="Times New Roman"/>
                <w:b w:val="false"/>
                <w:i w:val="false"/>
                <w:color w:val="000000"/>
                <w:sz w:val="20"/>
              </w:rPr>
              <w:t xml:space="preserve"> статьи 59 Закона Республики Казахстан "О рынке ценных бумаг", имеющих долгосрочный кредитный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Республики Казахстан, являющихся членом Международной ассоциации по вопросам обслуживания ценных бумаг (International Securities Services Association)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включенными в категорию "премиум" сектора "акции" площадки "Основная" официального списка фондовой биржи, или эмитентами, акции которых находятся в представительском списке индекса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1"/>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имеют долгосрочный кредитный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Standard &amp; Poor's (Стандард энд Пурс)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негосударственные долговые ценные бумаги, выпущенные субъектами, отнесенными к малому или среднему предпринимательству согласно </w:t>
            </w:r>
            <w:r>
              <w:rPr>
                <w:rFonts w:ascii="Times New Roman"/>
                <w:b w:val="false"/>
                <w:i w:val="false"/>
                <w:color w:val="000000"/>
                <w:sz w:val="20"/>
              </w:rPr>
              <w:t>Предпринимательскому</w:t>
            </w:r>
            <w:r>
              <w:rPr>
                <w:rFonts w:ascii="Times New Roman"/>
                <w:b w:val="false"/>
                <w:i w:val="false"/>
                <w:color w:val="000000"/>
                <w:sz w:val="20"/>
              </w:rPr>
              <w:t xml:space="preserve"> кодексу Республики Казахстан, включенные в сектор "Долговые ценные бумаги" площадки "Основная" либо "Альтернативная" официального списка фондовой биржи, и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международную рейтинг не ниже "АА-" агентства Standard &amp; Poor's (Стандард энд Пурс) или рейтинг аналогичного уровня одного из других рейтинговых агентств, а также ценные бумаги, выпущенные Евразийским Банком Развития и номинированные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(Стандард энд Пурс) или рейтинг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(Стандард энд Пурс) или рейтинг одного их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(Стандард энд Пурс) или рейтинг одного их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3.4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"обратного репо", заключенной с участием центрального контрагента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состав активов которых сформирован исключительно за счет негосударственных долговых ценных бумаг, выпущенных субъектами, отнесенными к малому или среднему предпринимательству согласно Предпринимательскому кодексу Республики Казахстан, по которым имеется гарантия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 включенные в официальный список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(за исключением дебиторской задолженности аффилированных лиц Организации) по начисленному, но не выплаченному комиссионному вознаграждению в рамках осуществления профессиональной деятельности на рынке ценных бумаг (не просроченная по условиям договора) - в сумме, не превышающей 10 (десять) процентов от суммы активов по балансу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Организации в виде недвижимого имущества в сумме, не превышающей 5 (пяти) процентов от суммы активов по балансу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балансу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собственного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