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543" w14:textId="fca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апреля 2018 года № 75 "Об установлении факторов, влияющих на ухудшение финансового положения страховой (перестраховочной) организации, страховой группы и филиала страховой (перестраховочной) организации – нерезидента Республики Казахстан,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февраля 2022 года № 1. Зарегистрировано в Министерстве юстиции Республики Казахстан 21 февраля 2022 года № 26864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75 "Об установлении факторов, влияющих на ухудшение финансового положения страховой (перестраховочной) организации, страховой группы и филиала страховой (перестраховочной) организации – нерезидента Республики Казахстан,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Казахстан" (зарегистрировано в Реестре государственной регистрации нормативных правовых актов под № 16944)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следующие факторы, влияющие на ухудшение финансового положения страховой группы: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 страховой группы;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убыточная деятельность страховой группы;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объема сделок между участниками страховой группы.";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Казахстан, утвержденной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Определение факторов, влияющих на ухудшение финансового положения страховой группы, осуществляется по следующей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значения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>, на 0,1 пункта;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убыточная деятельность по итогам последних 4 (четырех) отчетных кварталов;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объема сделок между участниками страховой группы 10 (десяти) процентов от фактической маржи платежеспособности страховой группы.".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