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5b3" w14:textId="49b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и объемов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февраля 2022 года № 56. Зарегистрирован в Министерстве юстиции Республики Казахстан 22 февраля 2022 года № 26870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материальных ценностей оперативного резерва уполномоченного органа в сфере гражданской защиты.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по чрезвычайным ситуациям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объемы материальных ценностей оперативного резерва уполномоченного органа в сфере гражданской защиты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Специальная автомобильная техника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грузовой с контейнером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рефрижератор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Автоцистерна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прицепная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Топливо-заправщик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Ассенизационная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душевой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фильтровальная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автомобильная кухня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Палатки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10-местные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20-местные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40-местные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Вещевое имущество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 ватные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мужское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женское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гигиены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(на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(на 10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для стирки, сушки белья и кухни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(на 25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6 литровые алюминиевые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30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60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малая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для розлива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1,5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полевой 36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32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3,5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Мебель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(раскладушка)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шестиместный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раскладная трехместная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для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деревянные 6 метровые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имущество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обогрева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Электроагрегат 125 киловатт с коммутационным устройством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Электробензоагрегат (10-12 киловатт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3-х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2-х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25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Электропатрон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Электророзетка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Электровыключатель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парафиновые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Дезинфицирующее средство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Лекарственные средства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Сердечно-сосудистые, спазмолитические и гипотензивные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местные анестетики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других фармакотерапевтических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сульфаниламиды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Плазмозамещающие, солевые, инфузионные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 от укуса змей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от укуса каракурта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Изделия медицинского назначения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инсулиновый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Жане одноразовые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латексные стерильные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Емкость-контейнер для сбора острого инструментария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