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3d53" w14:textId="b933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20 января 2015 года № 29 "Об утверждении квалификационных требований, предъявляемых при лицензировании деятельности в области телерадиовещания и перечня документов, подтверждающих соответствие 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17 февраля 2022 года № 42. Зарегистрирован в Министерстве юстиции Республики Казахстан 22 февраля 2022 года № 26884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20 января 2015 года № 29 "Об утверждении квалификационных требований, предъявляемых при лицензировании деятельности в области телерадиовещания и перечня документов, подтверждающих соответствие им" (зарегистрирован в Реестре государственной регистрации нормативных правовых актов за № 10357),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уведомлениях",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предъявляемых при лицензировании деятельности в области телерадиовещания и перечня документов, подтверждающих соответствие им,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предоставление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года № 29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при лицензировании деятельности в области телерадиовещания и перечня документов, подтверждающих соответствие им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одной трети от общего числа инженерно-технических специалистов, имеющих профильное высшее, техническое или профессиональное образование в сфере телекоммуникаций и практический опыт по специальности не менее одного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сотрудниках, в том числе инженерно-технических специалистах, имеющих профильное высшее, техническое или профессиональное образование в сфере телекоммуникаций и практический опыт по специальности не менее одного года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обеспечению технического качества передачи теле-, радиоканалов в соответствии с действующими стандартами в сфере телерадиовещания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обязательство по обеспечению технического качества передачи теле-, радиоканалов в соответствии с действующими стандартами в сфере телерадиовещания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возможности для организации оповещения населения в случае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организации оповещения населения в случае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Схема составленная в произвольной форме.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организации оповещения населения в случае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обязательство по организации оповещения населения в случае чрезвычайных ситуаций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возможности для организации сети телерадиовещания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схема организации сети телерадиовещания (для эфирной/кабельной/спутниковой сетей);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трансмиссионные планы, используемые в сети приемо-передающих спутниковых станций, представленных спутниковым оператором (в случае использования каналов спутниковой связи);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форма сведений, содержащих информацию о: наименовании создаваемой сети (эфирное, кабельное, спутниковое, по сети телекоммуникаций);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охвата вещанием; типе сети, используемых стандартах; распространяемых теле-, радиоканалах по этапам развития (перечень и краткие характеристики);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 условного доступа (в случае их использования);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занимаемой полосе частот, размере используемого спутникового ресурса (в случае использования каналов спутниковой связи);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информационной скорости на канал (в случае использования каналов спутниковой связи);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энергетических характеристиках спутниковой системы (в случае использования каналов спутниковой связи)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Схема составленная в произвольной форме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План выдаваемый владельцем спутникового космического аппарата на используемый спутниковый ресурс.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договора на ретрансляцию теле-, радиоканалов с теле-, радиокомпаниями-правообладателями (для многопрограммного вещания)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предварительных договоров на ретрансляцию теле-, радиоканалов с теле-, радиокомпаниями-правообладателями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площади для размещения и эксплуатации технических средств, административно-управленческого персонала, обслуживания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помещения и площади для размещения и эксплуатации технических средств, административно-управленческого персонала, обслуживания населения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измерений и испытательное оборудование для проведения контрольно-измерительных и испытательных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применяемых средств измерений и испытательного оборудования с указанием метрологических характеристик и документы, подтверждающие их поверку или метрологическую аттестацию (копии сертификатов). В случае предоставления услуг с использованием сети телекоммуникаций наличие средств измерений и испытательного оборудования не требуется.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предъявляемые при лицензировании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телерадиовещания, 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1" w:id="14"/>
      <w:r>
        <w:rPr>
          <w:rFonts w:ascii="Times New Roman"/>
          <w:b w:val="false"/>
          <w:i w:val="false"/>
          <w:color w:val="000000"/>
          <w:sz w:val="28"/>
        </w:rPr>
        <w:t>
      Формы сведений о соответствии квалификационным требованиям, предъявляемые при лицензировании деятельности в области телерадиовещания, и перечня документов, подтверждающих соответствие им: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Количество сотрудников: инженерно-технических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специалистов___________________________________________________;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по специальности: до 1 года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более года 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Обязательства по обеспечению: технического качества трансляции: да/нет;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оповещения населения в случае чрезвычайных ситуаций: да/нет.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Технические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создаваемой сети: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эфирное/кабельное/спутниковое/ по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территория охвата вещанием_____________________________________;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тип сети______________________________________________________;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стандарта___________________________________________;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стандарта_________________________________________________;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список распространяемых теле-, радиоканалов______________________;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по этапам развития_______________________________________;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характеристика___________________________________________;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система условного доступа, в случае использования__________________;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принципы организации системы управления и эксплуатации сети________;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емкость сети и/или количество подписчиков: объем МГц______________;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подписчиков__________________________________________;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взаимодействие с другими сетями телерадиовещания и связи: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договора__________________ (в том числе прием сигнала телеканалов от других ТВ операторов);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кем заключен договор (наименование юридического и физического лица)___________________;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способ организации межстанционных соединений с указанием конкретных технических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собственным техническим средствам______________________________;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арендованным каналам других сетей______________________________;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кем заключен договор (наименование юридического и физического лица)_____________________________;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способ организации выхода сети заявителя на сети других операторов: номер договора________________;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кем заключен договор (наименование юридического и физического лица)__________________;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наименование оборудования на которое необходимо получить частотные присвоения (для эфирной/кабельной/спутниковой сетей);_______________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источник и способ доставки распространяемых телерадиоканалов на головную станцию: местонахождение студии_________________;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используемой сети________________;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13) искусственные спутники земли (в случае использования каналов спутниковой связи) (для эфирной/кабельной/спутниковой сетей):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принадлежность________________________________________________________________;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расположения_____________________________________________________________;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зона обслуживания______________________________________________________________;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полоса частот_________________________________________________________;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скорость канала_________________________________________________________________;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энергетическая характеристика спутниковой системы___________________________________.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Наличие предварительных договоров на ретрансляцию: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кем заключен договор (наименование юридического и физического лица)_________________.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Наличие помещений и площадей: собственные площади______________;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площади______________;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арендованные площади_______________;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площади________________;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кем заключен договор_______________.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