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6461" w14:textId="1f96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оказания государственных услуг в сфере государственного регулирования, контроля и надзора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февраля 2022 года № 3. Зарегистрировано в Министерстве юстиции Республики Казахстан 22 февраля 2022 года № 26888.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оказания государственных услуг в сфере государственного регулирования, контроля и надзора финансового рынка и финансовых организаций,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оказания государственных услуг в сфере государственного регулирования, контроля и надзора финансового рынка и финансовых организаций,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168 "Об утверждении Правил лицензирования банковских операций, осуществляемых организациями, осуществляющими отдельные виды банковских операций, Квалификационных требований по проведению банковских операций организациями, осуществляющими отдельные виды банковских операций, и перечня документов, подтверждающих соответствие им" (зарегистрировано в Реестре государственной регистрации нормативных правовых актов Республики Казахстан под № 4873)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банковских операций, осуществляемых организациями, осуществляющими отдельные виды банковских операций,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законодательства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на проведение банковских операций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проект приказа о выдаче лицензии на проведение банковских операций либо мотивированного отказа в выдаче лицензии на проведение банковских операций на рассмотрение лица, уполномоченного услугодателем на подписание указанных документов (далее – уполномоченное лицо). Уполномоченное лицо услугодателя подписывает проект приказа о выдаче лицензии на проведение банковских операций либо мотивированный отказ в выдаче лицензии на проведение банковских операций.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дней, следующих за днем принятия уполномоченным лицом услугодателя соответствующего решения, через канцелярию услугодателя направляет услугополучателю уведомление о выдаче лицензии на проведение банковских операций с приложением лицензии на проведение банковских операций либо мотивированный отказ в выдаче лицензии на проведение банковских операций.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выдаче лицензии на проведение банковских операций с приложением электронной копии лицензии либо мотивированный отказ в выдаче лицензии на проведение банковских операций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документов, представленных услугополучателем для получения лицензии на проведение банковских операций, требованиям Закона о банках и Правил, за исключением оснований отказа в выдаче лицензии на проведение банковских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услугодатель в течение срока их рассмотрения,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о банках, направляет услугополучателю письмо с замечаниями для их устранения и представления доработанных (исправленных) документов, соответствующих требованиям банковского законодательства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выдаче лицензии на проведение банковских операций,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законодательства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переоформлении лицензии на проведение банковских операций уполномоченный орган уведомляет услугополучателя о предварительном решении об отказе в переоформлении лицензии,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уполномоченного лица услугодателя проект приказа о переоформлении лицензии на проведение банковских операций либо мотивированного отказа в выдаче лицензии на проведение банковских операций. Уполномоченное лицо услугодателя подписывает проект приказа о переоформлении лицензии на проведение банковских операций либо мотивированный отказ в переоформлении лицензии на проведение банковских операций.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1 (одного) рабочего дня, следующего за днем принятия уполномоченным лицом услугодателя соответствующего решения (в пределах срока оказания государственной услуги), через канцелярию услугодателя направляет услугополучателю уведомление о переоформлении лицензии на проведение банковских операций с приложением переоформленной лицензии на проведение банковских операций либо мотивированный отказ в переоформлении лицензии на проведение банковских операций.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переоформлении лицензии на проведение банковских операций с приложением электронной копии переоформленной лицензии либо мотивированный отказ в переоформлении лицензии на проведение банковских операций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переоформлении лицензии на проведение банковских операций срок рассмотрения заявления о переоформлении лицензии продлевается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 о переоформлении лицензии, о чем извещается услугополучатель в течение 3 (трех) рабочих дней со дня продления срока, в соответствии с пунктом 3 статьи 76 Административного процедурно-процессуального кодекса Республики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жалобе указываются: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почтовый адрес, бизнес-идентификационный номер услугополучателя;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иное не предусмотрено законом, обращение в суд допускается после обжалования в досудебном порядке.".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(зарегистрировано в Реестре государственной регистрации нормативных правовых актов Республики Казахстан под № 7552) следующие изменения: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согласия, утвержденных указанным постановлением: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После установления факта полноты представленных документов ответственное подразделение в течение 36 (тридцати шести) рабочих дней рассматривает документы на предмет их соответствия требованиям законодательства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(об отказе в выдаче) согласия на приобретение статуса крупного участника финансовой организации, банковского или страхового холдинга. Правление услугодателя принимает решение о выдаче (об отказе в выдаче) согласия на приобретение статуса крупного участника финансовой организации, банковского или страхового холдинга.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жалобе указываются: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номер, почтовый адрес услугополучателя (физического лица) либо полное наименование, почтовый адрес, бизнес-идентификационный номер услугополучателя (юридического лица);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иное не предусмотрено законом, обращение в суд допускается после обжалования в досудебном порядке.".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24 "Об утверждении Правил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организаций" (зарегистрировано в Реестре государственной регистрации нормативных правовых актов Республики Казахстан под № 15050) следующие изменения: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организаций, утвержденных указанным постановлением: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полноты представленных документов ответственное подразделение в течение 36 (тридцати шести) рабочих дней рассматривает документы на предмет их соответствия требованиям законодательства Республики Казахстан.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банк или банковский холдинг о предварительном решении об отказе в оказании государственной услуги, а также времени и месте (способе) проведения заслушивания для предоставления банку или банковскому холдингу возможности выразить позицию по предварительному решению.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банком, банковским холдингом, заслушивания ответственное подразделение готовит и направляет на рассмотрение Правления уполномоченного органа проект постановления Правления уполномоченного органа о выдаче (об отказе в выдаче) разрешения на создание или приобретение банком, или банковским холдингом дочерней организации. Правление уполномоченного органа принимает решение о выдаче (об отказе в выдаче) разрешения на создание или приобретение банком или банковским холдингом дочерней организации.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 после получения ответственным подразделением постановления Правления уполномоченного органа (в пределах срока оказания государственной услуги), направляет в "личный кабинет" банка или банковского холдинга через портал уведомление о выдаче разрешения на создание или приобретение банком или банковским холдингом дочерней организации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уполномоченного органа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полноты представленных документов ответственное подразделение в течение 36 (тридцати шести) рабочих дней рассматривает документы на предмет их соответствия требованиям законодательства Республики Казахстан.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банк о предварительном решении об отказе в оказании государственной услуги, а также времени и месте (способе) проведения заслушивания для предоставления банку возможности выразить позицию по предварительному решению.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банком, заслушивания ответственное подразделение готовит и направляет на рассмотрение Правления уполномоченного органа проект постановления Правления уполномоченного органа о выдаче (об отказе в выдаче) разрешения на создание или приобретение банком дочерней организации, приобретающей сомнительные и безнадежные активы родительского банка. Правление уполномоченного органа принимает решение о выдаче (об отказе в выдаче) разрешения на создание или приобретение банком дочерней организации, приобретающей сомнительные и безнадежные активы родительского банка.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 после получения ответственным подразделением постановления Правления уполномоченного органа (в пределах срока оказания государственной услуги), направляет в "личный кабинет" банка через портал уведомление о выдаче разрешения на создание или приобретение банком дочерней организации, приобретающей сомнительные и безнадежные активы родительского банка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уполномоченного органа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случае полноты представленных документов ответственное подразделение в течение 36 (тридцати шести) рабочих дней рассматривает документы на предмет их соответствия требованиям законодательства Республики Казахстан.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банк или банковский холдинг о предварительном решении об отказе в оказании государственной услуги, а также времени и месте (способе) проведения заслушивания для предоставления банку или банковскому холдингу возможности выразить позицию по предварительному решению.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банком, банковским холдингом, заслушивания ответственное подразделение готовит и направляет на рассмотрение Правления уполномоченного органа проект постановления Правления уполномоченного органа о выдаче (об отказе в выдаче) разрешения на значительное участие банка или банковского холдинга в капитале организаций. Правление уполномоченного органа принимает решение о выдаче (об отказе в выдаче) разрешения на значительное участие банка или банковского холдинга в капитале организаций.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 после получения ответственным подразделением постановления Правления уполномоченного органа (в пределах срока оказания государственной услуги), направляет в "личный кабинет" банка или банковского холдинга через портал уведомление о выдаче разрешения на значительное участие банка или банковского холдинга в капитале организаций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уполномоченного органа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жалобе указываются: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почтовый адрес, бизнес-идентификационный номер услугополучателя;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Если иное не предусмотрено законом, обращение в суд допускается после обжалования в досудебном порядке.".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31 "Об утверждении Правил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депозитов" (зарегистрировано в Реестре государственной регистрации нормативных правовых актов Республики Казахстан под № 20241) следующие изменения: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депозитов, утвержденных указанным постановлением: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добровольную реорганизацию банка (банковского холдинга). Правление услугодателя принимает решение о выдаче (об отказе в выдаче) разрешения на добровольную реорганизацию банка (банковского холдинга).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добровольную реорганизацию банка (банковского холдинга)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добровольную ликвидацию банка. Правление услугодателя принимает решение о выдаче (об отказе в выдаче) разрешения на добровольную ликвидацию банка.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добровольную ликвидацию банка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услугодателя,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добровольное прекращение деятельности филиала банка-нерезидента Республики Казахстан. Правление услугодателя принимает решение о выдаче (об отказе в выдаче) разрешения на добровольное прекращение деятельности филиала банка-нерезидента Республики Казахстан.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добровольное прекращение деятельности филиала банка-нерезидента Республики Казахстан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услугодателя,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жалобе указываются: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почтовый адрес, бизнес-идентификационный номер услугополучателя;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Если иное не предусмотрено законом, обращение в суд допускается после обжалования в досудебном порядке.".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32 "Об утверждении Правил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помещений" (зарегистрировано в Реестре государственной регистрации нормативных правовых актов Республики Казахстан под № 20239) следующие изменения: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помещений, утвержденных указанным постановлением: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Работник ответственного подразделения в течение 5 (пяти) рабочих дней после представления Комиссией акта о соответствии, рассматривает его.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проект разрешения либо отказа в выдаче разрешения и направляет на рассмотрение уполномоченному лицу услугодателя. Уполномоченное лицо услугодателя подписывает проект разрешения либо отказ в выдаче разрешения.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1 (одного) рабочего дня после подписания проекта разрешения либо отказа в выдаче разрешения уполномоченным лицом услугодателя направляет в "личный кабинет" услугополучателя разрешение либо уведомление об отказе в выдаче разрешения с приложением акта о соответствии.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документов для получения разрешения, указанных в пункте 8 Стандарта и при условии соответствия кредитного бюро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бюро, услугополучателю направляется разрешение по форме согласно приложению 1 к настоящим Правилам и акт о соответствии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электронных копий документов, подписанных электронной цифровой подписью (далее – ЭЦП) уполномоченного лица услугодателя.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жалобе указываются: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почтовый адрес, бизнес-идентификационный номер услугополучателя;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обращение в суд допускается после обжалования в досудебном порядке.".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36 "Об утверждении Правил выдачи разрешения на открытие банка, филиала банка-нерезидента Республики Казахстан и оснований отказа в выдаче разрешения на открытие банка, Правил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Казахстан" (зарегистрировано в Реестре государственной регистрации нормативных правовых актов Республики Казахстан под № 20228) следующие изменения: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открытие банка, филиала банка-нерезидента Республики Казахстан и основания отказа в выдаче разрешения на открытие банка, утвержденных указанным постановлением: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После установления факта полноты представленных документов ответственное подразделение в течение 50 (пятидесяти) рабочих дней рассматривает документы на предмет их соответствия требованиям банковского законодательства Республики Казахстан.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либо об отказе в выдаче разрешения на открытие банка, филиала банка-нерезидента Республики Казахстан. Правление услугодателя принимает решение о выдаче разрешения на открытие банка, филиала банка-нерезидента Республики Казахстан либо об отказе в выдаче разрешения на открытие банка, филиала банка-нерезидента Республики Казахстан по основаниям, предусмотренным пунктом 9 приложения 3 к Правилам.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рабочих дней, следующих за днем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открытие банка, филиала банка-нерезидента Республики Казахстан в форме электронного документа, подписанного электронной цифровой подписью уполномоченного лица услугодателя с приложением электронной копии разрешения на открытие банка, филиала банка-нерезидента Республики Казахстан либо мотивированный ответ об отказе в предоставлении государственной услуги.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жалобе указываются: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номер, почтовый адрес услугополучателя (физического лица) либо полное наименование, почтовый адрес, бизнес-идентификационный номер услугополучателя (юридического лица);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иное не предусмотрено законом, обращение в суд допускается после обжалования в досудебном порядке.";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Казахстан, утвержденных указанным постановлением: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После установления факта полноты представленных документов ответственное подразделение в течение срока оказания государственной услуги рассматривает документы на предмет их соответствия требованиям банковского законодательства Республики Казахстан.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на проведение банковских и иных операций, предусмотренных банковским законодательством Республики Казахстан,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уполномоченного лица услугодателя проект приказа о выдаче лицензии на проведение банковских и иных операций, предусмотренных банковским законодательством Республики Казахстан, либо мотивированного отказа в выдаче лицензии на проведение банковских и иных операций, предусмотренных банковским законодательством Республики Казахстан. Уполномоченное лицо услугодателя подписывает проект приказа о выдаче лицензии на проведение банковских и иных операций, предусмотренных банковским законодательством Республики Казахстан, либо мотивированный отказ в выдаче лицензии на проведение банковских и иных операций, предусмотренных банковским законодательством Республики Казахстан, по основаниям, предусмотренным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дней, следующих за днем принятия уполномоченным лицом услугодателя соответствующего решения (в пределах срока оказания государственной услуги), через канцелярию услугодателя направляет услугополучателю уведомление о выдаче лицензии на проведение банковских и иных операций с приложением лицензии на проведение банковских и иных операций, предусмотренных банковским законодательством Республики Казахстан, либо мотивированный отказ в выдаче лицензии на проведение банковских и иных операций.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выдаче лицензии на проведение банковских и иных операций с приложением электронной копии лицензии либо мотивированный отказ в выдаче лицензии на проведение банковских и иных операций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выдаче лицензии на проведение банковских и иных операций, предусмотренных банковским законодательством Республики Казахстан,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После установления факта полноты представленных документов ответственное подразделение в течение срока оказания государственной услуги рассматривает документы на предмет их соответствия требованиям банковского законодательства Республики Казахстан.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переоформлении лицензии на проведение банковских и иных операций, предусмотренных банковским законодательством Республики Казахстан, уполномоченный орган уведомляет услугополучателя о предварительном решении об отказе в переоформлении лицензии,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уполномоченного лица услугодателя проект приказа о переоформлении лицензии либо мотивированного отказа в переоформлении лицензии. Уполномоченное лицо услугодателя подписывает проект приказа о переоформлении лицензии либо мотивированный отказ в переоформлении лицензии.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ответственного подразделения в течение 1 (одного) рабочего дня, следующего за днем принятия уполномоченным лицом услугодателя соответствующего решения (в пределах срока оказания государственной услуги), через канцелярию услугодателя направляет услугополучателю уведомление о переоформлении лицензии на проведение банковских и иных операций с приложением переоформленной лицензии на проведение банковских и иных операций либо мотивированный отказ в переоформлении лицензии на проведение банковских и иных операций, по основаниям, предусмотренным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переоформлении лицензии на проведение банковских и иных операций, предусмотренных банковским законодательством Республики Казахстан, с приложением электронной копии переоформленной лицензии либо мотивированный отказ в переоформлении лицензии на проведение банковских и иных операций, предусмотренных банковским законодательством Республики Казахстан,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переоформлении лицензии на проведение банковских и иных операций, предусмотренных банковским законодательством Республики Казахстан, срок рассмотрения заявления о переоформлении лицензии продлевается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 о переоформлении лицензии,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жалобе указываются: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почтовый адрес, бизнес-идентификационный номер услугополучателя;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иное не предусмотрено законом, обращение в суд допускается после обжалования в досудебном порядке.".</w:t>
      </w:r>
    </w:p>
    <w:bookmarkEnd w:id="2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