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808c8" w14:textId="30808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приказ Первого заместителя Премьер-Министра Республики Казахстан – Министра финансов Республики Казахстан от 27 мая 2019 года № 492 "Об утверждении Правил составления прогнозной консолидированной финансовой отчетности администратора бюджетных программ"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23 февраля 2022 года № 204. Зарегистрирован в Министерстве юстиции Республики Казахстан 24 февраля 2022 года № 26921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п.3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Первого заместителя Премьер-Министра Республики Казахстан – Министра финансов Республики Казахстан от 27 мая 2019 года № 492 "Об утверждении Правил составления прогнозной консолидированной финансовой отчетности администратора бюджетных программ" (зарегистрирован в Реестре государственной регистрации нормативных правовых актов под № 18750) следующее изменение и дополнение: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составления прогнозной консолидированной финансовой отчетности администратора бюджетных программ, утвержденных указанным приказом: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Для формирования прогнозной консолидированной финансовой отчетности по республиканскому бюджету прогнозная консолидированная финансовая отчетность представляется администраторами бюджетных программ в срок до 15 мая текущего финансового года центральному уполномоченному органу по бюджетному планированию.";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12-2 следующего содержания: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"12-2. Для формирования прогнозной консолидированной финансовой отчетности по областному бюджету, бюджету города республиканского значения, столицы прогнозная консолидированная финансовая отчетность представляется администраторами бюджетных программ в срок до 15 мая текущего года местному уполномоченному органу по государственному планированию.".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бюджетного законодательства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 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опубликования, за исключением абзацев пятого и шестого пункта 1 настоящего приказа, которые вводятся в действие с 1 января 2023 года.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Министр финансов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