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9d96" w14:textId="8869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сигареты с фильтром, без фильтра, папиросы, сигариллы и изделия с нагреваемым табаком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2022 года № 196. Зарегистрирован в Министерстве юстиции Республики Казахстан 24 февраля 2022 года № 26923.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финансов РК от 31.03.2022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01.03.2022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табачных изделий"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минимальные розничные цены на 20 (двадцать) сигарет с фильтром, без фильтра, папиросы, сигариллы и изделия с нагреваемым табаком в размере: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восьмисот двадцати тенге с 15 июля 2024 года по 31 декабря 2024 года включительно;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восьмисот семидесяти тенге с 1 января 2025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04.07.2024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2022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