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08c" w14:textId="f6d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теплоснабжения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февраля 2022 года № 79. Зарегистрирован в Министерстве юстиции Республики Казахстан 24 февраля 2022 года № 26926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тепловых сетях"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теплоснабжении в населенных пунктах" согласно приложению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об автономных котельных, обеспечивающие теплоснабжением от одного до трех объектов" согласно приложению 3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 № 79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тепловых сетях"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www.miid.gov.kz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тепловых сетях".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ТС-1.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не позднее 20 января года, следующего за отчетным.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областей, городов республиканского значения, столицы, городов областного значения, городов районного значения.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местные исполнительные органы городов районного значения, городов областного значения в местные исполнительные органы областей, городов республиканского значения и столицы не позднее 15 января года, следующего за отчетным;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не позднее 20 января года, следующего за отчетным.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 и столицы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сетей в двухтрубном исчислении,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сети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(городу), в том числе в разрезе территориальных единиц: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диаметром, миллиметр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сроком службы более 25 лет,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сетей,%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400,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сроком службы более 25 лет,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сетей,%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401 до 600,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сроком службы более 25 лет, км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диаметром, миллиметр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износ сетей,%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технологических нарушений,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насосных станций,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износ основного оборудования магистральных насосных станций,%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сетей,%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сроком службы более 25 лет,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сетей,%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Фамилия, имя, отчество при его наличии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  Фамилия, имя, отчество при его наличии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(за исключением лиц, являющихся субъектами частного предпринимательства)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тепловых сетях"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 тепловых сетях" (ТС-1, ежегодно)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тепловых сетях" (далее – Форма).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соответствующими управлениями местных исполнительных органов областей, городов республиканского значения, столицы и 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не позднее 20 января года, следующего за отчетным.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(КАТО);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областей и городов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протяженность всех тепловых сетей в двухтрубном исчислении по области или городу;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протяженность всех магистральных тепловых сетей в двухтрубном исчислении по области или городу;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износ всех магистральных тепловых сетей в двухтрубном исчислении по области или городу;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протяженность всех распределительных тепловых сетей в двухтрубном исчислении по области или городу;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износ всех распределительных тепловых сетей в двухтрубном исчислении по области или городу;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9-20 указывается протяженность всех тепловых сетей в двухтрубном исчислении по указанным диаметрам, в том числе со сроком службы более 25 лет и их износ в процентном соотношении по области или городу;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средний износ всех тепловых сетей в двухтрубном исчислении по области или городу в процентном соотношении;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указывается число технологических нарушений на тепловых сетях по области или городу;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насосных станций по области или городу;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указывается средний износ основного оборудования магистральных насосных станций по области или городу в процентном соотношении.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 № 79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теплоснабжении в населенных пунктах"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www.miid.gov.kz.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 теплоснабжении в населенных пунктах".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ТНП-1.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не позднее 20 января года, следующего за отчетным.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областей, городов республиканского значения, столицы, городов областного значения, городов районного значения.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 районного значения, городов областного значения в местные исполнительные органы областей, городов республиканского значения и столицы не позднее 15 января года, следующего за отчетным;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не позднее 20 января года, следующего за отчетным.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 и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населения, имеющих централизованное теплоснабжение,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жилищ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жилищ по региону,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жилищ с централизованным теплоснабжением,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 по области (городу), в том числе в разрезе территориальных единиц: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централизованным теплоснабжением,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предоставляющее населению услуги теплоснабжения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абонентов, охваченных централизованным теплоснабжением предприятия,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общедомовыми (МЖД) приборами учета тепла по состоянию на конец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нарастающим,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тарифов в месяц(для населения)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нормативных потерь тепловой энергии,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 потерь тепловой энергии,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тепловая нагрузка сетей, Гкал/час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 в утвержденной тарифной смете, тысяч/ Гкал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оказываемых услуг в отчетном году, тысяч/ Гкал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максимально, тенге/Гкал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максимально, тенге/Гкал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минимально, тенге/Гкал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____________________________________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(за исключением лиц, являющихся субъектами частного предпринимательства)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теплоснабжении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пунктах"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 теплоснабжении в населенных пунктах" (ТНП-1, ежегодно)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теплоснабжении в населенных пунктах" (далее – Форма).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Форма заполняется соответствующими управлениями местных исполнительных органов областей, городов республиканского значения, столицы и 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не позднее 20 января года, следующего за отчетным.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(КАТО);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областей, городов республиканского значения и столицы Республики Казахстан;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общая численность населения имеющих централизованное теплоснабжение в области, городов республиканского значения и столицы;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общее количество жилищ по заполняемому региону;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жилищ, оборудованного централизованным теплоснабжением;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обеспеченность централизованным теплоснабжением по заполняемому региону в процентном соотношении;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8 указывается бизнес идентификационный номер предприятия, предоставляющее населению услуги теплоснабжения по заполняемому региону;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предприятия, предоставляющее населению услуги теплоснабжения по заполняемому региону;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абонентов, охваченных централизованным теплоснабжением предприятия, указанного в графах 8 и 9;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охвата общими приборами учета тепла с нарастающим по состоянию на конец отчетного года;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охват общими приборами учета тепла по состоянию на конец отчетного года в процентном соотношении;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минимальная и максимальная стоимость тарифов в месяц (для населения) отопления;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указывается минимальная и максимальная стоимость тарифов в месяц (для населения) горячего водоснабжения;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уровень нормативных потерь тепловой энергии в процентном соотношении;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фактический уровень потерь тепловой энергии в процентном соотношении;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общая тепловая нагрузка сетей;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объем оказываемых услуг в утвержденной тарифной смете;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указывается фактический объем оказываемых услуг в отчетном году.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 № 79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об автономных котельных, обеспечивающие теплоснабжением от одного до трех объектов"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www.miid.gov.kz.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"Сведения об автономных котельных, обеспечивающие теплоснабжением от одного до трех объектов".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АК-1.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не позднее 20 января года, следующего за отчетным.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областей, городов республиканского значения, столицы, городов областного значения, городов районного значения.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местные исполнительные органы городов районного значения, городов областного значения в местные исполнительные органы областей, городов республиканского значения и столицы не позднее 15 января года, следующего за отчетным;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не позднее 20 января года, следующего за отчетным.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 и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автономных котельных, обеспечивающие теплоснабжением от одного до трех объектов,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автономных котельных, обеспечивающие теплоснабжением от одного до трех объектов,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(городу), в том числе в разрезе территориальных единиц: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коэффициент полезного действия,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мазут/дизельное 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автономных котельных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износ автономных котельных, обеспечивающие теплоснабжением от одного до трех объектов,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потребителей,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технологических нарушений на автономных котельных, обеспечивающие теплоснабжением от одного до трех объектов,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Гкал/час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3,1 до 20 Гкал/час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20,1 Гкал/час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Фамилия, имя, отчество при его наличии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  Фамилия, имя, отчество при его наличии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(за исключением лиц, являющихся субъектами частного предпринимательства)</w:t>
            </w: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автономных котельных,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 теплоснабжением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одного до трех объектов"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об автономных котельных, обеспечивающие теплоснабжением от одного до трех объектов" (АК-1, ежегодно)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автономных котельных, обеспечивающие теплоснабжением от одного до трех объектов" (далее – Форма).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Форма заполняется соответствующими управлениями местных исполнительных органов областей, городов республиканского значения, столицы и 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не позднее 20 января года, следующего за отчетным.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(КАТО);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областей, городов республиканского значения и столицы Республики Казахстан;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автономных котельных, обеспечивающие теплоснабжением от одного до трех объектов и не относящиеся к зоне централизованного теплоснабжения;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форма собственности автономных котельных, обеспечивающие теплоснабжением от одного до трех объектов;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7-11 указывается вид топлива автономных котельных, обеспечивающие теплоснабжением от одного до трех объектов;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средний коэффициент полезного действия в процентном соотношении;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мощность и износ автономных котельных, обеспечивающие теплоснабжением от одного до трех объектов;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средний износ автономных котельных, обеспечивающие теплоснабжением от одного до трех объектов в процентном соотношении;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20-21 указывается количество потребителей в разрезе физических и юридических лиц;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число технологических нарушений на автономных котельных, обеспечивающие теплоснабжением от одного до трех объектов.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