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e4118" w14:textId="93e41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по установлению доплат и надбавок за условия труда гражданским служащим, работникам организаций, содержащихся за счет средств государственного бюджета, работникам казенных предприятий в сфере лесного, рыбного и охотничьего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экологии, геологии и природных ресурсов Республики Казахстан от 24 февраля 2022 года № 58. Зарегистрирован в Министерстве юстиции Республики Казахстан 28 февраля 2022 года № 26934.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2015 года № 1193 "О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установлению доплат и надбавок за условия труда гражданским служащим, работникам организаций, содержащихся за счет средств государственного бюджета, работникам казенных предприятий в сфере лесного, рыбного и охотничьего хозяйства.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окружающей среды и водных ресурсов Республики Казахстан от 9 декабря 2013 года № 375-Ө "Об утверждении Правил по установлению надбавок за условия труда гражданским служащим государственных учреждений, казенных предприятий лесного, рыбного и охотничьего хозяйства" (зарегистрирован в Реестре государственной регистрации нормативных правовых актов за № 9028).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лесного хозяйства и животного мира Министерства экологии, геологии и природных ресурсов Республики Казахстан в установленном законодательством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экологии, геологии и природных ресурсов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Департамент юридической службы Министерства экологии, геологии и природных ресурсов Республики Казахстан сведений об исполнении мероприятий, предусмотренных подпунктами 1) и 2) пункта 2 настоящего приказа.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экологии, геологии и природных ресурсов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И.о. Министра экологии, геологии 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природных ресурсов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Кожаниязов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труда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социальной защиты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экологии,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геологии и 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февраля 2022 года № 58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и условия выплаты доплат и надбавок за особые условия труда гражданским служащим, работникам организаций, содержащихся за счет средств государственного бюджета, работникам казенных предприятий в сфере лесного, рыбного и охотничьего хозяйства</w:t>
      </w:r>
    </w:p>
    <w:bookmarkEnd w:id="11"/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и условия выплаты доплат и надбавок за особые условия труда гражданским служащим, работникам организаций, содержащихся за счет средств государственного бюджета, работникам казенных предприятий в сфере лесного, рыбного и охотничьего хозяйства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15,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утвержденным постановлением Правительства Республики Казахстан от 31 декабря 2015 года № 1193 "О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предприятий" и определяют порядок и условия выплаты доплат и надбавок за особые условия труда гражданским служащим, работникам организаций, содержащихся за счет средств государственного бюджета, работникам казенных предприятий в сфере лесного, рыбного и охотничьего хозяйства.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Установление доплат и надбавок производится за счет средств и в пределах утвержденного фонда оплаты труда организации на соответствующий финансовый год.</w:t>
      </w:r>
    </w:p>
    <w:bookmarkEnd w:id="14"/>
    <w:bookmarkStart w:name="z2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и условия выплаты надбавок за особые условия труда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Надбавки гражданским служащим, работникам организаций, содержащихся за счет средств государственного бюджета, работникам казенных предприятий в сфере лесного, рыбного и охотничьего хозяйства устанавливаются за: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работу, направленную на развитие учреждения;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применение в практике передовых методов;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высокие достижения в работе;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выполнение особо важных или срочных работ;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сложность и напряженность в труде.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Надбавки устанавливаются в размере до пятидесяти процентов (50 %) от базового должностного оклада.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Доплаты устанавливаются: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 работу с возбудителями опасных и особо опасных инфекций и материалами, возможно и потенциально зараженными ими: (контакт с патологическим материалом, зараженным возбудителями особо опасных инфекций животных и птиц, клещей, гнуса, сусликов и мышевидных грызунов) в размере 140 % от БДО по мере фактического выполнения работ;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 участие в тушении лесных пожаров, в том числе с применением специального снаряжения, десантировании с вертолетной техники, а также за работу по борьбе с вредителями и болезнями леса в размере 100 % от часовой ставки за каждый час работы;</w:t>
      </w:r>
    </w:p>
    <w:bookmarkEnd w:id="25"/>
    <w:bookmarkStart w:name="z4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 работу, связанную с рисками угрозы причинения вреда здоровью и жизни работникам служб государственной лесной охраны Республики Казахстан, противопожарных служб лесных пожарных станций, лесоустроительных организаций, десантникам-пожарным авиационной охраны лесов и животного мира, государственным инспекторам природоохранных учреждений и инспекторам специализированных организаций по охране животного мира, охране, защите, воспроизводству лесов и лесопользованию, государственных предприятий воспроизводственного комплекса по зарыблению рыбохозяйственных водоемов и (или) участков в размере 100 % от должностного оклада. Данная доплата выплачивается в течение календарного года.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изменениями, внесенными приказами Министра экологии и природных ресурсов РК от 11.08.2023 </w:t>
      </w:r>
      <w:r>
        <w:rPr>
          <w:rFonts w:ascii="Times New Roman"/>
          <w:b w:val="false"/>
          <w:i w:val="false"/>
          <w:color w:val="000000"/>
          <w:sz w:val="28"/>
        </w:rPr>
        <w:t>№ 237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21.10.2024 </w:t>
      </w:r>
      <w:r>
        <w:rPr>
          <w:rFonts w:ascii="Times New Roman"/>
          <w:b w:val="false"/>
          <w:i w:val="false"/>
          <w:color w:val="000000"/>
          <w:sz w:val="28"/>
        </w:rPr>
        <w:t>№ 248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Установление надбавок производится приказом руководителя организации либо лицом, исполняющим его обязанности на основании решения комиссии по установлению надбавок (далее – комиссия). Предложения по установлению надбавок на рассмотрение комиссии представляются непосредственным руководителем либо руководством организации. При установлении надбавок за применение в практике передовых методов также комиссии предоставляются ссылки на применяемые методики, научно-исследовательские работы, авторские патенты, указываются какие новые технологии применяются в работе специалистов.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Решение о создании комиссии и определении секретаря комиссии принимается руководителем организации либо лицом, исполняющим его обязанности.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Членами комиссии являются председатель и другие члены комиссии.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Общее количество членов комиссии составляет нечетное число, но не менее трех человек.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Секретарь комиссии не является членом комиссии и не имеет права голоса при принятии комиссией решений.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Решение комиссии принимается открытым голосованием и считается принятым, если за него подано большинство голосов от общего количества членов комиссии.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Решение комиссии оформляется протоколом, который подписывается председателем и членами комиссии.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Установление доплат производится приказом руководителя организации либо лицом, исполняющим его обязанности на основании представления непосредственного руководителя либо руководства организации.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Условия выплаты надбавок за особые условия труда гражданским служащим, работникам организаций, содержащихся за счет средств государственного бюджета, работникам казенных предприятий в сфере лесного, рыбного и охотничьего хозяйства применяются согласно приложения к настоящим Правилам.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Понятия, используемые в настоящих Правилах: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Географическая информационная система – информационная система, обеспечивающая сбор, обработку, анализ, моделирование, хранение, распространение и иное использование пространственной информации о Земле, об объектах земной поверхности, природных, техногенных и общественных процессах;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Цифровизация фитосанитарного мониторинга, учета и мониторинга объектов селекционно-семеноводческого и селекционно-генетического назначения, отчетности и планирования мероприятий – направление преобразования лесной отросли, охраны и использования животного мира с использованием прорывных технологий и возможностей, которые повысят производительность труда.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14 - в редакции приказа и.о Министра экологии и природных ресурсов РК от 27.03.2023 </w:t>
      </w:r>
      <w:r>
        <w:rPr>
          <w:rFonts w:ascii="Times New Roman"/>
          <w:b w:val="false"/>
          <w:i w:val="false"/>
          <w:color w:val="000000"/>
          <w:sz w:val="28"/>
        </w:rPr>
        <w:t>№ 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 условиям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надбавок за особые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гражданским служащим, работникам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организаций, содержащихся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государственного бюджета,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работникам казенных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сфере лесного, рыбного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охотничьего хозяйства</w:t>
            </w:r>
          </w:p>
        </w:tc>
      </w:tr>
    </w:tbl>
    <w:bookmarkStart w:name="z45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Условия выплаты надбавок за особые условия труда гражданским служащим,</w:t>
      </w:r>
      <w:r>
        <w:br/>
      </w:r>
      <w:r>
        <w:rPr>
          <w:rFonts w:ascii="Times New Roman"/>
          <w:b/>
          <w:i w:val="false"/>
          <w:color w:val="000000"/>
        </w:rPr>
        <w:t>работникам организаций, содержащихся за счет средств государственного бюджета,</w:t>
      </w:r>
      <w:r>
        <w:br/>
      </w:r>
      <w:r>
        <w:rPr>
          <w:rFonts w:ascii="Times New Roman"/>
          <w:b/>
          <w:i w:val="false"/>
          <w:color w:val="000000"/>
        </w:rPr>
        <w:t>работникам казенных предприятий в сфере лесного, рыбного и охотничьего хозяйства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приказа и.о Министра экологии и природных ресурсов РК от 27.03.2023 </w:t>
      </w:r>
      <w:r>
        <w:rPr>
          <w:rFonts w:ascii="Times New Roman"/>
          <w:b w:val="false"/>
          <w:i w:val="false"/>
          <w:color w:val="ff0000"/>
          <w:sz w:val="28"/>
        </w:rPr>
        <w:t>№ 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организаций (подразделений)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должностей работников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условия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 от базового должностного оклада и условия начисления надбавок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40 %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50 %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лесного хозяйства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Природоохранные организации, учреждения лесного хозяйства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работу, направленную на развитие учреждения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работники не зависимо от наименования должности и специальности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Работники, непосредственно проводящие мониторинг за состоянием растений и животных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и использование новых технологий при проведении воспроизводства леса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Достижение повышения приживаемости лесных культур на 5 %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Достижение повышения приживаемости лесных культур на 6-10 %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Достижение повышения приживаемости лесных культур на 11-20 %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и использование новых технологий при оценке урожайности лесных семян и их переработки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Высокие (1-2) классы качества семян имеют 25% из всех заготовленных партий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Высокие (1-2) классы качества семян имеют 26-30% из всех заготовленных партий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Высокие (1-2) классы качества семян имеют 31-40% из всех заготовленных партий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и использование новых технологий при проведении защиты лесов от вредителей и болезней леса (цифровизация фитосанитарного мониторинга – использование географической информационной системы)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сверх плана работы от общего объема на 16-20%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сверх плана работы от общего объема на 20-25%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сверх плана работы от общего объема на 26-30%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и использование новых технологий при проведении противопожарных мероприятий (своевременное обнаружение пожаров и пресечение нарушений правил пожарной безопасности в лесах)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60% от общего количества пожаров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61-75% от общего количества пожаров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76-90% от общего количества пожаров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Ежегодное выявление одного и более вида растения или животного или болезни леса или вредителя леса, разработка одной обоснованной рекомендации по борьбе с лесными пожарами или борьбе с болезнями и вредителями леса в виде научной статьи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применение в практике передовых методов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работники не зависимо от наименования должности и специальности осуществляющие охрану и защиту природных комплексов, работы по воспроизводству леса, мониторинг за состоянием природных комплексов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беспилотных летательных аппаратов для обнаружения и тушения лесных пожаров, проведения лесопатологического обследования, профилактики и ликвидации очагов вредителей и болезней леса.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беспилотными летательными аппаратами 3 % от общей площади трудно доступных мест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беспилотными летательными аппаратами 5 % от общей площади трудно доступных мест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передовых методов для выращивания посадочного материала с улучшенными наследственными качествами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20% от общего объема выращиваемого посадочного материала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21-30% от общего объема выращиваемого посадочного материала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31-40% от общего объема выращиваемого посадочного материала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передовых методов для выращивания посадочного материала с закрытой корневой системой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15-20% от общего объема выращиваемого посадочного материала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21-25% от общего объема выращиваемого посадочного материала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25% от общего объема выращиваемого посадочного материала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передовых зарубежных методик научно-исследовательских работ для улучшения санитарного состояния леса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15% уменьшение площади очагов вредителей и болезней леса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16-20% уменьшение площади очагов вредителей и болезней леса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21-30% уменьшение площади очагов вредителей и болезней леса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высокие достижения в работе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работники не зависимо от наименования должности и специальности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Активное участие в экопросвещении и развитии школьных лесничеств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экологических десантов и субботников по безвозмездной помощь в проведении работ по благоустройству особо охраняемых природных территорий, устройство гнездовий птиц, обустройство экологических троп и туристских стоянок, посадка деревьев и кустарников, работа в питомниках, уборка свалок, благоустройство родников, лесовосстановительные работы на закрепленной территории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питомников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площадей питомников, ассортимента аборигенных видов древестно-кустарниковых пород, выращивание посадочного материала с улучшенными наследственными качествами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Пресечение незаконной рубки леса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Выявление 1 факта незаконной порубки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Выявление 2 и более фактов незаконной порубки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протоколов об административных правонарушениях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протокол об административном правонарушении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2-5 протоколов об административном правонарушении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и более протоколов об административном правонарушении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Выявление уголовных правонарушений и сопровождение их в правоохранительных и судебных органах.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Выявлен 1 факт уголовно-наказуемого правонарушения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Выявлено 2 и более фактов уголовно-наказуемого правонарушения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выполнение особо важных или срочных работ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Инженерно-технический состав, работники бухгалтерского учета, кадровой службы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срочных поручений центральных и местных исполнительных органов.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Качественное и своевременное выполнение срочных поручений центральных и местных исполнительных органов.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специальных (по поручению уполномоченного органа, совместных рейдов с правоохранительными органами) рейдовых мероприятий по предотвращению незаконных порубок леса, незаконной охоты и рыбалки.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специальных рейдовых мероприятий по предотвращению незаконных порубок леса, незаконной охоты и рыбалки по поручению вышестоящих органов.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сложность и напряженность в труде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работники не зависимо от наименования должности и специальности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Лесопатологического обследования, профилактики и ликвидации очагов вредителей и болезней леса при неблагоприятных природных условиях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при неблагоприятных погодных условиях (высокая температура воздуха, пыльные бури, дожди), затрудненное передвижение (пашня, камыши, болотистые места), опасность отравления остатками химических веществ после проведенных химических обработок в период обследовательских работ, работа в горных условиях.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Тушение и ликвидации лесных пожаров при неблагоприятных природных условиях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рейдовых мероприятий при неблагоприятных природных условиях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казенное предприятие "Казахская база авиационной охраны лесов и обслуживания лесного хозяйства" Комитета лесного хозяйства и животного мира Министерства экологии, геологии и природных ресурсов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применение в практике передовых методов.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Летно-производственная служба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электронных карт и системы GPS для обнаружения пожаров и обслуживания их тушения.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50% от числа возникших пожаров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51% До 75% от числа возникших пожаров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76% До 100% от числа возникших пожаров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Десантно-пожарная служба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средств малой механизации и химических составов (антиперены) при тушении лесных пожаров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50% от числа возникших пожаров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51% До 75% от числа возникших пожаров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76% До 100% от числа возникших пожаров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сложность и напряженность в труде.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Летно-производственная служба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лесоавиационных работ в горной местности с превышением над уровнем моря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500 м до 1000 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1000 м до 1500 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1500 м и выше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Летно-производственная служба / Авиационно-производственная служба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Тушение пожаров авиационными методами (с применением ВСУ, П-1-00 на внешней подвеске, с использованием спусковых устройств)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 случаев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4 случаев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 и более случаев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выполнение особо важных или срочных работ.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Летно-производственная служба / Авиационно-производственная служба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обнаружения авиацией лесных пожаров от числа возникших за отчетный период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76-80%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81-85%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участия авиа-пожарной службы в тушении лесных пожаров от числа возникших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81-85%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85-90%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работники не зависимо от наименования должности и специальности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Качественное выполнение срочных поручений и заданий уполномоченного органа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Качественное выполнение срочных поручений и заданий уполномоченного органа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казенное предприятие "Казахское лесоустроительное предприятие" Комитета лесного хозяйства и животного мира Министерства экологии, геологии и природных ресурсов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работу, направленную на развитие учреждения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работники не зависимо от наименования должности и специальности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передовых информационных технологий и географических информационных систем в лесоустроительное производство и учреждения лесного хозяйства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50% выполняемых видов лесоустроительных работ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60% выполняемых видов лесоустроительных работ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75% выполняемых видов лесоустроительных работ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применение в практике передовых методов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работники не зависимо от наименования должности и специальности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производительности труда за счет применения новых технологий при проведении лесоустроительных работ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Перевыполнение объемных показателей на 11-15%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Перевыполнение объемных показателей на 16-20%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Перевыполнение объемных показателей на 21-25%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высокие достижения в работе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работники не зависимо от наименования должности и специальности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Перевыполнение плана лесоустроительных работ в полевой и камеральный период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Перевыполнение объемных показателей на 16-20%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Перевыполнение объемных показателей на 21-25%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Перевыполнение объемных показателей на 26-30%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выполнение особо важных или срочных работ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работники не зависимо от наименования должности и специальности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Работы, связанные с проверками нарушений лесного законодательства, по определению участков недропользователей по отношению к землям лесного фонда и ООПТ, участие в разработке нормативных актов, правил, инструкций, проведение обучающих семинаров с работниками лесного хозяйства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случаев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случаев 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случаев 3 и более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сложность и напряженность в труде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работники не зависимо от наименования должности и специальности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лесных карт различной сложности и содержания в цифровом формате с применением ГИС технологий –Mapinfo, Apgiz, Fotomod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знаков на 1 квадратный дециметр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знаков на 1 квадратный дециметр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знаков на 1 квадратный дециметр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работники не зависимо от наименования должности и специальности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лесоустроительных работ в равнинных районах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величина таксационного выдела 50га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величина таксационного выдела 30га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величина таксационного выдела 20га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работники не зависимо от наименования должности и специальности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лесоустроительных работ в горных районах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Предгорные равнины до 5 градусов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Всхолмленный рельеф 6-15 градусов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Сильно холмистый рельеф 16-25 градусов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работники не зависимо от наименования должности и специальности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лесоустроительных работ в пустынных районах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Удаленность от источников питьевой воды 20 км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Удаленность от источников питьевой воды 40 км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Удаленность от источников питьевой воды 60 км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казенное предприятие "Республиканский лесной селекционно-семеноводческий центр" Комитета лесного хозяйства и животного мира Министерства экологии, геологии и природных ресурсов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работу, направленную на развитие учреждения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Руководители профильных отделов, инженера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и использование новых технологий при проведении: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Достижение повышения эффективности определения состояния объектов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 и мониторинга объектов селекционно-семеноводческого и селекционно-генетического назначения; (цифровизация учета и мониторинга – использование географической информационной системы)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и использование новых технологий при оценке урожайности лесных семян, их заготовки, переработки и хранения.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Высокие (1-2) классы качества семян имеют 50% из всех заготовленных партий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Высокие (1-2) классы качества семян имеют 70% из всех заготовленных партий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заготовленные партии семян имеют (1-2) высокий класс качества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за правильностью заготовки, хранения, обработки древесных семян и их использованием с учетом требований лесосеменного районирования и иных нормативных технических актов по лесному семеноводству в природоохранных предприятиях и учреждениях лесного хозяйства с охватом 30%, а так же определение качеств лесных семян в соответствии с требованиями стандартов и выдача удостоверений качества лесных семян.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Высокие (1-2) классы качества семян имеют 50% из всех заготовленных партий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Высокие (1-2) классы качества семян имеют 51-70% из всех заготовленных партий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и более % заготовленные партии семян имеют (1-2) высокий класс качества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и использование новых технологий при проведении лесопатологического мониторинга (использование современных приборов определяющих санитарное состояние древостоев без спиливания модельного дерева – (резистограф).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GPS навигации при закладке пробных площадей при вспышке и появлении новых очагов вредителей и болезней леса. Составление промежуточного (полугодового) отчета для лучшего контроля за учетом очагов вредителей и болезней леса. Составление карт, схем основных вредителей и болезней леса.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беспилотными летательными аппаратами 3 % от общей площади трудно доступных мест.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беспилотными летательными аппаратами 5 % от общей площади трудно доступных мест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применение в практике передовых методов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работники не зависимо от наименования должности и специальности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беспилотных летательных аппаратов для проведения: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аттестации объектов селекционно-семеноводческого и селекционно-генетического назначениия;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проведения лесопатологического обследования;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выявление объектов постоянной лесосеменной базы.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беспилотными летательными аппаратами 3 % от общей площади трудно доступных мест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беспилотными летательными аппаратами 5 % от общей площади трудно доступных мест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передовых методов для выращивания посадочного материала с улучшенными наследственными качествами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 от общего объема выращиваемого посадочного материала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51-60% от общего объема выращиваемого посадочного материала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61% от общего объема выращиваемого посадочного материала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Микроклональное размножение посадочного материала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8-10% от общего объема выращиваемого посадочного материала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11-13% от общего объема выращиваемого посадочного материала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14% от общего объема выращиваемого посадочного материала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высокие достижения в работе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работники не зависимо от наименования должности и специальности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Выявление объектов постоянной лесосеменной базы.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сверх плана работы от общего объема на 16-20%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сверх плана работы от общего объема на 20-25%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сверх плана работы от общего объема на 26-30%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Выращивание посадочного материала для проведения лесокультурных работ в природоохранных предприятиях и учреждениях лесного хозяйства.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работ сверх плана от общего объема на 16-20%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сверх работ плана от общего объема на 20-25%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сверх плана работы от общего объема на 26-30%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передовых методов для выращивания посадочного материала с улучшенными наследственными качествами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 от общего объема выращиваемого посадочного материала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51-60% от общего объема выращиваемого посадочного материала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61% от общего объема выращиваемого посадочного материала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передовых методов для выращивания посадочного материала с закрытой корневой системой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15-20% от общего объема выращиваемого посадочного материала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21-25% от общего объема выращиваемого посадочного материала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25% от общего объема выращиваемого посадочного материала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Заготовка лесных семян с лесосеменных участков.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Высокие (1-2) классы качества семян имеют 50% из всех заготовленных партий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Высокие (1-2) классы качества семян имеют 70% из всех заготовленных партий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заготовленные партии семян имеют (1-2) высокий класс качества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передовых зарубежных методик, научно-исследовательских работ при выращивании посадочного материала в питомниках.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 от общего объема выращиваемого посадочного материала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51-60% от общего объема выращиваемого посадочного материала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61% от общего объема выращиваемого посадочного материала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Микроклональное размножение посадочного материала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8-10% от общего объема выращиваемого посадочного материала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11-13% от общего объема выращиваемого посадочного материала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14% от общего объема выращиваемого посадочного материала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передовых зарубежных методик, научно-исследовательских работ при создании банка генов клонов, банка хранения лесных семян.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ассортимента семян аборигенных видов древестно-кустарниковых пород.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передовых зарубежных методик, научно-исследовательских работ при выявлении и отборе редких и исчезающих видов растений (опытным путем)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1 методики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2 методик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от 3 и более методик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выполнение особо важных или срочных работ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работники не зависимо от наименования должности и специальности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Качественное выполнение срочных поручений центральных и местных исполнительных органов.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высокое и качественное исполнение поручений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специальных рейдовых мероприятий по предотвращению незаконных порубок леса.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специальных рейдовых мероприятий по предотвращению незаконных порубок леса, по поручению вышестоящих органов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лесопатологических обследований при угрозе массового распространения вредителей и болезней.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срочных работ по защите леса при угрозе массового распространения вредителей и болезней.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сложность и напряженность в труде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лесопатологического обследования, профилактики и выявления очагов вредителей и болезней леса при неблагоприятных природных условиях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при неблагоприятных погодных условиях (высокая температура воздуха, пыльные бури, дожди), затрудненное передвижение (пашня, камыши, болотистые места), работа в горных условиях.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выявления, аттестации, учета и мониторинга объектов селекционно-семеноводческого и селекционно-генетического назначения при неблагоприятных природных условиях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при неблагоприятных погодных условиях (высокая температура воздуха, пыльные бури, дожди)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рыбного хозяйства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рыбоводные предприятия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работу, направленную на развитие учреждения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работники, независимо от наименования должности и специальности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выращивание ценных, редких и находящихся под угрозой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вид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вида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и более вида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исчезновения видов рыб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применение в практике передовых методов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инженер, инженер-гидротехник, химик, рыбовод (гидробиолог), лаборант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и использование новых технологий при выращивании ценных видов рыб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объема выращивания молоди ценных видов рыб на 20%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высокие достижения в работе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инженер, главный рыбовод, инженер-гидротехник, химик, рыбовод (гидробиолог), лаборант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проведении совместно с научными организациями производственных испытаний новых методов и технологий выращивания молоди ценных видов рыб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производственное испытание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производственных испытания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и более производственных испытаний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выполнение особо важных или срочных работ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Рыбоводы,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рыбаки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Ненормированный рабочий день при проведении работ по получению половых продуктов (икры, молоки) у производителей и их инкубация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объема выращивания молоди ценных видов рыб на 100 %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сложность и напряженность в труде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Рыбоводы, рыбаки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Заготовка производителей в рыбохозяйственных водоемах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объема выращивания молоди ценных видов рыб на 100 %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Оплодотворение икры в сложных природно-климатических условиях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животного мира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казенное предприятие "ПО "Охотзоопром" Комитета лесного хозяйства и животного мира Министерства экологии, геологии и природных ресурсов Республики Казахстан.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работу, направленную на развитие учреждения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руководитель организации и его заместители, руководители отделов, филиалов и их заместители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и использование новых технологий при проведении охранных мероприятий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численности редких и находящихся под угрозой исчезновения видов животных на 5 % и более.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и использование новых технологий при проведении учетных работ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точности учетных работ на 5% и более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применение в практике передовых методов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работники не зависимо от наименования должности и специальности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и использование новых технологий при проведении природоохранных мероприятий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роста численности животных на 4-5 % от стратегического показателя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численности животных на 5-7% от стратегического показателя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численности животных на– 8-10 % от стратегического показателя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Руководители и сотрудники профильных отделов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и использование новых технологий при проведении природоохранных мероприятий (цифровизация отчетности и планирования мероприятий)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Цифровизация отчетности и планирования мероприятий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Руководители и сотрудники профильных отделов, руководители филиалов и их заместители, инспектора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беспилотных летательных аппаратов для обнаружения правонарушений Использование беспилотных летательных аппаратов для мониторинговых наблюдений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беспилотными летательными аппаратами 3 % от общей площади трудно доступных мест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беспилотными летательными аппаратами 5 % от общей площади трудно доступных мест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высокие достижения в работе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Руководители и сотрудники профильных отделов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 численности редких и исчезающих видов копытных животных и сайгаков, на проценты сверх установленного показателя стратегическим планом Министерства (в среднем по всем видам)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роста на– 4-5 % от стратегического показателя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роста на–6 -7% от стратегического показателя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роста на– 8-10 % от стратегического показателя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Инспектора, егеря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пресечение уголовного преступления связанного с незаконной добычей, обращением с редкими и находящимися под угрозой исчезновения видами и (или) их частями и дериватами, а также животными изъятие которых запрещено в течении месяца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выявлен 1 факт уголовно-наказуемого правонарушения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Инспектора, егеря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за выявление административного правонарушения в области охраны и воспроизводства животного мира в течении месяца;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протокола об административном правонарушении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протокола об административном правонарушении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протоколов об административном правонарушении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Руководители и сотрудники профильных отделов, руководители филиалов и их заместители, инспектора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Активное участие в экопросвещении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экологических десантов и субботников по безвозмездной помощи в проведении работ по благоустройству особо охраняемых природных территорий, устройство гнездовий птиц, обустройство экологических троп и туристских стоянок, уборка бытовых свалок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Активное участие в освещении материалов в СМИ на природоохранную тематику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публикаций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публикаций, выступление по радиоканалу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публикаций, выступление по телеканалу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Активное участие в работе с населением в ареале обитания краснокнижных животных и сайгаков на природоохранную тематику и бережного отношения к природе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беседы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бесед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бесед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выполнение особо важных или срочных работ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Руководители и сотрудники профильных отделов, инспектора, егеря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авиационных работах в качестве наблюдателя (в месяц)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21-30 часов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31-40 часов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час и более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сложность и напряженность в труде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Инспектора, егеря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вождение служебного автотранспорта, ухода за его состоянием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вождение служебного автотранспорта, ухода за его состоянием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Инспектора, егеря, водители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работ инспекторами в сложных природно-климатических условий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летний период (июль-август)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зимний период (декабрь-февраль)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Инспектора, егеря, водители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работу в районах распространения гнуса и других опасных насекомых и клещей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(Порядок отнесения территорий к районам массового распространения гнуса и других опасных насекомых и клещей устанавливается уполномоченным центральным исполнительным органом в области здравоохранения)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весенне-летний период (апрель-август)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