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8fb3" w14:textId="6778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учета иностранных периодических печатных изданий, распространяемых на территории Республики Казахстан и внесении изменений в приказ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25 февраля 2022 года № 50. Зарегистрирован в Министерстве юстиции Республики Казахстан 28 февраля 2022 года № 26942. Утратил силу приказом Министра культуры и информации Республики Казахстан от 31 октября 2024 года № 505-НҚ.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31.10.2024 </w:t>
      </w:r>
      <w:r>
        <w:rPr>
          <w:rFonts w:ascii="Times New Roman"/>
          <w:b w:val="false"/>
          <w:i w:val="false"/>
          <w:color w:val="ff0000"/>
          <w:sz w:val="28"/>
        </w:rPr>
        <w:t>№ 505-НҚ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средствах массовой информации"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иностранных периодических печатных изданий, распространяемых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 (зарегистрирован в Реестре государственной регистрации нормативных правовых актов под № 20296),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учет, переучет, выдача дубликата свидетельства отечественного теле-, радиоканала" согласно приложению 1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для занятия деятельностью по распространению теле-, радиоканалов" согласно приложению 2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 согласно приложению 3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или переучет периодических печатных изданий, информационных агентств и сетевых изданий" согласно приложению 4 к настоящему приказу.";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 № 50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учета иностранных периодических печатных изданий, распространяемых на территории Республики Казахстан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учета иностранных периодических печатных изданий, распространяемых на территории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Закона Республики Казахстан "О средствах массовой информации"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постановки на учет иностранных периодических печатных изданий, распространяемых на территории Республики Казахстан и оказания государственной услуги "Постановка на учет иностранных периодических печатных изданий, распространяемых на территории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иностранных периодических печатных изданий, распространяемых на территории Республики Казахстан, осуществляется Комитетом информации Министерства информации и общественного развития Республики Казахстан (далее – услугодатель).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Уполномоченный орган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правительства", услугодателю и в Единый контакт-центр в течение трех рабочих дней со дня государственной регистрации в органах юстиции.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2-1 в соответствии с приказом и.о. Министра информации и общественного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иностранных периодических печатных изданий, распространяемых на территории Республики Казахстан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государственной услуги физические и (или) юридические лица осуществляющие деятельность предоставления услуг в области распространения иностранных периодических печатных изданий на территории Республики Казахстан (далее – услугополучатель) направляют услугодателю через веб-портал "электронного правительства" www.egov.kz, www.elicense.kz (далее - Портал),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настоящим Правилам, а также документы указанные в Перечне основных требований к оказанию государственной услуги согласно приложению 4 к настоящим Правилам.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документ,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принятии запроса на государственную услугу с указанием даты, места получения результата оказания государственной услуги направляется услугополучателю через портал в "личный кабинет".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(двух) рабочих дней с момента регистрации документов, проверяет полноту представленных документов. При представлении услугополучателем неполного пакета документов согласно перечню, и (или) документов с истекшим сроком действия сотрудник структурного подразделения услугодателя в течение 2 (двух) рабочих дней с момента регистрации документов дает мотивированный отказ в дальнейшем рассмотрении заявления.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 направляется заявителю в личный кабинет Портала в форме электронного документа, подписанный электронной цифровой подписью (далее – ЭЦП) руководителя или его заместителей, сотрудником ответственного структурного подразделения услугодателя.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информации и общественного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Сотрудник ответственного структурного подразделения услугодателя в течение 8 (восьми) рабочих дней рассматривает документы соответствие требованиям настоящих Правил, по итогам формирует справку об учете иностранных периодических изданий, распространяемых на территории Республики Казахстан.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требованиям, указанным в пункте 8 перечня основных требований к оказанию государственной услуги "Постановка на учет иностранных периодических печатных изданий, распространяемых на территории Республики Казахстан", услугодатель выносит предварительное решение об отказе в оказании государственной услуги о котором уведомляет услугополучателя не позднее чем за 3 (три) рабочих дня до его подписания.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уведомляет услугополучателя о заслушивании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30"/>
    <w:bookmarkStart w:name="z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справку об учете иностранных периодических изданий, распространяемых на территории Республики Казахстан либо мотивированный отказ в оказании государственной услуги".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информации и общественного развития РК от 30.12.2022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Основаниями для отказа в оказании государственной услуги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настоящих Правил;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должностному лицу, чье решение, действие (бездействие) обжалуются.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выдающего справку об учете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иностранных периодических изданий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распространяемых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Республики Казахстан)</w:t>
      </w:r>
    </w:p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5"/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иностранные периодические печатные издания,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распространяемые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распространителя: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индивидуального предпринимателя/юридического лица с указанием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организационно-правовой формы)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 (ИИН), бизнес- идентификационный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(БИН), номер и дата выдачи регистрационного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регистрации, фактический адрес, контактные телефоны, электронный адрес)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названий иностранных периодических печатных 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распространения иностранных периодических печатных 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(языки) распространяемых иностранных периодических печатных 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тематическая направленность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Предполагаемое количество распространяемых экземпляров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47"/>
      <w:r>
        <w:rPr>
          <w:rFonts w:ascii="Times New Roman"/>
          <w:b w:val="false"/>
          <w:i w:val="false"/>
          <w:color w:val="000000"/>
          <w:sz w:val="28"/>
        </w:rPr>
        <w:t>
      Приложения: 1. 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первого руководителя/индивидуального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Согласен на использования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"__" 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"___"___________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постановки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периодических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распространяемых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информации и общественного развития РК от 30.12.2022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основных требований к оказанию государственной услуги "Постановка на учет иностранных периодических печатных изданий, распространяемых на территории Республики Казахстан"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Срок оказания – 10 (десять) рабочих дней.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учете иностранных периодических изданий распространяемых на территории Республики Казахстан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бесплатной основе физическим и юридическим лицам.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- с понедельника по пятницу включительно по времени города Астана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 Адреса оказания государственной услуги размещены на интернет-ресурсе Министерства: www.qogam.gov.kz,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данных документа, удостоверяющего личность услугополучателя, о государственной регистрации (перерегистрации) юридического лица услугодатель получают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о принятии запроса на государственную услугу направляется услугополучателю через портал на "личный кабинет".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содержание заявления и формы сведений не соответствует требованиям настоящего перечня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