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29b9" w14:textId="ba62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февраля 2022 года № 77. Зарегистрирован в Министерстве юстиции Республики Казахстан 28 февраля 2022 года № 26944.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государственной регистрации нормативных правовых актов за № 10370)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пункта 1 статьи 7 Закона Республики Казахстан "О социальной защите инвалидов в Республике Казахстан" </w:t>
      </w:r>
      <w:r>
        <w:rPr>
          <w:rFonts w:ascii="Times New Roman"/>
          <w:b/>
          <w:i w:val="false"/>
          <w:color w:val="000000"/>
          <w:sz w:val="28"/>
        </w:rPr>
        <w:t>ПРИКAЗЫВAЮ: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предоставления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 инвалида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Правила предоставления санаторно-курортного лечения инвалидам и детям-инвалидам в соответствии с индивидуальной программой реабилитации инвалида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Правила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Правила предоставления социальных услуг специалиста жестового языка для инвалидов по слуху в соответствии с индивидуальной программой реабилитации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5" w:id="8"/>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0"/>
    <w:bookmarkStart w:name="z18"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Сакеева Р.К.</w:t>
      </w:r>
    </w:p>
    <w:bookmarkEnd w:id="12"/>
    <w:bookmarkStart w:name="z20"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2015 года № 26</w:t>
            </w:r>
          </w:p>
        </w:tc>
      </w:tr>
    </w:tbl>
    <w:bookmarkStart w:name="z30" w:id="18"/>
    <w:p>
      <w:pPr>
        <w:spacing w:after="0"/>
        <w:ind w:left="0"/>
        <w:jc w:val="left"/>
      </w:pPr>
      <w:r>
        <w:rPr>
          <w:rFonts w:ascii="Times New Roman"/>
          <w:b/>
          <w:i w:val="false"/>
          <w:color w:val="000000"/>
        </w:rPr>
        <w:t xml:space="preserve"> Правила предоставления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 инвалида</w:t>
      </w:r>
    </w:p>
    <w:bookmarkEnd w:id="18"/>
    <w:bookmarkStart w:name="z31" w:id="19"/>
    <w:p>
      <w:pPr>
        <w:spacing w:after="0"/>
        <w:ind w:left="0"/>
        <w:jc w:val="left"/>
      </w:pPr>
      <w:r>
        <w:rPr>
          <w:rFonts w:ascii="Times New Roman"/>
          <w:b/>
          <w:i w:val="false"/>
          <w:color w:val="000000"/>
        </w:rPr>
        <w:t xml:space="preserve"> Глава 1. Общие положения</w:t>
      </w:r>
    </w:p>
    <w:bookmarkEnd w:id="19"/>
    <w:bookmarkStart w:name="z32" w:id="20"/>
    <w:p>
      <w:pPr>
        <w:spacing w:after="0"/>
        <w:ind w:left="0"/>
        <w:jc w:val="both"/>
      </w:pPr>
      <w:r>
        <w:rPr>
          <w:rFonts w:ascii="Times New Roman"/>
          <w:b w:val="false"/>
          <w:i w:val="false"/>
          <w:color w:val="000000"/>
          <w:sz w:val="28"/>
        </w:rPr>
        <w:t xml:space="preserve">
      1. Настоящие Правила предоставления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 инвалида (далее – Правила) разработаны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 статьи 7 Закона Республики Казахстан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социальных услуг индивидуального помощника для инвалидов первой группы, имеющих затруднение в передвижении (далее – услуги индивидуального помощника), в соответствии с индивидуальной программой реабилитации инвалида (далее – ИПР).</w:t>
      </w:r>
    </w:p>
    <w:bookmarkEnd w:id="20"/>
    <w:bookmarkStart w:name="z33" w:id="21"/>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21"/>
    <w:bookmarkStart w:name="z34" w:id="22"/>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xml:space="preserve">
      2) индивидуальный помощник – лицо, оказывающее социальные услуги по сопровождению инвалида первой группы, имеющего затруднение в передвижении, и оказанию помощи при посещении объектов; </w:t>
      </w:r>
    </w:p>
    <w:bookmarkEnd w:id="23"/>
    <w:bookmarkStart w:name="z36" w:id="24"/>
    <w:p>
      <w:pPr>
        <w:spacing w:after="0"/>
        <w:ind w:left="0"/>
        <w:jc w:val="both"/>
      </w:pPr>
      <w:r>
        <w:rPr>
          <w:rFonts w:ascii="Times New Roman"/>
          <w:b w:val="false"/>
          <w:i w:val="false"/>
          <w:color w:val="000000"/>
          <w:sz w:val="28"/>
        </w:rPr>
        <w:t>
      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4"/>
    <w:bookmarkStart w:name="z37" w:id="25"/>
    <w:p>
      <w:pPr>
        <w:spacing w:after="0"/>
        <w:ind w:left="0"/>
        <w:jc w:val="both"/>
      </w:pPr>
      <w:r>
        <w:rPr>
          <w:rFonts w:ascii="Times New Roman"/>
          <w:b w:val="false"/>
          <w:i w:val="false"/>
          <w:color w:val="000000"/>
          <w:sz w:val="28"/>
        </w:rPr>
        <w:t>
      3. Предоставление услуг индивидуального помощника осуществляется на основании ИПР,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индивидуального помощника согласно приложению 1 к настоящим Правилам.</w:t>
      </w:r>
    </w:p>
    <w:bookmarkEnd w:id="25"/>
    <w:bookmarkStart w:name="z38" w:id="26"/>
    <w:p>
      <w:pPr>
        <w:spacing w:after="0"/>
        <w:ind w:left="0"/>
        <w:jc w:val="both"/>
      </w:pPr>
      <w:r>
        <w:rPr>
          <w:rFonts w:ascii="Times New Roman"/>
          <w:b w:val="false"/>
          <w:i w:val="false"/>
          <w:color w:val="000000"/>
          <w:sz w:val="28"/>
        </w:rPr>
        <w:t>
      4. Услуги индивидуального помощника предоставляются за счет средств государственного бюджета согласно заявлению на предоставление социальных услуг индивидуального помощника по форме согласно приложению 2 к настоящим Правилам на срок реализации мероприятия ИПР.</w:t>
      </w:r>
    </w:p>
    <w:bookmarkEnd w:id="26"/>
    <w:bookmarkStart w:name="z39" w:id="27"/>
    <w:p>
      <w:pPr>
        <w:spacing w:after="0"/>
        <w:ind w:left="0"/>
        <w:jc w:val="both"/>
      </w:pPr>
      <w:r>
        <w:rPr>
          <w:rFonts w:ascii="Times New Roman"/>
          <w:b w:val="false"/>
          <w:i w:val="false"/>
          <w:color w:val="000000"/>
          <w:sz w:val="28"/>
        </w:rPr>
        <w:t>
      5. Инвалиды первой группы, имеющие затруднение в передвижении, или их законные представители, либо лица, получившие от инвалида доверенность на право оформления документов для предоставления услуг индивидуального помощника (далее – заявитель) предоставляют по месту жительства заявление с приложением документов, указанных в стандарте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(далее - стандарт государственной услуги) в соответствии с приложением 3 к настоящим Правилам, через:</w:t>
      </w:r>
    </w:p>
    <w:bookmarkEnd w:id="27"/>
    <w:bookmarkStart w:name="z40" w:id="28"/>
    <w:p>
      <w:pPr>
        <w:spacing w:after="0"/>
        <w:ind w:left="0"/>
        <w:jc w:val="both"/>
      </w:pPr>
      <w:r>
        <w:rPr>
          <w:rFonts w:ascii="Times New Roman"/>
          <w:b w:val="false"/>
          <w:i w:val="false"/>
          <w:color w:val="000000"/>
          <w:sz w:val="28"/>
        </w:rPr>
        <w:t>
      1) отделения Государственной корпорации "Правительство для граждан" (далее – отделение Госкорпорации);</w:t>
      </w:r>
    </w:p>
    <w:bookmarkEnd w:id="28"/>
    <w:bookmarkStart w:name="z41" w:id="29"/>
    <w:p>
      <w:pPr>
        <w:spacing w:after="0"/>
        <w:ind w:left="0"/>
        <w:jc w:val="both"/>
      </w:pPr>
      <w:r>
        <w:rPr>
          <w:rFonts w:ascii="Times New Roman"/>
          <w:b w:val="false"/>
          <w:i w:val="false"/>
          <w:color w:val="000000"/>
          <w:sz w:val="28"/>
        </w:rPr>
        <w:t>
      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(далее – отделы занятости);</w:t>
      </w:r>
    </w:p>
    <w:bookmarkEnd w:id="29"/>
    <w:bookmarkStart w:name="z42" w:id="30"/>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0"/>
    <w:bookmarkStart w:name="z43" w:id="31"/>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31"/>
    <w:bookmarkStart w:name="z44" w:id="32"/>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32"/>
    <w:bookmarkStart w:name="z45" w:id="33"/>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услугами индивидуального помощника инвалидов первой группы, имеющих затруднение в передвижении" предусмотрен параграфом 2 главы 2 настоящих Правил.</w:t>
      </w:r>
    </w:p>
    <w:bookmarkEnd w:id="33"/>
    <w:bookmarkStart w:name="z46" w:id="34"/>
    <w:p>
      <w:pPr>
        <w:spacing w:after="0"/>
        <w:ind w:left="0"/>
        <w:jc w:val="both"/>
      </w:pPr>
      <w:r>
        <w:rPr>
          <w:rFonts w:ascii="Times New Roman"/>
          <w:b w:val="false"/>
          <w:i w:val="false"/>
          <w:color w:val="000000"/>
          <w:sz w:val="28"/>
        </w:rPr>
        <w:t>
      Порядок оказания услуги "Оформление документов на обеспечение услугами индивидуального помощника инвалидов первой группы, имеющих затруднение в передвижении" через веб-портал "электронного правительства" предусмотрен параграфом 3 главы 2 настоящих Правил.</w:t>
      </w:r>
    </w:p>
    <w:bookmarkEnd w:id="34"/>
    <w:bookmarkStart w:name="z47" w:id="35"/>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5"/>
    <w:bookmarkStart w:name="z48" w:id="36"/>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bookmarkEnd w:id="36"/>
    <w:bookmarkStart w:name="z49" w:id="37"/>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на заявительной основе через отделения Госкорпорации, горуправления, отделы занятости</w:t>
      </w:r>
    </w:p>
    <w:bookmarkEnd w:id="37"/>
    <w:bookmarkStart w:name="z50" w:id="38"/>
    <w:p>
      <w:pPr>
        <w:spacing w:after="0"/>
        <w:ind w:left="0"/>
        <w:jc w:val="both"/>
      </w:pPr>
      <w:r>
        <w:rPr>
          <w:rFonts w:ascii="Times New Roman"/>
          <w:b w:val="false"/>
          <w:i w:val="false"/>
          <w:color w:val="000000"/>
          <w:sz w:val="28"/>
        </w:rPr>
        <w:t xml:space="preserve">
      7. Для получения государственной услуги заявитель обращается в отделение Госкорпорации, горуправление, отдел занятости по месту жительства с заявлением согласно приложению 2 к настоящим Правилам и документом, удостоверяющим личность инвалида,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8"/>
    <w:bookmarkStart w:name="z51" w:id="39"/>
    <w:p>
      <w:pPr>
        <w:spacing w:after="0"/>
        <w:ind w:left="0"/>
        <w:jc w:val="both"/>
      </w:pPr>
      <w:r>
        <w:rPr>
          <w:rFonts w:ascii="Times New Roman"/>
          <w:b w:val="false"/>
          <w:i w:val="false"/>
          <w:color w:val="000000"/>
          <w:sz w:val="28"/>
        </w:rPr>
        <w:t>
      8. Ответственные сотрудники отделения Госкорпорации, горуправления, отдела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9"/>
    <w:bookmarkStart w:name="z52" w:id="40"/>
    <w:p>
      <w:pPr>
        <w:spacing w:after="0"/>
        <w:ind w:left="0"/>
        <w:jc w:val="both"/>
      </w:pPr>
      <w:r>
        <w:rPr>
          <w:rFonts w:ascii="Times New Roman"/>
          <w:b w:val="false"/>
          <w:i w:val="false"/>
          <w:color w:val="000000"/>
          <w:sz w:val="28"/>
        </w:rPr>
        <w:t>
      1) о документе, удостоверяющим личность;</w:t>
      </w:r>
    </w:p>
    <w:bookmarkEnd w:id="40"/>
    <w:bookmarkStart w:name="z53" w:id="41"/>
    <w:p>
      <w:pPr>
        <w:spacing w:after="0"/>
        <w:ind w:left="0"/>
        <w:jc w:val="both"/>
      </w:pPr>
      <w:r>
        <w:rPr>
          <w:rFonts w:ascii="Times New Roman"/>
          <w:b w:val="false"/>
          <w:i w:val="false"/>
          <w:color w:val="000000"/>
          <w:sz w:val="28"/>
        </w:rPr>
        <w:t>
      2) об установлении инвалидности;</w:t>
      </w:r>
    </w:p>
    <w:bookmarkEnd w:id="41"/>
    <w:bookmarkStart w:name="z54" w:id="42"/>
    <w:p>
      <w:pPr>
        <w:spacing w:after="0"/>
        <w:ind w:left="0"/>
        <w:jc w:val="both"/>
      </w:pPr>
      <w:r>
        <w:rPr>
          <w:rFonts w:ascii="Times New Roman"/>
          <w:b w:val="false"/>
          <w:i w:val="false"/>
          <w:color w:val="000000"/>
          <w:sz w:val="28"/>
        </w:rPr>
        <w:t>
      3) о разработанных мероприятиях в ИПР.</w:t>
      </w:r>
    </w:p>
    <w:bookmarkEnd w:id="42"/>
    <w:bookmarkStart w:name="z55" w:id="43"/>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3"/>
    <w:bookmarkStart w:name="z56" w:id="44"/>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44"/>
    <w:bookmarkStart w:name="z57" w:id="45"/>
    <w:p>
      <w:pPr>
        <w:spacing w:after="0"/>
        <w:ind w:left="0"/>
        <w:jc w:val="both"/>
      </w:pPr>
      <w:r>
        <w:rPr>
          <w:rFonts w:ascii="Times New Roman"/>
          <w:b w:val="false"/>
          <w:i w:val="false"/>
          <w:color w:val="000000"/>
          <w:sz w:val="28"/>
        </w:rPr>
        <w:t>
      9. При подаче документов заявителю выдается:</w:t>
      </w:r>
    </w:p>
    <w:bookmarkEnd w:id="45"/>
    <w:bookmarkStart w:name="z58" w:id="46"/>
    <w:p>
      <w:pPr>
        <w:spacing w:after="0"/>
        <w:ind w:left="0"/>
        <w:jc w:val="both"/>
      </w:pPr>
      <w:r>
        <w:rPr>
          <w:rFonts w:ascii="Times New Roman"/>
          <w:b w:val="false"/>
          <w:i w:val="false"/>
          <w:color w:val="000000"/>
          <w:sz w:val="28"/>
        </w:rPr>
        <w:t>
      в отделении Госкорпорации – расписка о приеме соответствующих документов;</w:t>
      </w:r>
    </w:p>
    <w:bookmarkEnd w:id="46"/>
    <w:bookmarkStart w:name="z59" w:id="47"/>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7"/>
    <w:bookmarkStart w:name="z60" w:id="48"/>
    <w:p>
      <w:pPr>
        <w:spacing w:after="0"/>
        <w:ind w:left="0"/>
        <w:jc w:val="both"/>
      </w:pPr>
      <w:r>
        <w:rPr>
          <w:rFonts w:ascii="Times New Roman"/>
          <w:b w:val="false"/>
          <w:i w:val="false"/>
          <w:color w:val="000000"/>
          <w:sz w:val="28"/>
        </w:rPr>
        <w:t>
      10. При представлении заявителем неполного пакета документов, указанных в пункте 8 стандарта государственной услуги, и (или) сведений (документов) с истекшим сроком действия, отделения Госкорпорации,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48"/>
    <w:bookmarkStart w:name="z61" w:id="49"/>
    <w:p>
      <w:pPr>
        <w:spacing w:after="0"/>
        <w:ind w:left="0"/>
        <w:jc w:val="both"/>
      </w:pPr>
      <w:r>
        <w:rPr>
          <w:rFonts w:ascii="Times New Roman"/>
          <w:b w:val="false"/>
          <w:i w:val="false"/>
          <w:color w:val="000000"/>
          <w:sz w:val="28"/>
        </w:rPr>
        <w:t>
      11.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 День приема документов отделением Госкорпорации не входит в срок оказания государственной услуги.</w:t>
      </w:r>
    </w:p>
    <w:bookmarkEnd w:id="49"/>
    <w:bookmarkStart w:name="z62" w:id="50"/>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0"/>
    <w:bookmarkStart w:name="z63" w:id="51"/>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1"/>
    <w:bookmarkStart w:name="z64" w:id="52"/>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отделение Госкорпорации не позднее, чем за сутки до истечения срока оказания государственной услуги.</w:t>
      </w:r>
    </w:p>
    <w:bookmarkEnd w:id="52"/>
    <w:bookmarkStart w:name="z65" w:id="53"/>
    <w:p>
      <w:pPr>
        <w:spacing w:after="0"/>
        <w:ind w:left="0"/>
        <w:jc w:val="both"/>
      </w:pPr>
      <w:r>
        <w:rPr>
          <w:rFonts w:ascii="Times New Roman"/>
          <w:b w:val="false"/>
          <w:i w:val="false"/>
          <w:color w:val="000000"/>
          <w:sz w:val="28"/>
        </w:rPr>
        <w:t>
      Отделения Госкорпорации информируют заявителя о результатах оказания государственной услуги посредством передачи смс-уведомления на абонентский номер заявителя.</w:t>
      </w:r>
    </w:p>
    <w:bookmarkEnd w:id="53"/>
    <w:bookmarkStart w:name="z66" w:id="54"/>
    <w:p>
      <w:pPr>
        <w:spacing w:after="0"/>
        <w:ind w:left="0"/>
        <w:jc w:val="both"/>
      </w:pPr>
      <w:r>
        <w:rPr>
          <w:rFonts w:ascii="Times New Roman"/>
          <w:b w:val="false"/>
          <w:i w:val="false"/>
          <w:color w:val="000000"/>
          <w:sz w:val="28"/>
        </w:rPr>
        <w:t>
      Отделения Госкорпорации обеспечивают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отделения Госкорпорации, горуправления и отделы занятости в течение одного рабочего дня направляют готовые документы в отделение Госкорпорации для выдачи заявителю.</w:t>
      </w:r>
    </w:p>
    <w:bookmarkEnd w:id="54"/>
    <w:bookmarkStart w:name="z67" w:id="55"/>
    <w:p>
      <w:pPr>
        <w:spacing w:after="0"/>
        <w:ind w:left="0"/>
        <w:jc w:val="both"/>
      </w:pPr>
      <w:r>
        <w:rPr>
          <w:rFonts w:ascii="Times New Roman"/>
          <w:b w:val="false"/>
          <w:i w:val="false"/>
          <w:color w:val="000000"/>
          <w:sz w:val="28"/>
        </w:rPr>
        <w:t>
      12. О результате оказания государственной услуги выдается уведомление по форме согласно приложению 5 к настоящим Правилам.</w:t>
      </w:r>
    </w:p>
    <w:bookmarkEnd w:id="55"/>
    <w:bookmarkStart w:name="z68" w:id="56"/>
    <w:p>
      <w:pPr>
        <w:spacing w:after="0"/>
        <w:ind w:left="0"/>
        <w:jc w:val="both"/>
      </w:pPr>
      <w:r>
        <w:rPr>
          <w:rFonts w:ascii="Times New Roman"/>
          <w:b w:val="false"/>
          <w:i w:val="false"/>
          <w:color w:val="000000"/>
          <w:sz w:val="28"/>
        </w:rPr>
        <w:t xml:space="preserve">
      13. Обжалование решений, действий (бездействий) горуправлений, отделов занятости и (или) их должностных лиц, работников отделений Госкорпорации по вопросам оказания государственных услуг: </w:t>
      </w:r>
    </w:p>
    <w:bookmarkEnd w:id="56"/>
    <w:bookmarkStart w:name="z69" w:id="57"/>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3 к настоящим Правилам.</w:t>
      </w:r>
    </w:p>
    <w:bookmarkEnd w:id="57"/>
    <w:bookmarkStart w:name="z70" w:id="58"/>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58"/>
    <w:bookmarkStart w:name="z71" w:id="5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59"/>
    <w:bookmarkStart w:name="z72" w:id="60"/>
    <w:p>
      <w:pPr>
        <w:spacing w:after="0"/>
        <w:ind w:left="0"/>
        <w:jc w:val="both"/>
      </w:pPr>
      <w:r>
        <w:rPr>
          <w:rFonts w:ascii="Times New Roman"/>
          <w:b w:val="false"/>
          <w:i w:val="false"/>
          <w:color w:val="000000"/>
          <w:sz w:val="28"/>
        </w:rPr>
        <w:t>
      2) жалоба на действия (бездействия) работника отделения Госкорпорации направляется руководителю отделения Госкорпорации по адресам и телефонам, указанным в стандарте государственной услуги в соответствии с приложением 3 к настоящим Правилам.</w:t>
      </w:r>
    </w:p>
    <w:bookmarkEnd w:id="60"/>
    <w:bookmarkStart w:name="z73" w:id="61"/>
    <w:p>
      <w:pPr>
        <w:spacing w:after="0"/>
        <w:ind w:left="0"/>
        <w:jc w:val="both"/>
      </w:pPr>
      <w:r>
        <w:rPr>
          <w:rFonts w:ascii="Times New Roman"/>
          <w:b w:val="false"/>
          <w:i w:val="false"/>
          <w:color w:val="000000"/>
          <w:sz w:val="28"/>
        </w:rPr>
        <w:t>
      Подтверждением принятия жалобы в канцелярии отделения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1"/>
    <w:bookmarkStart w:name="z74" w:id="6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2"/>
    <w:bookmarkStart w:name="z75" w:id="63"/>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3"/>
    <w:bookmarkStart w:name="z76" w:id="64"/>
    <w:p>
      <w:pPr>
        <w:spacing w:after="0"/>
        <w:ind w:left="0"/>
        <w:jc w:val="both"/>
      </w:pPr>
      <w:r>
        <w:rPr>
          <w:rFonts w:ascii="Times New Roman"/>
          <w:b w:val="false"/>
          <w:i w:val="false"/>
          <w:color w:val="000000"/>
          <w:sz w:val="28"/>
        </w:rPr>
        <w:t>
      При этом отделение Госкорпорации, горуправление,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4"/>
    <w:bookmarkStart w:name="z77" w:id="65"/>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подлежит рассмотрению в течение пяти рабочих дней со дня ее регистрации.</w:t>
      </w:r>
    </w:p>
    <w:bookmarkEnd w:id="65"/>
    <w:bookmarkStart w:name="z78" w:id="66"/>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6"/>
    <w:bookmarkStart w:name="z79" w:id="6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7"/>
    <w:bookmarkStart w:name="z80" w:id="68"/>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68"/>
    <w:bookmarkStart w:name="z81" w:id="69"/>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bookmarkEnd w:id="69"/>
    <w:bookmarkStart w:name="z82" w:id="70"/>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услуг индивидуального помощника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данные ИПР автоматически передаются в AИС "Е-Собес" и на абонентский номер инвалида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70"/>
    <w:bookmarkStart w:name="z83" w:id="71"/>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71"/>
    <w:bookmarkStart w:name="z84" w:id="72"/>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2"/>
    <w:bookmarkStart w:name="z85" w:id="73"/>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данной услуги.</w:t>
      </w:r>
    </w:p>
    <w:bookmarkEnd w:id="73"/>
    <w:bookmarkStart w:name="z86" w:id="74"/>
    <w:p>
      <w:pPr>
        <w:spacing w:after="0"/>
        <w:ind w:left="0"/>
        <w:jc w:val="both"/>
      </w:pPr>
      <w:r>
        <w:rPr>
          <w:rFonts w:ascii="Times New Roman"/>
          <w:b w:val="false"/>
          <w:i w:val="false"/>
          <w:color w:val="000000"/>
          <w:sz w:val="28"/>
        </w:rPr>
        <w:t>
      16.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отделение Госкорпорации, горуправление, отдел занятости.</w:t>
      </w:r>
    </w:p>
    <w:bookmarkEnd w:id="74"/>
    <w:bookmarkStart w:name="z87" w:id="75"/>
    <w:p>
      <w:pPr>
        <w:spacing w:after="0"/>
        <w:ind w:left="0"/>
        <w:jc w:val="both"/>
      </w:pPr>
      <w:r>
        <w:rPr>
          <w:rFonts w:ascii="Times New Roman"/>
          <w:b w:val="false"/>
          <w:i w:val="false"/>
          <w:color w:val="000000"/>
          <w:sz w:val="28"/>
        </w:rPr>
        <w:t>
      17.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услуг индивидуального помощника с указанием причины и необходимости обращения в отделение Госкорпорации, горуправление, отдел занятости.</w:t>
      </w:r>
    </w:p>
    <w:bookmarkEnd w:id="75"/>
    <w:bookmarkStart w:name="z88" w:id="76"/>
    <w:p>
      <w:pPr>
        <w:spacing w:after="0"/>
        <w:ind w:left="0"/>
        <w:jc w:val="both"/>
      </w:pPr>
      <w:r>
        <w:rPr>
          <w:rFonts w:ascii="Times New Roman"/>
          <w:b w:val="false"/>
          <w:i w:val="false"/>
          <w:color w:val="000000"/>
          <w:sz w:val="28"/>
        </w:rPr>
        <w:t>
      18.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индивидуального помощника посредством смс-уведомления на абонентский номер.</w:t>
      </w:r>
    </w:p>
    <w:bookmarkEnd w:id="76"/>
    <w:bookmarkStart w:name="z89" w:id="77"/>
    <w:p>
      <w:pPr>
        <w:spacing w:after="0"/>
        <w:ind w:left="0"/>
        <w:jc w:val="both"/>
      </w:pPr>
      <w:r>
        <w:rPr>
          <w:rFonts w:ascii="Times New Roman"/>
          <w:b w:val="false"/>
          <w:i w:val="false"/>
          <w:color w:val="000000"/>
          <w:sz w:val="28"/>
        </w:rPr>
        <w:t>
      19. В электронном журнале смс-уведомлений по форме согласно приложению 6 к настоящим Правилам регистрируются отправленные услугополучателю смс-уведомления.</w:t>
      </w:r>
    </w:p>
    <w:bookmarkEnd w:id="77"/>
    <w:bookmarkStart w:name="z90" w:id="78"/>
    <w:p>
      <w:pPr>
        <w:spacing w:after="0"/>
        <w:ind w:left="0"/>
        <w:jc w:val="both"/>
      </w:pPr>
      <w:r>
        <w:rPr>
          <w:rFonts w:ascii="Times New Roman"/>
          <w:b w:val="false"/>
          <w:i w:val="false"/>
          <w:color w:val="000000"/>
          <w:sz w:val="28"/>
        </w:rPr>
        <w:t>
      20.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 предусмотренных пунктом 8 стандарта государственной услуги, осуществляются автоматически из AИС "Е-Собес".</w:t>
      </w:r>
    </w:p>
    <w:bookmarkEnd w:id="78"/>
    <w:bookmarkStart w:name="z91" w:id="79"/>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через веб-портал</w:t>
      </w:r>
    </w:p>
    <w:bookmarkEnd w:id="79"/>
    <w:bookmarkStart w:name="z92" w:id="80"/>
    <w:p>
      <w:pPr>
        <w:spacing w:after="0"/>
        <w:ind w:left="0"/>
        <w:jc w:val="both"/>
      </w:pPr>
      <w:r>
        <w:rPr>
          <w:rFonts w:ascii="Times New Roman"/>
          <w:b w:val="false"/>
          <w:i w:val="false"/>
          <w:color w:val="000000"/>
          <w:sz w:val="28"/>
        </w:rPr>
        <w:t xml:space="preserve">
      21.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 </w:t>
      </w:r>
    </w:p>
    <w:bookmarkEnd w:id="80"/>
    <w:bookmarkStart w:name="z93" w:id="81"/>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инвалида для автоматического формирования следующих сведений:</w:t>
      </w:r>
    </w:p>
    <w:bookmarkEnd w:id="81"/>
    <w:bookmarkStart w:name="z94" w:id="82"/>
    <w:p>
      <w:pPr>
        <w:spacing w:after="0"/>
        <w:ind w:left="0"/>
        <w:jc w:val="both"/>
      </w:pPr>
      <w:r>
        <w:rPr>
          <w:rFonts w:ascii="Times New Roman"/>
          <w:b w:val="false"/>
          <w:i w:val="false"/>
          <w:color w:val="000000"/>
          <w:sz w:val="28"/>
        </w:rPr>
        <w:t>
      1) о документе, удостоверяющим личность, либо электронный документ из сервиса цифровых документов (для идентификации);</w:t>
      </w:r>
    </w:p>
    <w:bookmarkEnd w:id="82"/>
    <w:bookmarkStart w:name="z95" w:id="83"/>
    <w:p>
      <w:pPr>
        <w:spacing w:after="0"/>
        <w:ind w:left="0"/>
        <w:jc w:val="both"/>
      </w:pPr>
      <w:r>
        <w:rPr>
          <w:rFonts w:ascii="Times New Roman"/>
          <w:b w:val="false"/>
          <w:i w:val="false"/>
          <w:color w:val="000000"/>
          <w:sz w:val="28"/>
        </w:rPr>
        <w:t>
      2) об установлении инвалидности;</w:t>
      </w:r>
    </w:p>
    <w:bookmarkEnd w:id="83"/>
    <w:bookmarkStart w:name="z96" w:id="84"/>
    <w:p>
      <w:pPr>
        <w:spacing w:after="0"/>
        <w:ind w:left="0"/>
        <w:jc w:val="both"/>
      </w:pPr>
      <w:r>
        <w:rPr>
          <w:rFonts w:ascii="Times New Roman"/>
          <w:b w:val="false"/>
          <w:i w:val="false"/>
          <w:color w:val="000000"/>
          <w:sz w:val="28"/>
        </w:rPr>
        <w:t>
      3) о разработанных мероприятиях в ИПР.</w:t>
      </w:r>
    </w:p>
    <w:bookmarkEnd w:id="84"/>
    <w:bookmarkStart w:name="z97" w:id="85"/>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5"/>
    <w:bookmarkStart w:name="z98" w:id="86"/>
    <w:p>
      <w:pPr>
        <w:spacing w:after="0"/>
        <w:ind w:left="0"/>
        <w:jc w:val="both"/>
      </w:pPr>
      <w:r>
        <w:rPr>
          <w:rFonts w:ascii="Times New Roman"/>
          <w:b w:val="false"/>
          <w:i w:val="false"/>
          <w:color w:val="000000"/>
          <w:sz w:val="28"/>
        </w:rPr>
        <w:t>
      22. В "личный кабинет" заявителя горуправлением, отделом занятости направляется статус о принятии запроса на оказание государственной услуги.</w:t>
      </w:r>
    </w:p>
    <w:bookmarkEnd w:id="86"/>
    <w:bookmarkStart w:name="z99" w:id="87"/>
    <w:p>
      <w:pPr>
        <w:spacing w:after="0"/>
        <w:ind w:left="0"/>
        <w:jc w:val="both"/>
      </w:pPr>
      <w:r>
        <w:rPr>
          <w:rFonts w:ascii="Times New Roman"/>
          <w:b w:val="false"/>
          <w:i w:val="false"/>
          <w:color w:val="000000"/>
          <w:sz w:val="28"/>
        </w:rPr>
        <w:t>
      23. При представлении заявителем неполного пакета документов, указанных в пункте 8 стандарта государственной услуги,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87"/>
    <w:bookmarkStart w:name="z100" w:id="88"/>
    <w:p>
      <w:pPr>
        <w:spacing w:after="0"/>
        <w:ind w:left="0"/>
        <w:jc w:val="both"/>
      </w:pPr>
      <w:r>
        <w:rPr>
          <w:rFonts w:ascii="Times New Roman"/>
          <w:b w:val="false"/>
          <w:i w:val="false"/>
          <w:color w:val="000000"/>
          <w:sz w:val="28"/>
        </w:rPr>
        <w:t>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88"/>
    <w:bookmarkStart w:name="z101" w:id="89"/>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9"/>
    <w:bookmarkStart w:name="z102" w:id="90"/>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0"/>
    <w:bookmarkStart w:name="z103" w:id="91"/>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1"/>
    <w:bookmarkStart w:name="z104" w:id="92"/>
    <w:p>
      <w:pPr>
        <w:spacing w:after="0"/>
        <w:ind w:left="0"/>
        <w:jc w:val="both"/>
      </w:pPr>
      <w:r>
        <w:rPr>
          <w:rFonts w:ascii="Times New Roman"/>
          <w:b w:val="false"/>
          <w:i w:val="false"/>
          <w:color w:val="000000"/>
          <w:sz w:val="28"/>
        </w:rPr>
        <w:t>
      24.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2"/>
    <w:bookmarkStart w:name="z105" w:id="93"/>
    <w:p>
      <w:pPr>
        <w:spacing w:after="0"/>
        <w:ind w:left="0"/>
        <w:jc w:val="both"/>
      </w:pPr>
      <w:r>
        <w:rPr>
          <w:rFonts w:ascii="Times New Roman"/>
          <w:b w:val="false"/>
          <w:i w:val="false"/>
          <w:color w:val="000000"/>
          <w:sz w:val="28"/>
        </w:rPr>
        <w:t xml:space="preserve">
      25.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3"/>
    <w:bookmarkStart w:name="z106" w:id="94"/>
    <w:p>
      <w:pPr>
        <w:spacing w:after="0"/>
        <w:ind w:left="0"/>
        <w:jc w:val="left"/>
      </w:pPr>
      <w:r>
        <w:rPr>
          <w:rFonts w:ascii="Times New Roman"/>
          <w:b/>
          <w:i w:val="false"/>
          <w:color w:val="000000"/>
        </w:rPr>
        <w:t xml:space="preserve"> Глава 3. Порядок предоставления услуг индивидуального помощника</w:t>
      </w:r>
    </w:p>
    <w:bookmarkEnd w:id="94"/>
    <w:bookmarkStart w:name="z107" w:id="95"/>
    <w:p>
      <w:pPr>
        <w:spacing w:after="0"/>
        <w:ind w:left="0"/>
        <w:jc w:val="both"/>
      </w:pPr>
      <w:r>
        <w:rPr>
          <w:rFonts w:ascii="Times New Roman"/>
          <w:b w:val="false"/>
          <w:i w:val="false"/>
          <w:color w:val="000000"/>
          <w:sz w:val="28"/>
        </w:rPr>
        <w:t>
      26. Предоставление услуг индивидуального помощника осуществляется через портал или государственные закупки.</w:t>
      </w:r>
    </w:p>
    <w:bookmarkEnd w:id="95"/>
    <w:bookmarkStart w:name="z108" w:id="96"/>
    <w:p>
      <w:pPr>
        <w:spacing w:after="0"/>
        <w:ind w:left="0"/>
        <w:jc w:val="both"/>
      </w:pPr>
      <w:r>
        <w:rPr>
          <w:rFonts w:ascii="Times New Roman"/>
          <w:b w:val="false"/>
          <w:i w:val="false"/>
          <w:color w:val="000000"/>
          <w:sz w:val="28"/>
        </w:rPr>
        <w:t>
      27. Обеспечение услугами индивидуального помощника приостанавливается на период стационарного лечения и нахождения на полном государственном обеспечении.</w:t>
      </w:r>
    </w:p>
    <w:bookmarkEnd w:id="96"/>
    <w:bookmarkStart w:name="z109" w:id="97"/>
    <w:p>
      <w:pPr>
        <w:spacing w:after="0"/>
        <w:ind w:left="0"/>
        <w:jc w:val="left"/>
      </w:pPr>
      <w:r>
        <w:rPr>
          <w:rFonts w:ascii="Times New Roman"/>
          <w:b/>
          <w:i w:val="false"/>
          <w:color w:val="000000"/>
        </w:rPr>
        <w:t xml:space="preserve"> Параграф 1. Порядок предоставления услуг индивидуального помощника через портал</w:t>
      </w:r>
    </w:p>
    <w:bookmarkEnd w:id="97"/>
    <w:bookmarkStart w:name="z110" w:id="98"/>
    <w:p>
      <w:pPr>
        <w:spacing w:after="0"/>
        <w:ind w:left="0"/>
        <w:jc w:val="both"/>
      </w:pPr>
      <w:r>
        <w:rPr>
          <w:rFonts w:ascii="Times New Roman"/>
          <w:b w:val="false"/>
          <w:i w:val="false"/>
          <w:color w:val="000000"/>
          <w:sz w:val="28"/>
        </w:rPr>
        <w:t>
      28. После регистрации в AИС "Е-Собес" заявления на предоставление социальных услуг индивидуального помощника согласно приложению 2 к настоящим Правилам данные ИПР инвалида в порядке очередности передаются из AИС "Е-Собес" на портал.</w:t>
      </w:r>
    </w:p>
    <w:bookmarkEnd w:id="98"/>
    <w:bookmarkStart w:name="z111" w:id="99"/>
    <w:p>
      <w:pPr>
        <w:spacing w:after="0"/>
        <w:ind w:left="0"/>
        <w:jc w:val="both"/>
      </w:pPr>
      <w:r>
        <w:rPr>
          <w:rFonts w:ascii="Times New Roman"/>
          <w:b w:val="false"/>
          <w:i w:val="false"/>
          <w:color w:val="000000"/>
          <w:sz w:val="28"/>
        </w:rPr>
        <w:t xml:space="preserve">
      Данные ИПР включают объем предоставляемых услуг индивидуального помощника из расчета не более восьми часов в день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99"/>
    <w:bookmarkStart w:name="z112" w:id="100"/>
    <w:p>
      <w:pPr>
        <w:spacing w:after="0"/>
        <w:ind w:left="0"/>
        <w:jc w:val="both"/>
      </w:pPr>
      <w:r>
        <w:rPr>
          <w:rFonts w:ascii="Times New Roman"/>
          <w:b w:val="false"/>
          <w:i w:val="false"/>
          <w:color w:val="000000"/>
          <w:sz w:val="28"/>
        </w:rPr>
        <w:t>
      Объем предоставляемых услуг индивидуального помощника направляется специалистами горуправления, отделами занятости из AИС "Е-Собес" на портал поквартально или до конца текущего года, или до окончания периода инвалидности в текущем году, с учетом данных модуля "Планирование мероприятий".</w:t>
      </w:r>
    </w:p>
    <w:bookmarkEnd w:id="100"/>
    <w:bookmarkStart w:name="z113" w:id="101"/>
    <w:p>
      <w:pPr>
        <w:spacing w:after="0"/>
        <w:ind w:left="0"/>
        <w:jc w:val="both"/>
      </w:pPr>
      <w:r>
        <w:rPr>
          <w:rFonts w:ascii="Times New Roman"/>
          <w:b w:val="false"/>
          <w:i w:val="false"/>
          <w:color w:val="000000"/>
          <w:sz w:val="28"/>
        </w:rPr>
        <w:t>
      29.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услуг индивидуального помощника (далее – поставщик) на портале.</w:t>
      </w:r>
    </w:p>
    <w:bookmarkEnd w:id="101"/>
    <w:bookmarkStart w:name="z114" w:id="102"/>
    <w:p>
      <w:pPr>
        <w:spacing w:after="0"/>
        <w:ind w:left="0"/>
        <w:jc w:val="both"/>
      </w:pPr>
      <w:r>
        <w:rPr>
          <w:rFonts w:ascii="Times New Roman"/>
          <w:b w:val="false"/>
          <w:i w:val="false"/>
          <w:color w:val="000000"/>
          <w:sz w:val="28"/>
        </w:rPr>
        <w:t>
      30. Выбор поставщика на портале заявителем осуществляется в течение двух месяцев со дня извещения его о направлении мероприятий ИПР на портал.</w:t>
      </w:r>
    </w:p>
    <w:bookmarkEnd w:id="102"/>
    <w:bookmarkStart w:name="z115" w:id="103"/>
    <w:p>
      <w:pPr>
        <w:spacing w:after="0"/>
        <w:ind w:left="0"/>
        <w:jc w:val="both"/>
      </w:pPr>
      <w:r>
        <w:rPr>
          <w:rFonts w:ascii="Times New Roman"/>
          <w:b w:val="false"/>
          <w:i w:val="false"/>
          <w:color w:val="000000"/>
          <w:sz w:val="28"/>
        </w:rPr>
        <w:t>
      31. При отсутствии у заявителя доступа к интернет-ресурсу, заявитель обращается в сектор самообслуживания отделения Госкорпорации, центра занятости населения, горуправления, отдела занятости.</w:t>
      </w:r>
    </w:p>
    <w:bookmarkEnd w:id="103"/>
    <w:bookmarkStart w:name="z116" w:id="104"/>
    <w:p>
      <w:pPr>
        <w:spacing w:after="0"/>
        <w:ind w:left="0"/>
        <w:jc w:val="both"/>
      </w:pPr>
      <w:r>
        <w:rPr>
          <w:rFonts w:ascii="Times New Roman"/>
          <w:b w:val="false"/>
          <w:i w:val="false"/>
          <w:color w:val="000000"/>
          <w:sz w:val="28"/>
        </w:rPr>
        <w:t>
      32. При отсутствии выбора заявителем поставщика в течение месяца со дня передачи данных ИПР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104"/>
    <w:bookmarkStart w:name="z117" w:id="105"/>
    <w:p>
      <w:pPr>
        <w:spacing w:after="0"/>
        <w:ind w:left="0"/>
        <w:jc w:val="both"/>
      </w:pPr>
      <w:r>
        <w:rPr>
          <w:rFonts w:ascii="Times New Roman"/>
          <w:b w:val="false"/>
          <w:i w:val="false"/>
          <w:color w:val="000000"/>
          <w:sz w:val="28"/>
        </w:rPr>
        <w:t xml:space="preserve">
      33. По истечении двух месяцев со дня передачи данных ИПР на портал у заявителя блокируется возможность выбора поставщика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w:t>
      </w:r>
    </w:p>
    <w:bookmarkEnd w:id="105"/>
    <w:bookmarkStart w:name="z118" w:id="106"/>
    <w:p>
      <w:pPr>
        <w:spacing w:after="0"/>
        <w:ind w:left="0"/>
        <w:jc w:val="both"/>
      </w:pPr>
      <w:r>
        <w:rPr>
          <w:rFonts w:ascii="Times New Roman"/>
          <w:b w:val="false"/>
          <w:i w:val="false"/>
          <w:color w:val="000000"/>
          <w:sz w:val="28"/>
        </w:rPr>
        <w:t>
      Сведения об активации выбора поставщика автоматически передаются из портала в AИС "Е-Собес", после чего заявитель с учетом очередности в AИС "Е -Собес" выбирает поставщика на портале.</w:t>
      </w:r>
    </w:p>
    <w:bookmarkEnd w:id="106"/>
    <w:bookmarkStart w:name="z119" w:id="107"/>
    <w:p>
      <w:pPr>
        <w:spacing w:after="0"/>
        <w:ind w:left="0"/>
        <w:jc w:val="both"/>
      </w:pPr>
      <w:r>
        <w:rPr>
          <w:rFonts w:ascii="Times New Roman"/>
          <w:b w:val="false"/>
          <w:i w:val="false"/>
          <w:color w:val="000000"/>
          <w:sz w:val="28"/>
        </w:rPr>
        <w:t xml:space="preserve">
      34. Для осуществления выбора поставщика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заявитель авторизируется на портале http://aleumet.egov.kz, подписывает публичный договор посредством ЭЦП.</w:t>
      </w:r>
    </w:p>
    <w:bookmarkEnd w:id="107"/>
    <w:bookmarkStart w:name="z120" w:id="108"/>
    <w:p>
      <w:pPr>
        <w:spacing w:after="0"/>
        <w:ind w:left="0"/>
        <w:jc w:val="both"/>
      </w:pPr>
      <w:r>
        <w:rPr>
          <w:rFonts w:ascii="Times New Roman"/>
          <w:b w:val="false"/>
          <w:i w:val="false"/>
          <w:color w:val="000000"/>
          <w:sz w:val="28"/>
        </w:rPr>
        <w:t xml:space="preserve">
      35. Заявитель на портале оформляет и направляет поставщику заказ услуги индивидуального помощника,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 19902) (далее – Приказ № 14), подписанным ЭЦП заявителя.</w:t>
      </w:r>
    </w:p>
    <w:bookmarkEnd w:id="108"/>
    <w:bookmarkStart w:name="z121" w:id="109"/>
    <w:p>
      <w:pPr>
        <w:spacing w:after="0"/>
        <w:ind w:left="0"/>
        <w:jc w:val="both"/>
      </w:pPr>
      <w:r>
        <w:rPr>
          <w:rFonts w:ascii="Times New Roman"/>
          <w:b w:val="false"/>
          <w:i w:val="false"/>
          <w:color w:val="000000"/>
          <w:sz w:val="28"/>
        </w:rPr>
        <w:t>
      36. Поставщик в течении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от предоставления услуг индивидуального помощника с указанием следующих причин отказа:</w:t>
      </w:r>
    </w:p>
    <w:bookmarkEnd w:id="109"/>
    <w:bookmarkStart w:name="z122" w:id="110"/>
    <w:p>
      <w:pPr>
        <w:spacing w:after="0"/>
        <w:ind w:left="0"/>
        <w:jc w:val="both"/>
      </w:pPr>
      <w:r>
        <w:rPr>
          <w:rFonts w:ascii="Times New Roman"/>
          <w:b w:val="false"/>
          <w:i w:val="false"/>
          <w:color w:val="000000"/>
          <w:sz w:val="28"/>
        </w:rPr>
        <w:t>
      подано заявление на исключение из реестра (регистра) поставщиков;</w:t>
      </w:r>
    </w:p>
    <w:bookmarkEnd w:id="110"/>
    <w:bookmarkStart w:name="z123" w:id="111"/>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111"/>
    <w:bookmarkStart w:name="z124" w:id="112"/>
    <w:p>
      <w:pPr>
        <w:spacing w:after="0"/>
        <w:ind w:left="0"/>
        <w:jc w:val="both"/>
      </w:pPr>
      <w:r>
        <w:rPr>
          <w:rFonts w:ascii="Times New Roman"/>
          <w:b w:val="false"/>
          <w:i w:val="false"/>
          <w:color w:val="000000"/>
          <w:sz w:val="28"/>
        </w:rPr>
        <w:t>
      услуга в месте проживания получателя не оказывается;</w:t>
      </w:r>
    </w:p>
    <w:bookmarkEnd w:id="112"/>
    <w:bookmarkStart w:name="z125" w:id="113"/>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подтверждены письменными показаниями свидетелей;</w:t>
      </w:r>
    </w:p>
    <w:bookmarkEnd w:id="113"/>
    <w:bookmarkStart w:name="z126" w:id="114"/>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114"/>
    <w:bookmarkStart w:name="z127" w:id="115"/>
    <w:p>
      <w:pPr>
        <w:spacing w:after="0"/>
        <w:ind w:left="0"/>
        <w:jc w:val="both"/>
      </w:pPr>
      <w:r>
        <w:rPr>
          <w:rFonts w:ascii="Times New Roman"/>
          <w:b w:val="false"/>
          <w:i w:val="false"/>
          <w:color w:val="000000"/>
          <w:sz w:val="28"/>
        </w:rPr>
        <w:t>
      37.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индивидуального помощника.</w:t>
      </w:r>
    </w:p>
    <w:bookmarkEnd w:id="115"/>
    <w:bookmarkStart w:name="z128" w:id="116"/>
    <w:p>
      <w:pPr>
        <w:spacing w:after="0"/>
        <w:ind w:left="0"/>
        <w:jc w:val="both"/>
      </w:pPr>
      <w:r>
        <w:rPr>
          <w:rFonts w:ascii="Times New Roman"/>
          <w:b w:val="false"/>
          <w:i w:val="false"/>
          <w:color w:val="000000"/>
          <w:sz w:val="28"/>
        </w:rPr>
        <w:t>
      При повторном освидетельствовании (переосвидетельствовании) инвалида, получающего услуги индивидуального помощника, поставщик осуществляет записи в журнале учета оказанных услуг до даты повторного освидетельствования (переосвидетельствования) – закрытия ИПР.</w:t>
      </w:r>
    </w:p>
    <w:bookmarkEnd w:id="116"/>
    <w:bookmarkStart w:name="z129" w:id="117"/>
    <w:p>
      <w:pPr>
        <w:spacing w:after="0"/>
        <w:ind w:left="0"/>
        <w:jc w:val="both"/>
      </w:pPr>
      <w:r>
        <w:rPr>
          <w:rFonts w:ascii="Times New Roman"/>
          <w:b w:val="false"/>
          <w:i w:val="false"/>
          <w:color w:val="000000"/>
          <w:sz w:val="28"/>
        </w:rPr>
        <w:t>
      Данные о выполнении мероприятия социальной реабилитации ИПР в AИС "Е-Собес" заполняются автоматически.</w:t>
      </w:r>
    </w:p>
    <w:bookmarkEnd w:id="117"/>
    <w:bookmarkStart w:name="z130" w:id="118"/>
    <w:p>
      <w:pPr>
        <w:spacing w:after="0"/>
        <w:ind w:left="0"/>
        <w:jc w:val="both"/>
      </w:pPr>
      <w:r>
        <w:rPr>
          <w:rFonts w:ascii="Times New Roman"/>
          <w:b w:val="false"/>
          <w:i w:val="false"/>
          <w:color w:val="000000"/>
          <w:sz w:val="28"/>
        </w:rPr>
        <w:t>
      38. Услуги индивидуального помощника предоставляются на срок реализации мероприятия ИПР.</w:t>
      </w:r>
    </w:p>
    <w:bookmarkEnd w:id="118"/>
    <w:bookmarkStart w:name="z131" w:id="119"/>
    <w:p>
      <w:pPr>
        <w:spacing w:after="0"/>
        <w:ind w:left="0"/>
        <w:jc w:val="both"/>
      </w:pPr>
      <w:r>
        <w:rPr>
          <w:rFonts w:ascii="Times New Roman"/>
          <w:b w:val="false"/>
          <w:i w:val="false"/>
          <w:color w:val="000000"/>
          <w:sz w:val="28"/>
        </w:rPr>
        <w:t>
      Получатель отказывается от дальнейшего предоставления услуг индивидуального помощника выбранным им поставщиком с указанием следующих причин отказа:</w:t>
      </w:r>
    </w:p>
    <w:bookmarkEnd w:id="119"/>
    <w:bookmarkStart w:name="z132" w:id="120"/>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120"/>
    <w:bookmarkStart w:name="z133" w:id="121"/>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121"/>
    <w:bookmarkStart w:name="z134" w:id="122"/>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122"/>
    <w:bookmarkStart w:name="z135" w:id="123"/>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123"/>
    <w:bookmarkStart w:name="z136" w:id="124"/>
    <w:p>
      <w:pPr>
        <w:spacing w:after="0"/>
        <w:ind w:left="0"/>
        <w:jc w:val="both"/>
      </w:pPr>
      <w:r>
        <w:rPr>
          <w:rFonts w:ascii="Times New Roman"/>
          <w:b w:val="false"/>
          <w:i w:val="false"/>
          <w:color w:val="000000"/>
          <w:sz w:val="28"/>
        </w:rPr>
        <w:t>
      переезд на другое место жительства.</w:t>
      </w:r>
    </w:p>
    <w:bookmarkEnd w:id="124"/>
    <w:bookmarkStart w:name="z137" w:id="125"/>
    <w:p>
      <w:pPr>
        <w:spacing w:after="0"/>
        <w:ind w:left="0"/>
        <w:jc w:val="both"/>
      </w:pPr>
      <w:r>
        <w:rPr>
          <w:rFonts w:ascii="Times New Roman"/>
          <w:b w:val="false"/>
          <w:i w:val="false"/>
          <w:color w:val="000000"/>
          <w:sz w:val="28"/>
        </w:rPr>
        <w:t>
      Поставщик отказывается от дальнейшего предоставления услуг индивидуального помощника с указанием следующих причин отказа:</w:t>
      </w:r>
    </w:p>
    <w:bookmarkEnd w:id="125"/>
    <w:bookmarkStart w:name="z138" w:id="126"/>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126"/>
    <w:bookmarkStart w:name="z139" w:id="127"/>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127"/>
    <w:bookmarkStart w:name="z140" w:id="128"/>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128"/>
    <w:bookmarkStart w:name="z141" w:id="129"/>
    <w:p>
      <w:pPr>
        <w:spacing w:after="0"/>
        <w:ind w:left="0"/>
        <w:jc w:val="left"/>
      </w:pPr>
      <w:r>
        <w:rPr>
          <w:rFonts w:ascii="Times New Roman"/>
          <w:b/>
          <w:i w:val="false"/>
          <w:color w:val="000000"/>
        </w:rPr>
        <w:t xml:space="preserve"> Параграф 2. Порядок предоставления услуг индивидуального помощника в соответствии с законодательством Республики Казахстан о государственных закупках</w:t>
      </w:r>
    </w:p>
    <w:bookmarkEnd w:id="129"/>
    <w:bookmarkStart w:name="z142" w:id="130"/>
    <w:p>
      <w:pPr>
        <w:spacing w:after="0"/>
        <w:ind w:left="0"/>
        <w:jc w:val="both"/>
      </w:pPr>
      <w:r>
        <w:rPr>
          <w:rFonts w:ascii="Times New Roman"/>
          <w:b w:val="false"/>
          <w:i w:val="false"/>
          <w:color w:val="000000"/>
          <w:sz w:val="28"/>
        </w:rPr>
        <w:t xml:space="preserve">
      39. Приобретение услуг индивидуального помощника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130"/>
    <w:bookmarkStart w:name="z143" w:id="131"/>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инвалид;</w:t>
      </w:r>
    </w:p>
    <w:bookmarkEnd w:id="131"/>
    <w:bookmarkStart w:name="z144" w:id="132"/>
    <w:p>
      <w:pPr>
        <w:spacing w:after="0"/>
        <w:ind w:left="0"/>
        <w:jc w:val="both"/>
      </w:pPr>
      <w:r>
        <w:rPr>
          <w:rFonts w:ascii="Times New Roman"/>
          <w:b w:val="false"/>
          <w:i w:val="false"/>
          <w:color w:val="000000"/>
          <w:sz w:val="28"/>
        </w:rPr>
        <w:t>
      2) отсутствия зарегистрированного на портале поставщика или индивидуального помощника;</w:t>
      </w:r>
    </w:p>
    <w:bookmarkEnd w:id="132"/>
    <w:bookmarkStart w:name="z145" w:id="133"/>
    <w:p>
      <w:pPr>
        <w:spacing w:after="0"/>
        <w:ind w:left="0"/>
        <w:jc w:val="both"/>
      </w:pPr>
      <w:r>
        <w:rPr>
          <w:rFonts w:ascii="Times New Roman"/>
          <w:b w:val="false"/>
          <w:i w:val="false"/>
          <w:color w:val="000000"/>
          <w:sz w:val="28"/>
        </w:rPr>
        <w:t>
      3) наличия заявления инвалида об отказе приобретения услуг индивидуального помощника через портал.</w:t>
      </w:r>
    </w:p>
    <w:bookmarkEnd w:id="133"/>
    <w:bookmarkStart w:name="z146" w:id="134"/>
    <w:p>
      <w:pPr>
        <w:spacing w:after="0"/>
        <w:ind w:left="0"/>
        <w:jc w:val="left"/>
      </w:pPr>
      <w:r>
        <w:rPr>
          <w:rFonts w:ascii="Times New Roman"/>
          <w:b/>
          <w:i w:val="false"/>
          <w:color w:val="000000"/>
        </w:rPr>
        <w:t xml:space="preserve"> Параграф 3. Порядок оплаты услуг индивидуального помощника</w:t>
      </w:r>
    </w:p>
    <w:bookmarkEnd w:id="134"/>
    <w:bookmarkStart w:name="z147" w:id="135"/>
    <w:p>
      <w:pPr>
        <w:spacing w:after="0"/>
        <w:ind w:left="0"/>
        <w:jc w:val="both"/>
      </w:pPr>
      <w:r>
        <w:rPr>
          <w:rFonts w:ascii="Times New Roman"/>
          <w:b w:val="false"/>
          <w:i w:val="false"/>
          <w:color w:val="000000"/>
          <w:sz w:val="28"/>
        </w:rPr>
        <w:t xml:space="preserve">
      40. Оплата услуг индивидуального помощника производится горуправлениями, отделами занятости за фактическое время оказания услуг, но не более восьми часов в день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135"/>
    <w:bookmarkStart w:name="z148" w:id="136"/>
    <w:p>
      <w:pPr>
        <w:spacing w:after="0"/>
        <w:ind w:left="0"/>
        <w:jc w:val="both"/>
      </w:pPr>
      <w:r>
        <w:rPr>
          <w:rFonts w:ascii="Times New Roman"/>
          <w:b w:val="false"/>
          <w:i w:val="false"/>
          <w:color w:val="000000"/>
          <w:sz w:val="28"/>
        </w:rPr>
        <w:t>
      Расчет оплаты услуг индивидуального помощника в час производится, исходя из расчета двенадцати процентов размера месячного расчетного показателя, установленного Законом о республиканском бюджете на соответствующий финансовый год.</w:t>
      </w:r>
    </w:p>
    <w:bookmarkEnd w:id="136"/>
    <w:bookmarkStart w:name="z149" w:id="137"/>
    <w:p>
      <w:pPr>
        <w:spacing w:after="0"/>
        <w:ind w:left="0"/>
        <w:jc w:val="both"/>
      </w:pPr>
      <w:r>
        <w:rPr>
          <w:rFonts w:ascii="Times New Roman"/>
          <w:b w:val="false"/>
          <w:i w:val="false"/>
          <w:color w:val="000000"/>
          <w:sz w:val="28"/>
        </w:rPr>
        <w:t xml:space="preserve">
      41. Возмещение гарантированной суммы за услуги индивидуального помощника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137"/>
    <w:bookmarkStart w:name="z150" w:id="138"/>
    <w:p>
      <w:pPr>
        <w:spacing w:after="0"/>
        <w:ind w:left="0"/>
        <w:jc w:val="both"/>
      </w:pPr>
      <w:r>
        <w:rPr>
          <w:rFonts w:ascii="Times New Roman"/>
          <w:b w:val="false"/>
          <w:i w:val="false"/>
          <w:color w:val="000000"/>
          <w:sz w:val="28"/>
        </w:rPr>
        <w:t xml:space="preserve">
      42. Оплата услуг индивидуального помощника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Министерстве юстиции Республики Казахстан 14 января 2013 года № 8265), с приложением листа сопровождения индивидуальным помощником согласно приложению 7 к настоящим Правилам (далее – документы на оплату).</w:t>
      </w:r>
    </w:p>
    <w:bookmarkEnd w:id="138"/>
    <w:bookmarkStart w:name="z151" w:id="139"/>
    <w:p>
      <w:pPr>
        <w:spacing w:after="0"/>
        <w:ind w:left="0"/>
        <w:jc w:val="both"/>
      </w:pPr>
      <w:r>
        <w:rPr>
          <w:rFonts w:ascii="Times New Roman"/>
          <w:b w:val="false"/>
          <w:i w:val="false"/>
          <w:color w:val="000000"/>
          <w:sz w:val="28"/>
        </w:rPr>
        <w:t xml:space="preserve">
      Оплата поставщику осуществляется за фактически оказанное время со дня получения заявителем уведомления поставщика о принятии заказа. </w:t>
      </w:r>
    </w:p>
    <w:bookmarkEnd w:id="139"/>
    <w:bookmarkStart w:name="z152" w:id="140"/>
    <w:p>
      <w:pPr>
        <w:spacing w:after="0"/>
        <w:ind w:left="0"/>
        <w:jc w:val="both"/>
      </w:pPr>
      <w:r>
        <w:rPr>
          <w:rFonts w:ascii="Times New Roman"/>
          <w:b w:val="false"/>
          <w:i w:val="false"/>
          <w:color w:val="000000"/>
          <w:sz w:val="28"/>
        </w:rPr>
        <w:t>
      В случае наступления смерти инвалида документы на оплату предоставляются поставщиком в течении месяца со дня смерти, без подписи инвалида.</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bl>
    <w:bookmarkStart w:name="z154" w:id="141"/>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индивидуального помощника</w:t>
      </w:r>
    </w:p>
    <w:bookmarkEnd w:id="141"/>
    <w:bookmarkStart w:name="z155" w:id="142"/>
    <w:p>
      <w:pPr>
        <w:spacing w:after="0"/>
        <w:ind w:left="0"/>
        <w:jc w:val="both"/>
      </w:pPr>
      <w:r>
        <w:rPr>
          <w:rFonts w:ascii="Times New Roman"/>
          <w:b w:val="false"/>
          <w:i w:val="false"/>
          <w:color w:val="000000"/>
          <w:sz w:val="28"/>
        </w:rPr>
        <w:t>
      1. Медицинскими показаниями к предоставлению социальных услуг индивидуального помощника являются:</w:t>
      </w:r>
    </w:p>
    <w:bookmarkEnd w:id="142"/>
    <w:bookmarkStart w:name="z156" w:id="143"/>
    <w:p>
      <w:pPr>
        <w:spacing w:after="0"/>
        <w:ind w:left="0"/>
        <w:jc w:val="both"/>
      </w:pPr>
      <w:r>
        <w:rPr>
          <w:rFonts w:ascii="Times New Roman"/>
          <w:b w:val="false"/>
          <w:i w:val="false"/>
          <w:color w:val="000000"/>
          <w:sz w:val="28"/>
        </w:rPr>
        <w:t>
      1) абсолютная слепота;</w:t>
      </w:r>
    </w:p>
    <w:bookmarkEnd w:id="143"/>
    <w:bookmarkStart w:name="z157" w:id="144"/>
    <w:p>
      <w:pPr>
        <w:spacing w:after="0"/>
        <w:ind w:left="0"/>
        <w:jc w:val="both"/>
      </w:pPr>
      <w:r>
        <w:rPr>
          <w:rFonts w:ascii="Times New Roman"/>
          <w:b w:val="false"/>
          <w:i w:val="false"/>
          <w:color w:val="000000"/>
          <w:sz w:val="28"/>
        </w:rPr>
        <w:t>
      2) острота зрения на оба глаза до 0,03 с коррекцией;</w:t>
      </w:r>
    </w:p>
    <w:bookmarkEnd w:id="144"/>
    <w:bookmarkStart w:name="z158" w:id="145"/>
    <w:p>
      <w:pPr>
        <w:spacing w:after="0"/>
        <w:ind w:left="0"/>
        <w:jc w:val="both"/>
      </w:pPr>
      <w:r>
        <w:rPr>
          <w:rFonts w:ascii="Times New Roman"/>
          <w:b w:val="false"/>
          <w:i w:val="false"/>
          <w:color w:val="000000"/>
          <w:sz w:val="28"/>
        </w:rPr>
        <w:t>
      3) значительно или резко выраженные вестибулярно-мозжечковые нарушения;</w:t>
      </w:r>
    </w:p>
    <w:bookmarkEnd w:id="145"/>
    <w:bookmarkStart w:name="z159" w:id="146"/>
    <w:p>
      <w:pPr>
        <w:spacing w:after="0"/>
        <w:ind w:left="0"/>
        <w:jc w:val="both"/>
      </w:pPr>
      <w:r>
        <w:rPr>
          <w:rFonts w:ascii="Times New Roman"/>
          <w:b w:val="false"/>
          <w:i w:val="false"/>
          <w:color w:val="000000"/>
          <w:sz w:val="28"/>
        </w:rPr>
        <w:t>
      4) значительно или резко выраженный гиперкинетический амиостатический синдром;</w:t>
      </w:r>
    </w:p>
    <w:bookmarkEnd w:id="146"/>
    <w:bookmarkStart w:name="z160" w:id="147"/>
    <w:p>
      <w:pPr>
        <w:spacing w:after="0"/>
        <w:ind w:left="0"/>
        <w:jc w:val="both"/>
      </w:pPr>
      <w:r>
        <w:rPr>
          <w:rFonts w:ascii="Times New Roman"/>
          <w:b w:val="false"/>
          <w:i w:val="false"/>
          <w:color w:val="000000"/>
          <w:sz w:val="28"/>
        </w:rPr>
        <w:t>
      5) паркинсонизм (значительно или резко выраженная акинетико-регидная форма);</w:t>
      </w:r>
    </w:p>
    <w:bookmarkEnd w:id="147"/>
    <w:bookmarkStart w:name="z161" w:id="148"/>
    <w:p>
      <w:pPr>
        <w:spacing w:after="0"/>
        <w:ind w:left="0"/>
        <w:jc w:val="both"/>
      </w:pPr>
      <w:r>
        <w:rPr>
          <w:rFonts w:ascii="Times New Roman"/>
          <w:b w:val="false"/>
          <w:i w:val="false"/>
          <w:color w:val="000000"/>
          <w:sz w:val="28"/>
        </w:rPr>
        <w:t>
      6) значительно или резко выраженные: гемипарез, нижний парапарез, трипарез, обусловленные заболеваниями или последствиями травм;</w:t>
      </w:r>
    </w:p>
    <w:bookmarkEnd w:id="148"/>
    <w:bookmarkStart w:name="z162" w:id="149"/>
    <w:p>
      <w:pPr>
        <w:spacing w:after="0"/>
        <w:ind w:left="0"/>
        <w:jc w:val="both"/>
      </w:pPr>
      <w:r>
        <w:rPr>
          <w:rFonts w:ascii="Times New Roman"/>
          <w:b w:val="false"/>
          <w:i w:val="false"/>
          <w:color w:val="000000"/>
          <w:sz w:val="28"/>
        </w:rPr>
        <w:t>
      7) гемиплегия, триплегия, параплегия;</w:t>
      </w:r>
    </w:p>
    <w:bookmarkEnd w:id="149"/>
    <w:bookmarkStart w:name="z163" w:id="150"/>
    <w:p>
      <w:pPr>
        <w:spacing w:after="0"/>
        <w:ind w:left="0"/>
        <w:jc w:val="both"/>
      </w:pPr>
      <w:r>
        <w:rPr>
          <w:rFonts w:ascii="Times New Roman"/>
          <w:b w:val="false"/>
          <w:i w:val="false"/>
          <w:color w:val="000000"/>
          <w:sz w:val="28"/>
        </w:rPr>
        <w:t>
      8)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IV-гo функционального класса, дыхательной недостаточности III степени в сочетании с легочно-сердечной недостаточностью II-III и III стадий и другие);</w:t>
      </w:r>
    </w:p>
    <w:bookmarkEnd w:id="150"/>
    <w:bookmarkStart w:name="z164" w:id="151"/>
    <w:p>
      <w:pPr>
        <w:spacing w:after="0"/>
        <w:ind w:left="0"/>
        <w:jc w:val="both"/>
      </w:pPr>
      <w:r>
        <w:rPr>
          <w:rFonts w:ascii="Times New Roman"/>
          <w:b w:val="false"/>
          <w:i w:val="false"/>
          <w:color w:val="000000"/>
          <w:sz w:val="28"/>
        </w:rPr>
        <w:t>
      9) значительно или резко выраженные нарушения функции мочевыделительной системы (хроническая почечная недостаточность III-IV степени);</w:t>
      </w:r>
    </w:p>
    <w:bookmarkEnd w:id="151"/>
    <w:bookmarkStart w:name="z165" w:id="152"/>
    <w:p>
      <w:pPr>
        <w:spacing w:after="0"/>
        <w:ind w:left="0"/>
        <w:jc w:val="both"/>
      </w:pPr>
      <w:r>
        <w:rPr>
          <w:rFonts w:ascii="Times New Roman"/>
          <w:b w:val="false"/>
          <w:i w:val="false"/>
          <w:color w:val="000000"/>
          <w:sz w:val="28"/>
        </w:rPr>
        <w:t>
      10) значительно или резко выраженные нарушения статодинамических функций организма с нарушением функции суставов III-IV степени;</w:t>
      </w:r>
    </w:p>
    <w:bookmarkEnd w:id="152"/>
    <w:bookmarkStart w:name="z166" w:id="153"/>
    <w:p>
      <w:pPr>
        <w:spacing w:after="0"/>
        <w:ind w:left="0"/>
        <w:jc w:val="both"/>
      </w:pPr>
      <w:r>
        <w:rPr>
          <w:rFonts w:ascii="Times New Roman"/>
          <w:b w:val="false"/>
          <w:i w:val="false"/>
          <w:color w:val="000000"/>
          <w:sz w:val="28"/>
        </w:rPr>
        <w:t>
      11) ампутационные культи обеих верхних конечностей, не подлежащие протезированию и затрудняющие пользование средствами передвижения;</w:t>
      </w:r>
    </w:p>
    <w:bookmarkEnd w:id="153"/>
    <w:bookmarkStart w:name="z167" w:id="154"/>
    <w:p>
      <w:pPr>
        <w:spacing w:after="0"/>
        <w:ind w:left="0"/>
        <w:jc w:val="both"/>
      </w:pPr>
      <w:r>
        <w:rPr>
          <w:rFonts w:ascii="Times New Roman"/>
          <w:b w:val="false"/>
          <w:i w:val="false"/>
          <w:color w:val="000000"/>
          <w:sz w:val="28"/>
        </w:rPr>
        <w:t>
      12) врожденные аномалии развития обеих верхних конечностей, не подлежащие протезированию и затрудняющие пользование средствами передвижения;</w:t>
      </w:r>
    </w:p>
    <w:bookmarkEnd w:id="154"/>
    <w:bookmarkStart w:name="z168" w:id="155"/>
    <w:p>
      <w:pPr>
        <w:spacing w:after="0"/>
        <w:ind w:left="0"/>
        <w:jc w:val="both"/>
      </w:pPr>
      <w:r>
        <w:rPr>
          <w:rFonts w:ascii="Times New Roman"/>
          <w:b w:val="false"/>
          <w:i w:val="false"/>
          <w:color w:val="000000"/>
          <w:sz w:val="28"/>
        </w:rPr>
        <w:t>
      13) ампутационные культи обеих бедер, не подлежащие протезированию;</w:t>
      </w:r>
    </w:p>
    <w:bookmarkEnd w:id="155"/>
    <w:bookmarkStart w:name="z169" w:id="156"/>
    <w:p>
      <w:pPr>
        <w:spacing w:after="0"/>
        <w:ind w:left="0"/>
        <w:jc w:val="both"/>
      </w:pPr>
      <w:r>
        <w:rPr>
          <w:rFonts w:ascii="Times New Roman"/>
          <w:b w:val="false"/>
          <w:i w:val="false"/>
          <w:color w:val="000000"/>
          <w:sz w:val="28"/>
        </w:rPr>
        <w:t>
      14)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bookmarkEnd w:id="156"/>
    <w:bookmarkStart w:name="z170" w:id="157"/>
    <w:p>
      <w:pPr>
        <w:spacing w:after="0"/>
        <w:ind w:left="0"/>
        <w:jc w:val="both"/>
      </w:pPr>
      <w:r>
        <w:rPr>
          <w:rFonts w:ascii="Times New Roman"/>
          <w:b w:val="false"/>
          <w:i w:val="false"/>
          <w:color w:val="000000"/>
          <w:sz w:val="28"/>
        </w:rPr>
        <w:t>
      15) врожденные аномалии развития нижних конечностей с нарушением передвижения III третьей степени;</w:t>
      </w:r>
    </w:p>
    <w:bookmarkEnd w:id="157"/>
    <w:bookmarkStart w:name="z171" w:id="158"/>
    <w:p>
      <w:pPr>
        <w:spacing w:after="0"/>
        <w:ind w:left="0"/>
        <w:jc w:val="both"/>
      </w:pPr>
      <w:r>
        <w:rPr>
          <w:rFonts w:ascii="Times New Roman"/>
          <w:b w:val="false"/>
          <w:i w:val="false"/>
          <w:color w:val="000000"/>
          <w:sz w:val="28"/>
        </w:rPr>
        <w:t>
      16)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58"/>
    <w:bookmarkStart w:name="z172" w:id="159"/>
    <w:p>
      <w:pPr>
        <w:spacing w:after="0"/>
        <w:ind w:left="0"/>
        <w:jc w:val="both"/>
      </w:pPr>
      <w:r>
        <w:rPr>
          <w:rFonts w:ascii="Times New Roman"/>
          <w:b w:val="false"/>
          <w:i w:val="false"/>
          <w:color w:val="000000"/>
          <w:sz w:val="28"/>
        </w:rPr>
        <w:t>
      17)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59"/>
    <w:bookmarkStart w:name="z173" w:id="160"/>
    <w:p>
      <w:pPr>
        <w:spacing w:after="0"/>
        <w:ind w:left="0"/>
        <w:jc w:val="both"/>
      </w:pPr>
      <w:r>
        <w:rPr>
          <w:rFonts w:ascii="Times New Roman"/>
          <w:b w:val="false"/>
          <w:i w:val="false"/>
          <w:color w:val="000000"/>
          <w:sz w:val="28"/>
        </w:rPr>
        <w:t>
      2. Медицинскими противопоказаниями к предоставлению инвалидам социальных услуг индивидуального помощника являются следующие заболевания, требующие лечения в специализированных медицинских организациях:</w:t>
      </w:r>
    </w:p>
    <w:bookmarkEnd w:id="160"/>
    <w:bookmarkStart w:name="z174" w:id="161"/>
    <w:p>
      <w:pPr>
        <w:spacing w:after="0"/>
        <w:ind w:left="0"/>
        <w:jc w:val="both"/>
      </w:pPr>
      <w:r>
        <w:rPr>
          <w:rFonts w:ascii="Times New Roman"/>
          <w:b w:val="false"/>
          <w:i w:val="false"/>
          <w:color w:val="000000"/>
          <w:sz w:val="28"/>
        </w:rPr>
        <w:t>
      1) туберкулез с бактериовыделением (БК+);</w:t>
      </w:r>
    </w:p>
    <w:bookmarkEnd w:id="161"/>
    <w:bookmarkStart w:name="z175" w:id="162"/>
    <w:p>
      <w:pPr>
        <w:spacing w:after="0"/>
        <w:ind w:left="0"/>
        <w:jc w:val="both"/>
      </w:pPr>
      <w:r>
        <w:rPr>
          <w:rFonts w:ascii="Times New Roman"/>
          <w:b w:val="false"/>
          <w:i w:val="false"/>
          <w:color w:val="000000"/>
          <w:sz w:val="28"/>
        </w:rPr>
        <w:t>
      2) инфекционные заболевания кожи и волос;</w:t>
      </w:r>
    </w:p>
    <w:bookmarkEnd w:id="162"/>
    <w:bookmarkStart w:name="z176" w:id="163"/>
    <w:p>
      <w:pPr>
        <w:spacing w:after="0"/>
        <w:ind w:left="0"/>
        <w:jc w:val="both"/>
      </w:pPr>
      <w:r>
        <w:rPr>
          <w:rFonts w:ascii="Times New Roman"/>
          <w:b w:val="false"/>
          <w:i w:val="false"/>
          <w:color w:val="000000"/>
          <w:sz w:val="28"/>
        </w:rPr>
        <w:t>
      3) венерические болезни;</w:t>
      </w:r>
    </w:p>
    <w:bookmarkEnd w:id="163"/>
    <w:bookmarkStart w:name="z177" w:id="164"/>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0" w:id="165"/>
      <w:r>
        <w:rPr>
          <w:rFonts w:ascii="Times New Roman"/>
          <w:b w:val="false"/>
          <w:i w:val="false"/>
          <w:color w:val="000000"/>
          <w:sz w:val="28"/>
        </w:rPr>
        <w:t>
                                                 Руководителю местного</w:t>
      </w:r>
    </w:p>
    <w:bookmarkEnd w:id="165"/>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bookmarkStart w:name="z181" w:id="166"/>
    <w:p>
      <w:pPr>
        <w:spacing w:after="0"/>
        <w:ind w:left="0"/>
        <w:jc w:val="left"/>
      </w:pPr>
      <w:r>
        <w:rPr>
          <w:rFonts w:ascii="Times New Roman"/>
          <w:b/>
          <w:i w:val="false"/>
          <w:color w:val="000000"/>
        </w:rPr>
        <w:t xml:space="preserve"> Заявление на предоставление социальных услуг индивидуального помощника</w:t>
      </w:r>
    </w:p>
    <w:bookmarkEnd w:id="166"/>
    <w:p>
      <w:pPr>
        <w:spacing w:after="0"/>
        <w:ind w:left="0"/>
        <w:jc w:val="both"/>
      </w:pPr>
      <w:bookmarkStart w:name="z182" w:id="167"/>
      <w:r>
        <w:rPr>
          <w:rFonts w:ascii="Times New Roman"/>
          <w:b w:val="false"/>
          <w:i w:val="false"/>
          <w:color w:val="000000"/>
          <w:sz w:val="28"/>
        </w:rPr>
        <w:t>
      Фамилия ____________________________________________________________</w:t>
      </w:r>
    </w:p>
    <w:bookmarkEnd w:id="167"/>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_________________село: __________________________________</w:t>
      </w:r>
    </w:p>
    <w:p>
      <w:pPr>
        <w:spacing w:after="0"/>
        <w:ind w:left="0"/>
        <w:jc w:val="both"/>
      </w:pPr>
      <w:r>
        <w:rPr>
          <w:rFonts w:ascii="Times New Roman"/>
          <w:b w:val="false"/>
          <w:i w:val="false"/>
          <w:color w:val="000000"/>
          <w:sz w:val="28"/>
        </w:rPr>
        <w:t xml:space="preserve">       улица (микрорайон)___________ ____________дом ______ квартира _________</w:t>
      </w:r>
    </w:p>
    <w:p>
      <w:pPr>
        <w:spacing w:after="0"/>
        <w:ind w:left="0"/>
        <w:jc w:val="both"/>
      </w:pPr>
      <w:r>
        <w:rPr>
          <w:rFonts w:ascii="Times New Roman"/>
          <w:b w:val="false"/>
          <w:i w:val="false"/>
          <w:color w:val="000000"/>
          <w:sz w:val="28"/>
        </w:rPr>
        <w:t xml:space="preserve">       Телефон 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социальных услуг индивидуального </w:t>
      </w:r>
    </w:p>
    <w:p>
      <w:pPr>
        <w:spacing w:after="0"/>
        <w:ind w:left="0"/>
        <w:jc w:val="both"/>
      </w:pPr>
      <w:r>
        <w:rPr>
          <w:rFonts w:ascii="Times New Roman"/>
          <w:b w:val="false"/>
          <w:i w:val="false"/>
          <w:color w:val="000000"/>
          <w:sz w:val="28"/>
        </w:rPr>
        <w:t xml:space="preserve">       помощника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bookmarkStart w:name="z183" w:id="168"/>
    <w:p>
      <w:pPr>
        <w:spacing w:after="0"/>
        <w:ind w:left="0"/>
        <w:jc w:val="both"/>
      </w:pPr>
      <w:r>
        <w:rPr>
          <w:rFonts w:ascii="Times New Roman"/>
          <w:b w:val="false"/>
          <w:i w:val="false"/>
          <w:color w:val="000000"/>
          <w:sz w:val="28"/>
        </w:rPr>
        <w:t>
      Перечень документов, приложенных к заявлению:</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69"/>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169"/>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xml:space="preserve">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заявление) "____" ____________ 20____ года.</w:t>
      </w:r>
    </w:p>
    <w:p>
      <w:pPr>
        <w:spacing w:after="0"/>
        <w:ind w:left="0"/>
        <w:jc w:val="both"/>
      </w:pPr>
      <w:r>
        <w:rPr>
          <w:rFonts w:ascii="Times New Roman"/>
          <w:b w:val="false"/>
          <w:i w:val="false"/>
          <w:color w:val="000000"/>
          <w:sz w:val="28"/>
        </w:rPr>
        <w:t xml:space="preserve">       - - - - -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(далее – отделения Госкорпорации);</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1) при обращении в отделения Госкорпорации, горуправления, отделы занятости – со дня регистрации пакета документов – десять рабочих дней;</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социальных услуг индивидуального помощника. Госкорпорация информирует заявителя о принятом решении посредством передачи смс-уведомления на абонентское устройство сотовой связи заявителя.</w:t>
            </w:r>
          </w:p>
          <w:bookmarkEnd w:id="172"/>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xml:space="preserve">
1) отделений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В отделениях Госкорпорации, горуправлениях и отделах занятости:</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социальных услуг индивидуального помощника по форме согласно приложению 2 к Правилам предоставления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 инвалида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при обращении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отделения Госкорпорации, горуправления, отделы занятости,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5"/>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75"/>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6"/>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горуправлений,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77"/>
    <w:p>
      <w:pPr>
        <w:spacing w:after="0"/>
        <w:ind w:left="0"/>
        <w:jc w:val="left"/>
      </w:pPr>
      <w:r>
        <w:rPr>
          <w:rFonts w:ascii="Times New Roman"/>
          <w:b/>
          <w:i w:val="false"/>
          <w:color w:val="000000"/>
        </w:rPr>
        <w:t xml:space="preserve"> Расписка об отказе в приеме документов</w:t>
      </w:r>
    </w:p>
    <w:bookmarkEnd w:id="177"/>
    <w:p>
      <w:pPr>
        <w:spacing w:after="0"/>
        <w:ind w:left="0"/>
        <w:jc w:val="both"/>
      </w:pPr>
      <w:bookmarkStart w:name="z214" w:id="178"/>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78"/>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услугами индивидуального помощника инвалидов первой </w:t>
      </w:r>
    </w:p>
    <w:p>
      <w:pPr>
        <w:spacing w:after="0"/>
        <w:ind w:left="0"/>
        <w:jc w:val="both"/>
      </w:pPr>
      <w:r>
        <w:rPr>
          <w:rFonts w:ascii="Times New Roman"/>
          <w:b w:val="false"/>
          <w:i w:val="false"/>
          <w:color w:val="000000"/>
          <w:sz w:val="28"/>
        </w:rPr>
        <w:t xml:space="preserve">       группы, имеющих затруднение в передвижении" </w:t>
      </w:r>
    </w:p>
    <w:p>
      <w:pPr>
        <w:spacing w:after="0"/>
        <w:ind w:left="0"/>
        <w:jc w:val="both"/>
      </w:pPr>
      <w:r>
        <w:rPr>
          <w:rFonts w:ascii="Times New Roman"/>
          <w:b w:val="false"/>
          <w:i w:val="false"/>
          <w:color w:val="000000"/>
          <w:sz w:val="28"/>
        </w:rPr>
        <w:t xml:space="preserve">       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 xml:space="preserve">       предусмотренному стандартом государственной услуги, и (или) документов с</w:t>
      </w:r>
    </w:p>
    <w:p>
      <w:pPr>
        <w:spacing w:after="0"/>
        <w:ind w:left="0"/>
        <w:jc w:val="both"/>
      </w:pPr>
      <w:r>
        <w:rPr>
          <w:rFonts w:ascii="Times New Roman"/>
          <w:b w:val="false"/>
          <w:i w:val="false"/>
          <w:color w:val="000000"/>
          <w:sz w:val="28"/>
        </w:rPr>
        <w:t xml:space="preserve">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 </w:t>
      </w:r>
    </w:p>
    <w:p>
      <w:pPr>
        <w:spacing w:after="0"/>
        <w:ind w:left="0"/>
        <w:jc w:val="both"/>
      </w:pPr>
      <w:r>
        <w:rPr>
          <w:rFonts w:ascii="Times New Roman"/>
          <w:b w:val="false"/>
          <w:i w:val="false"/>
          <w:color w:val="000000"/>
          <w:sz w:val="28"/>
        </w:rPr>
        <w:t xml:space="preserve">       Получил: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79"/>
    <w:p>
      <w:pPr>
        <w:spacing w:after="0"/>
        <w:ind w:left="0"/>
        <w:jc w:val="left"/>
      </w:pPr>
      <w:r>
        <w:rPr>
          <w:rFonts w:ascii="Times New Roman"/>
          <w:b/>
          <w:i w:val="false"/>
          <w:color w:val="000000"/>
        </w:rPr>
        <w:t xml:space="preserve"> Уведомление</w:t>
      </w:r>
    </w:p>
    <w:bookmarkEnd w:id="179"/>
    <w:p>
      <w:pPr>
        <w:spacing w:after="0"/>
        <w:ind w:left="0"/>
        <w:jc w:val="both"/>
      </w:pPr>
      <w:bookmarkStart w:name="z218" w:id="180"/>
      <w:r>
        <w:rPr>
          <w:rFonts w:ascii="Times New Roman"/>
          <w:b w:val="false"/>
          <w:i w:val="false"/>
          <w:color w:val="000000"/>
          <w:sz w:val="28"/>
        </w:rPr>
        <w:t>
      Фамилия ____________________________________________________________</w:t>
      </w:r>
    </w:p>
    <w:bookmarkEnd w:id="180"/>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 </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социальных услуг </w:t>
      </w:r>
    </w:p>
    <w:p>
      <w:pPr>
        <w:spacing w:after="0"/>
        <w:ind w:left="0"/>
        <w:jc w:val="both"/>
      </w:pPr>
      <w:r>
        <w:rPr>
          <w:rFonts w:ascii="Times New Roman"/>
          <w:b w:val="false"/>
          <w:i w:val="false"/>
          <w:color w:val="000000"/>
          <w:sz w:val="28"/>
        </w:rPr>
        <w:t xml:space="preserve">       индивидуального помощника.</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 xml:space="preserve">       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       Ваш телефонный номер абонентской сотовой связи, зарегистрированный в базе </w:t>
      </w:r>
    </w:p>
    <w:p>
      <w:pPr>
        <w:spacing w:after="0"/>
        <w:ind w:left="0"/>
        <w:jc w:val="both"/>
      </w:pPr>
      <w:r>
        <w:rPr>
          <w:rFonts w:ascii="Times New Roman"/>
          <w:b w:val="false"/>
          <w:i w:val="false"/>
          <w:color w:val="000000"/>
          <w:sz w:val="28"/>
        </w:rPr>
        <w:t xml:space="preserve">       мобильных 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81"/>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w:t>
      </w:r>
      <w:r>
        <w:br/>
      </w:r>
      <w:r>
        <w:rPr>
          <w:rFonts w:ascii="Times New Roman"/>
          <w:b/>
          <w:i w:val="false"/>
          <w:color w:val="000000"/>
        </w:rPr>
        <w:t xml:space="preserve">средств, 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санаторно-курортного лечения, кресло-коляски)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82"/>
    <w:p>
      <w:pPr>
        <w:spacing w:after="0"/>
        <w:ind w:left="0"/>
        <w:jc w:val="both"/>
      </w:pPr>
      <w:r>
        <w:rPr>
          <w:rFonts w:ascii="Times New Roman"/>
          <w:b w:val="false"/>
          <w:i w:val="false"/>
          <w:color w:val="000000"/>
          <w:sz w:val="28"/>
        </w:rPr>
        <w:t xml:space="preserve">
      продолжение таблицы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3"/>
          <w:p>
            <w:pPr>
              <w:spacing w:after="20"/>
              <w:ind w:left="20"/>
              <w:jc w:val="both"/>
            </w:pPr>
            <w:r>
              <w:rPr>
                <w:rFonts w:ascii="Times New Roman"/>
                <w:b w:val="false"/>
                <w:i w:val="false"/>
                <w:color w:val="000000"/>
                <w:sz w:val="20"/>
              </w:rPr>
              <w:t>
Характер уведомления/</w:t>
            </w:r>
          </w:p>
          <w:bookmarkEnd w:id="183"/>
          <w:p>
            <w:pPr>
              <w:spacing w:after="20"/>
              <w:ind w:left="20"/>
              <w:jc w:val="both"/>
            </w:pPr>
            <w:r>
              <w:rPr>
                <w:rFonts w:ascii="Times New Roman"/>
                <w:b w:val="false"/>
                <w:i w:val="false"/>
                <w:color w:val="000000"/>
                <w:sz w:val="20"/>
              </w:rPr>
              <w:t>
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индивидуального</w:t>
            </w:r>
            <w:r>
              <w:br/>
            </w:r>
            <w:r>
              <w:rPr>
                <w:rFonts w:ascii="Times New Roman"/>
                <w:b w:val="false"/>
                <w:i w:val="false"/>
                <w:color w:val="000000"/>
                <w:sz w:val="20"/>
              </w:rPr>
              <w:t>помощника для инвалидов</w:t>
            </w:r>
            <w:r>
              <w:br/>
            </w:r>
            <w:r>
              <w:rPr>
                <w:rFonts w:ascii="Times New Roman"/>
                <w:b w:val="false"/>
                <w:i w:val="false"/>
                <w:color w:val="000000"/>
                <w:sz w:val="20"/>
              </w:rPr>
              <w:t>первой группы, имеющих</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184"/>
    <w:p>
      <w:pPr>
        <w:spacing w:after="0"/>
        <w:ind w:left="0"/>
        <w:jc w:val="left"/>
      </w:pPr>
      <w:r>
        <w:rPr>
          <w:rFonts w:ascii="Times New Roman"/>
          <w:b/>
          <w:i w:val="false"/>
          <w:color w:val="000000"/>
        </w:rPr>
        <w:t xml:space="preserve"> Лист сопровождения индивидуальным помощником</w:t>
      </w:r>
    </w:p>
    <w:bookmarkEnd w:id="184"/>
    <w:p>
      <w:pPr>
        <w:spacing w:after="0"/>
        <w:ind w:left="0"/>
        <w:jc w:val="both"/>
      </w:pPr>
      <w:bookmarkStart w:name="z227" w:id="185"/>
      <w:r>
        <w:rPr>
          <w:rFonts w:ascii="Times New Roman"/>
          <w:b w:val="false"/>
          <w:i w:val="false"/>
          <w:color w:val="000000"/>
          <w:sz w:val="28"/>
        </w:rPr>
        <w:t>
      ___________________________________________________________________</w:t>
      </w:r>
    </w:p>
    <w:bookmarkEnd w:id="185"/>
    <w:p>
      <w:pPr>
        <w:spacing w:after="0"/>
        <w:ind w:left="0"/>
        <w:jc w:val="both"/>
      </w:pPr>
      <w:r>
        <w:rPr>
          <w:rFonts w:ascii="Times New Roman"/>
          <w:b w:val="false"/>
          <w:i w:val="false"/>
          <w:color w:val="000000"/>
          <w:sz w:val="28"/>
        </w:rPr>
        <w:t xml:space="preserve">       Фамилия имя, отчество (при его наличии), телефон заявителя</w:t>
      </w:r>
    </w:p>
    <w:p>
      <w:pPr>
        <w:spacing w:after="0"/>
        <w:ind w:left="0"/>
        <w:jc w:val="both"/>
      </w:pPr>
      <w:r>
        <w:rPr>
          <w:rFonts w:ascii="Times New Roman"/>
          <w:b w:val="false"/>
          <w:i w:val="false"/>
          <w:color w:val="000000"/>
          <w:sz w:val="28"/>
        </w:rPr>
        <w:t xml:space="preserve">       проживающего по адресу ______________________________________________</w:t>
      </w:r>
    </w:p>
    <w:p>
      <w:pPr>
        <w:spacing w:after="0"/>
        <w:ind w:left="0"/>
        <w:jc w:val="both"/>
      </w:pPr>
      <w:r>
        <w:rPr>
          <w:rFonts w:ascii="Times New Roman"/>
          <w:b w:val="false"/>
          <w:i w:val="false"/>
          <w:color w:val="000000"/>
          <w:sz w:val="28"/>
        </w:rPr>
        <w:t xml:space="preserve">       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посещенных инвалидом в сопровождении индивидуального помощника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186"/>
      <w:r>
        <w:rPr>
          <w:rFonts w:ascii="Times New Roman"/>
          <w:b w:val="false"/>
          <w:i w:val="false"/>
          <w:color w:val="000000"/>
          <w:sz w:val="28"/>
        </w:rPr>
        <w:t>
      __________________________________________________________________________</w:t>
      </w:r>
    </w:p>
    <w:bookmarkEnd w:id="186"/>
    <w:p>
      <w:pPr>
        <w:spacing w:after="0"/>
        <w:ind w:left="0"/>
        <w:jc w:val="both"/>
      </w:pPr>
      <w:r>
        <w:rPr>
          <w:rFonts w:ascii="Times New Roman"/>
          <w:b w:val="false"/>
          <w:i w:val="false"/>
          <w:color w:val="000000"/>
          <w:sz w:val="28"/>
        </w:rPr>
        <w:t xml:space="preserve">       Фамилия имя, отчество (при его наличии), подпись индивидуального помощника/ЭЦП</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заявителя /ЭЦП Дата "___"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31" w:id="187"/>
    <w:p>
      <w:pPr>
        <w:spacing w:after="0"/>
        <w:ind w:left="0"/>
        <w:jc w:val="left"/>
      </w:pPr>
      <w:r>
        <w:rPr>
          <w:rFonts w:ascii="Times New Roman"/>
          <w:b/>
          <w:i w:val="false"/>
          <w:color w:val="000000"/>
        </w:rPr>
        <w:t xml:space="preserve"> Правила предоставления санаторно-курортного лечения инвалидам и детям-инвалидам в соответствии с индивидуальной программой реабилитации инвалида</w:t>
      </w:r>
    </w:p>
    <w:bookmarkEnd w:id="187"/>
    <w:bookmarkStart w:name="z232" w:id="188"/>
    <w:p>
      <w:pPr>
        <w:spacing w:after="0"/>
        <w:ind w:left="0"/>
        <w:jc w:val="left"/>
      </w:pPr>
      <w:r>
        <w:rPr>
          <w:rFonts w:ascii="Times New Roman"/>
          <w:b/>
          <w:i w:val="false"/>
          <w:color w:val="000000"/>
        </w:rPr>
        <w:t xml:space="preserve"> Глава 1. Общие положения</w:t>
      </w:r>
    </w:p>
    <w:bookmarkEnd w:id="188"/>
    <w:bookmarkStart w:name="z233" w:id="189"/>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инвалидам и детям-инвалидам в соответствии с индивидуальной программой реабилитации инвалида (далее – Правила) разработаны в соответствии с </w:t>
      </w:r>
      <w:r>
        <w:rPr>
          <w:rFonts w:ascii="Times New Roman"/>
          <w:b w:val="false"/>
          <w:i w:val="false"/>
          <w:color w:val="000000"/>
          <w:sz w:val="28"/>
        </w:rPr>
        <w:t>подпунктом 9-7)</w:t>
      </w:r>
      <w:r>
        <w:rPr>
          <w:rFonts w:ascii="Times New Roman"/>
          <w:b w:val="false"/>
          <w:i w:val="false"/>
          <w:color w:val="000000"/>
          <w:sz w:val="28"/>
        </w:rPr>
        <w:t xml:space="preserve"> пункта 1 статьи 7 Закона Республики Казахстан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санаторно-курортного лечения инвалидам и детям-инвалидам в соответствии с индивидуальной программой реабилитации инвалида (далее – ИПР).</w:t>
      </w:r>
    </w:p>
    <w:bookmarkEnd w:id="189"/>
    <w:bookmarkStart w:name="z234" w:id="190"/>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190"/>
    <w:bookmarkStart w:name="z235" w:id="191"/>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w:t>
      </w:r>
    </w:p>
    <w:bookmarkEnd w:id="191"/>
    <w:bookmarkStart w:name="z236" w:id="192"/>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92"/>
    <w:bookmarkStart w:name="z237" w:id="193"/>
    <w:p>
      <w:pPr>
        <w:spacing w:after="0"/>
        <w:ind w:left="0"/>
        <w:jc w:val="both"/>
      </w:pPr>
      <w:r>
        <w:rPr>
          <w:rFonts w:ascii="Times New Roman"/>
          <w:b w:val="false"/>
          <w:i w:val="false"/>
          <w:color w:val="000000"/>
          <w:sz w:val="28"/>
        </w:rPr>
        <w:t>
      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193"/>
    <w:bookmarkStart w:name="z238" w:id="194"/>
    <w:p>
      <w:pPr>
        <w:spacing w:after="0"/>
        <w:ind w:left="0"/>
        <w:jc w:val="both"/>
      </w:pPr>
      <w:r>
        <w:rPr>
          <w:rFonts w:ascii="Times New Roman"/>
          <w:b w:val="false"/>
          <w:i w:val="false"/>
          <w:color w:val="000000"/>
          <w:sz w:val="28"/>
        </w:rPr>
        <w:t>
      3. Предоставление санаторно-курортного лечения осуществляется на основании ИПР, разработанной территориальным подразделением уполномоченного органа в области социальной защиты населения, с учетом медицинских противопоказаний к обеспечению инвалидов санаторно-курортным лечением согласно приложению 1 к настоящим Правилам.</w:t>
      </w:r>
    </w:p>
    <w:bookmarkEnd w:id="194"/>
    <w:bookmarkStart w:name="z239" w:id="195"/>
    <w:p>
      <w:pPr>
        <w:spacing w:after="0"/>
        <w:ind w:left="0"/>
        <w:jc w:val="both"/>
      </w:pPr>
      <w:r>
        <w:rPr>
          <w:rFonts w:ascii="Times New Roman"/>
          <w:b w:val="false"/>
          <w:i w:val="false"/>
          <w:color w:val="000000"/>
          <w:sz w:val="28"/>
        </w:rPr>
        <w:t>
      4. Санаторно-курортное лечение предоставляется за счет средств государственного бюджета согласно заявлению на предоставление санаторно-курортного лечения по форме согласно приложению 2 к настоящим Правилам на срок реализации мероприятия ИПР.</w:t>
      </w:r>
    </w:p>
    <w:bookmarkEnd w:id="195"/>
    <w:bookmarkStart w:name="z240" w:id="196"/>
    <w:p>
      <w:pPr>
        <w:spacing w:after="0"/>
        <w:ind w:left="0"/>
        <w:jc w:val="both"/>
      </w:pPr>
      <w:r>
        <w:rPr>
          <w:rFonts w:ascii="Times New Roman"/>
          <w:b w:val="false"/>
          <w:i w:val="false"/>
          <w:color w:val="000000"/>
          <w:sz w:val="28"/>
        </w:rPr>
        <w:t>
      5. Инвалиды или их законные представители, либо лица, действующие от инвалида на основании доверенности на право оформления документов для предоставления санаторно-курортного лечения (далее – заявитель), предоставляют по месту жительства инвалида заявление с приложением документов, указанных в стандарте государственной услуги "Оформление документов на обеспечение инвалидов и детей-инвалидов санаторно-курортным лечением" (далее – стандарт государственной услуги) в соответствии с приложением 3 к настоящим Правилам, через:</w:t>
      </w:r>
    </w:p>
    <w:bookmarkEnd w:id="196"/>
    <w:bookmarkStart w:name="z241" w:id="197"/>
    <w:p>
      <w:pPr>
        <w:spacing w:after="0"/>
        <w:ind w:left="0"/>
        <w:jc w:val="both"/>
      </w:pPr>
      <w:r>
        <w:rPr>
          <w:rFonts w:ascii="Times New Roman"/>
          <w:b w:val="false"/>
          <w:i w:val="false"/>
          <w:color w:val="000000"/>
          <w:sz w:val="28"/>
        </w:rPr>
        <w:t>
      1) отделения Государственной корпорации "Правительство для граждан" (далее – отделение Госкорпорации);</w:t>
      </w:r>
    </w:p>
    <w:bookmarkEnd w:id="197"/>
    <w:bookmarkStart w:name="z242" w:id="198"/>
    <w:p>
      <w:pPr>
        <w:spacing w:after="0"/>
        <w:ind w:left="0"/>
        <w:jc w:val="both"/>
      </w:pPr>
      <w:r>
        <w:rPr>
          <w:rFonts w:ascii="Times New Roman"/>
          <w:b w:val="false"/>
          <w:i w:val="false"/>
          <w:color w:val="000000"/>
          <w:sz w:val="28"/>
        </w:rPr>
        <w:t>
      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(далее – отделы занятости);</w:t>
      </w:r>
    </w:p>
    <w:bookmarkEnd w:id="198"/>
    <w:bookmarkStart w:name="z243" w:id="199"/>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199"/>
    <w:bookmarkStart w:name="z244" w:id="200"/>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200"/>
    <w:bookmarkStart w:name="z245" w:id="201"/>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01"/>
    <w:bookmarkStart w:name="z246" w:id="202"/>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инвалидов и детей-инвалидов санаторно-курортным лечением" предусмотрен параграфом 2 главы 2 настоящих Правил. </w:t>
      </w:r>
    </w:p>
    <w:bookmarkEnd w:id="202"/>
    <w:bookmarkStart w:name="z247" w:id="203"/>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инвалидов и детей-инвалидов санаторно-курортным лечением" через веб-портал "электронного правительства" предусмотрен параграфом 3 главы 2 настоящих Правил.</w:t>
      </w:r>
    </w:p>
    <w:bookmarkEnd w:id="203"/>
    <w:bookmarkStart w:name="z248" w:id="204"/>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204"/>
    <w:bookmarkStart w:name="z249" w:id="205"/>
    <w:p>
      <w:pPr>
        <w:spacing w:after="0"/>
        <w:ind w:left="0"/>
        <w:jc w:val="both"/>
      </w:pPr>
      <w:r>
        <w:rPr>
          <w:rFonts w:ascii="Times New Roman"/>
          <w:b w:val="false"/>
          <w:i w:val="false"/>
          <w:color w:val="000000"/>
          <w:sz w:val="28"/>
        </w:rPr>
        <w:t xml:space="preserve">
      7. Инвалиду,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205"/>
    <w:bookmarkStart w:name="z250" w:id="206"/>
    <w:p>
      <w:pPr>
        <w:spacing w:after="0"/>
        <w:ind w:left="0"/>
        <w:jc w:val="both"/>
      </w:pPr>
      <w:r>
        <w:rPr>
          <w:rFonts w:ascii="Times New Roman"/>
          <w:b w:val="false"/>
          <w:i w:val="false"/>
          <w:color w:val="000000"/>
          <w:sz w:val="28"/>
        </w:rPr>
        <w:t xml:space="preserve">
      8. При прекращении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санаторно-курортное лечение инвалиду, получившему трудовое увечье или профессиональное заболевание по вине работодателя, предоставляется за счет средств государственного бюджета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206"/>
    <w:bookmarkStart w:name="z251" w:id="207"/>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инвалидов и детей-инвалидов санаторно-курортным лечением"</w:t>
      </w:r>
    </w:p>
    <w:bookmarkEnd w:id="207"/>
    <w:bookmarkStart w:name="z252" w:id="208"/>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и детей-инвалидов санаторно-курортным лечением" на заявительной основе через отделения Госкорпорации, горуправления, отделы занятости</w:t>
      </w:r>
    </w:p>
    <w:bookmarkEnd w:id="208"/>
    <w:bookmarkStart w:name="z253" w:id="209"/>
    <w:p>
      <w:pPr>
        <w:spacing w:after="0"/>
        <w:ind w:left="0"/>
        <w:jc w:val="both"/>
      </w:pPr>
      <w:r>
        <w:rPr>
          <w:rFonts w:ascii="Times New Roman"/>
          <w:b w:val="false"/>
          <w:i w:val="false"/>
          <w:color w:val="000000"/>
          <w:sz w:val="28"/>
        </w:rPr>
        <w:t xml:space="preserve">
      9. Для получения государственной услуги заявитель обращается в отделение Госкорпорации, горуправление, отдел занятости по месту жительства с заявлением согласно приложению 2 к настоящим Правилам и документом, удостоверяющим личность инвалида,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209"/>
    <w:bookmarkStart w:name="z254" w:id="210"/>
    <w:p>
      <w:pPr>
        <w:spacing w:after="0"/>
        <w:ind w:left="0"/>
        <w:jc w:val="both"/>
      </w:pPr>
      <w:r>
        <w:rPr>
          <w:rFonts w:ascii="Times New Roman"/>
          <w:b w:val="false"/>
          <w:i w:val="false"/>
          <w:color w:val="000000"/>
          <w:sz w:val="28"/>
        </w:rPr>
        <w:t>
      10. Ответственные сотрудники отделения Госкорпорации, горуправления, отдела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10"/>
    <w:bookmarkStart w:name="z255" w:id="211"/>
    <w:p>
      <w:pPr>
        <w:spacing w:after="0"/>
        <w:ind w:left="0"/>
        <w:jc w:val="both"/>
      </w:pPr>
      <w:r>
        <w:rPr>
          <w:rFonts w:ascii="Times New Roman"/>
          <w:b w:val="false"/>
          <w:i w:val="false"/>
          <w:color w:val="000000"/>
          <w:sz w:val="28"/>
        </w:rPr>
        <w:t>
      1) о документе, удостоверяющим личность;</w:t>
      </w:r>
    </w:p>
    <w:bookmarkEnd w:id="211"/>
    <w:bookmarkStart w:name="z256" w:id="212"/>
    <w:p>
      <w:pPr>
        <w:spacing w:after="0"/>
        <w:ind w:left="0"/>
        <w:jc w:val="both"/>
      </w:pPr>
      <w:r>
        <w:rPr>
          <w:rFonts w:ascii="Times New Roman"/>
          <w:b w:val="false"/>
          <w:i w:val="false"/>
          <w:color w:val="000000"/>
          <w:sz w:val="28"/>
        </w:rPr>
        <w:t>
      2) об установлении инвалидности;</w:t>
      </w:r>
    </w:p>
    <w:bookmarkEnd w:id="212"/>
    <w:bookmarkStart w:name="z257" w:id="213"/>
    <w:p>
      <w:pPr>
        <w:spacing w:after="0"/>
        <w:ind w:left="0"/>
        <w:jc w:val="both"/>
      </w:pPr>
      <w:r>
        <w:rPr>
          <w:rFonts w:ascii="Times New Roman"/>
          <w:b w:val="false"/>
          <w:i w:val="false"/>
          <w:color w:val="000000"/>
          <w:sz w:val="28"/>
        </w:rPr>
        <w:t>
      3) о разработанных мероприятиях в ИПР.</w:t>
      </w:r>
    </w:p>
    <w:bookmarkEnd w:id="213"/>
    <w:bookmarkStart w:name="z258" w:id="214"/>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214"/>
    <w:bookmarkStart w:name="z259" w:id="215"/>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11 настоящих Правил, после чего оригиналы документов возвращаются заявителю.</w:t>
      </w:r>
    </w:p>
    <w:bookmarkEnd w:id="215"/>
    <w:bookmarkStart w:name="z260" w:id="216"/>
    <w:p>
      <w:pPr>
        <w:spacing w:after="0"/>
        <w:ind w:left="0"/>
        <w:jc w:val="both"/>
      </w:pPr>
      <w:r>
        <w:rPr>
          <w:rFonts w:ascii="Times New Roman"/>
          <w:b w:val="false"/>
          <w:i w:val="false"/>
          <w:color w:val="000000"/>
          <w:sz w:val="28"/>
        </w:rPr>
        <w:t>
      11. При подаче документов заявителю выдается:</w:t>
      </w:r>
    </w:p>
    <w:bookmarkEnd w:id="216"/>
    <w:bookmarkStart w:name="z261" w:id="217"/>
    <w:p>
      <w:pPr>
        <w:spacing w:after="0"/>
        <w:ind w:left="0"/>
        <w:jc w:val="both"/>
      </w:pPr>
      <w:r>
        <w:rPr>
          <w:rFonts w:ascii="Times New Roman"/>
          <w:b w:val="false"/>
          <w:i w:val="false"/>
          <w:color w:val="000000"/>
          <w:sz w:val="28"/>
        </w:rPr>
        <w:t>
      в отделении Госкорпорации – расписка о приеме соответствующих документов;</w:t>
      </w:r>
    </w:p>
    <w:bookmarkEnd w:id="217"/>
    <w:bookmarkStart w:name="z262" w:id="218"/>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218"/>
    <w:bookmarkStart w:name="z263" w:id="219"/>
    <w:p>
      <w:pPr>
        <w:spacing w:after="0"/>
        <w:ind w:left="0"/>
        <w:jc w:val="both"/>
      </w:pPr>
      <w:r>
        <w:rPr>
          <w:rFonts w:ascii="Times New Roman"/>
          <w:b w:val="false"/>
          <w:i w:val="false"/>
          <w:color w:val="000000"/>
          <w:sz w:val="28"/>
        </w:rPr>
        <w:t>
      12. При представлении заявителем неполного пакета документов, указанных в пункте 8 стандарта государственной услуги, и (или) сведений (документов) с истекшим сроком действия, отделения Госкорпорации,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219"/>
    <w:bookmarkStart w:name="z264" w:id="220"/>
    <w:p>
      <w:pPr>
        <w:spacing w:after="0"/>
        <w:ind w:left="0"/>
        <w:jc w:val="both"/>
      </w:pPr>
      <w:r>
        <w:rPr>
          <w:rFonts w:ascii="Times New Roman"/>
          <w:b w:val="false"/>
          <w:i w:val="false"/>
          <w:color w:val="000000"/>
          <w:sz w:val="28"/>
        </w:rPr>
        <w:t>
      13.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 День приема документов отделением Госкорпорации не входит в срок оказания государственной услуги.</w:t>
      </w:r>
    </w:p>
    <w:bookmarkEnd w:id="220"/>
    <w:bookmarkStart w:name="z265" w:id="221"/>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уведомляют заявителя о предварительном решении об отказе в оказании государственной услуги, а также времени и месте (способе) проведения заслушивания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для возможности выразить заявителю позицию по предварительному решению.</w:t>
      </w:r>
    </w:p>
    <w:bookmarkEnd w:id="221"/>
    <w:bookmarkStart w:name="z266" w:id="222"/>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22"/>
    <w:bookmarkStart w:name="z267" w:id="223"/>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223"/>
    <w:bookmarkStart w:name="z268" w:id="224"/>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отделение Госкорпорации не позднее, чем за сутки до истечения срока оказания государственной услуги.</w:t>
      </w:r>
    </w:p>
    <w:bookmarkEnd w:id="224"/>
    <w:bookmarkStart w:name="z269" w:id="225"/>
    <w:p>
      <w:pPr>
        <w:spacing w:after="0"/>
        <w:ind w:left="0"/>
        <w:jc w:val="both"/>
      </w:pPr>
      <w:r>
        <w:rPr>
          <w:rFonts w:ascii="Times New Roman"/>
          <w:b w:val="false"/>
          <w:i w:val="false"/>
          <w:color w:val="000000"/>
          <w:sz w:val="28"/>
        </w:rPr>
        <w:t>
      Отделения Госкорпорации информируют заявителя о результатах оказания государственной услуги посредством передачи смс-уведомления на абонентский номер заявителя.</w:t>
      </w:r>
    </w:p>
    <w:bookmarkEnd w:id="225"/>
    <w:bookmarkStart w:name="z270" w:id="226"/>
    <w:p>
      <w:pPr>
        <w:spacing w:after="0"/>
        <w:ind w:left="0"/>
        <w:jc w:val="both"/>
      </w:pPr>
      <w:r>
        <w:rPr>
          <w:rFonts w:ascii="Times New Roman"/>
          <w:b w:val="false"/>
          <w:i w:val="false"/>
          <w:color w:val="000000"/>
          <w:sz w:val="28"/>
        </w:rPr>
        <w:t>
      Отделения Госкорпорации обеспечивают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отделения Госкорпорации, горуправления и отделы занятости в течение одного рабочего дня направляют готовые документы в отделение Госкорпорации для выдачи заявителю.</w:t>
      </w:r>
    </w:p>
    <w:bookmarkEnd w:id="226"/>
    <w:bookmarkStart w:name="z271" w:id="227"/>
    <w:p>
      <w:pPr>
        <w:spacing w:after="0"/>
        <w:ind w:left="0"/>
        <w:jc w:val="both"/>
      </w:pPr>
      <w:r>
        <w:rPr>
          <w:rFonts w:ascii="Times New Roman"/>
          <w:b w:val="false"/>
          <w:i w:val="false"/>
          <w:color w:val="000000"/>
          <w:sz w:val="28"/>
        </w:rPr>
        <w:t>
      14. О результате оказания государственной услуги выдается уведомление по форме согласно приложению 5 к настоящим Правилам.</w:t>
      </w:r>
    </w:p>
    <w:bookmarkEnd w:id="227"/>
    <w:bookmarkStart w:name="z272" w:id="228"/>
    <w:p>
      <w:pPr>
        <w:spacing w:after="0"/>
        <w:ind w:left="0"/>
        <w:jc w:val="both"/>
      </w:pPr>
      <w:r>
        <w:rPr>
          <w:rFonts w:ascii="Times New Roman"/>
          <w:b w:val="false"/>
          <w:i w:val="false"/>
          <w:color w:val="000000"/>
          <w:sz w:val="28"/>
        </w:rPr>
        <w:t xml:space="preserve">
      15. Обжалование решений, действий (бездействий) горуправлений, отделов занятости и (или) их должностных лиц, работников отделений Госкорпорации по вопросам оказания государственных услуг: </w:t>
      </w:r>
    </w:p>
    <w:bookmarkEnd w:id="228"/>
    <w:bookmarkStart w:name="z273" w:id="229"/>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3 к настоящим Правилам.</w:t>
      </w:r>
    </w:p>
    <w:bookmarkEnd w:id="229"/>
    <w:bookmarkStart w:name="z274" w:id="23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230"/>
    <w:bookmarkStart w:name="z275" w:id="23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231"/>
    <w:bookmarkStart w:name="z276" w:id="232"/>
    <w:p>
      <w:pPr>
        <w:spacing w:after="0"/>
        <w:ind w:left="0"/>
        <w:jc w:val="both"/>
      </w:pPr>
      <w:r>
        <w:rPr>
          <w:rFonts w:ascii="Times New Roman"/>
          <w:b w:val="false"/>
          <w:i w:val="false"/>
          <w:color w:val="000000"/>
          <w:sz w:val="28"/>
        </w:rPr>
        <w:t>
      2) жалоба на действия (бездействия) работника отделения Госкорпорации направляется руководителю отделения Госкорпорации по адресам и телефонам, указанным в стандарте государственной услуги в соответствии с приложением 3 к настоящим Правилам.</w:t>
      </w:r>
    </w:p>
    <w:bookmarkEnd w:id="232"/>
    <w:bookmarkStart w:name="z277" w:id="233"/>
    <w:p>
      <w:pPr>
        <w:spacing w:after="0"/>
        <w:ind w:left="0"/>
        <w:jc w:val="both"/>
      </w:pPr>
      <w:r>
        <w:rPr>
          <w:rFonts w:ascii="Times New Roman"/>
          <w:b w:val="false"/>
          <w:i w:val="false"/>
          <w:color w:val="000000"/>
          <w:sz w:val="28"/>
        </w:rPr>
        <w:t>
      Подтверждением принятия жалобы в канцелярии отделения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3"/>
    <w:bookmarkStart w:name="z278" w:id="23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4"/>
    <w:bookmarkStart w:name="z279" w:id="235"/>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235"/>
    <w:bookmarkStart w:name="z280" w:id="236"/>
    <w:p>
      <w:pPr>
        <w:spacing w:after="0"/>
        <w:ind w:left="0"/>
        <w:jc w:val="both"/>
      </w:pPr>
      <w:r>
        <w:rPr>
          <w:rFonts w:ascii="Times New Roman"/>
          <w:b w:val="false"/>
          <w:i w:val="false"/>
          <w:color w:val="000000"/>
          <w:sz w:val="28"/>
        </w:rPr>
        <w:t>
      При этом отделения Госкорпорации, горуправления, отделы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36"/>
    <w:bookmarkStart w:name="z281" w:id="237"/>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подлежит рассмотрению в течение пяти рабочих дней со дня ее регистрации.</w:t>
      </w:r>
    </w:p>
    <w:bookmarkEnd w:id="237"/>
    <w:bookmarkStart w:name="z282" w:id="238"/>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38"/>
    <w:bookmarkStart w:name="z283" w:id="23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9"/>
    <w:bookmarkStart w:name="z284" w:id="240"/>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240"/>
    <w:bookmarkStart w:name="z285" w:id="241"/>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и детей-инвалидов санаторно-курортным лечением"</w:t>
      </w:r>
    </w:p>
    <w:bookmarkEnd w:id="241"/>
    <w:bookmarkStart w:name="z286" w:id="242"/>
    <w:p>
      <w:pPr>
        <w:spacing w:after="0"/>
        <w:ind w:left="0"/>
        <w:jc w:val="both"/>
      </w:pPr>
      <w:r>
        <w:rPr>
          <w:rFonts w:ascii="Times New Roman"/>
          <w:b w:val="false"/>
          <w:i w:val="false"/>
          <w:color w:val="000000"/>
          <w:sz w:val="28"/>
        </w:rPr>
        <w:t xml:space="preserve">
      16.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санаторно-курортного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данные ИПР автоматически передаются в AИС "Е-Собес" и на абонентский номер инвалида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242"/>
    <w:bookmarkStart w:name="z287" w:id="243"/>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243"/>
    <w:bookmarkStart w:name="z288" w:id="244"/>
    <w:p>
      <w:pPr>
        <w:spacing w:after="0"/>
        <w:ind w:left="0"/>
        <w:jc w:val="both"/>
      </w:pPr>
      <w:r>
        <w:rPr>
          <w:rFonts w:ascii="Times New Roman"/>
          <w:b w:val="false"/>
          <w:i w:val="false"/>
          <w:color w:val="000000"/>
          <w:sz w:val="28"/>
        </w:rPr>
        <w:t>
      17.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244"/>
    <w:bookmarkStart w:name="z289" w:id="245"/>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245"/>
    <w:bookmarkStart w:name="z290" w:id="246"/>
    <w:p>
      <w:pPr>
        <w:spacing w:after="0"/>
        <w:ind w:left="0"/>
        <w:jc w:val="both"/>
      </w:pPr>
      <w:r>
        <w:rPr>
          <w:rFonts w:ascii="Times New Roman"/>
          <w:b w:val="false"/>
          <w:i w:val="false"/>
          <w:color w:val="000000"/>
          <w:sz w:val="28"/>
        </w:rPr>
        <w:t>
      18.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санаторно-курортного лечения с указанием причины и необходимости обращения в отделение Госкорпорации, горуправление, отдел занятости.</w:t>
      </w:r>
    </w:p>
    <w:bookmarkEnd w:id="246"/>
    <w:bookmarkStart w:name="z291" w:id="247"/>
    <w:p>
      <w:pPr>
        <w:spacing w:after="0"/>
        <w:ind w:left="0"/>
        <w:jc w:val="both"/>
      </w:pPr>
      <w:r>
        <w:rPr>
          <w:rFonts w:ascii="Times New Roman"/>
          <w:b w:val="false"/>
          <w:i w:val="false"/>
          <w:color w:val="000000"/>
          <w:sz w:val="28"/>
        </w:rPr>
        <w:t>
      19.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санаторно-курортного лечения с указанием причины и необходимости обращения в отделение Госкорпорации, горуправление, отдел занятости.</w:t>
      </w:r>
    </w:p>
    <w:bookmarkEnd w:id="247"/>
    <w:bookmarkStart w:name="z292" w:id="248"/>
    <w:p>
      <w:pPr>
        <w:spacing w:after="0"/>
        <w:ind w:left="0"/>
        <w:jc w:val="both"/>
      </w:pPr>
      <w:r>
        <w:rPr>
          <w:rFonts w:ascii="Times New Roman"/>
          <w:b w:val="false"/>
          <w:i w:val="false"/>
          <w:color w:val="000000"/>
          <w:sz w:val="28"/>
        </w:rPr>
        <w:t>
      20.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санаторно-курортного лечения посредством смс-уведомления на абонентский номер.</w:t>
      </w:r>
    </w:p>
    <w:bookmarkEnd w:id="248"/>
    <w:bookmarkStart w:name="z293" w:id="249"/>
    <w:p>
      <w:pPr>
        <w:spacing w:after="0"/>
        <w:ind w:left="0"/>
        <w:jc w:val="both"/>
      </w:pPr>
      <w:r>
        <w:rPr>
          <w:rFonts w:ascii="Times New Roman"/>
          <w:b w:val="false"/>
          <w:i w:val="false"/>
          <w:color w:val="000000"/>
          <w:sz w:val="28"/>
        </w:rPr>
        <w:t>
      21. В электронном журнале смс-уведомлений по форме согласно приложению 6 к настоящим Правилам регистрируются отправленные услугополучателю смс-уведомления.</w:t>
      </w:r>
    </w:p>
    <w:bookmarkEnd w:id="249"/>
    <w:bookmarkStart w:name="z294" w:id="250"/>
    <w:p>
      <w:pPr>
        <w:spacing w:after="0"/>
        <w:ind w:left="0"/>
        <w:jc w:val="both"/>
      </w:pPr>
      <w:r>
        <w:rPr>
          <w:rFonts w:ascii="Times New Roman"/>
          <w:b w:val="false"/>
          <w:i w:val="false"/>
          <w:color w:val="000000"/>
          <w:sz w:val="28"/>
        </w:rPr>
        <w:t>
      22.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пунктом 8 стандарта государственной услуги, осуществляются автоматически из AИС "Е-Собес".</w:t>
      </w:r>
    </w:p>
    <w:bookmarkEnd w:id="250"/>
    <w:bookmarkStart w:name="z295" w:id="251"/>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инвалидов и детей-инвалидов санаторно-курортным лечением" через веб-портал</w:t>
      </w:r>
    </w:p>
    <w:bookmarkEnd w:id="251"/>
    <w:bookmarkStart w:name="z296" w:id="252"/>
    <w:p>
      <w:pPr>
        <w:spacing w:after="0"/>
        <w:ind w:left="0"/>
        <w:jc w:val="both"/>
      </w:pPr>
      <w:r>
        <w:rPr>
          <w:rFonts w:ascii="Times New Roman"/>
          <w:b w:val="false"/>
          <w:i w:val="false"/>
          <w:color w:val="000000"/>
          <w:sz w:val="28"/>
        </w:rPr>
        <w:t xml:space="preserve">
      23.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 </w:t>
      </w:r>
    </w:p>
    <w:bookmarkEnd w:id="252"/>
    <w:bookmarkStart w:name="z297" w:id="253"/>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инвалида для автоматического формирования следующих сведений:</w:t>
      </w:r>
    </w:p>
    <w:bookmarkEnd w:id="253"/>
    <w:bookmarkStart w:name="z298" w:id="254"/>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254"/>
    <w:bookmarkStart w:name="z299" w:id="255"/>
    <w:p>
      <w:pPr>
        <w:spacing w:after="0"/>
        <w:ind w:left="0"/>
        <w:jc w:val="both"/>
      </w:pPr>
      <w:r>
        <w:rPr>
          <w:rFonts w:ascii="Times New Roman"/>
          <w:b w:val="false"/>
          <w:i w:val="false"/>
          <w:color w:val="000000"/>
          <w:sz w:val="28"/>
        </w:rPr>
        <w:t>
      2) об установлении инвалидности;</w:t>
      </w:r>
    </w:p>
    <w:bookmarkEnd w:id="255"/>
    <w:bookmarkStart w:name="z300" w:id="256"/>
    <w:p>
      <w:pPr>
        <w:spacing w:after="0"/>
        <w:ind w:left="0"/>
        <w:jc w:val="both"/>
      </w:pPr>
      <w:r>
        <w:rPr>
          <w:rFonts w:ascii="Times New Roman"/>
          <w:b w:val="false"/>
          <w:i w:val="false"/>
          <w:color w:val="000000"/>
          <w:sz w:val="28"/>
        </w:rPr>
        <w:t>
      3) о разработанных мероприятиях в ИПР.</w:t>
      </w:r>
    </w:p>
    <w:bookmarkEnd w:id="256"/>
    <w:bookmarkStart w:name="z301" w:id="257"/>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7"/>
    <w:bookmarkStart w:name="z302" w:id="258"/>
    <w:p>
      <w:pPr>
        <w:spacing w:after="0"/>
        <w:ind w:left="0"/>
        <w:jc w:val="both"/>
      </w:pPr>
      <w:r>
        <w:rPr>
          <w:rFonts w:ascii="Times New Roman"/>
          <w:b w:val="false"/>
          <w:i w:val="false"/>
          <w:color w:val="000000"/>
          <w:sz w:val="28"/>
        </w:rPr>
        <w:t>
      24. В "личный кабинет" заявителя на веб-портале горуправлением, отделом занятости направляется статус о принятии запроса на оказание государственной услуги.</w:t>
      </w:r>
    </w:p>
    <w:bookmarkEnd w:id="258"/>
    <w:bookmarkStart w:name="z303" w:id="259"/>
    <w:p>
      <w:pPr>
        <w:spacing w:after="0"/>
        <w:ind w:left="0"/>
        <w:jc w:val="both"/>
      </w:pPr>
      <w:r>
        <w:rPr>
          <w:rFonts w:ascii="Times New Roman"/>
          <w:b w:val="false"/>
          <w:i w:val="false"/>
          <w:color w:val="000000"/>
          <w:sz w:val="28"/>
        </w:rPr>
        <w:t>
      25. При представлении заявителем неполного пакета документов, указанных в пункте 8 стандарта государственной услуги, и (или) документов с истекшим сроком действия в течение двух рабочих дней со дня приема заявления направляется статус об отказе в приеме заявления с приложением электронного документа, подписанного ЭЦП уполномоченного лица.</w:t>
      </w:r>
    </w:p>
    <w:bookmarkEnd w:id="259"/>
    <w:bookmarkStart w:name="z304" w:id="260"/>
    <w:p>
      <w:pPr>
        <w:spacing w:after="0"/>
        <w:ind w:left="0"/>
        <w:jc w:val="both"/>
      </w:pPr>
      <w:r>
        <w:rPr>
          <w:rFonts w:ascii="Times New Roman"/>
          <w:b w:val="false"/>
          <w:i w:val="false"/>
          <w:color w:val="000000"/>
          <w:sz w:val="28"/>
        </w:rPr>
        <w:t>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260"/>
    <w:bookmarkStart w:name="z305" w:id="261"/>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61"/>
    <w:bookmarkStart w:name="z306" w:id="262"/>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62"/>
    <w:bookmarkStart w:name="z307" w:id="263"/>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263"/>
    <w:bookmarkStart w:name="z308" w:id="264"/>
    <w:p>
      <w:pPr>
        <w:spacing w:after="0"/>
        <w:ind w:left="0"/>
        <w:jc w:val="both"/>
      </w:pPr>
      <w:r>
        <w:rPr>
          <w:rFonts w:ascii="Times New Roman"/>
          <w:b w:val="false"/>
          <w:i w:val="false"/>
          <w:color w:val="000000"/>
          <w:sz w:val="28"/>
        </w:rPr>
        <w:t>
      26.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264"/>
    <w:bookmarkStart w:name="z309" w:id="265"/>
    <w:p>
      <w:pPr>
        <w:spacing w:after="0"/>
        <w:ind w:left="0"/>
        <w:jc w:val="both"/>
      </w:pPr>
      <w:r>
        <w:rPr>
          <w:rFonts w:ascii="Times New Roman"/>
          <w:b w:val="false"/>
          <w:i w:val="false"/>
          <w:color w:val="000000"/>
          <w:sz w:val="28"/>
        </w:rPr>
        <w:t xml:space="preserve">
      27.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65"/>
    <w:bookmarkStart w:name="z310" w:id="266"/>
    <w:p>
      <w:pPr>
        <w:spacing w:after="0"/>
        <w:ind w:left="0"/>
        <w:jc w:val="left"/>
      </w:pPr>
      <w:r>
        <w:rPr>
          <w:rFonts w:ascii="Times New Roman"/>
          <w:b/>
          <w:i w:val="false"/>
          <w:color w:val="000000"/>
        </w:rPr>
        <w:t xml:space="preserve"> Глава 3. Порядок предоставления санаторно-курортного лечения</w:t>
      </w:r>
    </w:p>
    <w:bookmarkEnd w:id="266"/>
    <w:bookmarkStart w:name="z311" w:id="267"/>
    <w:p>
      <w:pPr>
        <w:spacing w:after="0"/>
        <w:ind w:left="0"/>
        <w:jc w:val="both"/>
      </w:pPr>
      <w:r>
        <w:rPr>
          <w:rFonts w:ascii="Times New Roman"/>
          <w:b w:val="false"/>
          <w:i w:val="false"/>
          <w:color w:val="000000"/>
          <w:sz w:val="28"/>
        </w:rPr>
        <w:t>
      28. Предоставление санаторно-курортного лечения осуществляется через портал или государственные закупки.</w:t>
      </w:r>
    </w:p>
    <w:bookmarkEnd w:id="267"/>
    <w:bookmarkStart w:name="z312" w:id="268"/>
    <w:p>
      <w:pPr>
        <w:spacing w:after="0"/>
        <w:ind w:left="0"/>
        <w:jc w:val="both"/>
      </w:pPr>
      <w:r>
        <w:rPr>
          <w:rFonts w:ascii="Times New Roman"/>
          <w:b w:val="false"/>
          <w:i w:val="false"/>
          <w:color w:val="000000"/>
          <w:sz w:val="28"/>
        </w:rPr>
        <w:t>
      29. Санаторно-курортное лечение предоставляется не более одного раза в календарный год на срок не более четырнадцати суток. Оплата расходов проезда на санаторно-курортное лечение осуществляется за счет средств инвалида.</w:t>
      </w:r>
    </w:p>
    <w:bookmarkEnd w:id="268"/>
    <w:bookmarkStart w:name="z313" w:id="269"/>
    <w:p>
      <w:pPr>
        <w:spacing w:after="0"/>
        <w:ind w:left="0"/>
        <w:jc w:val="both"/>
      </w:pPr>
      <w:r>
        <w:rPr>
          <w:rFonts w:ascii="Times New Roman"/>
          <w:b w:val="false"/>
          <w:i w:val="false"/>
          <w:color w:val="000000"/>
          <w:sz w:val="28"/>
        </w:rPr>
        <w:t>
      30. Инвалид, ребенок-инвалид при прибытии в санаторно-курортную организацию предоставляет поставщику услуг санаторно-курортного лечения (далее – поставщик):</w:t>
      </w:r>
    </w:p>
    <w:bookmarkEnd w:id="269"/>
    <w:bookmarkStart w:name="z314" w:id="270"/>
    <w:p>
      <w:pPr>
        <w:spacing w:after="0"/>
        <w:ind w:left="0"/>
        <w:jc w:val="both"/>
      </w:pPr>
      <w:r>
        <w:rPr>
          <w:rFonts w:ascii="Times New Roman"/>
          <w:b w:val="false"/>
          <w:i w:val="false"/>
          <w:color w:val="000000"/>
          <w:sz w:val="28"/>
        </w:rPr>
        <w:t>
      документ, удостоверяющий личность;</w:t>
      </w:r>
    </w:p>
    <w:bookmarkEnd w:id="270"/>
    <w:bookmarkStart w:name="z315" w:id="271"/>
    <w:p>
      <w:pPr>
        <w:spacing w:after="0"/>
        <w:ind w:left="0"/>
        <w:jc w:val="both"/>
      </w:pPr>
      <w:r>
        <w:rPr>
          <w:rFonts w:ascii="Times New Roman"/>
          <w:b w:val="false"/>
          <w:i w:val="false"/>
          <w:color w:val="000000"/>
          <w:sz w:val="28"/>
        </w:rPr>
        <w:t xml:space="preserve">
      санаторно-курортную карту по форме 069/у,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w:t>
      </w:r>
    </w:p>
    <w:bookmarkEnd w:id="271"/>
    <w:bookmarkStart w:name="z316" w:id="272"/>
    <w:p>
      <w:pPr>
        <w:spacing w:after="0"/>
        <w:ind w:left="0"/>
        <w:jc w:val="both"/>
      </w:pPr>
      <w:r>
        <w:rPr>
          <w:rFonts w:ascii="Times New Roman"/>
          <w:b w:val="false"/>
          <w:i w:val="false"/>
          <w:color w:val="000000"/>
          <w:sz w:val="28"/>
        </w:rPr>
        <w:t>
      при предоставлении санаторно-курортного лечения через Портал – уведомление о подтверждении наличия койко-места по форме согласно приложению 7 к настоящим Правилам, полученное от поставщика на портале (далее – уведомление о подтверждении наличия койко-места).</w:t>
      </w:r>
    </w:p>
    <w:bookmarkEnd w:id="272"/>
    <w:bookmarkStart w:name="z317" w:id="273"/>
    <w:p>
      <w:pPr>
        <w:spacing w:after="0"/>
        <w:ind w:left="0"/>
        <w:jc w:val="left"/>
      </w:pPr>
      <w:r>
        <w:rPr>
          <w:rFonts w:ascii="Times New Roman"/>
          <w:b/>
          <w:i w:val="false"/>
          <w:color w:val="000000"/>
        </w:rPr>
        <w:t xml:space="preserve"> Параграф 1. Порядок предоставления санаторно-курортного лечения через портал</w:t>
      </w:r>
    </w:p>
    <w:bookmarkEnd w:id="273"/>
    <w:bookmarkStart w:name="z318" w:id="274"/>
    <w:p>
      <w:pPr>
        <w:spacing w:after="0"/>
        <w:ind w:left="0"/>
        <w:jc w:val="both"/>
      </w:pPr>
      <w:r>
        <w:rPr>
          <w:rFonts w:ascii="Times New Roman"/>
          <w:b w:val="false"/>
          <w:i w:val="false"/>
          <w:color w:val="000000"/>
          <w:sz w:val="28"/>
        </w:rPr>
        <w:t xml:space="preserve">
      31. После регистрации в AИС "Е-Собес" заявления на предоставление санаторно-курортного лечения по форме согласно приложению 2 к настоящим Правилам данные ИПР инвалида в порядке очередности передаются из AИС "Е-Собес" на портал. </w:t>
      </w:r>
    </w:p>
    <w:bookmarkEnd w:id="274"/>
    <w:bookmarkStart w:name="z319" w:id="275"/>
    <w:p>
      <w:pPr>
        <w:spacing w:after="0"/>
        <w:ind w:left="0"/>
        <w:jc w:val="both"/>
      </w:pPr>
      <w:r>
        <w:rPr>
          <w:rFonts w:ascii="Times New Roman"/>
          <w:b w:val="false"/>
          <w:i w:val="false"/>
          <w:color w:val="000000"/>
          <w:sz w:val="28"/>
        </w:rPr>
        <w:t>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на портале.</w:t>
      </w:r>
    </w:p>
    <w:bookmarkEnd w:id="275"/>
    <w:bookmarkStart w:name="z320" w:id="276"/>
    <w:p>
      <w:pPr>
        <w:spacing w:after="0"/>
        <w:ind w:left="0"/>
        <w:jc w:val="both"/>
      </w:pPr>
      <w:r>
        <w:rPr>
          <w:rFonts w:ascii="Times New Roman"/>
          <w:b w:val="false"/>
          <w:i w:val="false"/>
          <w:color w:val="000000"/>
          <w:sz w:val="28"/>
        </w:rPr>
        <w:t>
      32. Выбор поставщика на портале заявителем осуществляется в течение двух месяцев со дня извещения его о направлении мероприятий ИПР на портал.</w:t>
      </w:r>
    </w:p>
    <w:bookmarkEnd w:id="276"/>
    <w:bookmarkStart w:name="z321" w:id="277"/>
    <w:p>
      <w:pPr>
        <w:spacing w:after="0"/>
        <w:ind w:left="0"/>
        <w:jc w:val="both"/>
      </w:pPr>
      <w:r>
        <w:rPr>
          <w:rFonts w:ascii="Times New Roman"/>
          <w:b w:val="false"/>
          <w:i w:val="false"/>
          <w:color w:val="000000"/>
          <w:sz w:val="28"/>
        </w:rPr>
        <w:t>
      33. При отсутствии у заявителя доступа к интернет-ресурсу, заявитель обращается в сектор самообслуживания отделения Госкорпорации, центра занятости населения, горуправления, отдела занятости.</w:t>
      </w:r>
    </w:p>
    <w:bookmarkEnd w:id="277"/>
    <w:bookmarkStart w:name="z322" w:id="278"/>
    <w:p>
      <w:pPr>
        <w:spacing w:after="0"/>
        <w:ind w:left="0"/>
        <w:jc w:val="both"/>
      </w:pPr>
      <w:r>
        <w:rPr>
          <w:rFonts w:ascii="Times New Roman"/>
          <w:b w:val="false"/>
          <w:i w:val="false"/>
          <w:color w:val="000000"/>
          <w:sz w:val="28"/>
        </w:rPr>
        <w:t>
      34. При отсутствии выбора заявителем поставщика в течение месяца со дня передачи данных ИПР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278"/>
    <w:bookmarkStart w:name="z323" w:id="279"/>
    <w:p>
      <w:pPr>
        <w:spacing w:after="0"/>
        <w:ind w:left="0"/>
        <w:jc w:val="both"/>
      </w:pPr>
      <w:r>
        <w:rPr>
          <w:rFonts w:ascii="Times New Roman"/>
          <w:b w:val="false"/>
          <w:i w:val="false"/>
          <w:color w:val="000000"/>
          <w:sz w:val="28"/>
        </w:rPr>
        <w:t>
      35. По истечении двух месяцев со дня передачи данных ИПР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"Е-Собес", после чего заявитель с учетом очередности в AИС "Е-Собес" выбирает поставщика на портале.</w:t>
      </w:r>
    </w:p>
    <w:bookmarkEnd w:id="279"/>
    <w:bookmarkStart w:name="z324" w:id="280"/>
    <w:p>
      <w:pPr>
        <w:spacing w:after="0"/>
        <w:ind w:left="0"/>
        <w:jc w:val="both"/>
      </w:pPr>
      <w:r>
        <w:rPr>
          <w:rFonts w:ascii="Times New Roman"/>
          <w:b w:val="false"/>
          <w:i w:val="false"/>
          <w:color w:val="000000"/>
          <w:sz w:val="28"/>
        </w:rPr>
        <w:t>
      36. Для осуществления выбора поставщика в соответствии со статьей 32-2 Закона заявитель авторизуется на портале, подписывает публичный договор посредством ЭЦП.</w:t>
      </w:r>
    </w:p>
    <w:bookmarkEnd w:id="280"/>
    <w:bookmarkStart w:name="z325" w:id="281"/>
    <w:p>
      <w:pPr>
        <w:spacing w:after="0"/>
        <w:ind w:left="0"/>
        <w:jc w:val="both"/>
      </w:pPr>
      <w:r>
        <w:rPr>
          <w:rFonts w:ascii="Times New Roman"/>
          <w:b w:val="false"/>
          <w:i w:val="false"/>
          <w:color w:val="000000"/>
          <w:sz w:val="28"/>
        </w:rPr>
        <w:t xml:space="preserve">
      37. Заявитель на портале оформляет и направляет поставщику заказ на предоставление санаторно-курортного лечения,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 19902) (далее – Приказ № 14), подписанным ЭЦП заявителя.</w:t>
      </w:r>
    </w:p>
    <w:bookmarkEnd w:id="281"/>
    <w:bookmarkStart w:name="z326" w:id="282"/>
    <w:p>
      <w:pPr>
        <w:spacing w:after="0"/>
        <w:ind w:left="0"/>
        <w:jc w:val="both"/>
      </w:pPr>
      <w:r>
        <w:rPr>
          <w:rFonts w:ascii="Times New Roman"/>
          <w:b w:val="false"/>
          <w:i w:val="false"/>
          <w:color w:val="000000"/>
          <w:sz w:val="28"/>
        </w:rPr>
        <w:t>
      38. Поставщик в течение пяти рабочих дней со дня поступления заказа на портале рассматривает и направляет в "личный кабинет пользователя" уведомление о подтверждении наличия койко-места или уведомление об отказе в предоставлении санаторно-курортного лечения с указанием причины отказа, подписанное ЭЦП поставщика:</w:t>
      </w:r>
    </w:p>
    <w:bookmarkEnd w:id="282"/>
    <w:bookmarkStart w:name="z327" w:id="283"/>
    <w:p>
      <w:pPr>
        <w:spacing w:after="0"/>
        <w:ind w:left="0"/>
        <w:jc w:val="both"/>
      </w:pPr>
      <w:r>
        <w:rPr>
          <w:rFonts w:ascii="Times New Roman"/>
          <w:b w:val="false"/>
          <w:i w:val="false"/>
          <w:color w:val="000000"/>
          <w:sz w:val="28"/>
        </w:rPr>
        <w:t>
      на данное койко-место были оформлены одновременно две и более заявки;</w:t>
      </w:r>
    </w:p>
    <w:bookmarkEnd w:id="283"/>
    <w:bookmarkStart w:name="z328" w:id="284"/>
    <w:p>
      <w:pPr>
        <w:spacing w:after="0"/>
        <w:ind w:left="0"/>
        <w:jc w:val="both"/>
      </w:pPr>
      <w:r>
        <w:rPr>
          <w:rFonts w:ascii="Times New Roman"/>
          <w:b w:val="false"/>
          <w:i w:val="false"/>
          <w:color w:val="000000"/>
          <w:sz w:val="28"/>
        </w:rPr>
        <w:t>
      санаторно-курортная организация находится на стадии исключения из реестра поставщиков на Портале социальных услуг и не сможет выполнить свои обязательства;</w:t>
      </w:r>
    </w:p>
    <w:bookmarkEnd w:id="284"/>
    <w:bookmarkStart w:name="z329" w:id="285"/>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285"/>
    <w:bookmarkStart w:name="z330" w:id="286"/>
    <w:p>
      <w:pPr>
        <w:spacing w:after="0"/>
        <w:ind w:left="0"/>
        <w:jc w:val="both"/>
      </w:pPr>
      <w:r>
        <w:rPr>
          <w:rFonts w:ascii="Times New Roman"/>
          <w:b w:val="false"/>
          <w:i w:val="false"/>
          <w:color w:val="000000"/>
          <w:sz w:val="28"/>
        </w:rPr>
        <w:t>
      инвалид не относится к контингенту санатория.</w:t>
      </w:r>
    </w:p>
    <w:bookmarkEnd w:id="286"/>
    <w:bookmarkStart w:name="z331" w:id="287"/>
    <w:p>
      <w:pPr>
        <w:spacing w:after="0"/>
        <w:ind w:left="0"/>
        <w:jc w:val="both"/>
      </w:pPr>
      <w:r>
        <w:rPr>
          <w:rFonts w:ascii="Times New Roman"/>
          <w:b w:val="false"/>
          <w:i w:val="false"/>
          <w:color w:val="000000"/>
          <w:sz w:val="28"/>
        </w:rPr>
        <w:t>
      39. Поставщик вводит на портале следующие данные:</w:t>
      </w:r>
    </w:p>
    <w:bookmarkEnd w:id="287"/>
    <w:bookmarkStart w:name="z332" w:id="288"/>
    <w:p>
      <w:pPr>
        <w:spacing w:after="0"/>
        <w:ind w:left="0"/>
        <w:jc w:val="both"/>
      </w:pPr>
      <w:r>
        <w:rPr>
          <w:rFonts w:ascii="Times New Roman"/>
          <w:b w:val="false"/>
          <w:i w:val="false"/>
          <w:color w:val="000000"/>
          <w:sz w:val="28"/>
        </w:rPr>
        <w:t>
      о дате и времени прибытия инвалида в санаторно-курортную организацию и его выбытии;</w:t>
      </w:r>
    </w:p>
    <w:bookmarkEnd w:id="288"/>
    <w:bookmarkStart w:name="z333" w:id="289"/>
    <w:p>
      <w:pPr>
        <w:spacing w:after="0"/>
        <w:ind w:left="0"/>
        <w:jc w:val="both"/>
      </w:pPr>
      <w:r>
        <w:rPr>
          <w:rFonts w:ascii="Times New Roman"/>
          <w:b w:val="false"/>
          <w:i w:val="false"/>
          <w:color w:val="000000"/>
          <w:sz w:val="28"/>
        </w:rPr>
        <w:t>
      о неприбытии инвалида в санаторно-курортную организацию в сроки, указанные в заказе;</w:t>
      </w:r>
    </w:p>
    <w:bookmarkEnd w:id="289"/>
    <w:bookmarkStart w:name="z334" w:id="290"/>
    <w:p>
      <w:pPr>
        <w:spacing w:after="0"/>
        <w:ind w:left="0"/>
        <w:jc w:val="both"/>
      </w:pPr>
      <w:r>
        <w:rPr>
          <w:rFonts w:ascii="Times New Roman"/>
          <w:b w:val="false"/>
          <w:i w:val="false"/>
          <w:color w:val="000000"/>
          <w:sz w:val="28"/>
        </w:rPr>
        <w:t>
      об отказе в предоставлении услуги после прибытия инвалида в санаторно-курортную организацию в связи с ненадлежащим исполнением обязательств инвалида, которые автоматически передаются в AИС "Е-Собес".</w:t>
      </w:r>
    </w:p>
    <w:bookmarkEnd w:id="290"/>
    <w:bookmarkStart w:name="z335" w:id="291"/>
    <w:p>
      <w:pPr>
        <w:spacing w:after="0"/>
        <w:ind w:left="0"/>
        <w:jc w:val="both"/>
      </w:pPr>
      <w:r>
        <w:rPr>
          <w:rFonts w:ascii="Times New Roman"/>
          <w:b w:val="false"/>
          <w:i w:val="false"/>
          <w:color w:val="000000"/>
          <w:sz w:val="28"/>
        </w:rPr>
        <w:t>
      Данные о выполнении мероприятия социальной реабилитации ИПР в AИС "Е-Собес" заполняются автоматически.</w:t>
      </w:r>
    </w:p>
    <w:bookmarkEnd w:id="291"/>
    <w:bookmarkStart w:name="z336" w:id="292"/>
    <w:p>
      <w:pPr>
        <w:spacing w:after="0"/>
        <w:ind w:left="0"/>
        <w:jc w:val="both"/>
      </w:pPr>
      <w:r>
        <w:rPr>
          <w:rFonts w:ascii="Times New Roman"/>
          <w:b w:val="false"/>
          <w:i w:val="false"/>
          <w:color w:val="000000"/>
          <w:sz w:val="28"/>
        </w:rPr>
        <w:t>
      40. Отмена заявителем принятого поставщиком заказа производится не позднее трех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 При этом, заявитель в течении месяца выбирает другого поставщика на портале.</w:t>
      </w:r>
    </w:p>
    <w:bookmarkEnd w:id="292"/>
    <w:bookmarkStart w:name="z337" w:id="293"/>
    <w:p>
      <w:pPr>
        <w:spacing w:after="0"/>
        <w:ind w:left="0"/>
        <w:jc w:val="both"/>
      </w:pPr>
      <w:r>
        <w:rPr>
          <w:rFonts w:ascii="Times New Roman"/>
          <w:b w:val="false"/>
          <w:i w:val="false"/>
          <w:color w:val="000000"/>
          <w:sz w:val="28"/>
        </w:rPr>
        <w:t>
      41. Если инвалид не прибыл в санаторно-курортную организацию в дату заезда без уведомления поставщика об отмене заказа койко-места, направление на портал для выбора другого поставщика осуществляется в порядке общей очередности в АИС "Е-Собес".</w:t>
      </w:r>
    </w:p>
    <w:bookmarkEnd w:id="293"/>
    <w:bookmarkStart w:name="z338" w:id="294"/>
    <w:p>
      <w:pPr>
        <w:spacing w:after="0"/>
        <w:ind w:left="0"/>
        <w:jc w:val="both"/>
      </w:pPr>
      <w:r>
        <w:rPr>
          <w:rFonts w:ascii="Times New Roman"/>
          <w:b w:val="false"/>
          <w:i w:val="false"/>
          <w:color w:val="000000"/>
          <w:sz w:val="28"/>
        </w:rPr>
        <w:t>
      42. Поставщик не позднее трех рабочих дней до даты прибытия инвалида в санаторно-курортную организацию отказывает ему в предоставлении услуги после подтверждения принятия заказа посредством направления в личный кабинет заявителя уведомления об отмене заказа, подписанного ЭЦП, с отражением одной из следующих причин:</w:t>
      </w:r>
    </w:p>
    <w:bookmarkEnd w:id="294"/>
    <w:bookmarkStart w:name="z339" w:id="295"/>
    <w:p>
      <w:pPr>
        <w:spacing w:after="0"/>
        <w:ind w:left="0"/>
        <w:jc w:val="both"/>
      </w:pPr>
      <w:r>
        <w:rPr>
          <w:rFonts w:ascii="Times New Roman"/>
          <w:b w:val="false"/>
          <w:i w:val="false"/>
          <w:color w:val="000000"/>
          <w:sz w:val="28"/>
        </w:rPr>
        <w:t>
      поставщиком подано заявление на исключение из реестра (регистра) поставщиков;</w:t>
      </w:r>
    </w:p>
    <w:bookmarkEnd w:id="295"/>
    <w:bookmarkStart w:name="z340" w:id="296"/>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296"/>
    <w:bookmarkStart w:name="z341" w:id="297"/>
    <w:p>
      <w:pPr>
        <w:spacing w:after="0"/>
        <w:ind w:left="0"/>
        <w:jc w:val="left"/>
      </w:pPr>
      <w:r>
        <w:rPr>
          <w:rFonts w:ascii="Times New Roman"/>
          <w:b/>
          <w:i w:val="false"/>
          <w:color w:val="000000"/>
        </w:rPr>
        <w:t xml:space="preserve"> Параграф 2. Порядок предоставления санаторно-курортного лечения в соответствии с законодательством Республики Казахстан о государственных закупках</w:t>
      </w:r>
    </w:p>
    <w:bookmarkEnd w:id="297"/>
    <w:bookmarkStart w:name="z342" w:id="298"/>
    <w:p>
      <w:pPr>
        <w:spacing w:after="0"/>
        <w:ind w:left="0"/>
        <w:jc w:val="both"/>
      </w:pPr>
      <w:r>
        <w:rPr>
          <w:rFonts w:ascii="Times New Roman"/>
          <w:b w:val="false"/>
          <w:i w:val="false"/>
          <w:color w:val="000000"/>
          <w:sz w:val="28"/>
        </w:rPr>
        <w:t xml:space="preserve">
      43. Приобретение санаторно-курортного лечения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298"/>
    <w:bookmarkStart w:name="z343" w:id="299"/>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инвалид;</w:t>
      </w:r>
    </w:p>
    <w:bookmarkEnd w:id="299"/>
    <w:bookmarkStart w:name="z344" w:id="300"/>
    <w:p>
      <w:pPr>
        <w:spacing w:after="0"/>
        <w:ind w:left="0"/>
        <w:jc w:val="both"/>
      </w:pPr>
      <w:r>
        <w:rPr>
          <w:rFonts w:ascii="Times New Roman"/>
          <w:b w:val="false"/>
          <w:i w:val="false"/>
          <w:color w:val="000000"/>
          <w:sz w:val="28"/>
        </w:rPr>
        <w:t>
      2) отсутствия зарегистрированного на портале поставщика;</w:t>
      </w:r>
    </w:p>
    <w:bookmarkEnd w:id="300"/>
    <w:bookmarkStart w:name="z345" w:id="301"/>
    <w:p>
      <w:pPr>
        <w:spacing w:after="0"/>
        <w:ind w:left="0"/>
        <w:jc w:val="both"/>
      </w:pPr>
      <w:r>
        <w:rPr>
          <w:rFonts w:ascii="Times New Roman"/>
          <w:b w:val="false"/>
          <w:i w:val="false"/>
          <w:color w:val="000000"/>
          <w:sz w:val="28"/>
        </w:rPr>
        <w:t>
      3) наличия заявления инвалида об отказе приобретения санаторно-курортного лечения через портал,</w:t>
      </w:r>
    </w:p>
    <w:bookmarkEnd w:id="301"/>
    <w:bookmarkStart w:name="z346" w:id="302"/>
    <w:p>
      <w:pPr>
        <w:spacing w:after="0"/>
        <w:ind w:left="0"/>
        <w:jc w:val="both"/>
      </w:pPr>
      <w:r>
        <w:rPr>
          <w:rFonts w:ascii="Times New Roman"/>
          <w:b w:val="false"/>
          <w:i w:val="false"/>
          <w:color w:val="000000"/>
          <w:sz w:val="28"/>
        </w:rPr>
        <w:t>
      44. Обеспечение санаторно-курортным лечением осуществляется путем предоставления санаторно-курортной путевки (далее – путевка).</w:t>
      </w:r>
    </w:p>
    <w:bookmarkEnd w:id="302"/>
    <w:bookmarkStart w:name="z347" w:id="303"/>
    <w:p>
      <w:pPr>
        <w:spacing w:after="0"/>
        <w:ind w:left="0"/>
        <w:jc w:val="both"/>
      </w:pPr>
      <w:r>
        <w:rPr>
          <w:rFonts w:ascii="Times New Roman"/>
          <w:b w:val="false"/>
          <w:i w:val="false"/>
          <w:color w:val="000000"/>
          <w:sz w:val="28"/>
        </w:rPr>
        <w:t xml:space="preserve">
      45. Горуправлением, отделом занятости ведется журнал выдачи путевок по форме согласно приложению 8 к настоящим Правилам (далее – журнал). </w:t>
      </w:r>
    </w:p>
    <w:bookmarkEnd w:id="303"/>
    <w:bookmarkStart w:name="z348" w:id="304"/>
    <w:p>
      <w:pPr>
        <w:spacing w:after="0"/>
        <w:ind w:left="0"/>
        <w:jc w:val="both"/>
      </w:pPr>
      <w:r>
        <w:rPr>
          <w:rFonts w:ascii="Times New Roman"/>
          <w:b w:val="false"/>
          <w:i w:val="false"/>
          <w:color w:val="000000"/>
          <w:sz w:val="28"/>
        </w:rPr>
        <w:t>
      Путевка выдается горуправлением, отделом занятости на руки заявителю, указанному в заявлении.</w:t>
      </w:r>
    </w:p>
    <w:bookmarkEnd w:id="304"/>
    <w:bookmarkStart w:name="z349" w:id="305"/>
    <w:p>
      <w:pPr>
        <w:spacing w:after="0"/>
        <w:ind w:left="0"/>
        <w:jc w:val="both"/>
      </w:pPr>
      <w:r>
        <w:rPr>
          <w:rFonts w:ascii="Times New Roman"/>
          <w:b w:val="false"/>
          <w:i w:val="false"/>
          <w:color w:val="000000"/>
          <w:sz w:val="28"/>
        </w:rPr>
        <w:t>
      46. При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не позднее трех рабочих дней до даты заезда в санаторно-курортную организацию подлежит возврату в горуправление, отдел занятости и выдаче другому лицу в порядке очередности.</w:t>
      </w:r>
    </w:p>
    <w:bookmarkEnd w:id="305"/>
    <w:bookmarkStart w:name="z350" w:id="306"/>
    <w:p>
      <w:pPr>
        <w:spacing w:after="0"/>
        <w:ind w:left="0"/>
        <w:jc w:val="both"/>
      </w:pPr>
      <w:r>
        <w:rPr>
          <w:rFonts w:ascii="Times New Roman"/>
          <w:b w:val="false"/>
          <w:i w:val="false"/>
          <w:color w:val="000000"/>
          <w:sz w:val="28"/>
        </w:rPr>
        <w:t>
      Возврат путевки фиксируется в журнале.</w:t>
      </w:r>
    </w:p>
    <w:bookmarkEnd w:id="306"/>
    <w:bookmarkStart w:name="z351" w:id="307"/>
    <w:p>
      <w:pPr>
        <w:spacing w:after="0"/>
        <w:ind w:left="0"/>
        <w:jc w:val="both"/>
      </w:pPr>
      <w:r>
        <w:rPr>
          <w:rFonts w:ascii="Times New Roman"/>
          <w:b w:val="false"/>
          <w:i w:val="false"/>
          <w:color w:val="000000"/>
          <w:sz w:val="28"/>
        </w:rPr>
        <w:t>
      Инвалиду, вернувшему путевку, при наличии путевок предлагается заезд на другой период.</w:t>
      </w:r>
    </w:p>
    <w:bookmarkEnd w:id="307"/>
    <w:bookmarkStart w:name="z352" w:id="308"/>
    <w:p>
      <w:pPr>
        <w:spacing w:after="0"/>
        <w:ind w:left="0"/>
        <w:jc w:val="both"/>
      </w:pPr>
      <w:r>
        <w:rPr>
          <w:rFonts w:ascii="Times New Roman"/>
          <w:b w:val="false"/>
          <w:i w:val="false"/>
          <w:color w:val="000000"/>
          <w:sz w:val="28"/>
        </w:rPr>
        <w:t>
      47. При неиспользовании путевки или возврате позднее трех дней до начала заезда, указанного в путевке, инвалид обеспечивается санаторно-курортным лечением в порядке общей очередности в АИС "Е-Собес".</w:t>
      </w:r>
    </w:p>
    <w:bookmarkEnd w:id="308"/>
    <w:bookmarkStart w:name="z353" w:id="309"/>
    <w:p>
      <w:pPr>
        <w:spacing w:after="0"/>
        <w:ind w:left="0"/>
        <w:jc w:val="left"/>
      </w:pPr>
      <w:r>
        <w:rPr>
          <w:rFonts w:ascii="Times New Roman"/>
          <w:b/>
          <w:i w:val="false"/>
          <w:color w:val="000000"/>
        </w:rPr>
        <w:t xml:space="preserve"> Параграф 3. Порядок оплаты санаторно-курортного лечения</w:t>
      </w:r>
    </w:p>
    <w:bookmarkEnd w:id="309"/>
    <w:bookmarkStart w:name="z354" w:id="310"/>
    <w:p>
      <w:pPr>
        <w:spacing w:after="0"/>
        <w:ind w:left="0"/>
        <w:jc w:val="both"/>
      </w:pPr>
      <w:r>
        <w:rPr>
          <w:rFonts w:ascii="Times New Roman"/>
          <w:b w:val="false"/>
          <w:i w:val="false"/>
          <w:color w:val="000000"/>
          <w:sz w:val="28"/>
        </w:rPr>
        <w:t xml:space="preserve">
      48. Возмещение гарантированной суммы за санаторно-курортное лечение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310"/>
    <w:bookmarkStart w:name="z355" w:id="311"/>
    <w:p>
      <w:pPr>
        <w:spacing w:after="0"/>
        <w:ind w:left="0"/>
        <w:jc w:val="both"/>
      </w:pPr>
      <w:r>
        <w:rPr>
          <w:rFonts w:ascii="Times New Roman"/>
          <w:b w:val="false"/>
          <w:i w:val="false"/>
          <w:color w:val="000000"/>
          <w:sz w:val="28"/>
        </w:rPr>
        <w:t xml:space="preserve">
      49. При предоставлении санаторно-курортного лечения в соответствии с законодательством Республики Казахстан о государственных закупках оплата производится на основании ведомости представления санаторно-курортного лечения по форме согласно приложению 9 к настоящим Правилам, с приложением актов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Министерстве юстиции Республики Казахстан 14 января 2013 года № 8265).</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w:t>
            </w:r>
            <w:r>
              <w:br/>
            </w:r>
            <w:r>
              <w:rPr>
                <w:rFonts w:ascii="Times New Roman"/>
                <w:b w:val="false"/>
                <w:i w:val="false"/>
                <w:color w:val="000000"/>
                <w:sz w:val="20"/>
              </w:rPr>
              <w:t>лечения инвалидам и</w:t>
            </w:r>
            <w:r>
              <w:br/>
            </w:r>
            <w:r>
              <w:rPr>
                <w:rFonts w:ascii="Times New Roman"/>
                <w:b w:val="false"/>
                <w:i w:val="false"/>
                <w:color w:val="000000"/>
                <w:sz w:val="20"/>
              </w:rPr>
              <w:t>детям-инвалидам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bl>
    <w:bookmarkStart w:name="z357" w:id="312"/>
    <w:p>
      <w:pPr>
        <w:spacing w:after="0"/>
        <w:ind w:left="0"/>
        <w:jc w:val="left"/>
      </w:pPr>
      <w:r>
        <w:rPr>
          <w:rFonts w:ascii="Times New Roman"/>
          <w:b/>
          <w:i w:val="false"/>
          <w:color w:val="000000"/>
        </w:rPr>
        <w:t xml:space="preserve"> Медицинские противопоказания к обеспечению инвалидов санаторно-курортным лечением</w:t>
      </w:r>
    </w:p>
    <w:bookmarkEnd w:id="312"/>
    <w:bookmarkStart w:name="z358" w:id="313"/>
    <w:p>
      <w:pPr>
        <w:spacing w:after="0"/>
        <w:ind w:left="0"/>
        <w:jc w:val="both"/>
      </w:pPr>
      <w:r>
        <w:rPr>
          <w:rFonts w:ascii="Times New Roman"/>
          <w:b w:val="false"/>
          <w:i w:val="false"/>
          <w:color w:val="000000"/>
          <w:sz w:val="28"/>
        </w:rPr>
        <w:t xml:space="preserve">
      1. Все заболевания в острой стадии, хронические заболевания в стадии обострения и (или) осложненные острогнойными процессами, а также требующие стационарного лечения, в том числе и хирургического вмешательства. </w:t>
      </w:r>
    </w:p>
    <w:bookmarkEnd w:id="313"/>
    <w:bookmarkStart w:name="z359" w:id="314"/>
    <w:p>
      <w:pPr>
        <w:spacing w:after="0"/>
        <w:ind w:left="0"/>
        <w:jc w:val="both"/>
      </w:pPr>
      <w:r>
        <w:rPr>
          <w:rFonts w:ascii="Times New Roman"/>
          <w:b w:val="false"/>
          <w:i w:val="false"/>
          <w:color w:val="000000"/>
          <w:sz w:val="28"/>
        </w:rPr>
        <w:t xml:space="preserve">
      2. Инфекционные заболевания до окончания срока изоляции. </w:t>
      </w:r>
    </w:p>
    <w:bookmarkEnd w:id="314"/>
    <w:bookmarkStart w:name="z360" w:id="315"/>
    <w:p>
      <w:pPr>
        <w:spacing w:after="0"/>
        <w:ind w:left="0"/>
        <w:jc w:val="both"/>
      </w:pPr>
      <w:r>
        <w:rPr>
          <w:rFonts w:ascii="Times New Roman"/>
          <w:b w:val="false"/>
          <w:i w:val="false"/>
          <w:color w:val="000000"/>
          <w:sz w:val="28"/>
        </w:rPr>
        <w:t xml:space="preserve">
      3. Все венерические заболевания в острой или заразной форме. </w:t>
      </w:r>
    </w:p>
    <w:bookmarkEnd w:id="315"/>
    <w:bookmarkStart w:name="z361" w:id="316"/>
    <w:p>
      <w:pPr>
        <w:spacing w:after="0"/>
        <w:ind w:left="0"/>
        <w:jc w:val="both"/>
      </w:pPr>
      <w:r>
        <w:rPr>
          <w:rFonts w:ascii="Times New Roman"/>
          <w:b w:val="false"/>
          <w:i w:val="false"/>
          <w:color w:val="000000"/>
          <w:sz w:val="28"/>
        </w:rPr>
        <w:t xml:space="preserve">
      4. Злокачественные новообразования. </w:t>
      </w:r>
    </w:p>
    <w:bookmarkEnd w:id="316"/>
    <w:bookmarkStart w:name="z362" w:id="317"/>
    <w:p>
      <w:pPr>
        <w:spacing w:after="0"/>
        <w:ind w:left="0"/>
        <w:jc w:val="both"/>
      </w:pPr>
      <w:r>
        <w:rPr>
          <w:rFonts w:ascii="Times New Roman"/>
          <w:b w:val="false"/>
          <w:i w:val="false"/>
          <w:color w:val="000000"/>
          <w:sz w:val="28"/>
        </w:rPr>
        <w:t xml:space="preserve">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 </w:t>
      </w:r>
    </w:p>
    <w:bookmarkEnd w:id="317"/>
    <w:bookmarkStart w:name="z363" w:id="318"/>
    <w:p>
      <w:pPr>
        <w:spacing w:after="0"/>
        <w:ind w:left="0"/>
        <w:jc w:val="both"/>
      </w:pPr>
      <w:r>
        <w:rPr>
          <w:rFonts w:ascii="Times New Roman"/>
          <w:b w:val="false"/>
          <w:i w:val="false"/>
          <w:color w:val="000000"/>
          <w:sz w:val="28"/>
        </w:rPr>
        <w:t>
      6. Психические заболевания. Все формы наркомании и хронический алкоголизм.</w:t>
      </w:r>
    </w:p>
    <w:bookmarkEnd w:id="318"/>
    <w:bookmarkStart w:name="z364" w:id="319"/>
    <w:p>
      <w:pPr>
        <w:spacing w:after="0"/>
        <w:ind w:left="0"/>
        <w:jc w:val="both"/>
      </w:pPr>
      <w:r>
        <w:rPr>
          <w:rFonts w:ascii="Times New Roman"/>
          <w:b w:val="false"/>
          <w:i w:val="false"/>
          <w:color w:val="000000"/>
          <w:sz w:val="28"/>
        </w:rPr>
        <w:t>
      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bookmarkEnd w:id="319"/>
    <w:bookmarkStart w:name="z365" w:id="320"/>
    <w:p>
      <w:pPr>
        <w:spacing w:after="0"/>
        <w:ind w:left="0"/>
        <w:jc w:val="both"/>
      </w:pPr>
      <w:r>
        <w:rPr>
          <w:rFonts w:ascii="Times New Roman"/>
          <w:b w:val="false"/>
          <w:i w:val="false"/>
          <w:color w:val="000000"/>
          <w:sz w:val="28"/>
        </w:rPr>
        <w:t>
      8. Синкопальные состояния.</w:t>
      </w:r>
    </w:p>
    <w:bookmarkEnd w:id="320"/>
    <w:bookmarkStart w:name="z366" w:id="321"/>
    <w:p>
      <w:pPr>
        <w:spacing w:after="0"/>
        <w:ind w:left="0"/>
        <w:jc w:val="both"/>
      </w:pPr>
      <w:r>
        <w:rPr>
          <w:rFonts w:ascii="Times New Roman"/>
          <w:b w:val="false"/>
          <w:i w:val="false"/>
          <w:color w:val="000000"/>
          <w:sz w:val="28"/>
        </w:rPr>
        <w:t xml:space="preserve">
      9. Эхинококкоз любой локализации. </w:t>
      </w:r>
    </w:p>
    <w:bookmarkEnd w:id="321"/>
    <w:bookmarkStart w:name="z367" w:id="322"/>
    <w:p>
      <w:pPr>
        <w:spacing w:after="0"/>
        <w:ind w:left="0"/>
        <w:jc w:val="both"/>
      </w:pPr>
      <w:r>
        <w:rPr>
          <w:rFonts w:ascii="Times New Roman"/>
          <w:b w:val="false"/>
          <w:i w:val="false"/>
          <w:color w:val="000000"/>
          <w:sz w:val="28"/>
        </w:rPr>
        <w:t xml:space="preserve">
      10. Часто повторяющиеся или обильные кровотечения различного происхождения. </w:t>
      </w:r>
    </w:p>
    <w:bookmarkEnd w:id="322"/>
    <w:bookmarkStart w:name="z368" w:id="323"/>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323"/>
    <w:bookmarkStart w:name="z369" w:id="324"/>
    <w:p>
      <w:pPr>
        <w:spacing w:after="0"/>
        <w:ind w:left="0"/>
        <w:jc w:val="both"/>
      </w:pPr>
      <w:r>
        <w:rPr>
          <w:rFonts w:ascii="Times New Roman"/>
          <w:b w:val="false"/>
          <w:i w:val="false"/>
          <w:color w:val="000000"/>
          <w:sz w:val="28"/>
        </w:rPr>
        <w:t xml:space="preserve">
      12. Все формы туберкулеза в активной стадии (для курортов и санаториев нетуберкулезного профиля). </w:t>
      </w:r>
    </w:p>
    <w:bookmarkEnd w:id="324"/>
    <w:bookmarkStart w:name="z370" w:id="325"/>
    <w:p>
      <w:pPr>
        <w:spacing w:after="0"/>
        <w:ind w:left="0"/>
        <w:jc w:val="both"/>
      </w:pPr>
      <w:r>
        <w:rPr>
          <w:rFonts w:ascii="Times New Roman"/>
          <w:b w:val="false"/>
          <w:i w:val="false"/>
          <w:color w:val="000000"/>
          <w:sz w:val="28"/>
        </w:rPr>
        <w:t>
      13. Кахексия любого происхождения.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3" w:id="326"/>
      <w:r>
        <w:rPr>
          <w:rFonts w:ascii="Times New Roman"/>
          <w:b w:val="false"/>
          <w:i w:val="false"/>
          <w:color w:val="000000"/>
          <w:sz w:val="28"/>
        </w:rPr>
        <w:t>
                                                 Руководителю местного</w:t>
      </w:r>
    </w:p>
    <w:bookmarkEnd w:id="326"/>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___________________________</w:t>
      </w:r>
    </w:p>
    <w:bookmarkStart w:name="z374" w:id="327"/>
    <w:p>
      <w:pPr>
        <w:spacing w:after="0"/>
        <w:ind w:left="0"/>
        <w:jc w:val="left"/>
      </w:pPr>
      <w:r>
        <w:rPr>
          <w:rFonts w:ascii="Times New Roman"/>
          <w:b/>
          <w:i w:val="false"/>
          <w:color w:val="000000"/>
        </w:rPr>
        <w:t xml:space="preserve"> Заявление на предоставление санаторно-курортного лечения </w:t>
      </w:r>
    </w:p>
    <w:bookmarkEnd w:id="327"/>
    <w:p>
      <w:pPr>
        <w:spacing w:after="0"/>
        <w:ind w:left="0"/>
        <w:jc w:val="both"/>
      </w:pPr>
      <w:bookmarkStart w:name="z375" w:id="328"/>
      <w:r>
        <w:rPr>
          <w:rFonts w:ascii="Times New Roman"/>
          <w:b w:val="false"/>
          <w:i w:val="false"/>
          <w:color w:val="000000"/>
          <w:sz w:val="28"/>
        </w:rPr>
        <w:t>
      Фамилия ____________________________________________________________</w:t>
      </w:r>
    </w:p>
    <w:bookmarkEnd w:id="328"/>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 </w:t>
      </w:r>
    </w:p>
    <w:p>
      <w:pPr>
        <w:spacing w:after="0"/>
        <w:ind w:left="0"/>
        <w:jc w:val="both"/>
      </w:pPr>
      <w:r>
        <w:rPr>
          <w:rFonts w:ascii="Times New Roman"/>
          <w:b w:val="false"/>
          <w:i w:val="false"/>
          <w:color w:val="000000"/>
          <w:sz w:val="28"/>
        </w:rPr>
        <w:t xml:space="preserve">       Инвалидность 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 </w:t>
      </w:r>
    </w:p>
    <w:p>
      <w:pPr>
        <w:spacing w:after="0"/>
        <w:ind w:left="0"/>
        <w:jc w:val="both"/>
      </w:pPr>
      <w:r>
        <w:rPr>
          <w:rFonts w:ascii="Times New Roman"/>
          <w:b w:val="false"/>
          <w:i w:val="false"/>
          <w:color w:val="000000"/>
          <w:sz w:val="28"/>
        </w:rPr>
        <w:t xml:space="preserve">       Номер документа: ________________ кем выдан: __________________________</w:t>
      </w:r>
    </w:p>
    <w:p>
      <w:pPr>
        <w:spacing w:after="0"/>
        <w:ind w:left="0"/>
        <w:jc w:val="both"/>
      </w:pPr>
      <w:r>
        <w:rPr>
          <w:rFonts w:ascii="Times New Roman"/>
          <w:b w:val="false"/>
          <w:i w:val="false"/>
          <w:color w:val="000000"/>
          <w:sz w:val="28"/>
        </w:rPr>
        <w:t xml:space="preserve">       Дата выдачи: "____" __________________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 село: _______________________________________</w:t>
      </w:r>
    </w:p>
    <w:p>
      <w:pPr>
        <w:spacing w:after="0"/>
        <w:ind w:left="0"/>
        <w:jc w:val="both"/>
      </w:pPr>
      <w:r>
        <w:rPr>
          <w:rFonts w:ascii="Times New Roman"/>
          <w:b w:val="false"/>
          <w:i w:val="false"/>
          <w:color w:val="000000"/>
          <w:sz w:val="28"/>
        </w:rPr>
        <w:t xml:space="preserve">       улица (микрорайон)__________ дом __________ квартира __________________ </w:t>
      </w:r>
    </w:p>
    <w:p>
      <w:pPr>
        <w:spacing w:after="0"/>
        <w:ind w:left="0"/>
        <w:jc w:val="both"/>
      </w:pPr>
      <w:r>
        <w:rPr>
          <w:rFonts w:ascii="Times New Roman"/>
          <w:b w:val="false"/>
          <w:i w:val="false"/>
          <w:color w:val="000000"/>
          <w:sz w:val="28"/>
        </w:rPr>
        <w:t xml:space="preserve">       Телефон ____________________________________________________________ </w:t>
      </w:r>
    </w:p>
    <w:p>
      <w:pPr>
        <w:spacing w:after="0"/>
        <w:ind w:left="0"/>
        <w:jc w:val="both"/>
      </w:pPr>
      <w:r>
        <w:rPr>
          <w:rFonts w:ascii="Times New Roman"/>
          <w:b w:val="false"/>
          <w:i w:val="false"/>
          <w:color w:val="000000"/>
          <w:sz w:val="28"/>
        </w:rPr>
        <w:t xml:space="preserve">       Прошу принять документы для предоставления санаторно-курортного лечения через: </w:t>
      </w:r>
    </w:p>
    <w:p>
      <w:pPr>
        <w:spacing w:after="0"/>
        <w:ind w:left="0"/>
        <w:jc w:val="both"/>
      </w:pPr>
      <w:r>
        <w:rPr>
          <w:rFonts w:ascii="Times New Roman"/>
          <w:b w:val="false"/>
          <w:i w:val="false"/>
          <w:color w:val="000000"/>
          <w:sz w:val="28"/>
        </w:rPr>
        <w:t xml:space="preserve">       Портал социальных услуг Государственные закупки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6" w:id="329"/>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329"/>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xml:space="preserve">       "____"___________ 20____ года.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 "____"____________ 20____ года.</w:t>
      </w:r>
    </w:p>
    <w:p>
      <w:pPr>
        <w:spacing w:after="0"/>
        <w:ind w:left="0"/>
        <w:jc w:val="both"/>
      </w:pPr>
      <w:r>
        <w:rPr>
          <w:rFonts w:ascii="Times New Roman"/>
          <w:b w:val="false"/>
          <w:i w:val="false"/>
          <w:color w:val="000000"/>
          <w:sz w:val="28"/>
        </w:rPr>
        <w:t xml:space="preserve">       - - - -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и детей-инвалидов санаторно-курортным лечением"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0"/>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(далее – отделения Госкорпорации);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1"/>
          <w:p>
            <w:pPr>
              <w:spacing w:after="20"/>
              <w:ind w:left="20"/>
              <w:jc w:val="both"/>
            </w:pPr>
            <w:r>
              <w:rPr>
                <w:rFonts w:ascii="Times New Roman"/>
                <w:b w:val="false"/>
                <w:i w:val="false"/>
                <w:color w:val="000000"/>
                <w:sz w:val="20"/>
              </w:rPr>
              <w:t xml:space="preserve">
1) при обращении в отделения Госкорпорации, горуправления, отделы занятости – со дня регистрации пакета документов – десять рабочих дней;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2"/>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и детям-инвалидам санаторно-курортного лечения. Госкорпорация информирует заявителя о принятом решении посредством передачи смс-уведомления на абонентский номер заявителя.</w:t>
            </w:r>
          </w:p>
          <w:bookmarkEnd w:id="332"/>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3"/>
          <w:p>
            <w:pPr>
              <w:spacing w:after="20"/>
              <w:ind w:left="20"/>
              <w:jc w:val="both"/>
            </w:pPr>
            <w:r>
              <w:rPr>
                <w:rFonts w:ascii="Times New Roman"/>
                <w:b w:val="false"/>
                <w:i w:val="false"/>
                <w:color w:val="000000"/>
                <w:sz w:val="20"/>
              </w:rPr>
              <w:t xml:space="preserve">
1) отделений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4"/>
          <w:p>
            <w:pPr>
              <w:spacing w:after="20"/>
              <w:ind w:left="20"/>
              <w:jc w:val="both"/>
            </w:pPr>
            <w:r>
              <w:rPr>
                <w:rFonts w:ascii="Times New Roman"/>
                <w:b w:val="false"/>
                <w:i w:val="false"/>
                <w:color w:val="000000"/>
                <w:sz w:val="20"/>
              </w:rPr>
              <w:t>
В отделениях Госкорпорации, горуправлениях и отделах занятости:</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санаторно-курортного лечения по форме согласно приложению 2 к Правилам предоставления санаторно-курортного лечения инвалидам и детям-инвалидам в соответствии с индивидуальной программой реабилитации инвалида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при обращении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отделения Госкорпорации, горуправления, отделы занятости, получают в форме электронных документов, удостоверенных ЭЦП уполномоченных должностных лиц. </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5"/>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335"/>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6"/>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337"/>
    <w:p>
      <w:pPr>
        <w:spacing w:after="0"/>
        <w:ind w:left="0"/>
        <w:jc w:val="left"/>
      </w:pPr>
      <w:r>
        <w:rPr>
          <w:rFonts w:ascii="Times New Roman"/>
          <w:b/>
          <w:i w:val="false"/>
          <w:color w:val="000000"/>
        </w:rPr>
        <w:t xml:space="preserve"> Расписка об отказе в приеме документов</w:t>
      </w:r>
    </w:p>
    <w:bookmarkEnd w:id="337"/>
    <w:p>
      <w:pPr>
        <w:spacing w:after="0"/>
        <w:ind w:left="0"/>
        <w:jc w:val="both"/>
      </w:pPr>
      <w:bookmarkStart w:name="z407" w:id="338"/>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3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инвалидов и детей-инвалидов санаторно-курортным </w:t>
      </w:r>
    </w:p>
    <w:p>
      <w:pPr>
        <w:spacing w:after="0"/>
        <w:ind w:left="0"/>
        <w:jc w:val="both"/>
      </w:pPr>
      <w:r>
        <w:rPr>
          <w:rFonts w:ascii="Times New Roman"/>
          <w:b w:val="false"/>
          <w:i w:val="false"/>
          <w:color w:val="000000"/>
          <w:sz w:val="28"/>
        </w:rPr>
        <w:t xml:space="preserve">       лечением" ввиду представления Вами неполного пакета документов согласно </w:t>
      </w:r>
    </w:p>
    <w:p>
      <w:pPr>
        <w:spacing w:after="0"/>
        <w:ind w:left="0"/>
        <w:jc w:val="both"/>
      </w:pPr>
      <w:r>
        <w:rPr>
          <w:rFonts w:ascii="Times New Roman"/>
          <w:b w:val="false"/>
          <w:i w:val="false"/>
          <w:color w:val="000000"/>
          <w:sz w:val="28"/>
        </w:rPr>
        <w:t xml:space="preserve">       перечню, предусмотренному стандартом государственной услуги, и (или) документов </w:t>
      </w:r>
    </w:p>
    <w:p>
      <w:pPr>
        <w:spacing w:after="0"/>
        <w:ind w:left="0"/>
        <w:jc w:val="both"/>
      </w:pPr>
      <w:r>
        <w:rPr>
          <w:rFonts w:ascii="Times New Roman"/>
          <w:b w:val="false"/>
          <w:i w:val="false"/>
          <w:color w:val="000000"/>
          <w:sz w:val="28"/>
        </w:rPr>
        <w:t xml:space="preserve">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339"/>
    <w:p>
      <w:pPr>
        <w:spacing w:after="0"/>
        <w:ind w:left="0"/>
        <w:jc w:val="left"/>
      </w:pPr>
      <w:r>
        <w:rPr>
          <w:rFonts w:ascii="Times New Roman"/>
          <w:b/>
          <w:i w:val="false"/>
          <w:color w:val="000000"/>
        </w:rPr>
        <w:t xml:space="preserve"> Уведомление</w:t>
      </w:r>
    </w:p>
    <w:bookmarkEnd w:id="339"/>
    <w:p>
      <w:pPr>
        <w:spacing w:after="0"/>
        <w:ind w:left="0"/>
        <w:jc w:val="both"/>
      </w:pPr>
      <w:bookmarkStart w:name="z411" w:id="340"/>
      <w:r>
        <w:rPr>
          <w:rFonts w:ascii="Times New Roman"/>
          <w:b w:val="false"/>
          <w:i w:val="false"/>
          <w:color w:val="000000"/>
          <w:sz w:val="28"/>
        </w:rPr>
        <w:t>
      Фамилия ____________________________________________________________</w:t>
      </w:r>
    </w:p>
    <w:bookmarkEnd w:id="340"/>
    <w:p>
      <w:pPr>
        <w:spacing w:after="0"/>
        <w:ind w:left="0"/>
        <w:jc w:val="both"/>
      </w:pPr>
      <w:r>
        <w:rPr>
          <w:rFonts w:ascii="Times New Roman"/>
          <w:b w:val="false"/>
          <w:i w:val="false"/>
          <w:color w:val="000000"/>
          <w:sz w:val="28"/>
        </w:rPr>
        <w:t xml:space="preserve">       Имя ________________________________________________________________ </w:t>
      </w:r>
    </w:p>
    <w:p>
      <w:pPr>
        <w:spacing w:after="0"/>
        <w:ind w:left="0"/>
        <w:jc w:val="both"/>
      </w:pPr>
      <w:r>
        <w:rPr>
          <w:rFonts w:ascii="Times New Roman"/>
          <w:b w:val="false"/>
          <w:i w:val="false"/>
          <w:color w:val="000000"/>
          <w:sz w:val="28"/>
        </w:rPr>
        <w:t xml:space="preserve">       Отчество (при его наличии) ____________________________________________ </w:t>
      </w:r>
    </w:p>
    <w:p>
      <w:pPr>
        <w:spacing w:after="0"/>
        <w:ind w:left="0"/>
        <w:jc w:val="both"/>
      </w:pPr>
      <w:r>
        <w:rPr>
          <w:rFonts w:ascii="Times New Roman"/>
          <w:b w:val="false"/>
          <w:i w:val="false"/>
          <w:color w:val="000000"/>
          <w:sz w:val="28"/>
        </w:rPr>
        <w:t xml:space="preserve">       Номер документа: ___________________кем выдан: 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санаторно-</w:t>
      </w:r>
    </w:p>
    <w:p>
      <w:pPr>
        <w:spacing w:after="0"/>
        <w:ind w:left="0"/>
        <w:jc w:val="both"/>
      </w:pPr>
      <w:r>
        <w:rPr>
          <w:rFonts w:ascii="Times New Roman"/>
          <w:b w:val="false"/>
          <w:i w:val="false"/>
          <w:color w:val="000000"/>
          <w:sz w:val="28"/>
        </w:rPr>
        <w:t xml:space="preserve">       курортного лечения.</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 xml:space="preserve">       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       Ваш телефонный номер абонентской сотовой связи, зарегистрированный в базе </w:t>
      </w:r>
    </w:p>
    <w:p>
      <w:pPr>
        <w:spacing w:after="0"/>
        <w:ind w:left="0"/>
        <w:jc w:val="both"/>
      </w:pPr>
      <w:r>
        <w:rPr>
          <w:rFonts w:ascii="Times New Roman"/>
          <w:b w:val="false"/>
          <w:i w:val="false"/>
          <w:color w:val="000000"/>
          <w:sz w:val="28"/>
        </w:rPr>
        <w:t xml:space="preserve">       мобильных 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341"/>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w:t>
      </w:r>
      <w:r>
        <w:br/>
      </w:r>
      <w:r>
        <w:rPr>
          <w:rFonts w:ascii="Times New Roman"/>
          <w:b/>
          <w:i w:val="false"/>
          <w:color w:val="000000"/>
        </w:rPr>
        <w:t xml:space="preserve">средств, 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санаторно-курортного лечения, кресло-коляски)</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42"/>
    <w:p>
      <w:pPr>
        <w:spacing w:after="0"/>
        <w:ind w:left="0"/>
        <w:jc w:val="both"/>
      </w:pPr>
      <w:r>
        <w:rPr>
          <w:rFonts w:ascii="Times New Roman"/>
          <w:b w:val="false"/>
          <w:i w:val="false"/>
          <w:color w:val="000000"/>
          <w:sz w:val="28"/>
        </w:rPr>
        <w:t xml:space="preserve">
      продолжение таблицы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 w:id="343"/>
    <w:p>
      <w:pPr>
        <w:spacing w:after="0"/>
        <w:ind w:left="0"/>
        <w:jc w:val="left"/>
      </w:pPr>
      <w:r>
        <w:rPr>
          <w:rFonts w:ascii="Times New Roman"/>
          <w:b/>
          <w:i w:val="false"/>
          <w:color w:val="000000"/>
        </w:rPr>
        <w:t xml:space="preserve"> Уведомление № __ от __ ____20 __ г. о подтверждении наличия койко-места</w:t>
      </w:r>
    </w:p>
    <w:bookmarkEnd w:id="343"/>
    <w:p>
      <w:pPr>
        <w:spacing w:after="0"/>
        <w:ind w:left="0"/>
        <w:jc w:val="both"/>
      </w:pPr>
      <w:bookmarkStart w:name="z419" w:id="344"/>
      <w:r>
        <w:rPr>
          <w:rFonts w:ascii="Times New Roman"/>
          <w:b w:val="false"/>
          <w:i w:val="false"/>
          <w:color w:val="000000"/>
          <w:sz w:val="28"/>
        </w:rPr>
        <w:t xml:space="preserve">
      Уважаемый (ая) ___________________ уведомляем Вас о подтверждении наличия </w:t>
      </w:r>
    </w:p>
    <w:bookmarkEnd w:id="344"/>
    <w:p>
      <w:pPr>
        <w:spacing w:after="0"/>
        <w:ind w:left="0"/>
        <w:jc w:val="both"/>
      </w:pPr>
      <w:r>
        <w:rPr>
          <w:rFonts w:ascii="Times New Roman"/>
          <w:b w:val="false"/>
          <w:i w:val="false"/>
          <w:color w:val="000000"/>
          <w:sz w:val="28"/>
        </w:rPr>
        <w:t xml:space="preserve">       койко-места, оформленного Вами в заказе № ___ от __ ____20 __ г.</w:t>
      </w:r>
    </w:p>
    <w:p>
      <w:pPr>
        <w:spacing w:after="0"/>
        <w:ind w:left="0"/>
        <w:jc w:val="both"/>
      </w:pPr>
      <w:r>
        <w:rPr>
          <w:rFonts w:ascii="Times New Roman"/>
          <w:b w:val="false"/>
          <w:i w:val="false"/>
          <w:color w:val="000000"/>
          <w:sz w:val="28"/>
        </w:rPr>
        <w:t xml:space="preserve">       Уведомляем Вас о том, что сумма заказа составляет: _______ тг, из них </w:t>
      </w:r>
    </w:p>
    <w:p>
      <w:pPr>
        <w:spacing w:after="0"/>
        <w:ind w:left="0"/>
        <w:jc w:val="both"/>
      </w:pPr>
      <w:r>
        <w:rPr>
          <w:rFonts w:ascii="Times New Roman"/>
          <w:b w:val="false"/>
          <w:i w:val="false"/>
          <w:color w:val="000000"/>
          <w:sz w:val="28"/>
        </w:rPr>
        <w:t xml:space="preserve">       гарантированная сумма: _______ тг, сумма доплаты: ______ тг.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Закона Республики Казахстан "О социальной защите инвалидов в Республике Казахстан" сумму доплаты Вам необходимо оплатить при заезде в санаторий.</w:t>
      </w:r>
    </w:p>
    <w:p>
      <w:pPr>
        <w:spacing w:after="0"/>
        <w:ind w:left="0"/>
        <w:jc w:val="both"/>
      </w:pPr>
      <w:r>
        <w:rPr>
          <w:rFonts w:ascii="Times New Roman"/>
          <w:b w:val="false"/>
          <w:i w:val="false"/>
          <w:color w:val="000000"/>
          <w:sz w:val="28"/>
        </w:rPr>
        <w:t xml:space="preserve">       Ожидаем Вашего приезда в санаторий __ ____20 __ г. по адресу: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выезда: __ ____20 __ г. Длительность Вашего проживания составляет: ___ суток.</w:t>
      </w:r>
    </w:p>
    <w:p>
      <w:pPr>
        <w:spacing w:after="0"/>
        <w:ind w:left="0"/>
        <w:jc w:val="both"/>
      </w:pPr>
      <w:r>
        <w:rPr>
          <w:rFonts w:ascii="Times New Roman"/>
          <w:b w:val="false"/>
          <w:i w:val="false"/>
          <w:color w:val="000000"/>
          <w:sz w:val="28"/>
        </w:rPr>
        <w:t xml:space="preserve">       Время заезда: _______ час., время выезда: ____ час. В стоимость проживания входят:</w:t>
      </w:r>
    </w:p>
    <w:p>
      <w:pPr>
        <w:spacing w:after="0"/>
        <w:ind w:left="0"/>
        <w:jc w:val="both"/>
      </w:pPr>
      <w:r>
        <w:rPr>
          <w:rFonts w:ascii="Times New Roman"/>
          <w:b w:val="false"/>
          <w:i w:val="false"/>
          <w:color w:val="000000"/>
          <w:sz w:val="28"/>
        </w:rPr>
        <w:t xml:space="preserve">       1. Питание:_____________________________________________________</w:t>
      </w:r>
    </w:p>
    <w:p>
      <w:pPr>
        <w:spacing w:after="0"/>
        <w:ind w:left="0"/>
        <w:jc w:val="both"/>
      </w:pPr>
      <w:r>
        <w:rPr>
          <w:rFonts w:ascii="Times New Roman"/>
          <w:b w:val="false"/>
          <w:i w:val="false"/>
          <w:color w:val="000000"/>
          <w:sz w:val="28"/>
        </w:rPr>
        <w:t xml:space="preserve">       2. Диагностические, лечебные и оздоровительные процедуры:</w:t>
      </w:r>
    </w:p>
    <w:p>
      <w:pPr>
        <w:spacing w:after="0"/>
        <w:ind w:left="0"/>
        <w:jc w:val="both"/>
      </w:pPr>
      <w:r>
        <w:rPr>
          <w:rFonts w:ascii="Times New Roman"/>
          <w:b w:val="false"/>
          <w:i w:val="false"/>
          <w:color w:val="000000"/>
          <w:sz w:val="28"/>
        </w:rPr>
        <w:t xml:space="preserve">       Диагностика: _______________________________________________________ </w:t>
      </w:r>
    </w:p>
    <w:p>
      <w:pPr>
        <w:spacing w:after="0"/>
        <w:ind w:left="0"/>
        <w:jc w:val="both"/>
      </w:pPr>
      <w:r>
        <w:rPr>
          <w:rFonts w:ascii="Times New Roman"/>
          <w:b w:val="false"/>
          <w:i w:val="false"/>
          <w:color w:val="000000"/>
          <w:sz w:val="28"/>
        </w:rPr>
        <w:t xml:space="preserve">       Лечение: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Проживание - по прибытию в санаторий Вас будет ожидать выбранное Вами койко-</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 вид койко-места: ______________________ </w:t>
      </w:r>
    </w:p>
    <w:p>
      <w:pPr>
        <w:spacing w:after="0"/>
        <w:ind w:left="0"/>
        <w:jc w:val="both"/>
      </w:pPr>
      <w:r>
        <w:rPr>
          <w:rFonts w:ascii="Times New Roman"/>
          <w:b w:val="false"/>
          <w:i w:val="false"/>
          <w:color w:val="000000"/>
          <w:sz w:val="28"/>
        </w:rPr>
        <w:t xml:space="preserve">       - вид кровати: __________________________ </w:t>
      </w:r>
    </w:p>
    <w:p>
      <w:pPr>
        <w:spacing w:after="0"/>
        <w:ind w:left="0"/>
        <w:jc w:val="both"/>
      </w:pPr>
      <w:r>
        <w:rPr>
          <w:rFonts w:ascii="Times New Roman"/>
          <w:b w:val="false"/>
          <w:i w:val="false"/>
          <w:color w:val="000000"/>
          <w:sz w:val="28"/>
        </w:rPr>
        <w:t xml:space="preserve">       - размеры кровати: высота: ____ см, </w:t>
      </w:r>
    </w:p>
    <w:p>
      <w:pPr>
        <w:spacing w:after="0"/>
        <w:ind w:left="0"/>
        <w:jc w:val="both"/>
      </w:pPr>
      <w:r>
        <w:rPr>
          <w:rFonts w:ascii="Times New Roman"/>
          <w:b w:val="false"/>
          <w:i w:val="false"/>
          <w:color w:val="000000"/>
          <w:sz w:val="28"/>
        </w:rPr>
        <w:t xml:space="preserve">       - этаж, на котором расположено койко-место: ___, </w:t>
      </w:r>
    </w:p>
    <w:p>
      <w:pPr>
        <w:spacing w:after="0"/>
        <w:ind w:left="0"/>
        <w:jc w:val="both"/>
      </w:pPr>
      <w:r>
        <w:rPr>
          <w:rFonts w:ascii="Times New Roman"/>
          <w:b w:val="false"/>
          <w:i w:val="false"/>
          <w:color w:val="000000"/>
          <w:sz w:val="28"/>
        </w:rPr>
        <w:t xml:space="preserve">       - размер номера, в котором расположено койко-место:___ кв.м., </w:t>
      </w:r>
    </w:p>
    <w:p>
      <w:pPr>
        <w:spacing w:after="0"/>
        <w:ind w:left="0"/>
        <w:jc w:val="both"/>
      </w:pPr>
      <w:r>
        <w:rPr>
          <w:rFonts w:ascii="Times New Roman"/>
          <w:b w:val="false"/>
          <w:i w:val="false"/>
          <w:color w:val="000000"/>
          <w:sz w:val="28"/>
        </w:rPr>
        <w:t xml:space="preserve">       - количество других коек в номере, в котором расположено койко-место:_,</w:t>
      </w:r>
    </w:p>
    <w:p>
      <w:pPr>
        <w:spacing w:after="0"/>
        <w:ind w:left="0"/>
        <w:jc w:val="both"/>
      </w:pPr>
      <w:r>
        <w:rPr>
          <w:rFonts w:ascii="Times New Roman"/>
          <w:b w:val="false"/>
          <w:i w:val="false"/>
          <w:color w:val="000000"/>
          <w:sz w:val="28"/>
        </w:rPr>
        <w:t xml:space="preserve">       - имеются удобства для людей с инвалидностью: 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Для размещения в санатории при себе обязательно иметь следующие </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1) документ, удостоверяющий личность;</w:t>
      </w:r>
    </w:p>
    <w:p>
      <w:pPr>
        <w:spacing w:after="0"/>
        <w:ind w:left="0"/>
        <w:jc w:val="both"/>
      </w:pPr>
      <w:r>
        <w:rPr>
          <w:rFonts w:ascii="Times New Roman"/>
          <w:b w:val="false"/>
          <w:i w:val="false"/>
          <w:color w:val="000000"/>
          <w:sz w:val="28"/>
        </w:rPr>
        <w:t xml:space="preserve">       2) санаторно-курортную карту;</w:t>
      </w:r>
    </w:p>
    <w:p>
      <w:pPr>
        <w:spacing w:after="0"/>
        <w:ind w:left="0"/>
        <w:jc w:val="both"/>
      </w:pPr>
      <w:r>
        <w:rPr>
          <w:rFonts w:ascii="Times New Roman"/>
          <w:b w:val="false"/>
          <w:i w:val="false"/>
          <w:color w:val="000000"/>
          <w:sz w:val="28"/>
        </w:rPr>
        <w:t xml:space="preserve">       3) уведомление о подтверждении наличия койко-места.</w:t>
      </w:r>
    </w:p>
    <w:p>
      <w:pPr>
        <w:spacing w:after="0"/>
        <w:ind w:left="0"/>
        <w:jc w:val="both"/>
      </w:pPr>
      <w:r>
        <w:rPr>
          <w:rFonts w:ascii="Times New Roman"/>
          <w:b w:val="false"/>
          <w:i w:val="false"/>
          <w:color w:val="000000"/>
          <w:sz w:val="28"/>
        </w:rPr>
        <w:t xml:space="preserve">       В соответствии с Вашим пожеланием Вам будет предоставлен трансферт до </w:t>
      </w:r>
    </w:p>
    <w:p>
      <w:pPr>
        <w:spacing w:after="0"/>
        <w:ind w:left="0"/>
        <w:jc w:val="both"/>
      </w:pPr>
      <w:r>
        <w:rPr>
          <w:rFonts w:ascii="Times New Roman"/>
          <w:b w:val="false"/>
          <w:i w:val="false"/>
          <w:color w:val="000000"/>
          <w:sz w:val="28"/>
        </w:rPr>
        <w:t xml:space="preserve">       санатория.</w:t>
      </w:r>
    </w:p>
    <w:p>
      <w:pPr>
        <w:spacing w:after="0"/>
        <w:ind w:left="0"/>
        <w:jc w:val="both"/>
      </w:pPr>
      <w:r>
        <w:rPr>
          <w:rFonts w:ascii="Times New Roman"/>
          <w:b w:val="false"/>
          <w:i w:val="false"/>
          <w:color w:val="000000"/>
          <w:sz w:val="28"/>
        </w:rPr>
        <w:t xml:space="preserve">       Вы можете отменить данный заказ койко-места за 3 дня до заезда.</w:t>
      </w:r>
    </w:p>
    <w:p>
      <w:pPr>
        <w:spacing w:after="0"/>
        <w:ind w:left="0"/>
        <w:jc w:val="both"/>
      </w:pPr>
      <w:r>
        <w:rPr>
          <w:rFonts w:ascii="Times New Roman"/>
          <w:b w:val="false"/>
          <w:i w:val="false"/>
          <w:color w:val="000000"/>
          <w:sz w:val="28"/>
        </w:rPr>
        <w:t xml:space="preserve">       По возникшим вопросам Вы можете позвонить в санаторий по контактному </w:t>
      </w:r>
    </w:p>
    <w:p>
      <w:pPr>
        <w:spacing w:after="0"/>
        <w:ind w:left="0"/>
        <w:jc w:val="both"/>
      </w:pPr>
      <w:r>
        <w:rPr>
          <w:rFonts w:ascii="Times New Roman"/>
          <w:b w:val="false"/>
          <w:i w:val="false"/>
          <w:color w:val="000000"/>
          <w:sz w:val="28"/>
        </w:rPr>
        <w:t xml:space="preserve">       номеру: + 7 (7_ _ ) _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санаторно-курортного лечения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соответствии с индивидуальной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программой реабилитации 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345"/>
    <w:p>
      <w:pPr>
        <w:spacing w:after="0"/>
        <w:ind w:left="0"/>
        <w:jc w:val="left"/>
      </w:pPr>
      <w:r>
        <w:rPr>
          <w:rFonts w:ascii="Times New Roman"/>
          <w:b/>
          <w:i w:val="false"/>
          <w:color w:val="000000"/>
        </w:rPr>
        <w:t xml:space="preserve"> Журнал выдачи путевок</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46"/>
    <w:p>
      <w:pPr>
        <w:spacing w:after="0"/>
        <w:ind w:left="0"/>
        <w:jc w:val="both"/>
      </w:pPr>
      <w:r>
        <w:rPr>
          <w:rFonts w:ascii="Times New Roman"/>
          <w:b w:val="false"/>
          <w:i w:val="false"/>
          <w:color w:val="000000"/>
          <w:sz w:val="28"/>
        </w:rPr>
        <w:t>
      продолжение таблицы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сдавшего путевку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47"/>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348"/>
    <w:p>
      <w:pPr>
        <w:spacing w:after="0"/>
        <w:ind w:left="0"/>
        <w:jc w:val="left"/>
      </w:pPr>
      <w:r>
        <w:rPr>
          <w:rFonts w:ascii="Times New Roman"/>
          <w:b/>
          <w:i w:val="false"/>
          <w:color w:val="000000"/>
        </w:rPr>
        <w:t xml:space="preserve"> Ведомость представления санаторно-курортного лечения _____________________________________________________________________ наименование организации, оказывающей санаторно-курортное лечение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путевки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 санаторно-курортного лечения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49"/>
    <w:p>
      <w:pPr>
        <w:spacing w:after="0"/>
        <w:ind w:left="0"/>
        <w:jc w:val="both"/>
      </w:pPr>
      <w:r>
        <w:rPr>
          <w:rFonts w:ascii="Times New Roman"/>
          <w:b w:val="false"/>
          <w:i w:val="false"/>
          <w:color w:val="000000"/>
          <w:sz w:val="28"/>
        </w:rPr>
        <w:t>
      продолжение таблицы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4" w:id="350"/>
      <w:r>
        <w:rPr>
          <w:rFonts w:ascii="Times New Roman"/>
          <w:b w:val="false"/>
          <w:i w:val="false"/>
          <w:color w:val="000000"/>
          <w:sz w:val="28"/>
        </w:rPr>
        <w:t>
      Дата " ____" ___________ 20 ___ г.</w:t>
      </w:r>
    </w:p>
    <w:bookmarkEnd w:id="350"/>
    <w:p>
      <w:pPr>
        <w:spacing w:after="0"/>
        <w:ind w:left="0"/>
        <w:jc w:val="both"/>
      </w:pPr>
      <w:r>
        <w:rPr>
          <w:rFonts w:ascii="Times New Roman"/>
          <w:b w:val="false"/>
          <w:i w:val="false"/>
          <w:color w:val="000000"/>
          <w:sz w:val="28"/>
        </w:rPr>
        <w:t xml:space="preserve">       Поставщик_______/____________________</w:t>
      </w:r>
    </w:p>
    <w:p>
      <w:pPr>
        <w:spacing w:after="0"/>
        <w:ind w:left="0"/>
        <w:jc w:val="both"/>
      </w:pPr>
      <w:r>
        <w:rPr>
          <w:rFonts w:ascii="Times New Roman"/>
          <w:b w:val="false"/>
          <w:i w:val="false"/>
          <w:color w:val="000000"/>
          <w:sz w:val="28"/>
        </w:rPr>
        <w:t xml:space="preserve">       подпись / расшифровка</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437" w:id="351"/>
    <w:p>
      <w:pPr>
        <w:spacing w:after="0"/>
        <w:ind w:left="0"/>
        <w:jc w:val="left"/>
      </w:pPr>
      <w:r>
        <w:rPr>
          <w:rFonts w:ascii="Times New Roman"/>
          <w:b/>
          <w:i w:val="false"/>
          <w:color w:val="000000"/>
        </w:rPr>
        <w:t xml:space="preserve"> Правила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w:t>
      </w:r>
    </w:p>
    <w:bookmarkEnd w:id="351"/>
    <w:bookmarkStart w:name="z438" w:id="352"/>
    <w:p>
      <w:pPr>
        <w:spacing w:after="0"/>
        <w:ind w:left="0"/>
        <w:jc w:val="left"/>
      </w:pPr>
      <w:r>
        <w:rPr>
          <w:rFonts w:ascii="Times New Roman"/>
          <w:b/>
          <w:i w:val="false"/>
          <w:color w:val="000000"/>
        </w:rPr>
        <w:t xml:space="preserve"> Глава 1. Общие положения</w:t>
      </w:r>
    </w:p>
    <w:bookmarkEnd w:id="352"/>
    <w:bookmarkStart w:name="z439" w:id="353"/>
    <w:p>
      <w:pPr>
        <w:spacing w:after="0"/>
        <w:ind w:left="0"/>
        <w:jc w:val="both"/>
      </w:pPr>
      <w:r>
        <w:rPr>
          <w:rFonts w:ascii="Times New Roman"/>
          <w:b w:val="false"/>
          <w:i w:val="false"/>
          <w:color w:val="000000"/>
          <w:sz w:val="28"/>
        </w:rPr>
        <w:t xml:space="preserve">
      1. Настоящие Правила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 (далее – Правила) разработаны в соответствии с </w:t>
      </w:r>
      <w:r>
        <w:rPr>
          <w:rFonts w:ascii="Times New Roman"/>
          <w:b w:val="false"/>
          <w:i w:val="false"/>
          <w:color w:val="000000"/>
          <w:sz w:val="28"/>
        </w:rPr>
        <w:t>подпунктом 9–5)</w:t>
      </w:r>
      <w:r>
        <w:rPr>
          <w:rFonts w:ascii="Times New Roman"/>
          <w:b w:val="false"/>
          <w:i w:val="false"/>
          <w:color w:val="000000"/>
          <w:sz w:val="28"/>
        </w:rPr>
        <w:t xml:space="preserve"> пункта 1 статьи 7 Закона Республики Казахстан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определяют порядок обеспечения инвалидов протезно-ортопедической помощью, техническими вспомогательными (компенсаторными) средствами и специальными средствами передвижения.</w:t>
      </w:r>
    </w:p>
    <w:bookmarkEnd w:id="353"/>
    <w:bookmarkStart w:name="z440" w:id="35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54"/>
    <w:bookmarkStart w:name="z441" w:id="355"/>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w:t>
      </w:r>
    </w:p>
    <w:bookmarkEnd w:id="355"/>
    <w:bookmarkStart w:name="z442" w:id="356"/>
    <w:p>
      <w:pPr>
        <w:spacing w:after="0"/>
        <w:ind w:left="0"/>
        <w:jc w:val="both"/>
      </w:pPr>
      <w:r>
        <w:rPr>
          <w:rFonts w:ascii="Times New Roman"/>
          <w:b w:val="false"/>
          <w:i w:val="false"/>
          <w:color w:val="000000"/>
          <w:sz w:val="28"/>
        </w:rPr>
        <w:t>
      2) слуховой аппарат – электроакустическое устройство, состоящее из микрофона, усилителя-преобразователя и телефона (динамика)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356"/>
    <w:bookmarkStart w:name="z443" w:id="357"/>
    <w:p>
      <w:pPr>
        <w:spacing w:after="0"/>
        <w:ind w:left="0"/>
        <w:jc w:val="both"/>
      </w:pPr>
      <w:r>
        <w:rPr>
          <w:rFonts w:ascii="Times New Roman"/>
          <w:b w:val="false"/>
          <w:i w:val="false"/>
          <w:color w:val="000000"/>
          <w:sz w:val="28"/>
        </w:rPr>
        <w:t>
      3) замена слухового аппарата, речевого процессора – обеспечение слуховым аппаратом, речевым процессором с учетом сроков замены;</w:t>
      </w:r>
    </w:p>
    <w:bookmarkEnd w:id="357"/>
    <w:bookmarkStart w:name="z444" w:id="358"/>
    <w:p>
      <w:pPr>
        <w:spacing w:after="0"/>
        <w:ind w:left="0"/>
        <w:jc w:val="both"/>
      </w:pPr>
      <w:r>
        <w:rPr>
          <w:rFonts w:ascii="Times New Roman"/>
          <w:b w:val="false"/>
          <w:i w:val="false"/>
          <w:color w:val="000000"/>
          <w:sz w:val="28"/>
        </w:rPr>
        <w:t>
      4) слухоречевая адаптация детей-инвалидов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358"/>
    <w:bookmarkStart w:name="z445" w:id="359"/>
    <w:p>
      <w:pPr>
        <w:spacing w:after="0"/>
        <w:ind w:left="0"/>
        <w:jc w:val="both"/>
      </w:pPr>
      <w:r>
        <w:rPr>
          <w:rFonts w:ascii="Times New Roman"/>
          <w:b w:val="false"/>
          <w:i w:val="false"/>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359"/>
    <w:bookmarkStart w:name="z446" w:id="360"/>
    <w:p>
      <w:pPr>
        <w:spacing w:after="0"/>
        <w:ind w:left="0"/>
        <w:jc w:val="both"/>
      </w:pPr>
      <w:r>
        <w:rPr>
          <w:rFonts w:ascii="Times New Roman"/>
          <w:b w:val="false"/>
          <w:i w:val="false"/>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360"/>
    <w:bookmarkStart w:name="z447" w:id="361"/>
    <w:p>
      <w:pPr>
        <w:spacing w:after="0"/>
        <w:ind w:left="0"/>
        <w:jc w:val="both"/>
      </w:pPr>
      <w:r>
        <w:rPr>
          <w:rFonts w:ascii="Times New Roman"/>
          <w:b w:val="false"/>
          <w:i w:val="false"/>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361"/>
    <w:bookmarkStart w:name="z448" w:id="362"/>
    <w:p>
      <w:pPr>
        <w:spacing w:after="0"/>
        <w:ind w:left="0"/>
        <w:jc w:val="both"/>
      </w:pPr>
      <w:r>
        <w:rPr>
          <w:rFonts w:ascii="Times New Roman"/>
          <w:b w:val="false"/>
          <w:i w:val="false"/>
          <w:color w:val="000000"/>
          <w:sz w:val="28"/>
        </w:rPr>
        <w:t>
      8) сложные протезно-ортопедические средства – корсеты, аппараты, туторы, протезы при вычленении бедра, коротких и длинных культях верхних и нижних конечностей, протезы с жесткой фиксацией, сложная ортопедическая обувь;</w:t>
      </w:r>
    </w:p>
    <w:bookmarkEnd w:id="362"/>
    <w:bookmarkStart w:name="z449" w:id="363"/>
    <w:p>
      <w:pPr>
        <w:spacing w:after="0"/>
        <w:ind w:left="0"/>
        <w:jc w:val="both"/>
      </w:pPr>
      <w:r>
        <w:rPr>
          <w:rFonts w:ascii="Times New Roman"/>
          <w:b w:val="false"/>
          <w:i w:val="false"/>
          <w:color w:val="000000"/>
          <w:sz w:val="28"/>
        </w:rPr>
        <w:t>
      9) обязательные гигиенические средства – средства, предназначенные для отправления естественных физиологических нужд и потребностей;</w:t>
      </w:r>
    </w:p>
    <w:bookmarkEnd w:id="363"/>
    <w:bookmarkStart w:name="z450" w:id="364"/>
    <w:p>
      <w:pPr>
        <w:spacing w:after="0"/>
        <w:ind w:left="0"/>
        <w:jc w:val="both"/>
      </w:pPr>
      <w:r>
        <w:rPr>
          <w:rFonts w:ascii="Times New Roman"/>
          <w:b w:val="false"/>
          <w:i w:val="false"/>
          <w:color w:val="000000"/>
          <w:sz w:val="28"/>
        </w:rPr>
        <w:t>
      10)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64"/>
    <w:bookmarkStart w:name="z451" w:id="365"/>
    <w:p>
      <w:pPr>
        <w:spacing w:after="0"/>
        <w:ind w:left="0"/>
        <w:jc w:val="both"/>
      </w:pPr>
      <w:r>
        <w:rPr>
          <w:rFonts w:ascii="Times New Roman"/>
          <w:b w:val="false"/>
          <w:i w:val="false"/>
          <w:color w:val="000000"/>
          <w:sz w:val="28"/>
        </w:rPr>
        <w:t>
      11)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p>
    <w:bookmarkEnd w:id="365"/>
    <w:bookmarkStart w:name="z452" w:id="366"/>
    <w:p>
      <w:pPr>
        <w:spacing w:after="0"/>
        <w:ind w:left="0"/>
        <w:jc w:val="both"/>
      </w:pPr>
      <w:r>
        <w:rPr>
          <w:rFonts w:ascii="Times New Roman"/>
          <w:b w:val="false"/>
          <w:i w:val="false"/>
          <w:color w:val="000000"/>
          <w:sz w:val="28"/>
        </w:rPr>
        <w:t>
      12)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366"/>
    <w:bookmarkStart w:name="z453" w:id="367"/>
    <w:p>
      <w:pPr>
        <w:spacing w:after="0"/>
        <w:ind w:left="0"/>
        <w:jc w:val="both"/>
      </w:pPr>
      <w:r>
        <w:rPr>
          <w:rFonts w:ascii="Times New Roman"/>
          <w:b w:val="false"/>
          <w:i w:val="false"/>
          <w:color w:val="000000"/>
          <w:sz w:val="28"/>
        </w:rPr>
        <w:t>
      13) сурдотехнические средства – технические средства для коррекции и компенсации дефектов слуха, в том числе усиливающие звук средства связи и передачи информации;</w:t>
      </w:r>
    </w:p>
    <w:bookmarkEnd w:id="367"/>
    <w:bookmarkStart w:name="z454" w:id="368"/>
    <w:p>
      <w:pPr>
        <w:spacing w:after="0"/>
        <w:ind w:left="0"/>
        <w:jc w:val="both"/>
      </w:pPr>
      <w:r>
        <w:rPr>
          <w:rFonts w:ascii="Times New Roman"/>
          <w:b w:val="false"/>
          <w:i w:val="false"/>
          <w:color w:val="000000"/>
          <w:sz w:val="28"/>
        </w:rPr>
        <w:t>
      14) технические вспомогательные (компенсаторные) средства (далее – ТСР) – протезно-ортопедические, сурдотехнические, тифлотехнические средства и обязательные гигиенические средства;</w:t>
      </w:r>
    </w:p>
    <w:bookmarkEnd w:id="368"/>
    <w:bookmarkStart w:name="z455" w:id="369"/>
    <w:p>
      <w:pPr>
        <w:spacing w:after="0"/>
        <w:ind w:left="0"/>
        <w:jc w:val="both"/>
      </w:pPr>
      <w:r>
        <w:rPr>
          <w:rFonts w:ascii="Times New Roman"/>
          <w:b w:val="false"/>
          <w:i w:val="false"/>
          <w:color w:val="000000"/>
          <w:sz w:val="28"/>
        </w:rPr>
        <w:t>
      15) тифлотехнические средства – средства, направленные на коррекцию и компенсацию утраченных возможностей инвалидов в результате дефекта зрения;</w:t>
      </w:r>
    </w:p>
    <w:bookmarkEnd w:id="369"/>
    <w:bookmarkStart w:name="z456" w:id="370"/>
    <w:p>
      <w:pPr>
        <w:spacing w:after="0"/>
        <w:ind w:left="0"/>
        <w:jc w:val="both"/>
      </w:pPr>
      <w:r>
        <w:rPr>
          <w:rFonts w:ascii="Times New Roman"/>
          <w:b w:val="false"/>
          <w:i w:val="false"/>
          <w:color w:val="000000"/>
          <w:sz w:val="28"/>
        </w:rPr>
        <w:t>
      16) мелкие протезно-ортопедические средства – бандажи, супинаторы, пронаторы, детские профилактические штанишки;</w:t>
      </w:r>
    </w:p>
    <w:bookmarkEnd w:id="370"/>
    <w:bookmarkStart w:name="z457" w:id="371"/>
    <w:p>
      <w:pPr>
        <w:spacing w:after="0"/>
        <w:ind w:left="0"/>
        <w:jc w:val="both"/>
      </w:pPr>
      <w:r>
        <w:rPr>
          <w:rFonts w:ascii="Times New Roman"/>
          <w:b w:val="false"/>
          <w:i w:val="false"/>
          <w:color w:val="000000"/>
          <w:sz w:val="28"/>
        </w:rPr>
        <w:t>
      17) специальные средства передвижения (далее – кресло-коляски) – вид технической помощи для активного и пассивного передвижения инвалидов.</w:t>
      </w:r>
    </w:p>
    <w:bookmarkEnd w:id="371"/>
    <w:bookmarkStart w:name="z458" w:id="372"/>
    <w:p>
      <w:pPr>
        <w:spacing w:after="0"/>
        <w:ind w:left="0"/>
        <w:jc w:val="both"/>
      </w:pPr>
      <w:r>
        <w:rPr>
          <w:rFonts w:ascii="Times New Roman"/>
          <w:b w:val="false"/>
          <w:i w:val="false"/>
          <w:color w:val="000000"/>
          <w:sz w:val="28"/>
        </w:rPr>
        <w:t xml:space="preserve">
      3. Обеспечение инвалидов, участников и инвалидов Великой Отечественной войны, а также лиц, приравненных по льготам к инвалидам Великой Отечественной войны, протезно-ортопедической помощью, ТСР и кресло–колясками осуществляется за счет средств государственного бюджета на основании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(далее – заявление) и социальной части индивидуальной программы реабилитации (далее – ИПР),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к предоставлению протезно-ортопедической помощи, технических вспомогательных (компенсаторных) средств и специальных средств передвижения согласно приложению 2 к настоящим Правилам. </w:t>
      </w:r>
    </w:p>
    <w:bookmarkEnd w:id="372"/>
    <w:bookmarkStart w:name="z459" w:id="373"/>
    <w:p>
      <w:pPr>
        <w:spacing w:after="0"/>
        <w:ind w:left="0"/>
        <w:jc w:val="both"/>
      </w:pPr>
      <w:r>
        <w:rPr>
          <w:rFonts w:ascii="Times New Roman"/>
          <w:b w:val="false"/>
          <w:i w:val="false"/>
          <w:color w:val="000000"/>
          <w:sz w:val="28"/>
        </w:rPr>
        <w:t xml:space="preserve">
      Участники Великой Отечественной войны к заявлению прилагают заключение врачебно-консультативной комиссии медицинской организации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321 "Об утверждении Положения о деятельности врачебно-консультативной комиссии" (зарегистрирован в Министерстве юстиции Республики Казахстан 11 июня 2015 года № 11310).</w:t>
      </w:r>
    </w:p>
    <w:bookmarkEnd w:id="373"/>
    <w:bookmarkStart w:name="z460" w:id="374"/>
    <w:p>
      <w:pPr>
        <w:spacing w:after="0"/>
        <w:ind w:left="0"/>
        <w:jc w:val="both"/>
      </w:pPr>
      <w:r>
        <w:rPr>
          <w:rFonts w:ascii="Times New Roman"/>
          <w:b w:val="false"/>
          <w:i w:val="false"/>
          <w:color w:val="000000"/>
          <w:sz w:val="28"/>
        </w:rPr>
        <w:t>
      4. Участники и инвалиды Великой Отечественной войны, а также лица, приравненные по льготам к инвалидам Великой Отечественной войны, инвалиды или их законные представители, либо лица, получившие от инвалида доверенность на право оформления документов для предоставления протезно-ортопедической помощи, ТСР и кресло-коляски (далее – заявитель), предоставляют по месту жительства заявление с приложением документов, указанных в стандарте государственной услуги через:</w:t>
      </w:r>
    </w:p>
    <w:bookmarkEnd w:id="374"/>
    <w:bookmarkStart w:name="z461" w:id="375"/>
    <w:p>
      <w:pPr>
        <w:spacing w:after="0"/>
        <w:ind w:left="0"/>
        <w:jc w:val="both"/>
      </w:pPr>
      <w:r>
        <w:rPr>
          <w:rFonts w:ascii="Times New Roman"/>
          <w:b w:val="false"/>
          <w:i w:val="false"/>
          <w:color w:val="000000"/>
          <w:sz w:val="28"/>
        </w:rPr>
        <w:t>
      1) отделения Государственной корпорации "Правительство для граждан" (далее – отделение Госкорпорации);</w:t>
      </w:r>
    </w:p>
    <w:bookmarkEnd w:id="375"/>
    <w:bookmarkStart w:name="z462" w:id="376"/>
    <w:p>
      <w:pPr>
        <w:spacing w:after="0"/>
        <w:ind w:left="0"/>
        <w:jc w:val="both"/>
      </w:pPr>
      <w:r>
        <w:rPr>
          <w:rFonts w:ascii="Times New Roman"/>
          <w:b w:val="false"/>
          <w:i w:val="false"/>
          <w:color w:val="000000"/>
          <w:sz w:val="28"/>
        </w:rPr>
        <w:t>
      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(далее – отделы занятости);</w:t>
      </w:r>
    </w:p>
    <w:bookmarkEnd w:id="376"/>
    <w:bookmarkStart w:name="z463" w:id="377"/>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77"/>
    <w:bookmarkStart w:name="z464" w:id="378"/>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378"/>
    <w:bookmarkStart w:name="z465" w:id="379"/>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379"/>
    <w:bookmarkStart w:name="z466" w:id="380"/>
    <w:p>
      <w:pPr>
        <w:spacing w:after="0"/>
        <w:ind w:left="0"/>
        <w:jc w:val="both"/>
      </w:pPr>
      <w:r>
        <w:rPr>
          <w:rFonts w:ascii="Times New Roman"/>
          <w:b w:val="false"/>
          <w:i w:val="false"/>
          <w:color w:val="000000"/>
          <w:sz w:val="28"/>
        </w:rPr>
        <w:t>
      Порядок оказания проактивной услуги "Оформление документов на инвалидов для предоставления им протезно-ортопедической помощи" предусмотрен параграфом 2 главы 2, "Оформление документов на обеспечение инвалидов техническими вспомогательными (компенсаторными) средствами" предусмотрен параграфом 2 главы 4, "Оформление документов на обеспечение инвалидов специальными средствами передвижения" предусмотрен параграфом 2 главы 6 настоящих Правил.</w:t>
      </w:r>
    </w:p>
    <w:bookmarkEnd w:id="380"/>
    <w:bookmarkStart w:name="z467" w:id="381"/>
    <w:p>
      <w:pPr>
        <w:spacing w:after="0"/>
        <w:ind w:left="0"/>
        <w:jc w:val="both"/>
      </w:pPr>
      <w:r>
        <w:rPr>
          <w:rFonts w:ascii="Times New Roman"/>
          <w:b w:val="false"/>
          <w:i w:val="false"/>
          <w:color w:val="000000"/>
          <w:sz w:val="28"/>
        </w:rPr>
        <w:t>
      Порядок оказания через веб-портал "электронного правительства" государственной услуги "Оформление документов на инвалидов для предоставления им протезно-ортопедической помощи" предусмотрен параграфом 3 главы 2, "Оформление документов на обеспечение инвалидов техническими вспомогательным и (компенсаторными) средствами" параграфом 3 главы 4, "Оформление документов на обеспечение инвалидов специальными средствами передвижения" параграфа 3 главы 6 настоящих Правил.</w:t>
      </w:r>
    </w:p>
    <w:bookmarkEnd w:id="381"/>
    <w:bookmarkStart w:name="z468" w:id="382"/>
    <w:p>
      <w:pPr>
        <w:spacing w:after="0"/>
        <w:ind w:left="0"/>
        <w:jc w:val="both"/>
      </w:pPr>
      <w:r>
        <w:rPr>
          <w:rFonts w:ascii="Times New Roman"/>
          <w:b w:val="false"/>
          <w:i w:val="false"/>
          <w:color w:val="000000"/>
          <w:sz w:val="28"/>
        </w:rPr>
        <w:t>
      5.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82"/>
    <w:bookmarkStart w:name="z469" w:id="383"/>
    <w:p>
      <w:pPr>
        <w:spacing w:after="0"/>
        <w:ind w:left="0"/>
        <w:jc w:val="both"/>
      </w:pPr>
      <w:r>
        <w:rPr>
          <w:rFonts w:ascii="Times New Roman"/>
          <w:b w:val="false"/>
          <w:i w:val="false"/>
          <w:color w:val="000000"/>
          <w:sz w:val="28"/>
        </w:rPr>
        <w:t>
      Предоставление протезно-ортопедической помощи, ТСР и кресло-колясок осуществляется через портал или государственные закупки.</w:t>
      </w:r>
    </w:p>
    <w:bookmarkEnd w:id="383"/>
    <w:bookmarkStart w:name="z470" w:id="384"/>
    <w:p>
      <w:pPr>
        <w:spacing w:after="0"/>
        <w:ind w:left="0"/>
        <w:jc w:val="both"/>
      </w:pPr>
      <w:r>
        <w:rPr>
          <w:rFonts w:ascii="Times New Roman"/>
          <w:b w:val="false"/>
          <w:i w:val="false"/>
          <w:color w:val="000000"/>
          <w:sz w:val="28"/>
        </w:rPr>
        <w:t>
      6. Обеспечение протезно-ортопедической помощью, ТСР и кресло-колясками осуществляется в течение срока реализации мероприятия ИПР, согласно первоначально зарегистрированного заявления в AИС "Е-Собес", с учетом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384"/>
    <w:bookmarkStart w:name="z471" w:id="385"/>
    <w:p>
      <w:pPr>
        <w:spacing w:after="0"/>
        <w:ind w:left="0"/>
        <w:jc w:val="both"/>
      </w:pPr>
      <w:r>
        <w:rPr>
          <w:rFonts w:ascii="Times New Roman"/>
          <w:b w:val="false"/>
          <w:i w:val="false"/>
          <w:color w:val="000000"/>
          <w:sz w:val="28"/>
        </w:rPr>
        <w:t>
      Инвалиду, участнику и инвалиду Великой Отечественной войны, а также лицу, приравненному по льготам к инвалидам Великой Отечественной войны (далее – получатель) с учетом сроков замены протезно-ортопедических средств, ТСР и кресло-колясок с АИС "Е-Собес" направляется смс-уведомление с запросом на согласие их замены для постановки в очередь.</w:t>
      </w:r>
    </w:p>
    <w:bookmarkEnd w:id="385"/>
    <w:bookmarkStart w:name="z472" w:id="386"/>
    <w:p>
      <w:pPr>
        <w:spacing w:after="0"/>
        <w:ind w:left="0"/>
        <w:jc w:val="both"/>
      </w:pPr>
      <w:r>
        <w:rPr>
          <w:rFonts w:ascii="Times New Roman"/>
          <w:b w:val="false"/>
          <w:i w:val="false"/>
          <w:color w:val="000000"/>
          <w:sz w:val="28"/>
        </w:rPr>
        <w:t>
      Получатель подтверждает согласие на замену или отказ от замены соответствующим кодом через смс-уведомление.</w:t>
      </w:r>
    </w:p>
    <w:bookmarkEnd w:id="386"/>
    <w:bookmarkStart w:name="z473" w:id="387"/>
    <w:p>
      <w:pPr>
        <w:spacing w:after="0"/>
        <w:ind w:left="0"/>
        <w:jc w:val="both"/>
      </w:pPr>
      <w:r>
        <w:rPr>
          <w:rFonts w:ascii="Times New Roman"/>
          <w:b w:val="false"/>
          <w:i w:val="false"/>
          <w:color w:val="000000"/>
          <w:sz w:val="28"/>
        </w:rPr>
        <w:t>
      При получении согласия от получателя или отсутствия ответа от получателя в течение трех рабочих дней со дня отправки запроса, получатель включается в очередь на замену протезно-ортопедических средств, ТСР и кресло-колясок.</w:t>
      </w:r>
    </w:p>
    <w:bookmarkEnd w:id="387"/>
    <w:bookmarkStart w:name="z474" w:id="388"/>
    <w:p>
      <w:pPr>
        <w:spacing w:after="0"/>
        <w:ind w:left="0"/>
        <w:jc w:val="both"/>
      </w:pPr>
      <w:r>
        <w:rPr>
          <w:rFonts w:ascii="Times New Roman"/>
          <w:b w:val="false"/>
          <w:i w:val="false"/>
          <w:color w:val="000000"/>
          <w:sz w:val="28"/>
        </w:rPr>
        <w:t xml:space="preserve">
      7. Инвалиды от трудового увечья или профессионального заболевания, полученного по вине работодателя, обеспечиваются протезно-ортопедической помощью, ТСР и кресло-колясками согласно ИПР за счет средств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388"/>
    <w:bookmarkStart w:name="z475" w:id="389"/>
    <w:p>
      <w:pPr>
        <w:spacing w:after="0"/>
        <w:ind w:left="0"/>
        <w:jc w:val="both"/>
      </w:pPr>
      <w:r>
        <w:rPr>
          <w:rFonts w:ascii="Times New Roman"/>
          <w:b w:val="false"/>
          <w:i w:val="false"/>
          <w:color w:val="000000"/>
          <w:sz w:val="28"/>
        </w:rPr>
        <w:t xml:space="preserve">
      8. При прекращении деятельности работодателя-индивидуального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ТСР и кресло-коляски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389"/>
    <w:bookmarkStart w:name="z476" w:id="390"/>
    <w:p>
      <w:pPr>
        <w:spacing w:after="0"/>
        <w:ind w:left="0"/>
        <w:jc w:val="both"/>
      </w:pPr>
      <w:r>
        <w:rPr>
          <w:rFonts w:ascii="Times New Roman"/>
          <w:b w:val="false"/>
          <w:i w:val="false"/>
          <w:color w:val="000000"/>
          <w:sz w:val="28"/>
        </w:rPr>
        <w:t>
      9. ТСР и кресло-коляски, выданные инвалидам, не подлежат продаже и передаче другим лицам.</w:t>
      </w:r>
    </w:p>
    <w:bookmarkEnd w:id="390"/>
    <w:bookmarkStart w:name="z477" w:id="391"/>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инвалидов протезно-ортопедической помощью"</w:t>
      </w:r>
    </w:p>
    <w:bookmarkEnd w:id="391"/>
    <w:bookmarkStart w:name="z478" w:id="392"/>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протезно-ортопедической помощью" на заявительной основе через отделения Госкорпорации, горуправления, отделы занятости</w:t>
      </w:r>
    </w:p>
    <w:bookmarkEnd w:id="392"/>
    <w:bookmarkStart w:name="z479" w:id="393"/>
    <w:p>
      <w:pPr>
        <w:spacing w:after="0"/>
        <w:ind w:left="0"/>
        <w:jc w:val="both"/>
      </w:pPr>
      <w:r>
        <w:rPr>
          <w:rFonts w:ascii="Times New Roman"/>
          <w:b w:val="false"/>
          <w:i w:val="false"/>
          <w:color w:val="000000"/>
          <w:sz w:val="28"/>
        </w:rPr>
        <w:t xml:space="preserve">
      10. Для получения государственной услуги "Оформление документов на обеспечение инвалидов протезно-ортопедической помощью" в соответствии с приложением 4 к настоящим Правилам (далее – стандарт государственной услуги) заявитель обращается в отделение Госкорпорации, горуправление, отдел занятости по месту жительства инвалида с заявлением и документом, удостоверяющим личность инвалида,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 </w:t>
      </w:r>
    </w:p>
    <w:bookmarkEnd w:id="393"/>
    <w:bookmarkStart w:name="z480" w:id="394"/>
    <w:p>
      <w:pPr>
        <w:spacing w:after="0"/>
        <w:ind w:left="0"/>
        <w:jc w:val="both"/>
      </w:pPr>
      <w:r>
        <w:rPr>
          <w:rFonts w:ascii="Times New Roman"/>
          <w:b w:val="false"/>
          <w:i w:val="false"/>
          <w:color w:val="000000"/>
          <w:sz w:val="28"/>
        </w:rPr>
        <w:t>
      11. Ответственные сотрудники отделения Госкорпорации, горуправления, отдела занятости при приеме заявления формируют запросы по индивидуальному идентификационному номеру (далее – ИИН)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94"/>
    <w:bookmarkStart w:name="z481" w:id="395"/>
    <w:p>
      <w:pPr>
        <w:spacing w:after="0"/>
        <w:ind w:left="0"/>
        <w:jc w:val="both"/>
      </w:pPr>
      <w:r>
        <w:rPr>
          <w:rFonts w:ascii="Times New Roman"/>
          <w:b w:val="false"/>
          <w:i w:val="false"/>
          <w:color w:val="000000"/>
          <w:sz w:val="28"/>
        </w:rPr>
        <w:t>
      1) о документе, удостоверяющим личность;</w:t>
      </w:r>
    </w:p>
    <w:bookmarkEnd w:id="395"/>
    <w:bookmarkStart w:name="z482" w:id="396"/>
    <w:p>
      <w:pPr>
        <w:spacing w:after="0"/>
        <w:ind w:left="0"/>
        <w:jc w:val="both"/>
      </w:pPr>
      <w:r>
        <w:rPr>
          <w:rFonts w:ascii="Times New Roman"/>
          <w:b w:val="false"/>
          <w:i w:val="false"/>
          <w:color w:val="000000"/>
          <w:sz w:val="28"/>
        </w:rPr>
        <w:t>
      2) об установлении инвалидности;</w:t>
      </w:r>
    </w:p>
    <w:bookmarkEnd w:id="396"/>
    <w:bookmarkStart w:name="z483" w:id="397"/>
    <w:p>
      <w:pPr>
        <w:spacing w:after="0"/>
        <w:ind w:left="0"/>
        <w:jc w:val="both"/>
      </w:pPr>
      <w:r>
        <w:rPr>
          <w:rFonts w:ascii="Times New Roman"/>
          <w:b w:val="false"/>
          <w:i w:val="false"/>
          <w:color w:val="000000"/>
          <w:sz w:val="28"/>
        </w:rPr>
        <w:t>
      3) о разработанных мероприятиях в ИПР.</w:t>
      </w:r>
    </w:p>
    <w:bookmarkEnd w:id="397"/>
    <w:bookmarkStart w:name="z484" w:id="398"/>
    <w:p>
      <w:pPr>
        <w:spacing w:after="0"/>
        <w:ind w:left="0"/>
        <w:jc w:val="both"/>
      </w:pPr>
      <w:r>
        <w:rPr>
          <w:rFonts w:ascii="Times New Roman"/>
          <w:b w:val="false"/>
          <w:i w:val="false"/>
          <w:color w:val="000000"/>
          <w:sz w:val="28"/>
        </w:rPr>
        <w:t>
      При подаче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bookmarkEnd w:id="398"/>
    <w:bookmarkStart w:name="z485" w:id="399"/>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399"/>
    <w:bookmarkStart w:name="z486" w:id="400"/>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00"/>
    <w:bookmarkStart w:name="z487" w:id="401"/>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401"/>
    <w:bookmarkStart w:name="z488" w:id="402"/>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02"/>
    <w:bookmarkStart w:name="z489" w:id="403"/>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12 настоящих Правил, после чего оригиналы документов возвращаются заявителю.</w:t>
      </w:r>
    </w:p>
    <w:bookmarkEnd w:id="403"/>
    <w:bookmarkStart w:name="z490" w:id="404"/>
    <w:p>
      <w:pPr>
        <w:spacing w:after="0"/>
        <w:ind w:left="0"/>
        <w:jc w:val="both"/>
      </w:pPr>
      <w:r>
        <w:rPr>
          <w:rFonts w:ascii="Times New Roman"/>
          <w:b w:val="false"/>
          <w:i w:val="false"/>
          <w:color w:val="000000"/>
          <w:sz w:val="28"/>
        </w:rPr>
        <w:t>
      12. При подаче документов, заявителю выдается:</w:t>
      </w:r>
    </w:p>
    <w:bookmarkEnd w:id="404"/>
    <w:bookmarkStart w:name="z491" w:id="405"/>
    <w:p>
      <w:pPr>
        <w:spacing w:after="0"/>
        <w:ind w:left="0"/>
        <w:jc w:val="both"/>
      </w:pPr>
      <w:r>
        <w:rPr>
          <w:rFonts w:ascii="Times New Roman"/>
          <w:b w:val="false"/>
          <w:i w:val="false"/>
          <w:color w:val="000000"/>
          <w:sz w:val="28"/>
        </w:rPr>
        <w:t>
      в отделении Госкорпорации – расписка о приеме соответствующих документов;</w:t>
      </w:r>
    </w:p>
    <w:bookmarkEnd w:id="405"/>
    <w:bookmarkStart w:name="z492" w:id="406"/>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06"/>
    <w:bookmarkStart w:name="z493" w:id="407"/>
    <w:p>
      <w:pPr>
        <w:spacing w:after="0"/>
        <w:ind w:left="0"/>
        <w:jc w:val="both"/>
      </w:pPr>
      <w:r>
        <w:rPr>
          <w:rFonts w:ascii="Times New Roman"/>
          <w:b w:val="false"/>
          <w:i w:val="false"/>
          <w:color w:val="000000"/>
          <w:sz w:val="28"/>
        </w:rPr>
        <w:t>
      13. При представлении заявителем неполного пакета документов, указанных в пункте 8 стандарта государственной услуги, и (или) сведений (документов) с истекшим сроком действия, отделения Госкорпорации,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407"/>
    <w:bookmarkStart w:name="z494" w:id="408"/>
    <w:p>
      <w:pPr>
        <w:spacing w:after="0"/>
        <w:ind w:left="0"/>
        <w:jc w:val="both"/>
      </w:pPr>
      <w:r>
        <w:rPr>
          <w:rFonts w:ascii="Times New Roman"/>
          <w:b w:val="false"/>
          <w:i w:val="false"/>
          <w:color w:val="000000"/>
          <w:sz w:val="28"/>
        </w:rPr>
        <w:t>
      14.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выдает уведомление по форме согласно приложению 6 к настоящим Правилам о результате оказания государственной услуги.</w:t>
      </w:r>
    </w:p>
    <w:bookmarkEnd w:id="408"/>
    <w:bookmarkStart w:name="z495" w:id="409"/>
    <w:p>
      <w:pPr>
        <w:spacing w:after="0"/>
        <w:ind w:left="0"/>
        <w:jc w:val="both"/>
      </w:pPr>
      <w:r>
        <w:rPr>
          <w:rFonts w:ascii="Times New Roman"/>
          <w:b w:val="false"/>
          <w:i w:val="false"/>
          <w:color w:val="000000"/>
          <w:sz w:val="28"/>
        </w:rPr>
        <w:t>
      День приема документов отделением Госкорпорации не входит в срок оказания государственной услуги.</w:t>
      </w:r>
    </w:p>
    <w:bookmarkEnd w:id="409"/>
    <w:bookmarkStart w:name="z496" w:id="410"/>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10"/>
    <w:bookmarkStart w:name="z497" w:id="41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11"/>
    <w:bookmarkStart w:name="z498" w:id="412"/>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412"/>
    <w:bookmarkStart w:name="z499" w:id="413"/>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отделение Госкорпорации не позднее, чем за сутки до истечения срока оказания государственной услуги.</w:t>
      </w:r>
    </w:p>
    <w:bookmarkEnd w:id="413"/>
    <w:bookmarkStart w:name="z500" w:id="414"/>
    <w:p>
      <w:pPr>
        <w:spacing w:after="0"/>
        <w:ind w:left="0"/>
        <w:jc w:val="both"/>
      </w:pPr>
      <w:r>
        <w:rPr>
          <w:rFonts w:ascii="Times New Roman"/>
          <w:b w:val="false"/>
          <w:i w:val="false"/>
          <w:color w:val="000000"/>
          <w:sz w:val="28"/>
        </w:rPr>
        <w:t>
      Отделения Госкорпорации информируют заявителя о результатах оказания государственной услуги посредством передачи смс-уведомления на абонентский номер заявителя.</w:t>
      </w:r>
    </w:p>
    <w:bookmarkEnd w:id="414"/>
    <w:bookmarkStart w:name="z501" w:id="415"/>
    <w:p>
      <w:pPr>
        <w:spacing w:after="0"/>
        <w:ind w:left="0"/>
        <w:jc w:val="both"/>
      </w:pPr>
      <w:r>
        <w:rPr>
          <w:rFonts w:ascii="Times New Roman"/>
          <w:b w:val="false"/>
          <w:i w:val="false"/>
          <w:color w:val="000000"/>
          <w:sz w:val="28"/>
        </w:rPr>
        <w:t>
      Отделения Госкорпорации обеспечивают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отделения Госкорпорации, горуправления, отделы занятости в течение одного рабочего дня направляют готовые документы в отделение Госкорпорации для выдачи заявителю.</w:t>
      </w:r>
    </w:p>
    <w:bookmarkEnd w:id="415"/>
    <w:bookmarkStart w:name="z502" w:id="416"/>
    <w:p>
      <w:pPr>
        <w:spacing w:after="0"/>
        <w:ind w:left="0"/>
        <w:jc w:val="both"/>
      </w:pPr>
      <w:r>
        <w:rPr>
          <w:rFonts w:ascii="Times New Roman"/>
          <w:b w:val="false"/>
          <w:i w:val="false"/>
          <w:color w:val="000000"/>
          <w:sz w:val="28"/>
        </w:rPr>
        <w:t>
      15. О результате оказания государственной услуги выдается уведомление по форме согласно приложению 6 к настоящим Правилам.</w:t>
      </w:r>
    </w:p>
    <w:bookmarkEnd w:id="416"/>
    <w:bookmarkStart w:name="z503" w:id="417"/>
    <w:p>
      <w:pPr>
        <w:spacing w:after="0"/>
        <w:ind w:left="0"/>
        <w:jc w:val="both"/>
      </w:pPr>
      <w:r>
        <w:rPr>
          <w:rFonts w:ascii="Times New Roman"/>
          <w:b w:val="false"/>
          <w:i w:val="false"/>
          <w:color w:val="000000"/>
          <w:sz w:val="28"/>
        </w:rPr>
        <w:t xml:space="preserve">
      16. Обжалование решений, действий (бездействий) горуправлений, отделов занятости и (или) их должностных лиц, работников отделений Госкорпорации по вопросам оказания государственных услуг: </w:t>
      </w:r>
    </w:p>
    <w:bookmarkEnd w:id="417"/>
    <w:bookmarkStart w:name="z504" w:id="418"/>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4 к настоящим Правилам.</w:t>
      </w:r>
    </w:p>
    <w:bookmarkEnd w:id="418"/>
    <w:bookmarkStart w:name="z505" w:id="419"/>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419"/>
    <w:bookmarkStart w:name="z506" w:id="42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420"/>
    <w:bookmarkStart w:name="z507" w:id="421"/>
    <w:p>
      <w:pPr>
        <w:spacing w:after="0"/>
        <w:ind w:left="0"/>
        <w:jc w:val="both"/>
      </w:pPr>
      <w:r>
        <w:rPr>
          <w:rFonts w:ascii="Times New Roman"/>
          <w:b w:val="false"/>
          <w:i w:val="false"/>
          <w:color w:val="000000"/>
          <w:sz w:val="28"/>
        </w:rPr>
        <w:t>
      2) жалоба на действия (бездействия) работника отделения Госкорпорации направляется руководителю отделения Госкорпорации по адресам и телефонам, указанным в стандарте государственной услуги в соответствии с приложением 4 к настоящим Правилам.</w:t>
      </w:r>
    </w:p>
    <w:bookmarkEnd w:id="421"/>
    <w:bookmarkStart w:name="z508" w:id="422"/>
    <w:p>
      <w:pPr>
        <w:spacing w:after="0"/>
        <w:ind w:left="0"/>
        <w:jc w:val="both"/>
      </w:pPr>
      <w:r>
        <w:rPr>
          <w:rFonts w:ascii="Times New Roman"/>
          <w:b w:val="false"/>
          <w:i w:val="false"/>
          <w:color w:val="000000"/>
          <w:sz w:val="28"/>
        </w:rPr>
        <w:t>
      Подтверждением принятия жалобы в канцелярии отделения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22"/>
    <w:bookmarkStart w:name="z509" w:id="42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23"/>
    <w:bookmarkStart w:name="z510" w:id="424"/>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424"/>
    <w:bookmarkStart w:name="z511" w:id="425"/>
    <w:p>
      <w:pPr>
        <w:spacing w:after="0"/>
        <w:ind w:left="0"/>
        <w:jc w:val="both"/>
      </w:pPr>
      <w:r>
        <w:rPr>
          <w:rFonts w:ascii="Times New Roman"/>
          <w:b w:val="false"/>
          <w:i w:val="false"/>
          <w:color w:val="000000"/>
          <w:sz w:val="28"/>
        </w:rPr>
        <w:t>
      При этом отделения Госкорпорации, горуправление и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25"/>
    <w:bookmarkStart w:name="z512" w:id="426"/>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подлежит рассмотрению в течение пяти рабочих дней со дня ее регистрации.</w:t>
      </w:r>
    </w:p>
    <w:bookmarkEnd w:id="426"/>
    <w:bookmarkStart w:name="z513" w:id="427"/>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427"/>
    <w:bookmarkStart w:name="z514" w:id="42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28"/>
    <w:bookmarkStart w:name="z515" w:id="429"/>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429"/>
    <w:bookmarkStart w:name="z516" w:id="430"/>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протезно-ортопедической помощью"</w:t>
      </w:r>
    </w:p>
    <w:bookmarkEnd w:id="430"/>
    <w:bookmarkStart w:name="z517" w:id="431"/>
    <w:p>
      <w:pPr>
        <w:spacing w:after="0"/>
        <w:ind w:left="0"/>
        <w:jc w:val="both"/>
      </w:pPr>
      <w:r>
        <w:rPr>
          <w:rFonts w:ascii="Times New Roman"/>
          <w:b w:val="false"/>
          <w:i w:val="false"/>
          <w:color w:val="000000"/>
          <w:sz w:val="28"/>
        </w:rPr>
        <w:t xml:space="preserve">
      17. После формирования в автоматизированной информационной системе "Централизованный банк данных лиц, имеющих инвалидность" (далее – АИС "ЦБДИ") ИПР, содержащей мероприятия по предоставлению протезно-ортопедической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105890) (далее – Приказ № 44), данные ИПР автоматически передаются в AИС "Е-Собес" и на абонентский номер инвалида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431"/>
    <w:bookmarkStart w:name="z518" w:id="432"/>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432"/>
    <w:bookmarkStart w:name="z519" w:id="433"/>
    <w:p>
      <w:pPr>
        <w:spacing w:after="0"/>
        <w:ind w:left="0"/>
        <w:jc w:val="both"/>
      </w:pPr>
      <w:r>
        <w:rPr>
          <w:rFonts w:ascii="Times New Roman"/>
          <w:b w:val="false"/>
          <w:i w:val="false"/>
          <w:color w:val="000000"/>
          <w:sz w:val="28"/>
        </w:rPr>
        <w:t>
      18.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433"/>
    <w:bookmarkStart w:name="z520" w:id="434"/>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434"/>
    <w:bookmarkStart w:name="z521" w:id="435"/>
    <w:p>
      <w:pPr>
        <w:spacing w:after="0"/>
        <w:ind w:left="0"/>
        <w:jc w:val="both"/>
      </w:pPr>
      <w:r>
        <w:rPr>
          <w:rFonts w:ascii="Times New Roman"/>
          <w:b w:val="false"/>
          <w:i w:val="false"/>
          <w:color w:val="000000"/>
          <w:sz w:val="28"/>
        </w:rPr>
        <w:t>
      19.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отделение Госкорпорации, горуправление, отдел занятости.</w:t>
      </w:r>
    </w:p>
    <w:bookmarkEnd w:id="435"/>
    <w:bookmarkStart w:name="z522" w:id="436"/>
    <w:p>
      <w:pPr>
        <w:spacing w:after="0"/>
        <w:ind w:left="0"/>
        <w:jc w:val="both"/>
      </w:pPr>
      <w:r>
        <w:rPr>
          <w:rFonts w:ascii="Times New Roman"/>
          <w:b w:val="false"/>
          <w:i w:val="false"/>
          <w:color w:val="000000"/>
          <w:sz w:val="28"/>
        </w:rPr>
        <w:t>
      20.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отделение Госкорпорации, горуправление, отдел занятости.</w:t>
      </w:r>
    </w:p>
    <w:bookmarkEnd w:id="436"/>
    <w:bookmarkStart w:name="z523" w:id="437"/>
    <w:p>
      <w:pPr>
        <w:spacing w:after="0"/>
        <w:ind w:left="0"/>
        <w:jc w:val="both"/>
      </w:pPr>
      <w:r>
        <w:rPr>
          <w:rFonts w:ascii="Times New Roman"/>
          <w:b w:val="false"/>
          <w:i w:val="false"/>
          <w:color w:val="000000"/>
          <w:sz w:val="28"/>
        </w:rPr>
        <w:t>
      21.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его абонентский номер.</w:t>
      </w:r>
    </w:p>
    <w:bookmarkEnd w:id="437"/>
    <w:bookmarkStart w:name="z524" w:id="438"/>
    <w:p>
      <w:pPr>
        <w:spacing w:after="0"/>
        <w:ind w:left="0"/>
        <w:jc w:val="both"/>
      </w:pPr>
      <w:r>
        <w:rPr>
          <w:rFonts w:ascii="Times New Roman"/>
          <w:b w:val="false"/>
          <w:i w:val="false"/>
          <w:color w:val="000000"/>
          <w:sz w:val="28"/>
        </w:rPr>
        <w:t>
      22.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438"/>
    <w:bookmarkStart w:name="z525" w:id="439"/>
    <w:p>
      <w:pPr>
        <w:spacing w:after="0"/>
        <w:ind w:left="0"/>
        <w:jc w:val="both"/>
      </w:pPr>
      <w:r>
        <w:rPr>
          <w:rFonts w:ascii="Times New Roman"/>
          <w:b w:val="false"/>
          <w:i w:val="false"/>
          <w:color w:val="000000"/>
          <w:sz w:val="28"/>
        </w:rPr>
        <w:t>
      23.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стандарта государственной услуги, осуществляются автоматически из AИС "Е-Собес".</w:t>
      </w:r>
    </w:p>
    <w:bookmarkEnd w:id="439"/>
    <w:bookmarkStart w:name="z526" w:id="440"/>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инвалидов протезно-ортопедической помощью" через веб-портал</w:t>
      </w:r>
    </w:p>
    <w:bookmarkEnd w:id="440"/>
    <w:bookmarkStart w:name="z527" w:id="441"/>
    <w:p>
      <w:pPr>
        <w:spacing w:after="0"/>
        <w:ind w:left="0"/>
        <w:jc w:val="both"/>
      </w:pPr>
      <w:r>
        <w:rPr>
          <w:rFonts w:ascii="Times New Roman"/>
          <w:b w:val="false"/>
          <w:i w:val="false"/>
          <w:color w:val="000000"/>
          <w:sz w:val="28"/>
        </w:rPr>
        <w:t xml:space="preserve">
      24. Для получения государственной услуги заявитель направляет в горуправление, отдел занятости через веб-портал заявление по форме согласно приложению 1 к настоящим Правилам. </w:t>
      </w:r>
    </w:p>
    <w:bookmarkEnd w:id="441"/>
    <w:bookmarkStart w:name="z528" w:id="44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442"/>
    <w:bookmarkStart w:name="z529" w:id="443"/>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443"/>
    <w:bookmarkStart w:name="z530" w:id="444"/>
    <w:p>
      <w:pPr>
        <w:spacing w:after="0"/>
        <w:ind w:left="0"/>
        <w:jc w:val="both"/>
      </w:pPr>
      <w:r>
        <w:rPr>
          <w:rFonts w:ascii="Times New Roman"/>
          <w:b w:val="false"/>
          <w:i w:val="false"/>
          <w:color w:val="000000"/>
          <w:sz w:val="28"/>
        </w:rPr>
        <w:t>
      2) об установлении инвалидности;</w:t>
      </w:r>
    </w:p>
    <w:bookmarkEnd w:id="444"/>
    <w:bookmarkStart w:name="z531" w:id="445"/>
    <w:p>
      <w:pPr>
        <w:spacing w:after="0"/>
        <w:ind w:left="0"/>
        <w:jc w:val="both"/>
      </w:pPr>
      <w:r>
        <w:rPr>
          <w:rFonts w:ascii="Times New Roman"/>
          <w:b w:val="false"/>
          <w:i w:val="false"/>
          <w:color w:val="000000"/>
          <w:sz w:val="28"/>
        </w:rPr>
        <w:t>
      3) о разработанных мероприятиях в ИПР.</w:t>
      </w:r>
    </w:p>
    <w:bookmarkEnd w:id="445"/>
    <w:bookmarkStart w:name="z532" w:id="446"/>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46"/>
    <w:bookmarkStart w:name="z533" w:id="447"/>
    <w:p>
      <w:pPr>
        <w:spacing w:after="0"/>
        <w:ind w:left="0"/>
        <w:jc w:val="both"/>
      </w:pPr>
      <w:r>
        <w:rPr>
          <w:rFonts w:ascii="Times New Roman"/>
          <w:b w:val="false"/>
          <w:i w:val="false"/>
          <w:color w:val="000000"/>
          <w:sz w:val="28"/>
        </w:rPr>
        <w:t>
      25. В "личный кабинет" заявителя горуправлением, отделом занятости направляется статус о принятии запроса на оказание государственной услуги.</w:t>
      </w:r>
    </w:p>
    <w:bookmarkEnd w:id="447"/>
    <w:bookmarkStart w:name="z534" w:id="448"/>
    <w:p>
      <w:pPr>
        <w:spacing w:after="0"/>
        <w:ind w:left="0"/>
        <w:jc w:val="both"/>
      </w:pPr>
      <w:r>
        <w:rPr>
          <w:rFonts w:ascii="Times New Roman"/>
          <w:b w:val="false"/>
          <w:i w:val="false"/>
          <w:color w:val="000000"/>
          <w:sz w:val="28"/>
        </w:rPr>
        <w:t>
      26. При представлении заявителем неполного пакета документов, указанных в пункте 8 стандарта государственной услуги, и (или) документов с истекшим сроком действия в течение двух рабочих дней со дня приема заявления направляется статус об отказе в приеме заявления с приложением электронного документа, подписанного ЭЦП уполномоченного лица.</w:t>
      </w:r>
    </w:p>
    <w:bookmarkEnd w:id="448"/>
    <w:bookmarkStart w:name="z535" w:id="449"/>
    <w:p>
      <w:pPr>
        <w:spacing w:after="0"/>
        <w:ind w:left="0"/>
        <w:jc w:val="both"/>
      </w:pPr>
      <w:r>
        <w:rPr>
          <w:rFonts w:ascii="Times New Roman"/>
          <w:b w:val="false"/>
          <w:i w:val="false"/>
          <w:color w:val="000000"/>
          <w:sz w:val="28"/>
        </w:rPr>
        <w:t>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449"/>
    <w:bookmarkStart w:name="z536" w:id="450"/>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50"/>
    <w:bookmarkStart w:name="z537" w:id="45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51"/>
    <w:bookmarkStart w:name="z538" w:id="452"/>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452"/>
    <w:bookmarkStart w:name="z539" w:id="453"/>
    <w:p>
      <w:pPr>
        <w:spacing w:after="0"/>
        <w:ind w:left="0"/>
        <w:jc w:val="both"/>
      </w:pPr>
      <w:r>
        <w:rPr>
          <w:rFonts w:ascii="Times New Roman"/>
          <w:b w:val="false"/>
          <w:i w:val="false"/>
          <w:color w:val="000000"/>
          <w:sz w:val="28"/>
        </w:rPr>
        <w:t>
      27.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453"/>
    <w:bookmarkStart w:name="z540" w:id="454"/>
    <w:p>
      <w:pPr>
        <w:spacing w:after="0"/>
        <w:ind w:left="0"/>
        <w:jc w:val="both"/>
      </w:pPr>
      <w:r>
        <w:rPr>
          <w:rFonts w:ascii="Times New Roman"/>
          <w:b w:val="false"/>
          <w:i w:val="false"/>
          <w:color w:val="000000"/>
          <w:sz w:val="28"/>
        </w:rPr>
        <w:t>
      28. Отказ в оказании государственной услуги осуществляется в соответствии с пунктом 9 стандарта государственной услуги.</w:t>
      </w:r>
    </w:p>
    <w:bookmarkEnd w:id="454"/>
    <w:bookmarkStart w:name="z541" w:id="455"/>
    <w:p>
      <w:pPr>
        <w:spacing w:after="0"/>
        <w:ind w:left="0"/>
        <w:jc w:val="both"/>
      </w:pPr>
      <w:r>
        <w:rPr>
          <w:rFonts w:ascii="Times New Roman"/>
          <w:b w:val="false"/>
          <w:i w:val="false"/>
          <w:color w:val="000000"/>
          <w:sz w:val="28"/>
        </w:rPr>
        <w:t xml:space="preserve">
      29.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55"/>
    <w:bookmarkStart w:name="z542" w:id="456"/>
    <w:p>
      <w:pPr>
        <w:spacing w:after="0"/>
        <w:ind w:left="0"/>
        <w:jc w:val="left"/>
      </w:pPr>
      <w:r>
        <w:rPr>
          <w:rFonts w:ascii="Times New Roman"/>
          <w:b/>
          <w:i w:val="false"/>
          <w:color w:val="000000"/>
        </w:rPr>
        <w:t xml:space="preserve"> Глава 3. Порядок обеспечения инвалидов протезно-ортопедической помощью</w:t>
      </w:r>
    </w:p>
    <w:bookmarkEnd w:id="456"/>
    <w:bookmarkStart w:name="z543" w:id="457"/>
    <w:p>
      <w:pPr>
        <w:spacing w:after="0"/>
        <w:ind w:left="0"/>
        <w:jc w:val="both"/>
      </w:pPr>
      <w:r>
        <w:rPr>
          <w:rFonts w:ascii="Times New Roman"/>
          <w:b w:val="false"/>
          <w:i w:val="false"/>
          <w:color w:val="000000"/>
          <w:sz w:val="28"/>
        </w:rPr>
        <w:t>
      30. Поставщик услуг протезно-ортопедической помощи (далее – поставщик ПП) в регионах оказания протезно-ортопедической помощи, в том числе указанных им на портале, обеспечивает прием заказов, с проведением замеров, для изготовления протезно-ортопедических средств.</w:t>
      </w:r>
    </w:p>
    <w:bookmarkEnd w:id="457"/>
    <w:bookmarkStart w:name="z544" w:id="458"/>
    <w:p>
      <w:pPr>
        <w:spacing w:after="0"/>
        <w:ind w:left="0"/>
        <w:jc w:val="both"/>
      </w:pPr>
      <w:r>
        <w:rPr>
          <w:rFonts w:ascii="Times New Roman"/>
          <w:b w:val="false"/>
          <w:i w:val="false"/>
          <w:color w:val="000000"/>
          <w:sz w:val="28"/>
        </w:rPr>
        <w:t>
      Поставщик ПП в зависимости от характера и вида заказа, принимает решение о необходимости вызова получателя для стационарного протезирования либо выполнения заказа в его отсутствии.</w:t>
      </w:r>
    </w:p>
    <w:bookmarkEnd w:id="458"/>
    <w:bookmarkStart w:name="z545" w:id="459"/>
    <w:p>
      <w:pPr>
        <w:spacing w:after="0"/>
        <w:ind w:left="0"/>
        <w:jc w:val="both"/>
      </w:pPr>
      <w:r>
        <w:rPr>
          <w:rFonts w:ascii="Times New Roman"/>
          <w:b w:val="false"/>
          <w:i w:val="false"/>
          <w:color w:val="000000"/>
          <w:sz w:val="28"/>
        </w:rPr>
        <w:t>
      31. В зависимости от характера и вида заказа, поставщик принимает решение о необходимости вызова инвалида для стационарного протезирования либо выполнения заказа в его отсутствие. Вызов на стационарное протезирование высылается заблаговременно. Первичное стационарное протезирование осуществляется в срок не более 20 рабочих дней. Вторичное стационарное протезирование осуществляется в срок не более 7 рабочих дней.</w:t>
      </w:r>
    </w:p>
    <w:bookmarkEnd w:id="459"/>
    <w:bookmarkStart w:name="z546" w:id="460"/>
    <w:p>
      <w:pPr>
        <w:spacing w:after="0"/>
        <w:ind w:left="0"/>
        <w:jc w:val="both"/>
      </w:pPr>
      <w:r>
        <w:rPr>
          <w:rFonts w:ascii="Times New Roman"/>
          <w:b w:val="false"/>
          <w:i w:val="false"/>
          <w:color w:val="000000"/>
          <w:sz w:val="28"/>
        </w:rPr>
        <w:t>
      При стационарном протезировании поставщик ПП заполняет выписку из истории протезирования по форме согласно приложению 8 к настоящим Правилам.</w:t>
      </w:r>
    </w:p>
    <w:bookmarkEnd w:id="460"/>
    <w:bookmarkStart w:name="z547" w:id="461"/>
    <w:p>
      <w:pPr>
        <w:spacing w:after="0"/>
        <w:ind w:left="0"/>
        <w:jc w:val="both"/>
      </w:pPr>
      <w:r>
        <w:rPr>
          <w:rFonts w:ascii="Times New Roman"/>
          <w:b w:val="false"/>
          <w:i w:val="false"/>
          <w:color w:val="000000"/>
          <w:sz w:val="28"/>
        </w:rPr>
        <w:t>
      32. По желанию заявителя заказы принимаются на дому. Оплата расходов за выезд поставщика ПП осуществляется за счет средств заявителя.</w:t>
      </w:r>
    </w:p>
    <w:bookmarkEnd w:id="461"/>
    <w:bookmarkStart w:name="z548" w:id="462"/>
    <w:p>
      <w:pPr>
        <w:spacing w:after="0"/>
        <w:ind w:left="0"/>
        <w:jc w:val="both"/>
      </w:pPr>
      <w:r>
        <w:rPr>
          <w:rFonts w:ascii="Times New Roman"/>
          <w:b w:val="false"/>
          <w:i w:val="false"/>
          <w:color w:val="000000"/>
          <w:sz w:val="28"/>
        </w:rPr>
        <w:t>
      33. Прибывшие на протезирование получатели представляют поставщику ПП:</w:t>
      </w:r>
    </w:p>
    <w:bookmarkEnd w:id="462"/>
    <w:bookmarkStart w:name="z549" w:id="463"/>
    <w:p>
      <w:pPr>
        <w:spacing w:after="0"/>
        <w:ind w:left="0"/>
        <w:jc w:val="both"/>
      </w:pPr>
      <w:r>
        <w:rPr>
          <w:rFonts w:ascii="Times New Roman"/>
          <w:b w:val="false"/>
          <w:i w:val="false"/>
          <w:color w:val="000000"/>
          <w:sz w:val="28"/>
        </w:rPr>
        <w:t>
      1) направление-рекомендацию лечащего врача, выписку из истории болезни при первичном протезировании;</w:t>
      </w:r>
    </w:p>
    <w:bookmarkEnd w:id="463"/>
    <w:bookmarkStart w:name="z550" w:id="464"/>
    <w:p>
      <w:pPr>
        <w:spacing w:after="0"/>
        <w:ind w:left="0"/>
        <w:jc w:val="both"/>
      </w:pPr>
      <w:r>
        <w:rPr>
          <w:rFonts w:ascii="Times New Roman"/>
          <w:b w:val="false"/>
          <w:i w:val="false"/>
          <w:color w:val="000000"/>
          <w:sz w:val="28"/>
        </w:rPr>
        <w:t>
      2) рентгеновские снимки при первичном протезировании;</w:t>
      </w:r>
    </w:p>
    <w:bookmarkEnd w:id="464"/>
    <w:bookmarkStart w:name="z551" w:id="465"/>
    <w:p>
      <w:pPr>
        <w:spacing w:after="0"/>
        <w:ind w:left="0"/>
        <w:jc w:val="both"/>
      </w:pPr>
      <w:r>
        <w:rPr>
          <w:rFonts w:ascii="Times New Roman"/>
          <w:b w:val="false"/>
          <w:i w:val="false"/>
          <w:color w:val="000000"/>
          <w:sz w:val="28"/>
        </w:rPr>
        <w:t>
      3) копию документа, удостоверяющего личность получателя и подлинник для сверки;</w:t>
      </w:r>
    </w:p>
    <w:bookmarkEnd w:id="465"/>
    <w:bookmarkStart w:name="z552" w:id="466"/>
    <w:p>
      <w:pPr>
        <w:spacing w:after="0"/>
        <w:ind w:left="0"/>
        <w:jc w:val="both"/>
      </w:pPr>
      <w:r>
        <w:rPr>
          <w:rFonts w:ascii="Times New Roman"/>
          <w:b w:val="false"/>
          <w:i w:val="false"/>
          <w:color w:val="000000"/>
          <w:sz w:val="28"/>
        </w:rPr>
        <w:t>
      4) заключение врача о результатах флюорографического обследования грудной клетки;</w:t>
      </w:r>
    </w:p>
    <w:bookmarkEnd w:id="466"/>
    <w:bookmarkStart w:name="z553" w:id="467"/>
    <w:p>
      <w:pPr>
        <w:spacing w:after="0"/>
        <w:ind w:left="0"/>
        <w:jc w:val="both"/>
      </w:pPr>
      <w:r>
        <w:rPr>
          <w:rFonts w:ascii="Times New Roman"/>
          <w:b w:val="false"/>
          <w:i w:val="false"/>
          <w:color w:val="000000"/>
          <w:sz w:val="28"/>
        </w:rPr>
        <w:t>
      5) электронный паспорт вакцинации от Covid-19 или отрицательный ПЦР-тест на коронавирусную инфекцию, который действителен в течении семи календарных дней со дня сдачи в период ограничительных мер, в том числе карантина.</w:t>
      </w:r>
    </w:p>
    <w:bookmarkEnd w:id="467"/>
    <w:bookmarkStart w:name="z554" w:id="468"/>
    <w:p>
      <w:pPr>
        <w:spacing w:after="0"/>
        <w:ind w:left="0"/>
        <w:jc w:val="both"/>
      </w:pPr>
      <w:r>
        <w:rPr>
          <w:rFonts w:ascii="Times New Roman"/>
          <w:b w:val="false"/>
          <w:i w:val="false"/>
          <w:color w:val="000000"/>
          <w:sz w:val="28"/>
        </w:rPr>
        <w:t xml:space="preserve">
      34. Поставщик ПП при оказании протезно-ортопедической помощи открывает карту протезирования на протезно-ортопедические изделия по форме согласно приложению 9 к настоящим Правилам (далее – карта протезирования). </w:t>
      </w:r>
    </w:p>
    <w:bookmarkEnd w:id="468"/>
    <w:bookmarkStart w:name="z555" w:id="469"/>
    <w:p>
      <w:pPr>
        <w:spacing w:after="0"/>
        <w:ind w:left="0"/>
        <w:jc w:val="both"/>
      </w:pPr>
      <w:r>
        <w:rPr>
          <w:rFonts w:ascii="Times New Roman"/>
          <w:b w:val="false"/>
          <w:i w:val="false"/>
          <w:color w:val="000000"/>
          <w:sz w:val="28"/>
        </w:rPr>
        <w:t>
      Учетными документами, регламентирующими порядок изготовления протезно-ортопедических средств по индивидуальным заказам и их выдачи, являются заполненная карта протезирования и бланк заказа на протезно-ортопедические изделия по форме согласно приложению 10 к настоящим Правилам (далее – бланк заказа).</w:t>
      </w:r>
    </w:p>
    <w:bookmarkEnd w:id="469"/>
    <w:bookmarkStart w:name="z556" w:id="470"/>
    <w:p>
      <w:pPr>
        <w:spacing w:after="0"/>
        <w:ind w:left="0"/>
        <w:jc w:val="both"/>
      </w:pPr>
      <w:r>
        <w:rPr>
          <w:rFonts w:ascii="Times New Roman"/>
          <w:b w:val="false"/>
          <w:i w:val="false"/>
          <w:color w:val="000000"/>
          <w:sz w:val="28"/>
        </w:rPr>
        <w:t>
      Карта протезирования хранится постоянно, бланк заказа – пять лет.</w:t>
      </w:r>
    </w:p>
    <w:bookmarkEnd w:id="470"/>
    <w:bookmarkStart w:name="z557" w:id="471"/>
    <w:p>
      <w:pPr>
        <w:spacing w:after="0"/>
        <w:ind w:left="0"/>
        <w:jc w:val="both"/>
      </w:pPr>
      <w:r>
        <w:rPr>
          <w:rFonts w:ascii="Times New Roman"/>
          <w:b w:val="false"/>
          <w:i w:val="false"/>
          <w:color w:val="000000"/>
          <w:sz w:val="28"/>
        </w:rPr>
        <w:t>
      35. Готовое протезно-ортопедическое средство, требующее обязательной примерки, выдается лично получателю. В случаях, когда примерка не требуется, допускается выдача средства другому лицу при наличии доверенности на получение либо оно высылается по месту жительства получателя за счет средств государственного бюджета.</w:t>
      </w:r>
    </w:p>
    <w:bookmarkEnd w:id="471"/>
    <w:bookmarkStart w:name="z558" w:id="472"/>
    <w:p>
      <w:pPr>
        <w:spacing w:after="0"/>
        <w:ind w:left="0"/>
        <w:jc w:val="both"/>
      </w:pPr>
      <w:r>
        <w:rPr>
          <w:rFonts w:ascii="Times New Roman"/>
          <w:b w:val="false"/>
          <w:i w:val="false"/>
          <w:color w:val="000000"/>
          <w:sz w:val="28"/>
        </w:rPr>
        <w:t>
      36. Сложные протезно-ортопедические средства изготавливаются в порядке очередности в течение не более сорока пяти рабочих дней со дня сдачи заказов в производство.</w:t>
      </w:r>
    </w:p>
    <w:bookmarkEnd w:id="472"/>
    <w:bookmarkStart w:name="z559" w:id="473"/>
    <w:p>
      <w:pPr>
        <w:spacing w:after="0"/>
        <w:ind w:left="0"/>
        <w:jc w:val="both"/>
      </w:pPr>
      <w:r>
        <w:rPr>
          <w:rFonts w:ascii="Times New Roman"/>
          <w:b w:val="false"/>
          <w:i w:val="false"/>
          <w:color w:val="000000"/>
          <w:sz w:val="28"/>
        </w:rPr>
        <w:t>
      37. Мелкие и малосложные протезно-ортопедические средства изготавливаются в том же порядке в течение не более семи рабочих дней со дня сдачи заказов в производство.</w:t>
      </w:r>
    </w:p>
    <w:bookmarkEnd w:id="473"/>
    <w:bookmarkStart w:name="z560" w:id="474"/>
    <w:p>
      <w:pPr>
        <w:spacing w:after="0"/>
        <w:ind w:left="0"/>
        <w:jc w:val="both"/>
      </w:pPr>
      <w:r>
        <w:rPr>
          <w:rFonts w:ascii="Times New Roman"/>
          <w:b w:val="false"/>
          <w:i w:val="false"/>
          <w:color w:val="000000"/>
          <w:sz w:val="28"/>
        </w:rPr>
        <w:t>
      38. В срок изготовления протезно-ортопедического средства не включается время, в течение которого средство находилось в ожидании явки получателя на примерку.</w:t>
      </w:r>
    </w:p>
    <w:bookmarkEnd w:id="474"/>
    <w:bookmarkStart w:name="z561" w:id="475"/>
    <w:p>
      <w:pPr>
        <w:spacing w:after="0"/>
        <w:ind w:left="0"/>
        <w:jc w:val="both"/>
      </w:pPr>
      <w:r>
        <w:rPr>
          <w:rFonts w:ascii="Times New Roman"/>
          <w:b w:val="false"/>
          <w:i w:val="false"/>
          <w:color w:val="000000"/>
          <w:sz w:val="28"/>
        </w:rPr>
        <w:t>
      39. Расходы, связанные с проездом на оказание протезно-ортопедической помощи, госпитализацией в медицинский стационар поставщика ПП, содержанием на время протезирования оплачиваются поставщиком ПП за счет средств государственного бюджета.</w:t>
      </w:r>
    </w:p>
    <w:bookmarkEnd w:id="475"/>
    <w:bookmarkStart w:name="z562" w:id="476"/>
    <w:p>
      <w:pPr>
        <w:spacing w:after="0"/>
        <w:ind w:left="0"/>
        <w:jc w:val="both"/>
      </w:pPr>
      <w:r>
        <w:rPr>
          <w:rFonts w:ascii="Times New Roman"/>
          <w:b w:val="false"/>
          <w:i w:val="false"/>
          <w:color w:val="000000"/>
          <w:sz w:val="28"/>
        </w:rPr>
        <w:t>
      40. Проезд (до поставщика ПП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инвалидов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476"/>
    <w:bookmarkStart w:name="z563" w:id="477"/>
    <w:p>
      <w:pPr>
        <w:spacing w:after="0"/>
        <w:ind w:left="0"/>
        <w:jc w:val="both"/>
      </w:pPr>
      <w:r>
        <w:rPr>
          <w:rFonts w:ascii="Times New Roman"/>
          <w:b w:val="false"/>
          <w:i w:val="false"/>
          <w:color w:val="000000"/>
          <w:sz w:val="28"/>
        </w:rPr>
        <w:t>
      41. Оплата проезда получателей на оказание протезно-ортопедической помощи производится не более чем за две поездки в год, за исключением получателей мелких протезно-ортопедических средств, расходы которым возмещаются только за одну поездку. Сопровождающим инвалидов первой группы или детей-инвалидов на оказание протезно-ортопедической помощи, возмещаются расходы только за одну поездку.</w:t>
      </w:r>
    </w:p>
    <w:bookmarkEnd w:id="477"/>
    <w:bookmarkStart w:name="z564" w:id="478"/>
    <w:p>
      <w:pPr>
        <w:spacing w:after="0"/>
        <w:ind w:left="0"/>
        <w:jc w:val="left"/>
      </w:pPr>
      <w:r>
        <w:rPr>
          <w:rFonts w:ascii="Times New Roman"/>
          <w:b/>
          <w:i w:val="false"/>
          <w:color w:val="000000"/>
        </w:rPr>
        <w:t xml:space="preserve"> Параграф 1. Порядок обеспечения протезами</w:t>
      </w:r>
    </w:p>
    <w:bookmarkEnd w:id="478"/>
    <w:bookmarkStart w:name="z565" w:id="479"/>
    <w:p>
      <w:pPr>
        <w:spacing w:after="0"/>
        <w:ind w:left="0"/>
        <w:jc w:val="both"/>
      </w:pPr>
      <w:r>
        <w:rPr>
          <w:rFonts w:ascii="Times New Roman"/>
          <w:b w:val="false"/>
          <w:i w:val="false"/>
          <w:color w:val="000000"/>
          <w:sz w:val="28"/>
        </w:rPr>
        <w:t>
      42. При первичном протезировании протезы по современной технологии, используемые по медицинским показаниям как учебно-тренировочные, подлежат ремонту по истечении шести месяцев.</w:t>
      </w:r>
    </w:p>
    <w:bookmarkEnd w:id="479"/>
    <w:bookmarkStart w:name="z566" w:id="480"/>
    <w:p>
      <w:pPr>
        <w:spacing w:after="0"/>
        <w:ind w:left="0"/>
        <w:jc w:val="both"/>
      </w:pPr>
      <w:r>
        <w:rPr>
          <w:rFonts w:ascii="Times New Roman"/>
          <w:b w:val="false"/>
          <w:i w:val="false"/>
          <w:color w:val="000000"/>
          <w:sz w:val="28"/>
        </w:rPr>
        <w:t>
      43. При выдаче протезов нижних конечностей к каждому протезу выдается по три чехла на культю ежегодно.</w:t>
      </w:r>
    </w:p>
    <w:bookmarkEnd w:id="480"/>
    <w:bookmarkStart w:name="z567" w:id="481"/>
    <w:p>
      <w:pPr>
        <w:spacing w:after="0"/>
        <w:ind w:left="0"/>
        <w:jc w:val="both"/>
      </w:pPr>
      <w:r>
        <w:rPr>
          <w:rFonts w:ascii="Times New Roman"/>
          <w:b w:val="false"/>
          <w:i w:val="false"/>
          <w:color w:val="000000"/>
          <w:sz w:val="28"/>
        </w:rPr>
        <w:t>
      44. Протез грудной железы выдается с двумя комплектами белья (бюстгалтер).</w:t>
      </w:r>
    </w:p>
    <w:bookmarkEnd w:id="481"/>
    <w:bookmarkStart w:name="z568" w:id="482"/>
    <w:p>
      <w:pPr>
        <w:spacing w:after="0"/>
        <w:ind w:left="0"/>
        <w:jc w:val="both"/>
      </w:pPr>
      <w:r>
        <w:rPr>
          <w:rFonts w:ascii="Times New Roman"/>
          <w:b w:val="false"/>
          <w:i w:val="false"/>
          <w:color w:val="000000"/>
          <w:sz w:val="28"/>
        </w:rPr>
        <w:t>
      45. Шинно-кожаные, комбинированные протезы, ортопедические аппараты, туторы заменяются после того, как они пришли в негодность, но не ранее,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482"/>
    <w:bookmarkStart w:name="z569" w:id="483"/>
    <w:p>
      <w:pPr>
        <w:spacing w:after="0"/>
        <w:ind w:left="0"/>
        <w:jc w:val="both"/>
      </w:pPr>
      <w:r>
        <w:rPr>
          <w:rFonts w:ascii="Times New Roman"/>
          <w:b w:val="false"/>
          <w:i w:val="false"/>
          <w:color w:val="000000"/>
          <w:sz w:val="28"/>
        </w:rPr>
        <w:t>
      Получателю с учетом сроков замены протезно-ортопедических средств, технических вспомогательных (компенсаторных) средств, специальных средств передвижения направляется смс-уведомление о постановке в очередь и при направлении на портал о необходимости выбора поставщика ПП на портале.</w:t>
      </w:r>
    </w:p>
    <w:bookmarkEnd w:id="483"/>
    <w:bookmarkStart w:name="z570" w:id="484"/>
    <w:p>
      <w:pPr>
        <w:spacing w:after="0"/>
        <w:ind w:left="0"/>
        <w:jc w:val="both"/>
      </w:pPr>
      <w:r>
        <w:rPr>
          <w:rFonts w:ascii="Times New Roman"/>
          <w:b w:val="false"/>
          <w:i w:val="false"/>
          <w:color w:val="000000"/>
          <w:sz w:val="28"/>
        </w:rPr>
        <w:t>
      46. Если по истечении срока ношения протез находится в пригодном состоянии, и получатель не желает заказывать новый протез ему выдаются чехлы в соответствии с пунктом 43 настоящих Правил.</w:t>
      </w:r>
    </w:p>
    <w:bookmarkEnd w:id="484"/>
    <w:bookmarkStart w:name="z571" w:id="485"/>
    <w:p>
      <w:pPr>
        <w:spacing w:after="0"/>
        <w:ind w:left="0"/>
        <w:jc w:val="both"/>
      </w:pPr>
      <w:r>
        <w:rPr>
          <w:rFonts w:ascii="Times New Roman"/>
          <w:b w:val="false"/>
          <w:i w:val="false"/>
          <w:color w:val="000000"/>
          <w:sz w:val="28"/>
        </w:rPr>
        <w:t>
      47. Решение о досрочной замене, а также продлении срока ношения, ремонте протезов, в том числе новых моделей, о переходе на комбинированные протезы, протезы, изготовленные по новым (современным) технологиям, с электронными модулями принимается поставщиком ПП и производится на основании соответствующего акта, составляемого поставщиком ПП, с предварительным согласованием с управлением координации занятости и социальных программ областей (далее – облуправление).</w:t>
      </w:r>
    </w:p>
    <w:bookmarkEnd w:id="485"/>
    <w:bookmarkStart w:name="z572" w:id="486"/>
    <w:p>
      <w:pPr>
        <w:spacing w:after="0"/>
        <w:ind w:left="0"/>
        <w:jc w:val="both"/>
      </w:pPr>
      <w:r>
        <w:rPr>
          <w:rFonts w:ascii="Times New Roman"/>
          <w:b w:val="false"/>
          <w:i w:val="false"/>
          <w:color w:val="000000"/>
          <w:sz w:val="28"/>
        </w:rPr>
        <w:t>
      При установлении поставщиком ПП факта некачественного изготовления средства по его вине, устранение брака осуществляется за счет средств поставщика ПП.</w:t>
      </w:r>
    </w:p>
    <w:bookmarkEnd w:id="486"/>
    <w:bookmarkStart w:name="z573" w:id="487"/>
    <w:p>
      <w:pPr>
        <w:spacing w:after="0"/>
        <w:ind w:left="0"/>
        <w:jc w:val="left"/>
      </w:pPr>
      <w:r>
        <w:rPr>
          <w:rFonts w:ascii="Times New Roman"/>
          <w:b/>
          <w:i w:val="false"/>
          <w:color w:val="000000"/>
        </w:rPr>
        <w:t xml:space="preserve"> Параграф 2. Порядок обеспечения ортопедической обувью</w:t>
      </w:r>
    </w:p>
    <w:bookmarkEnd w:id="487"/>
    <w:bookmarkStart w:name="z574" w:id="488"/>
    <w:p>
      <w:pPr>
        <w:spacing w:after="0"/>
        <w:ind w:left="0"/>
        <w:jc w:val="both"/>
      </w:pPr>
      <w:r>
        <w:rPr>
          <w:rFonts w:ascii="Times New Roman"/>
          <w:b w:val="false"/>
          <w:i w:val="false"/>
          <w:color w:val="000000"/>
          <w:sz w:val="28"/>
        </w:rPr>
        <w:t>
      48. Получатели обеспечиваются сложной и малосложной ортопедической обувью.</w:t>
      </w:r>
    </w:p>
    <w:bookmarkEnd w:id="488"/>
    <w:bookmarkStart w:name="z575" w:id="489"/>
    <w:p>
      <w:pPr>
        <w:spacing w:after="0"/>
        <w:ind w:left="0"/>
        <w:jc w:val="both"/>
      </w:pPr>
      <w:r>
        <w:rPr>
          <w:rFonts w:ascii="Times New Roman"/>
          <w:b w:val="false"/>
          <w:i w:val="false"/>
          <w:color w:val="000000"/>
          <w:sz w:val="28"/>
        </w:rPr>
        <w:t>
      Сложная ортопедическая обувь изготавливается при укорочении нижней конечности на 3 сантиметра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Лисфранку и Пирогову.</w:t>
      </w:r>
    </w:p>
    <w:bookmarkEnd w:id="489"/>
    <w:bookmarkStart w:name="z576" w:id="490"/>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молоткообразных пальцах, шпорах пяточной кости и иной патологии стоп.</w:t>
      </w:r>
    </w:p>
    <w:bookmarkEnd w:id="490"/>
    <w:bookmarkStart w:name="z577" w:id="491"/>
    <w:p>
      <w:pPr>
        <w:spacing w:after="0"/>
        <w:ind w:left="0"/>
        <w:jc w:val="both"/>
      </w:pPr>
      <w:r>
        <w:rPr>
          <w:rFonts w:ascii="Times New Roman"/>
          <w:b w:val="false"/>
          <w:i w:val="false"/>
          <w:color w:val="000000"/>
          <w:sz w:val="28"/>
        </w:rPr>
        <w:t>
      49. Сложная ортопедическая обувь (кроме сапог) выдается:</w:t>
      </w:r>
    </w:p>
    <w:bookmarkEnd w:id="491"/>
    <w:bookmarkStart w:name="z578" w:id="492"/>
    <w:p>
      <w:pPr>
        <w:spacing w:after="0"/>
        <w:ind w:left="0"/>
        <w:jc w:val="both"/>
      </w:pPr>
      <w:r>
        <w:rPr>
          <w:rFonts w:ascii="Times New Roman"/>
          <w:b w:val="false"/>
          <w:i w:val="false"/>
          <w:color w:val="000000"/>
          <w:sz w:val="28"/>
        </w:rPr>
        <w:t>
      1) участникам и инвалидам Великой Отечественной войны, а также лицам, приравненным по льготам к инвалидам Великой Отечественной войны, в количестве двух пар (летняя и зимняя);</w:t>
      </w:r>
    </w:p>
    <w:bookmarkEnd w:id="492"/>
    <w:bookmarkStart w:name="z579" w:id="493"/>
    <w:p>
      <w:pPr>
        <w:spacing w:after="0"/>
        <w:ind w:left="0"/>
        <w:jc w:val="both"/>
      </w:pPr>
      <w:r>
        <w:rPr>
          <w:rFonts w:ascii="Times New Roman"/>
          <w:b w:val="false"/>
          <w:i w:val="false"/>
          <w:color w:val="000000"/>
          <w:sz w:val="28"/>
        </w:rPr>
        <w:t>
      2) инвалидам первой и второй групп в количестве одной пары (летняя или зимняя);</w:t>
      </w:r>
    </w:p>
    <w:bookmarkEnd w:id="493"/>
    <w:bookmarkStart w:name="z580" w:id="494"/>
    <w:p>
      <w:pPr>
        <w:spacing w:after="0"/>
        <w:ind w:left="0"/>
        <w:jc w:val="both"/>
      </w:pPr>
      <w:r>
        <w:rPr>
          <w:rFonts w:ascii="Times New Roman"/>
          <w:b w:val="false"/>
          <w:i w:val="false"/>
          <w:color w:val="000000"/>
          <w:sz w:val="28"/>
        </w:rPr>
        <w:t>
      3) детям-инвалидам – две пары (летняя и зимняя).</w:t>
      </w:r>
    </w:p>
    <w:bookmarkEnd w:id="494"/>
    <w:bookmarkStart w:name="z581" w:id="495"/>
    <w:p>
      <w:pPr>
        <w:spacing w:after="0"/>
        <w:ind w:left="0"/>
        <w:jc w:val="both"/>
      </w:pPr>
      <w:r>
        <w:rPr>
          <w:rFonts w:ascii="Times New Roman"/>
          <w:b w:val="false"/>
          <w:i w:val="false"/>
          <w:color w:val="000000"/>
          <w:sz w:val="28"/>
        </w:rPr>
        <w:t>
      50. Инвалидам Великой Отечественной войны, а также лицам, приравненным к ним по льготам,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495"/>
    <w:bookmarkStart w:name="z582" w:id="496"/>
    <w:p>
      <w:pPr>
        <w:spacing w:after="0"/>
        <w:ind w:left="0"/>
        <w:jc w:val="both"/>
      </w:pPr>
      <w:r>
        <w:rPr>
          <w:rFonts w:ascii="Times New Roman"/>
          <w:b w:val="false"/>
          <w:i w:val="false"/>
          <w:color w:val="000000"/>
          <w:sz w:val="28"/>
        </w:rPr>
        <w:t>
      51. Инвалиды третьей группы обеспечиваются сложной ортопедической обувью (летняя или зимняя)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496"/>
    <w:bookmarkStart w:name="z583" w:id="497"/>
    <w:p>
      <w:pPr>
        <w:spacing w:after="0"/>
        <w:ind w:left="0"/>
        <w:jc w:val="both"/>
      </w:pPr>
      <w:r>
        <w:rPr>
          <w:rFonts w:ascii="Times New Roman"/>
          <w:b w:val="false"/>
          <w:i w:val="false"/>
          <w:color w:val="000000"/>
          <w:sz w:val="28"/>
        </w:rPr>
        <w:t>
      52.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получателем, кроме участников, инвалидов Великой Отечественной войны, а также лиц, приравненных по льготам к инвалидам Великой Отечественной войны, и детей-инвалидов.</w:t>
      </w:r>
    </w:p>
    <w:bookmarkEnd w:id="497"/>
    <w:bookmarkStart w:name="z584" w:id="498"/>
    <w:p>
      <w:pPr>
        <w:spacing w:after="0"/>
        <w:ind w:left="0"/>
        <w:jc w:val="both"/>
      </w:pPr>
      <w:r>
        <w:rPr>
          <w:rFonts w:ascii="Times New Roman"/>
          <w:b w:val="false"/>
          <w:i w:val="false"/>
          <w:color w:val="000000"/>
          <w:sz w:val="28"/>
        </w:rPr>
        <w:t>
      53. Инвалидам, вместо ортопедической обуви по их желанию за счет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ортопедической обуви.</w:t>
      </w:r>
    </w:p>
    <w:bookmarkEnd w:id="498"/>
    <w:bookmarkStart w:name="z585" w:id="499"/>
    <w:p>
      <w:pPr>
        <w:spacing w:after="0"/>
        <w:ind w:left="0"/>
        <w:jc w:val="both"/>
      </w:pPr>
      <w:r>
        <w:rPr>
          <w:rFonts w:ascii="Times New Roman"/>
          <w:b w:val="false"/>
          <w:i w:val="false"/>
          <w:color w:val="000000"/>
          <w:sz w:val="28"/>
        </w:rPr>
        <w:t>
      54. Ремонт протезно-ортопедической обуви получателя производится за счет его собственных средств.</w:t>
      </w:r>
    </w:p>
    <w:bookmarkEnd w:id="499"/>
    <w:bookmarkStart w:name="z586" w:id="500"/>
    <w:p>
      <w:pPr>
        <w:spacing w:after="0"/>
        <w:ind w:left="0"/>
        <w:jc w:val="left"/>
      </w:pPr>
      <w:r>
        <w:rPr>
          <w:rFonts w:ascii="Times New Roman"/>
          <w:b/>
          <w:i w:val="false"/>
          <w:color w:val="000000"/>
        </w:rPr>
        <w:t xml:space="preserve"> Параграф 3. Порядок обеспечения обувью на аппараты (протезы)</w:t>
      </w:r>
    </w:p>
    <w:bookmarkEnd w:id="500"/>
    <w:bookmarkStart w:name="z587" w:id="501"/>
    <w:p>
      <w:pPr>
        <w:spacing w:after="0"/>
        <w:ind w:left="0"/>
        <w:jc w:val="both"/>
      </w:pPr>
      <w:r>
        <w:rPr>
          <w:rFonts w:ascii="Times New Roman"/>
          <w:b w:val="false"/>
          <w:i w:val="false"/>
          <w:color w:val="000000"/>
          <w:sz w:val="28"/>
        </w:rPr>
        <w:t>
      55. Участники, инвалиды Великой Отечественной войны, а также лица, приравненные по льготам к инвалидам Великой Отечественной войны, обеспечиваются одной парой обуви на аппараты (протезы).</w:t>
      </w:r>
    </w:p>
    <w:bookmarkEnd w:id="501"/>
    <w:bookmarkStart w:name="z588" w:id="502"/>
    <w:p>
      <w:pPr>
        <w:spacing w:after="0"/>
        <w:ind w:left="0"/>
        <w:jc w:val="both"/>
      </w:pPr>
      <w:r>
        <w:rPr>
          <w:rFonts w:ascii="Times New Roman"/>
          <w:b w:val="false"/>
          <w:i w:val="false"/>
          <w:color w:val="000000"/>
          <w:sz w:val="28"/>
        </w:rPr>
        <w:t>
      Дети-инвалиды обеспечиваются двумя парами обуви (летняя и зимняя).</w:t>
      </w:r>
    </w:p>
    <w:bookmarkEnd w:id="502"/>
    <w:bookmarkStart w:name="z589" w:id="503"/>
    <w:p>
      <w:pPr>
        <w:spacing w:after="0"/>
        <w:ind w:left="0"/>
        <w:jc w:val="both"/>
      </w:pPr>
      <w:r>
        <w:rPr>
          <w:rFonts w:ascii="Times New Roman"/>
          <w:b w:val="false"/>
          <w:i w:val="false"/>
          <w:color w:val="000000"/>
          <w:sz w:val="28"/>
        </w:rPr>
        <w:t>
      56. Инвалиды первой и второй групп обеспечиваются одной парой обуви на аппараты (протезы)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03"/>
    <w:bookmarkStart w:name="z590" w:id="504"/>
    <w:p>
      <w:pPr>
        <w:spacing w:after="0"/>
        <w:ind w:left="0"/>
        <w:jc w:val="both"/>
      </w:pPr>
      <w:r>
        <w:rPr>
          <w:rFonts w:ascii="Times New Roman"/>
          <w:b w:val="false"/>
          <w:i w:val="false"/>
          <w:color w:val="000000"/>
          <w:sz w:val="28"/>
        </w:rPr>
        <w:t>
      Инвалидам третьей группы обувь на аппараты (протезы) изготавливается за счет их собственных средств.</w:t>
      </w:r>
    </w:p>
    <w:bookmarkEnd w:id="504"/>
    <w:bookmarkStart w:name="z591" w:id="505"/>
    <w:p>
      <w:pPr>
        <w:spacing w:after="0"/>
        <w:ind w:left="0"/>
        <w:jc w:val="both"/>
      </w:pPr>
      <w:r>
        <w:rPr>
          <w:rFonts w:ascii="Times New Roman"/>
          <w:b w:val="false"/>
          <w:i w:val="false"/>
          <w:color w:val="000000"/>
          <w:sz w:val="28"/>
        </w:rPr>
        <w:t>
      57. Инвалидам, вместо обуви на аппараты (протезы) по желанию за счет их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обувью на аппараты (протезы).</w:t>
      </w:r>
    </w:p>
    <w:bookmarkEnd w:id="505"/>
    <w:bookmarkStart w:name="z592" w:id="506"/>
    <w:p>
      <w:pPr>
        <w:spacing w:after="0"/>
        <w:ind w:left="0"/>
        <w:jc w:val="left"/>
      </w:pPr>
      <w:r>
        <w:rPr>
          <w:rFonts w:ascii="Times New Roman"/>
          <w:b/>
          <w:i w:val="false"/>
          <w:color w:val="000000"/>
        </w:rPr>
        <w:t xml:space="preserve"> Параграф 4. Порядок обеспечения лечебно-профилактическими протезно-ортопедическими средствами</w:t>
      </w:r>
    </w:p>
    <w:bookmarkEnd w:id="506"/>
    <w:bookmarkStart w:name="z593" w:id="507"/>
    <w:p>
      <w:pPr>
        <w:spacing w:after="0"/>
        <w:ind w:left="0"/>
        <w:jc w:val="both"/>
      </w:pPr>
      <w:r>
        <w:rPr>
          <w:rFonts w:ascii="Times New Roman"/>
          <w:b w:val="false"/>
          <w:i w:val="false"/>
          <w:color w:val="000000"/>
          <w:sz w:val="28"/>
        </w:rPr>
        <w:t>
      58. Лечебно-профилактическими протезно-ортопедическими средствами обеспечиваются:</w:t>
      </w:r>
    </w:p>
    <w:bookmarkEnd w:id="507"/>
    <w:bookmarkStart w:name="z594" w:id="508"/>
    <w:p>
      <w:pPr>
        <w:spacing w:after="0"/>
        <w:ind w:left="0"/>
        <w:jc w:val="both"/>
      </w:pPr>
      <w:r>
        <w:rPr>
          <w:rFonts w:ascii="Times New Roman"/>
          <w:b w:val="false"/>
          <w:i w:val="false"/>
          <w:color w:val="000000"/>
          <w:sz w:val="28"/>
        </w:rPr>
        <w:t>
      1) участники, инвалиды Великой Отечественной войны, а также лица, приравненные по льготам к инвалидам Великой Отечественной войны;</w:t>
      </w:r>
    </w:p>
    <w:bookmarkEnd w:id="508"/>
    <w:bookmarkStart w:name="z595" w:id="509"/>
    <w:p>
      <w:pPr>
        <w:spacing w:after="0"/>
        <w:ind w:left="0"/>
        <w:jc w:val="both"/>
      </w:pPr>
      <w:r>
        <w:rPr>
          <w:rFonts w:ascii="Times New Roman"/>
          <w:b w:val="false"/>
          <w:i w:val="false"/>
          <w:color w:val="000000"/>
          <w:sz w:val="28"/>
        </w:rPr>
        <w:t>
      2) дети-инвалиды.</w:t>
      </w:r>
    </w:p>
    <w:bookmarkEnd w:id="509"/>
    <w:bookmarkStart w:name="z596" w:id="510"/>
    <w:p>
      <w:pPr>
        <w:spacing w:after="0"/>
        <w:ind w:left="0"/>
        <w:jc w:val="both"/>
      </w:pPr>
      <w:r>
        <w:rPr>
          <w:rFonts w:ascii="Times New Roman"/>
          <w:b w:val="false"/>
          <w:i w:val="false"/>
          <w:color w:val="000000"/>
          <w:sz w:val="28"/>
        </w:rPr>
        <w:t>
      59. Инвалиды первой и второй групп от общего заболевания и с детства, обеспечиваются лечебно-профилактическими протезно-ортопедическими средствами, предназначенными для лечения заболеваний, либо травм, приведших к инвалидности,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10"/>
    <w:bookmarkStart w:name="z597" w:id="511"/>
    <w:p>
      <w:pPr>
        <w:spacing w:after="0"/>
        <w:ind w:left="0"/>
        <w:jc w:val="both"/>
      </w:pPr>
      <w:r>
        <w:rPr>
          <w:rFonts w:ascii="Times New Roman"/>
          <w:b w:val="false"/>
          <w:i w:val="false"/>
          <w:color w:val="000000"/>
          <w:sz w:val="28"/>
        </w:rPr>
        <w:t>
      Инвалидам третьей группы лечебно-профилактические средства изготавливаются за счет их собственных средств.</w:t>
      </w:r>
    </w:p>
    <w:bookmarkEnd w:id="511"/>
    <w:bookmarkStart w:name="z598" w:id="512"/>
    <w:p>
      <w:pPr>
        <w:spacing w:after="0"/>
        <w:ind w:left="0"/>
        <w:jc w:val="left"/>
      </w:pPr>
      <w:r>
        <w:rPr>
          <w:rFonts w:ascii="Times New Roman"/>
          <w:b/>
          <w:i w:val="false"/>
          <w:color w:val="000000"/>
        </w:rPr>
        <w:t xml:space="preserve"> Глава 4. Порядок оказания государственной услуги "Оформление документов на обеспечение инвалидов техническими вспомогательными (компенсаторными) средствами"</w:t>
      </w:r>
    </w:p>
    <w:bookmarkEnd w:id="512"/>
    <w:bookmarkStart w:name="z599" w:id="513"/>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техническими вспомогательными (компенсаторными) средствами" на заявительной основе через отделения Госкорпорации, горуправления, отделы занятости</w:t>
      </w:r>
    </w:p>
    <w:bookmarkEnd w:id="513"/>
    <w:bookmarkStart w:name="z600" w:id="514"/>
    <w:p>
      <w:pPr>
        <w:spacing w:after="0"/>
        <w:ind w:left="0"/>
        <w:jc w:val="both"/>
      </w:pPr>
      <w:r>
        <w:rPr>
          <w:rFonts w:ascii="Times New Roman"/>
          <w:b w:val="false"/>
          <w:i w:val="false"/>
          <w:color w:val="000000"/>
          <w:sz w:val="28"/>
        </w:rPr>
        <w:t xml:space="preserve">
      60. Для получения государственной услуги "Оформление документов на обеспечение инвалидов техническими вспомогательными (компенсаторными) средствами" в соответствии с приложением 11 к настоящим Правилам (далее – стандарт государственной услуги ТСР) заявитель обращается в отделение Госкорпорации, горуправление, отдел занятости по месту жительства с заявлением и документом, удостоверяющим личность инвалида,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 </w:t>
      </w:r>
    </w:p>
    <w:bookmarkEnd w:id="514"/>
    <w:bookmarkStart w:name="z601" w:id="515"/>
    <w:p>
      <w:pPr>
        <w:spacing w:after="0"/>
        <w:ind w:left="0"/>
        <w:jc w:val="both"/>
      </w:pPr>
      <w:r>
        <w:rPr>
          <w:rFonts w:ascii="Times New Roman"/>
          <w:b w:val="false"/>
          <w:i w:val="false"/>
          <w:color w:val="000000"/>
          <w:sz w:val="28"/>
        </w:rPr>
        <w:t>
      61. Ответственные сотрудники отделения Госкорпорации, горуправления, отделов занятости при приеме заявления формируют запросы по ИИН получателя в информационные системы для получения следующих сведений:</w:t>
      </w:r>
    </w:p>
    <w:bookmarkEnd w:id="515"/>
    <w:bookmarkStart w:name="z602" w:id="516"/>
    <w:p>
      <w:pPr>
        <w:spacing w:after="0"/>
        <w:ind w:left="0"/>
        <w:jc w:val="both"/>
      </w:pPr>
      <w:r>
        <w:rPr>
          <w:rFonts w:ascii="Times New Roman"/>
          <w:b w:val="false"/>
          <w:i w:val="false"/>
          <w:color w:val="000000"/>
          <w:sz w:val="28"/>
        </w:rPr>
        <w:t>
      1) о документе, удостоверяющим личность;</w:t>
      </w:r>
    </w:p>
    <w:bookmarkEnd w:id="516"/>
    <w:bookmarkStart w:name="z603" w:id="517"/>
    <w:p>
      <w:pPr>
        <w:spacing w:after="0"/>
        <w:ind w:left="0"/>
        <w:jc w:val="both"/>
      </w:pPr>
      <w:r>
        <w:rPr>
          <w:rFonts w:ascii="Times New Roman"/>
          <w:b w:val="false"/>
          <w:i w:val="false"/>
          <w:color w:val="000000"/>
          <w:sz w:val="28"/>
        </w:rPr>
        <w:t>
      2) об установлении инвалидности;</w:t>
      </w:r>
    </w:p>
    <w:bookmarkEnd w:id="517"/>
    <w:bookmarkStart w:name="z604" w:id="518"/>
    <w:p>
      <w:pPr>
        <w:spacing w:after="0"/>
        <w:ind w:left="0"/>
        <w:jc w:val="both"/>
      </w:pPr>
      <w:r>
        <w:rPr>
          <w:rFonts w:ascii="Times New Roman"/>
          <w:b w:val="false"/>
          <w:i w:val="false"/>
          <w:color w:val="000000"/>
          <w:sz w:val="28"/>
        </w:rPr>
        <w:t>
      3) о разработанных мероприятиях в ИПР.</w:t>
      </w:r>
    </w:p>
    <w:bookmarkEnd w:id="518"/>
    <w:bookmarkStart w:name="z605" w:id="519"/>
    <w:p>
      <w:pPr>
        <w:spacing w:after="0"/>
        <w:ind w:left="0"/>
        <w:jc w:val="both"/>
      </w:pPr>
      <w:r>
        <w:rPr>
          <w:rFonts w:ascii="Times New Roman"/>
          <w:b w:val="false"/>
          <w:i w:val="false"/>
          <w:color w:val="000000"/>
          <w:sz w:val="28"/>
        </w:rPr>
        <w:t>
      При подаче заявления на получение инвалидами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519"/>
    <w:bookmarkStart w:name="z606" w:id="520"/>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520"/>
    <w:bookmarkStart w:name="z607" w:id="521"/>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521"/>
    <w:bookmarkStart w:name="z608" w:id="522"/>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522"/>
    <w:bookmarkStart w:name="z609" w:id="523"/>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523"/>
    <w:bookmarkStart w:name="z610" w:id="524"/>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62 настоящих Правил, после чего оригиналы документов возвращаются заявителю.</w:t>
      </w:r>
    </w:p>
    <w:bookmarkEnd w:id="524"/>
    <w:bookmarkStart w:name="z611" w:id="525"/>
    <w:p>
      <w:pPr>
        <w:spacing w:after="0"/>
        <w:ind w:left="0"/>
        <w:jc w:val="both"/>
      </w:pPr>
      <w:r>
        <w:rPr>
          <w:rFonts w:ascii="Times New Roman"/>
          <w:b w:val="false"/>
          <w:i w:val="false"/>
          <w:color w:val="000000"/>
          <w:sz w:val="28"/>
        </w:rPr>
        <w:t>
      62. При подаче документов, заявителю выдается:</w:t>
      </w:r>
    </w:p>
    <w:bookmarkEnd w:id="525"/>
    <w:bookmarkStart w:name="z612" w:id="526"/>
    <w:p>
      <w:pPr>
        <w:spacing w:after="0"/>
        <w:ind w:left="0"/>
        <w:jc w:val="both"/>
      </w:pPr>
      <w:r>
        <w:rPr>
          <w:rFonts w:ascii="Times New Roman"/>
          <w:b w:val="false"/>
          <w:i w:val="false"/>
          <w:color w:val="000000"/>
          <w:sz w:val="28"/>
        </w:rPr>
        <w:t>
      в отделении Госкорпорации – расписка о приеме соответствующих документов;</w:t>
      </w:r>
    </w:p>
    <w:bookmarkEnd w:id="526"/>
    <w:bookmarkStart w:name="z613" w:id="527"/>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527"/>
    <w:bookmarkStart w:name="z614" w:id="528"/>
    <w:p>
      <w:pPr>
        <w:spacing w:after="0"/>
        <w:ind w:left="0"/>
        <w:jc w:val="both"/>
      </w:pPr>
      <w:r>
        <w:rPr>
          <w:rFonts w:ascii="Times New Roman"/>
          <w:b w:val="false"/>
          <w:i w:val="false"/>
          <w:color w:val="000000"/>
          <w:sz w:val="28"/>
        </w:rPr>
        <w:t xml:space="preserve">
      63. При представлении заявителем неполного пакета документов, указанных в пункте 8 стандарта государственной услуги ТСР, и (или) сведений (документов) с истекшим сроком действия, отделения Госкорпорации,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 </w:t>
      </w:r>
    </w:p>
    <w:bookmarkEnd w:id="528"/>
    <w:bookmarkStart w:name="z615" w:id="529"/>
    <w:p>
      <w:pPr>
        <w:spacing w:after="0"/>
        <w:ind w:left="0"/>
        <w:jc w:val="both"/>
      </w:pPr>
      <w:r>
        <w:rPr>
          <w:rFonts w:ascii="Times New Roman"/>
          <w:b w:val="false"/>
          <w:i w:val="false"/>
          <w:color w:val="000000"/>
          <w:sz w:val="28"/>
        </w:rPr>
        <w:t>
      64.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выдает уведомление по форме согласно приложению 6 к настоящим Правилам о результате оказания государственной услуги День приема документов отделением Госкорпорации не входит в срок оказания государственной услуги.</w:t>
      </w:r>
    </w:p>
    <w:bookmarkEnd w:id="529"/>
    <w:bookmarkStart w:name="z616" w:id="530"/>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ТСР,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30"/>
    <w:bookmarkStart w:name="z617" w:id="53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31"/>
    <w:bookmarkStart w:name="z618" w:id="532"/>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32"/>
    <w:bookmarkStart w:name="z619" w:id="533"/>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отделение Госкорпорации не позднее, чем за сутки до истечения срока оказания государственной услуги.</w:t>
      </w:r>
    </w:p>
    <w:bookmarkEnd w:id="533"/>
    <w:bookmarkStart w:name="z620" w:id="534"/>
    <w:p>
      <w:pPr>
        <w:spacing w:after="0"/>
        <w:ind w:left="0"/>
        <w:jc w:val="both"/>
      </w:pPr>
      <w:r>
        <w:rPr>
          <w:rFonts w:ascii="Times New Roman"/>
          <w:b w:val="false"/>
          <w:i w:val="false"/>
          <w:color w:val="000000"/>
          <w:sz w:val="28"/>
        </w:rPr>
        <w:t>
      Отделения Госкорпорации информируют заявителя о результатах оказания государственной услуги посредством передачи смс-уведомления на абонентский номер заявителя.</w:t>
      </w:r>
    </w:p>
    <w:bookmarkEnd w:id="534"/>
    <w:bookmarkStart w:name="z621" w:id="535"/>
    <w:p>
      <w:pPr>
        <w:spacing w:after="0"/>
        <w:ind w:left="0"/>
        <w:jc w:val="both"/>
      </w:pPr>
      <w:r>
        <w:rPr>
          <w:rFonts w:ascii="Times New Roman"/>
          <w:b w:val="false"/>
          <w:i w:val="false"/>
          <w:color w:val="000000"/>
          <w:sz w:val="28"/>
        </w:rPr>
        <w:t>
      Отделения Госкорпорации обеспечивают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отделения Госкорпорации, горуправления, отделы занятости в течение одного рабочего дня направляют готовые документы в отделение Госкорпорации для выдачи заявителю.</w:t>
      </w:r>
    </w:p>
    <w:bookmarkEnd w:id="535"/>
    <w:bookmarkStart w:name="z622" w:id="536"/>
    <w:p>
      <w:pPr>
        <w:spacing w:after="0"/>
        <w:ind w:left="0"/>
        <w:jc w:val="both"/>
      </w:pPr>
      <w:r>
        <w:rPr>
          <w:rFonts w:ascii="Times New Roman"/>
          <w:b w:val="false"/>
          <w:i w:val="false"/>
          <w:color w:val="000000"/>
          <w:sz w:val="28"/>
        </w:rPr>
        <w:t>
      65. О результате оказания государственной услуги выдается уведомление по форме согласно приложению 6 к настоящим Правилам.</w:t>
      </w:r>
    </w:p>
    <w:bookmarkEnd w:id="536"/>
    <w:bookmarkStart w:name="z623" w:id="537"/>
    <w:p>
      <w:pPr>
        <w:spacing w:after="0"/>
        <w:ind w:left="0"/>
        <w:jc w:val="both"/>
      </w:pPr>
      <w:r>
        <w:rPr>
          <w:rFonts w:ascii="Times New Roman"/>
          <w:b w:val="false"/>
          <w:i w:val="false"/>
          <w:color w:val="000000"/>
          <w:sz w:val="28"/>
        </w:rPr>
        <w:t xml:space="preserve">
      66. Обжалование решений, действий (бездействий) горуправлений, отделов занятости и (или) их должностных лиц, работников отделений Госкорпорации по вопросам оказания государственных услуг: </w:t>
      </w:r>
    </w:p>
    <w:bookmarkEnd w:id="537"/>
    <w:bookmarkStart w:name="z624" w:id="538"/>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стандарте государственной услуги ТСР в соответствии с приложением 11 к настоящим Правилам.</w:t>
      </w:r>
    </w:p>
    <w:bookmarkEnd w:id="538"/>
    <w:bookmarkStart w:name="z625" w:id="539"/>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539"/>
    <w:bookmarkStart w:name="z626" w:id="54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540"/>
    <w:bookmarkStart w:name="z627" w:id="541"/>
    <w:p>
      <w:pPr>
        <w:spacing w:after="0"/>
        <w:ind w:left="0"/>
        <w:jc w:val="both"/>
      </w:pPr>
      <w:r>
        <w:rPr>
          <w:rFonts w:ascii="Times New Roman"/>
          <w:b w:val="false"/>
          <w:i w:val="false"/>
          <w:color w:val="000000"/>
          <w:sz w:val="28"/>
        </w:rPr>
        <w:t>
      2) жалоба на действия (бездействия) работника отделения Госкорпорации направляется руководителю отделения Госкорпорации по адресам и телефонам, указанным в стандарте государственной услуги ТСР в соответствии с приложением 11 к настоящим Правилам.</w:t>
      </w:r>
    </w:p>
    <w:bookmarkEnd w:id="541"/>
    <w:bookmarkStart w:name="z628" w:id="542"/>
    <w:p>
      <w:pPr>
        <w:spacing w:after="0"/>
        <w:ind w:left="0"/>
        <w:jc w:val="both"/>
      </w:pPr>
      <w:r>
        <w:rPr>
          <w:rFonts w:ascii="Times New Roman"/>
          <w:b w:val="false"/>
          <w:i w:val="false"/>
          <w:color w:val="000000"/>
          <w:sz w:val="28"/>
        </w:rPr>
        <w:t>
      Подтверждением принятия жалобы в канцелярии отделения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42"/>
    <w:bookmarkStart w:name="z629" w:id="54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43"/>
    <w:bookmarkStart w:name="z630" w:id="544"/>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544"/>
    <w:bookmarkStart w:name="z631" w:id="545"/>
    <w:p>
      <w:pPr>
        <w:spacing w:after="0"/>
        <w:ind w:left="0"/>
        <w:jc w:val="both"/>
      </w:pPr>
      <w:r>
        <w:rPr>
          <w:rFonts w:ascii="Times New Roman"/>
          <w:b w:val="false"/>
          <w:i w:val="false"/>
          <w:color w:val="000000"/>
          <w:sz w:val="28"/>
        </w:rPr>
        <w:t>
      При этом отделение Госкорпорации,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45"/>
    <w:bookmarkStart w:name="z632" w:id="546"/>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подлежит рассмотрению в течение пяти рабочих дней со дня ее регистрации.</w:t>
      </w:r>
    </w:p>
    <w:bookmarkEnd w:id="546"/>
    <w:bookmarkStart w:name="z633" w:id="547"/>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547"/>
    <w:bookmarkStart w:name="z634" w:id="54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48"/>
    <w:bookmarkStart w:name="z635" w:id="549"/>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549"/>
    <w:bookmarkStart w:name="z636" w:id="550"/>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техническими вспомогательными (компенсаторными) средствами"</w:t>
      </w:r>
    </w:p>
    <w:bookmarkEnd w:id="550"/>
    <w:bookmarkStart w:name="z637" w:id="551"/>
    <w:p>
      <w:pPr>
        <w:spacing w:after="0"/>
        <w:ind w:left="0"/>
        <w:jc w:val="both"/>
      </w:pPr>
      <w:r>
        <w:rPr>
          <w:rFonts w:ascii="Times New Roman"/>
          <w:b w:val="false"/>
          <w:i w:val="false"/>
          <w:color w:val="000000"/>
          <w:sz w:val="28"/>
        </w:rPr>
        <w:t xml:space="preserve">
      67. После формирования в АИС "ЦБДИ" ИПР, содержащей мероприятия по предоставлению сурдотехнических, тифлотехнических и обязательных гигиенических средств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 44, данные ИПР автоматически передаются в AИС "Е-Собес" и на абонентский номер услугополучателя инициируется отправка смс-уведомления с запросом на оказание государственной услуги.</w:t>
      </w:r>
    </w:p>
    <w:bookmarkEnd w:id="551"/>
    <w:bookmarkStart w:name="z638" w:id="552"/>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552"/>
    <w:bookmarkStart w:name="z639" w:id="553"/>
    <w:p>
      <w:pPr>
        <w:spacing w:after="0"/>
        <w:ind w:left="0"/>
        <w:jc w:val="both"/>
      </w:pPr>
      <w:r>
        <w:rPr>
          <w:rFonts w:ascii="Times New Roman"/>
          <w:b w:val="false"/>
          <w:i w:val="false"/>
          <w:color w:val="000000"/>
          <w:sz w:val="28"/>
        </w:rPr>
        <w:t>
      68.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553"/>
    <w:bookmarkStart w:name="z640" w:id="554"/>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сурдотехнических, 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554"/>
    <w:bookmarkStart w:name="z641" w:id="555"/>
    <w:p>
      <w:pPr>
        <w:spacing w:after="0"/>
        <w:ind w:left="0"/>
        <w:jc w:val="both"/>
      </w:pPr>
      <w:r>
        <w:rPr>
          <w:rFonts w:ascii="Times New Roman"/>
          <w:b w:val="false"/>
          <w:i w:val="false"/>
          <w:color w:val="000000"/>
          <w:sz w:val="28"/>
        </w:rPr>
        <w:t>
      69.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отделение Госкорпорации, горуправление, отдел занятости.</w:t>
      </w:r>
    </w:p>
    <w:bookmarkEnd w:id="555"/>
    <w:bookmarkStart w:name="z642" w:id="556"/>
    <w:p>
      <w:pPr>
        <w:spacing w:after="0"/>
        <w:ind w:left="0"/>
        <w:jc w:val="both"/>
      </w:pPr>
      <w:r>
        <w:rPr>
          <w:rFonts w:ascii="Times New Roman"/>
          <w:b w:val="false"/>
          <w:i w:val="false"/>
          <w:color w:val="000000"/>
          <w:sz w:val="28"/>
        </w:rPr>
        <w:t>
      70. При отказе услугополучателя от оказания проактивной услуги на абонентский номер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отделение Госкорпорации, горуправление, отдел занятости.</w:t>
      </w:r>
    </w:p>
    <w:bookmarkEnd w:id="556"/>
    <w:bookmarkStart w:name="z643" w:id="557"/>
    <w:p>
      <w:pPr>
        <w:spacing w:after="0"/>
        <w:ind w:left="0"/>
        <w:jc w:val="both"/>
      </w:pPr>
      <w:r>
        <w:rPr>
          <w:rFonts w:ascii="Times New Roman"/>
          <w:b w:val="false"/>
          <w:i w:val="false"/>
          <w:color w:val="000000"/>
          <w:sz w:val="28"/>
        </w:rPr>
        <w:t>
      71. При получении согласия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обеспечения инвалидов ТСР посредством смс-уведомления на абонентский номер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557"/>
    <w:bookmarkStart w:name="z644" w:id="558"/>
    <w:p>
      <w:pPr>
        <w:spacing w:after="0"/>
        <w:ind w:left="0"/>
        <w:jc w:val="both"/>
      </w:pPr>
      <w:r>
        <w:rPr>
          <w:rFonts w:ascii="Times New Roman"/>
          <w:b w:val="false"/>
          <w:i w:val="false"/>
          <w:color w:val="000000"/>
          <w:sz w:val="28"/>
        </w:rPr>
        <w:t>
      72.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558"/>
    <w:bookmarkStart w:name="z645" w:id="559"/>
    <w:p>
      <w:pPr>
        <w:spacing w:after="0"/>
        <w:ind w:left="0"/>
        <w:jc w:val="both"/>
      </w:pPr>
      <w:r>
        <w:rPr>
          <w:rFonts w:ascii="Times New Roman"/>
          <w:b w:val="false"/>
          <w:i w:val="false"/>
          <w:color w:val="000000"/>
          <w:sz w:val="28"/>
        </w:rPr>
        <w:t>
      73. При оформлении документов для обеспечения инвалидов ТСР через проактивную услугу запросы в информационные системы для получения необходимых сведений, предусмотренных пунктом 8 стандарта государственной услуги ТСР, осуществляются автоматически из AИС "Е-Собес".</w:t>
      </w:r>
    </w:p>
    <w:bookmarkEnd w:id="559"/>
    <w:bookmarkStart w:name="z646" w:id="560"/>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инвалидов техническими вспомогательными (компенсаторными) средствами" через веб-портал</w:t>
      </w:r>
    </w:p>
    <w:bookmarkEnd w:id="560"/>
    <w:bookmarkStart w:name="z647" w:id="561"/>
    <w:p>
      <w:pPr>
        <w:spacing w:after="0"/>
        <w:ind w:left="0"/>
        <w:jc w:val="both"/>
      </w:pPr>
      <w:r>
        <w:rPr>
          <w:rFonts w:ascii="Times New Roman"/>
          <w:b w:val="false"/>
          <w:i w:val="false"/>
          <w:color w:val="000000"/>
          <w:sz w:val="28"/>
        </w:rPr>
        <w:t xml:space="preserve">
      74. Для получения государственной услуги заявитель направляет в горуправление, отдел занятости через веб-портал заявление по форме согласно приложению 1 к настоящим Правилам. </w:t>
      </w:r>
    </w:p>
    <w:bookmarkEnd w:id="561"/>
    <w:bookmarkStart w:name="z648" w:id="56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562"/>
    <w:bookmarkStart w:name="z649" w:id="563"/>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563"/>
    <w:bookmarkStart w:name="z650" w:id="564"/>
    <w:p>
      <w:pPr>
        <w:spacing w:after="0"/>
        <w:ind w:left="0"/>
        <w:jc w:val="both"/>
      </w:pPr>
      <w:r>
        <w:rPr>
          <w:rFonts w:ascii="Times New Roman"/>
          <w:b w:val="false"/>
          <w:i w:val="false"/>
          <w:color w:val="000000"/>
          <w:sz w:val="28"/>
        </w:rPr>
        <w:t>
      2) об установлении инвалидности;</w:t>
      </w:r>
    </w:p>
    <w:bookmarkEnd w:id="564"/>
    <w:bookmarkStart w:name="z651" w:id="565"/>
    <w:p>
      <w:pPr>
        <w:spacing w:after="0"/>
        <w:ind w:left="0"/>
        <w:jc w:val="both"/>
      </w:pPr>
      <w:r>
        <w:rPr>
          <w:rFonts w:ascii="Times New Roman"/>
          <w:b w:val="false"/>
          <w:i w:val="false"/>
          <w:color w:val="000000"/>
          <w:sz w:val="28"/>
        </w:rPr>
        <w:t>
      3) о разработанных мероприятиях в ИПР.</w:t>
      </w:r>
    </w:p>
    <w:bookmarkEnd w:id="565"/>
    <w:bookmarkStart w:name="z652" w:id="566"/>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66"/>
    <w:bookmarkStart w:name="z653" w:id="567"/>
    <w:p>
      <w:pPr>
        <w:spacing w:after="0"/>
        <w:ind w:left="0"/>
        <w:jc w:val="both"/>
      </w:pPr>
      <w:r>
        <w:rPr>
          <w:rFonts w:ascii="Times New Roman"/>
          <w:b w:val="false"/>
          <w:i w:val="false"/>
          <w:color w:val="000000"/>
          <w:sz w:val="28"/>
        </w:rPr>
        <w:t>
      75. В "личный кабинет" заявителя горуправлением, отделом занятости направляется статус о принятии запроса на оказание государственной услуги.</w:t>
      </w:r>
    </w:p>
    <w:bookmarkEnd w:id="567"/>
    <w:bookmarkStart w:name="z654" w:id="568"/>
    <w:p>
      <w:pPr>
        <w:spacing w:after="0"/>
        <w:ind w:left="0"/>
        <w:jc w:val="both"/>
      </w:pPr>
      <w:r>
        <w:rPr>
          <w:rFonts w:ascii="Times New Roman"/>
          <w:b w:val="false"/>
          <w:i w:val="false"/>
          <w:color w:val="000000"/>
          <w:sz w:val="28"/>
        </w:rPr>
        <w:t>
      76. При представлении заявителем неполного пакета документов, указанных в пункте 8 стандарта государственной услуги ТСР, и (или) документов с истекшим сроком действия в течение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568"/>
    <w:bookmarkStart w:name="z655" w:id="569"/>
    <w:p>
      <w:pPr>
        <w:spacing w:after="0"/>
        <w:ind w:left="0"/>
        <w:jc w:val="both"/>
      </w:pPr>
      <w:r>
        <w:rPr>
          <w:rFonts w:ascii="Times New Roman"/>
          <w:b w:val="false"/>
          <w:i w:val="false"/>
          <w:color w:val="000000"/>
          <w:sz w:val="28"/>
        </w:rPr>
        <w:t>
      При соответствии пакета документов, указанных в пункте 8 стандарта государственной услуги ТСР,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569"/>
    <w:bookmarkStart w:name="z656" w:id="570"/>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ТСР,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70"/>
    <w:bookmarkStart w:name="z657" w:id="57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71"/>
    <w:bookmarkStart w:name="z658" w:id="572"/>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572"/>
    <w:bookmarkStart w:name="z659" w:id="573"/>
    <w:p>
      <w:pPr>
        <w:spacing w:after="0"/>
        <w:ind w:left="0"/>
        <w:jc w:val="both"/>
      </w:pPr>
      <w:r>
        <w:rPr>
          <w:rFonts w:ascii="Times New Roman"/>
          <w:b w:val="false"/>
          <w:i w:val="false"/>
          <w:color w:val="000000"/>
          <w:sz w:val="28"/>
        </w:rPr>
        <w:t>
      77.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573"/>
    <w:bookmarkStart w:name="z660" w:id="574"/>
    <w:p>
      <w:pPr>
        <w:spacing w:after="0"/>
        <w:ind w:left="0"/>
        <w:jc w:val="both"/>
      </w:pPr>
      <w:r>
        <w:rPr>
          <w:rFonts w:ascii="Times New Roman"/>
          <w:b w:val="false"/>
          <w:i w:val="false"/>
          <w:color w:val="000000"/>
          <w:sz w:val="28"/>
        </w:rPr>
        <w:t xml:space="preserve">
      78.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74"/>
    <w:bookmarkStart w:name="z661" w:id="575"/>
    <w:p>
      <w:pPr>
        <w:spacing w:after="0"/>
        <w:ind w:left="0"/>
        <w:jc w:val="left"/>
      </w:pPr>
      <w:r>
        <w:rPr>
          <w:rFonts w:ascii="Times New Roman"/>
          <w:b/>
          <w:i w:val="false"/>
          <w:color w:val="000000"/>
        </w:rPr>
        <w:t xml:space="preserve"> Глава 5. Порядок обеспечения инвалидов техническими вспомогательными (компенсаторными) средствами</w:t>
      </w:r>
    </w:p>
    <w:bookmarkEnd w:id="575"/>
    <w:bookmarkStart w:name="z662" w:id="576"/>
    <w:p>
      <w:pPr>
        <w:spacing w:after="0"/>
        <w:ind w:left="0"/>
        <w:jc w:val="left"/>
      </w:pPr>
      <w:r>
        <w:rPr>
          <w:rFonts w:ascii="Times New Roman"/>
          <w:b/>
          <w:i w:val="false"/>
          <w:color w:val="000000"/>
        </w:rPr>
        <w:t xml:space="preserve"> Параграф 1. Порядок обеспечения сурдотехническими средствами</w:t>
      </w:r>
    </w:p>
    <w:bookmarkEnd w:id="576"/>
    <w:bookmarkStart w:name="z663" w:id="577"/>
    <w:p>
      <w:pPr>
        <w:spacing w:after="0"/>
        <w:ind w:left="0"/>
        <w:jc w:val="both"/>
      </w:pPr>
      <w:r>
        <w:rPr>
          <w:rFonts w:ascii="Times New Roman"/>
          <w:b w:val="false"/>
          <w:i w:val="false"/>
          <w:color w:val="000000"/>
          <w:sz w:val="28"/>
        </w:rPr>
        <w:t>
      79.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577"/>
    <w:bookmarkStart w:name="z664" w:id="578"/>
    <w:p>
      <w:pPr>
        <w:spacing w:after="0"/>
        <w:ind w:left="0"/>
        <w:jc w:val="both"/>
      </w:pPr>
      <w:r>
        <w:rPr>
          <w:rFonts w:ascii="Times New Roman"/>
          <w:b w:val="false"/>
          <w:i w:val="false"/>
          <w:color w:val="000000"/>
          <w:sz w:val="28"/>
        </w:rPr>
        <w:t>
      При двусторонней потере слуха проводится бинауральное слухопротезирование двумя слуховыми аппаратами или бимодальное слухопротезирование – слуховым аппаратом на одно ухо и речевым процессором на другое.</w:t>
      </w:r>
    </w:p>
    <w:bookmarkEnd w:id="578"/>
    <w:bookmarkStart w:name="z665" w:id="579"/>
    <w:p>
      <w:pPr>
        <w:spacing w:after="0"/>
        <w:ind w:left="0"/>
        <w:jc w:val="both"/>
      </w:pPr>
      <w:r>
        <w:rPr>
          <w:rFonts w:ascii="Times New Roman"/>
          <w:b w:val="false"/>
          <w:i w:val="false"/>
          <w:color w:val="000000"/>
          <w:sz w:val="28"/>
        </w:rPr>
        <w:t>
      80. Обеспечение слуховыми аппаратами, источниками питания к ним (по техническим показаниям не менее 36 батареек), комплектующими изделиями, индивидуальными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(далее – поставщик СС),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bookmarkEnd w:id="579"/>
    <w:bookmarkStart w:name="z666" w:id="580"/>
    <w:p>
      <w:pPr>
        <w:spacing w:after="0"/>
        <w:ind w:left="0"/>
        <w:jc w:val="both"/>
      </w:pPr>
      <w:r>
        <w:rPr>
          <w:rFonts w:ascii="Times New Roman"/>
          <w:b w:val="false"/>
          <w:i w:val="false"/>
          <w:color w:val="000000"/>
          <w:sz w:val="28"/>
        </w:rPr>
        <w:t>
      81. Поставщик СС при слухопротезировании, ремонте заполняет медико-социальную карту по форме согласно приложению 12 к настоящим Правилам.</w:t>
      </w:r>
    </w:p>
    <w:bookmarkEnd w:id="580"/>
    <w:bookmarkStart w:name="z667" w:id="581"/>
    <w:p>
      <w:pPr>
        <w:spacing w:after="0"/>
        <w:ind w:left="0"/>
        <w:jc w:val="both"/>
      </w:pPr>
      <w:r>
        <w:rPr>
          <w:rFonts w:ascii="Times New Roman"/>
          <w:b w:val="false"/>
          <w:i w:val="false"/>
          <w:color w:val="000000"/>
          <w:sz w:val="28"/>
        </w:rPr>
        <w:t>
      Медико-социальная карта протезирования хранится постоянно.</w:t>
      </w:r>
    </w:p>
    <w:bookmarkEnd w:id="581"/>
    <w:bookmarkStart w:name="z668" w:id="582"/>
    <w:p>
      <w:pPr>
        <w:spacing w:after="0"/>
        <w:ind w:left="0"/>
        <w:jc w:val="both"/>
      </w:pPr>
      <w:r>
        <w:rPr>
          <w:rFonts w:ascii="Times New Roman"/>
          <w:b w:val="false"/>
          <w:i w:val="false"/>
          <w:color w:val="000000"/>
          <w:sz w:val="28"/>
        </w:rPr>
        <w:t>
      82. Решение о досрочном обеспечении слуховым аппаратом принимается горуправлением, отделами занятости на основании соответствующих документов:</w:t>
      </w:r>
    </w:p>
    <w:bookmarkEnd w:id="582"/>
    <w:bookmarkStart w:name="z669" w:id="583"/>
    <w:p>
      <w:pPr>
        <w:spacing w:after="0"/>
        <w:ind w:left="0"/>
        <w:jc w:val="both"/>
      </w:pPr>
      <w:r>
        <w:rPr>
          <w:rFonts w:ascii="Times New Roman"/>
          <w:b w:val="false"/>
          <w:i w:val="false"/>
          <w:color w:val="000000"/>
          <w:sz w:val="28"/>
        </w:rPr>
        <w:t>
      1) при ухудшении слуха и необходимости коррекции слуха другим типом слухового аппарата;</w:t>
      </w:r>
    </w:p>
    <w:bookmarkEnd w:id="583"/>
    <w:bookmarkStart w:name="z670" w:id="584"/>
    <w:p>
      <w:pPr>
        <w:spacing w:after="0"/>
        <w:ind w:left="0"/>
        <w:jc w:val="both"/>
      </w:pPr>
      <w:r>
        <w:rPr>
          <w:rFonts w:ascii="Times New Roman"/>
          <w:b w:val="false"/>
          <w:i w:val="false"/>
          <w:color w:val="000000"/>
          <w:sz w:val="28"/>
        </w:rPr>
        <w:t>
      2) при хищении или утере слухового аппарата. При хищении слухового аппарата предоставляется справка из органов внутренних дел по месту жительства заявителя.</w:t>
      </w:r>
    </w:p>
    <w:bookmarkEnd w:id="584"/>
    <w:bookmarkStart w:name="z671" w:id="585"/>
    <w:p>
      <w:pPr>
        <w:spacing w:after="0"/>
        <w:ind w:left="0"/>
        <w:jc w:val="both"/>
      </w:pPr>
      <w:r>
        <w:rPr>
          <w:rFonts w:ascii="Times New Roman"/>
          <w:b w:val="false"/>
          <w:i w:val="false"/>
          <w:color w:val="000000"/>
          <w:sz w:val="28"/>
        </w:rPr>
        <w:t>
      83. Горуправление, отдел занятости:</w:t>
      </w:r>
    </w:p>
    <w:bookmarkEnd w:id="585"/>
    <w:bookmarkStart w:name="z672" w:id="586"/>
    <w:p>
      <w:pPr>
        <w:spacing w:after="0"/>
        <w:ind w:left="0"/>
        <w:jc w:val="both"/>
      </w:pPr>
      <w:r>
        <w:rPr>
          <w:rFonts w:ascii="Times New Roman"/>
          <w:b w:val="false"/>
          <w:i w:val="false"/>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586"/>
    <w:bookmarkStart w:name="z673" w:id="587"/>
    <w:p>
      <w:pPr>
        <w:spacing w:after="0"/>
        <w:ind w:left="0"/>
        <w:jc w:val="both"/>
      </w:pPr>
      <w:r>
        <w:rPr>
          <w:rFonts w:ascii="Times New Roman"/>
          <w:b w:val="false"/>
          <w:i w:val="false"/>
          <w:color w:val="000000"/>
          <w:sz w:val="28"/>
        </w:rPr>
        <w:t>
      2) определяют потребность в слухопротезировании слуховыми аппаратами, в том числе костной звукопроводимости;</w:t>
      </w:r>
    </w:p>
    <w:bookmarkEnd w:id="587"/>
    <w:bookmarkStart w:name="z674" w:id="588"/>
    <w:p>
      <w:pPr>
        <w:spacing w:after="0"/>
        <w:ind w:left="0"/>
        <w:jc w:val="both"/>
      </w:pPr>
      <w:r>
        <w:rPr>
          <w:rFonts w:ascii="Times New Roman"/>
          <w:b w:val="false"/>
          <w:i w:val="false"/>
          <w:color w:val="000000"/>
          <w:sz w:val="28"/>
        </w:rPr>
        <w:t>
      3) организует работу по направлению инвалидов с кохлеарными имплантами для получения услуги по замене речевого процессора, на слухопротезирование слуховыми аппаратами, в том числе костной звукопроводимости.</w:t>
      </w:r>
    </w:p>
    <w:bookmarkEnd w:id="588"/>
    <w:bookmarkStart w:name="z675" w:id="589"/>
    <w:p>
      <w:pPr>
        <w:spacing w:after="0"/>
        <w:ind w:left="0"/>
        <w:jc w:val="both"/>
      </w:pPr>
      <w:r>
        <w:rPr>
          <w:rFonts w:ascii="Times New Roman"/>
          <w:b w:val="false"/>
          <w:i w:val="false"/>
          <w:color w:val="000000"/>
          <w:sz w:val="28"/>
        </w:rPr>
        <w:t>
      84. Поставщик СС обеспечивает инвалида:</w:t>
      </w:r>
    </w:p>
    <w:bookmarkEnd w:id="589"/>
    <w:bookmarkStart w:name="z676" w:id="590"/>
    <w:p>
      <w:pPr>
        <w:spacing w:after="0"/>
        <w:ind w:left="0"/>
        <w:jc w:val="both"/>
      </w:pPr>
      <w:r>
        <w:rPr>
          <w:rFonts w:ascii="Times New Roman"/>
          <w:b w:val="false"/>
          <w:i w:val="false"/>
          <w:color w:val="000000"/>
          <w:sz w:val="28"/>
        </w:rPr>
        <w:t>
      1) речевым процессором, марка и модель которого совместимы с установленным ему кохлеарным имплантом;</w:t>
      </w:r>
    </w:p>
    <w:bookmarkEnd w:id="590"/>
    <w:bookmarkStart w:name="z677" w:id="591"/>
    <w:p>
      <w:pPr>
        <w:spacing w:after="0"/>
        <w:ind w:left="0"/>
        <w:jc w:val="both"/>
      </w:pPr>
      <w:r>
        <w:rPr>
          <w:rFonts w:ascii="Times New Roman"/>
          <w:b w:val="false"/>
          <w:i w:val="false"/>
          <w:color w:val="000000"/>
          <w:sz w:val="28"/>
        </w:rPr>
        <w:t>
      2) слуховым аппаратом, в том числе костной звукопроводимости, с учетом степени слуха.</w:t>
      </w:r>
    </w:p>
    <w:bookmarkEnd w:id="591"/>
    <w:bookmarkStart w:name="z678" w:id="592"/>
    <w:p>
      <w:pPr>
        <w:spacing w:after="0"/>
        <w:ind w:left="0"/>
        <w:jc w:val="both"/>
      </w:pPr>
      <w:r>
        <w:rPr>
          <w:rFonts w:ascii="Times New Roman"/>
          <w:b w:val="false"/>
          <w:i w:val="false"/>
          <w:color w:val="000000"/>
          <w:sz w:val="28"/>
        </w:rPr>
        <w:t>
      85. Инвалиды с кохлеарными имплантами, направленные для замены речевого процессора (их законные представители), представляют поставщику СС:</w:t>
      </w:r>
    </w:p>
    <w:bookmarkEnd w:id="592"/>
    <w:bookmarkStart w:name="z679" w:id="593"/>
    <w:p>
      <w:pPr>
        <w:spacing w:after="0"/>
        <w:ind w:left="0"/>
        <w:jc w:val="both"/>
      </w:pPr>
      <w:r>
        <w:rPr>
          <w:rFonts w:ascii="Times New Roman"/>
          <w:b w:val="false"/>
          <w:i w:val="false"/>
          <w:color w:val="000000"/>
          <w:sz w:val="28"/>
        </w:rPr>
        <w:t>
      1) копию документа, удостоверяющего личность инвалида;</w:t>
      </w:r>
    </w:p>
    <w:bookmarkEnd w:id="593"/>
    <w:bookmarkStart w:name="z680" w:id="594"/>
    <w:p>
      <w:pPr>
        <w:spacing w:after="0"/>
        <w:ind w:left="0"/>
        <w:jc w:val="both"/>
      </w:pPr>
      <w:r>
        <w:rPr>
          <w:rFonts w:ascii="Times New Roman"/>
          <w:b w:val="false"/>
          <w:i w:val="false"/>
          <w:color w:val="000000"/>
          <w:sz w:val="28"/>
        </w:rPr>
        <w:t>
      2) копию документа, удостоверяющего личность одного из родителей (опекунов, попечителей) – при подаче заявления на оказание услуги по замене речевого процессора ребенку-инвалиду.</w:t>
      </w:r>
    </w:p>
    <w:bookmarkEnd w:id="594"/>
    <w:bookmarkStart w:name="z681" w:id="595"/>
    <w:p>
      <w:pPr>
        <w:spacing w:after="0"/>
        <w:ind w:left="0"/>
        <w:jc w:val="both"/>
      </w:pPr>
      <w:r>
        <w:rPr>
          <w:rFonts w:ascii="Times New Roman"/>
          <w:b w:val="false"/>
          <w:i w:val="false"/>
          <w:color w:val="000000"/>
          <w:sz w:val="28"/>
        </w:rPr>
        <w:t>
      86. Слухоречевая адаптация проводится республиканским государственным предприятием на праве хозяйственного ведения "Научно-практический центр развития социальной реабилитации" Министерства труда и социальной защиты населения Республики Казахстан (далее – организация) в течение первых пяти лет после операции по кохлеарной имплантации.</w:t>
      </w:r>
    </w:p>
    <w:bookmarkEnd w:id="595"/>
    <w:bookmarkStart w:name="z682" w:id="596"/>
    <w:p>
      <w:pPr>
        <w:spacing w:after="0"/>
        <w:ind w:left="0"/>
        <w:jc w:val="both"/>
      </w:pPr>
      <w:r>
        <w:rPr>
          <w:rFonts w:ascii="Times New Roman"/>
          <w:b w:val="false"/>
          <w:i w:val="false"/>
          <w:color w:val="000000"/>
          <w:sz w:val="28"/>
        </w:rPr>
        <w:t>
      Слухоречевая адаптация детей-инвалидов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596"/>
    <w:bookmarkStart w:name="z683" w:id="597"/>
    <w:p>
      <w:pPr>
        <w:spacing w:after="0"/>
        <w:ind w:left="0"/>
        <w:jc w:val="both"/>
      </w:pPr>
      <w:r>
        <w:rPr>
          <w:rFonts w:ascii="Times New Roman"/>
          <w:b w:val="false"/>
          <w:i w:val="false"/>
          <w:color w:val="000000"/>
          <w:sz w:val="28"/>
        </w:rPr>
        <w:t>
      Один курс слухоречевой адаптации в условиях:</w:t>
      </w:r>
    </w:p>
    <w:bookmarkEnd w:id="597"/>
    <w:bookmarkStart w:name="z684" w:id="598"/>
    <w:p>
      <w:pPr>
        <w:spacing w:after="0"/>
        <w:ind w:left="0"/>
        <w:jc w:val="both"/>
      </w:pPr>
      <w:r>
        <w:rPr>
          <w:rFonts w:ascii="Times New Roman"/>
          <w:b w:val="false"/>
          <w:i w:val="false"/>
          <w:color w:val="000000"/>
          <w:sz w:val="28"/>
        </w:rPr>
        <w:t>
      1) дневного наблюдения проводится в течение не более пятнадцати рабочих дней;</w:t>
      </w:r>
    </w:p>
    <w:bookmarkEnd w:id="598"/>
    <w:bookmarkStart w:name="z685" w:id="599"/>
    <w:p>
      <w:pPr>
        <w:spacing w:after="0"/>
        <w:ind w:left="0"/>
        <w:jc w:val="both"/>
      </w:pPr>
      <w:r>
        <w:rPr>
          <w:rFonts w:ascii="Times New Roman"/>
          <w:b w:val="false"/>
          <w:i w:val="false"/>
          <w:color w:val="000000"/>
          <w:sz w:val="28"/>
        </w:rPr>
        <w:t>
      2) круглосуточного наблюдения в течение не менее пятнадцати календарных дней.</w:t>
      </w:r>
    </w:p>
    <w:bookmarkEnd w:id="599"/>
    <w:bookmarkStart w:name="z686" w:id="600"/>
    <w:p>
      <w:pPr>
        <w:spacing w:after="0"/>
        <w:ind w:left="0"/>
        <w:jc w:val="both"/>
      </w:pPr>
      <w:r>
        <w:rPr>
          <w:rFonts w:ascii="Times New Roman"/>
          <w:b w:val="false"/>
          <w:i w:val="false"/>
          <w:color w:val="000000"/>
          <w:sz w:val="28"/>
        </w:rPr>
        <w:t>
      87. Aренда помещения для проживания и расходы на питание ребенка-инвалида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600"/>
    <w:bookmarkStart w:name="z687" w:id="601"/>
    <w:p>
      <w:pPr>
        <w:spacing w:after="0"/>
        <w:ind w:left="0"/>
        <w:jc w:val="both"/>
      </w:pPr>
      <w:r>
        <w:rPr>
          <w:rFonts w:ascii="Times New Roman"/>
          <w:b w:val="false"/>
          <w:i w:val="false"/>
          <w:color w:val="000000"/>
          <w:sz w:val="28"/>
        </w:rPr>
        <w:t>
      Проезд (до организации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601"/>
    <w:bookmarkStart w:name="z688" w:id="602"/>
    <w:p>
      <w:pPr>
        <w:spacing w:after="0"/>
        <w:ind w:left="0"/>
        <w:jc w:val="left"/>
      </w:pPr>
      <w:r>
        <w:rPr>
          <w:rFonts w:ascii="Times New Roman"/>
          <w:b/>
          <w:i w:val="false"/>
          <w:color w:val="000000"/>
        </w:rPr>
        <w:t xml:space="preserve"> Параграф 2. Порядок обеспечения тифлотехническими средствами</w:t>
      </w:r>
    </w:p>
    <w:bookmarkEnd w:id="602"/>
    <w:bookmarkStart w:name="z689" w:id="603"/>
    <w:p>
      <w:pPr>
        <w:spacing w:after="0"/>
        <w:ind w:left="0"/>
        <w:jc w:val="both"/>
      </w:pPr>
      <w:r>
        <w:rPr>
          <w:rFonts w:ascii="Times New Roman"/>
          <w:b w:val="false"/>
          <w:i w:val="false"/>
          <w:color w:val="000000"/>
          <w:sz w:val="28"/>
        </w:rPr>
        <w:t>
      88. Инвалиды обеспечиваются тест-полосками для определения уровня сахара в крови, входящими в комплект глюкометра с речевым выходом, в количестве 300 штук.</w:t>
      </w:r>
    </w:p>
    <w:bookmarkEnd w:id="603"/>
    <w:bookmarkStart w:name="z690" w:id="604"/>
    <w:p>
      <w:pPr>
        <w:spacing w:after="0"/>
        <w:ind w:left="0"/>
        <w:jc w:val="both"/>
      </w:pPr>
      <w:r>
        <w:rPr>
          <w:rFonts w:ascii="Times New Roman"/>
          <w:b w:val="false"/>
          <w:i w:val="false"/>
          <w:color w:val="000000"/>
          <w:sz w:val="28"/>
        </w:rPr>
        <w:t>
      После использования тест-полосок, входящих в комплект глюкометра, тест-полоски для определения уровня сахара в крови приобретаются инвалидом за счет собственных средств.</w:t>
      </w:r>
    </w:p>
    <w:bookmarkEnd w:id="604"/>
    <w:bookmarkStart w:name="z691" w:id="605"/>
    <w:p>
      <w:pPr>
        <w:spacing w:after="0"/>
        <w:ind w:left="0"/>
        <w:jc w:val="both"/>
      </w:pPr>
      <w:r>
        <w:rPr>
          <w:rFonts w:ascii="Times New Roman"/>
          <w:b w:val="false"/>
          <w:i w:val="false"/>
          <w:color w:val="000000"/>
          <w:sz w:val="28"/>
        </w:rPr>
        <w:t>
      89. Инвалиды с нарушением зрения обеспечиваются:</w:t>
      </w:r>
    </w:p>
    <w:bookmarkEnd w:id="605"/>
    <w:bookmarkStart w:name="z692" w:id="606"/>
    <w:p>
      <w:pPr>
        <w:spacing w:after="0"/>
        <w:ind w:left="0"/>
        <w:jc w:val="both"/>
      </w:pPr>
      <w:r>
        <w:rPr>
          <w:rFonts w:ascii="Times New Roman"/>
          <w:b w:val="false"/>
          <w:i w:val="false"/>
          <w:color w:val="000000"/>
          <w:sz w:val="28"/>
        </w:rPr>
        <w:t xml:space="preserve">
      нитковдевателями в количестве 3 штук; </w:t>
      </w:r>
    </w:p>
    <w:bookmarkEnd w:id="606"/>
    <w:bookmarkStart w:name="z693" w:id="607"/>
    <w:p>
      <w:pPr>
        <w:spacing w:after="0"/>
        <w:ind w:left="0"/>
        <w:jc w:val="both"/>
      </w:pPr>
      <w:r>
        <w:rPr>
          <w:rFonts w:ascii="Times New Roman"/>
          <w:b w:val="false"/>
          <w:i w:val="false"/>
          <w:color w:val="000000"/>
          <w:sz w:val="28"/>
        </w:rPr>
        <w:t>
      иглами швейными в количестве 25 штук;</w:t>
      </w:r>
    </w:p>
    <w:bookmarkEnd w:id="607"/>
    <w:bookmarkStart w:name="z694" w:id="608"/>
    <w:p>
      <w:pPr>
        <w:spacing w:after="0"/>
        <w:ind w:left="0"/>
        <w:jc w:val="both"/>
      </w:pPr>
      <w:r>
        <w:rPr>
          <w:rFonts w:ascii="Times New Roman"/>
          <w:b w:val="false"/>
          <w:i w:val="false"/>
          <w:color w:val="000000"/>
          <w:sz w:val="28"/>
        </w:rPr>
        <w:t>
      бумагой для письма рельефно-точечным шрифтом в количестве 1500 листов на срок не менее одного года.</w:t>
      </w:r>
    </w:p>
    <w:bookmarkEnd w:id="608"/>
    <w:bookmarkStart w:name="z695" w:id="609"/>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инвалиду один раз, пожизненно.</w:t>
      </w:r>
    </w:p>
    <w:bookmarkEnd w:id="609"/>
    <w:bookmarkStart w:name="z696" w:id="610"/>
    <w:p>
      <w:pPr>
        <w:spacing w:after="0"/>
        <w:ind w:left="0"/>
        <w:jc w:val="both"/>
      </w:pPr>
      <w:r>
        <w:rPr>
          <w:rFonts w:ascii="Times New Roman"/>
          <w:b w:val="false"/>
          <w:i w:val="false"/>
          <w:color w:val="000000"/>
          <w:sz w:val="28"/>
        </w:rPr>
        <w:t>
      90. Инвалиды обеспечиваются ноутбуком с программным обеспечением экранного доступа с синтезом речи либо портативным тифлокомпьютером с синтезом речи, с встроенным вводом/выводом информации шрифтом Брайля.</w:t>
      </w:r>
    </w:p>
    <w:bookmarkEnd w:id="610"/>
    <w:bookmarkStart w:name="z697" w:id="611"/>
    <w:p>
      <w:pPr>
        <w:spacing w:after="0"/>
        <w:ind w:left="0"/>
        <w:jc w:val="both"/>
      </w:pPr>
      <w:r>
        <w:rPr>
          <w:rFonts w:ascii="Times New Roman"/>
          <w:b w:val="false"/>
          <w:i w:val="false"/>
          <w:color w:val="000000"/>
          <w:sz w:val="28"/>
        </w:rPr>
        <w:t>
      Замена ноутбука с программным обеспечением экранного доступа с синтезом речи на портативный тифлокомпьютер с синтезом речи, с встроенным вводом/выводом информации шрифтом Брайля, либо портативного тифлокомпьютера с синтезом речи, с встроенным вводом/выводом информации шрифтом Брайля на ноутбук с программным обеспечением экранного доступа с синтезом речи, проводится по истечении срока замены ранее выданного средства.</w:t>
      </w:r>
    </w:p>
    <w:bookmarkEnd w:id="611"/>
    <w:bookmarkStart w:name="z698" w:id="612"/>
    <w:p>
      <w:pPr>
        <w:spacing w:after="0"/>
        <w:ind w:left="0"/>
        <w:jc w:val="left"/>
      </w:pPr>
      <w:r>
        <w:rPr>
          <w:rFonts w:ascii="Times New Roman"/>
          <w:b/>
          <w:i w:val="false"/>
          <w:color w:val="000000"/>
        </w:rPr>
        <w:t xml:space="preserve"> Параграф 3. Порядок обеспечения обязательными гигиеническими средствами</w:t>
      </w:r>
    </w:p>
    <w:bookmarkEnd w:id="612"/>
    <w:bookmarkStart w:name="z699" w:id="613"/>
    <w:p>
      <w:pPr>
        <w:spacing w:after="0"/>
        <w:ind w:left="0"/>
        <w:jc w:val="both"/>
      </w:pPr>
      <w:r>
        <w:rPr>
          <w:rFonts w:ascii="Times New Roman"/>
          <w:b w:val="false"/>
          <w:i w:val="false"/>
          <w:color w:val="000000"/>
          <w:sz w:val="28"/>
        </w:rPr>
        <w:t>
      91. Инвалиды обеспечиваются обязательными гигиеническими средствами с даты обращения.</w:t>
      </w:r>
    </w:p>
    <w:bookmarkEnd w:id="613"/>
    <w:bookmarkStart w:name="z700" w:id="614"/>
    <w:p>
      <w:pPr>
        <w:spacing w:after="0"/>
        <w:ind w:left="0"/>
        <w:jc w:val="both"/>
      </w:pPr>
      <w:r>
        <w:rPr>
          <w:rFonts w:ascii="Times New Roman"/>
          <w:b w:val="false"/>
          <w:i w:val="false"/>
          <w:color w:val="000000"/>
          <w:sz w:val="28"/>
        </w:rPr>
        <w:t>
      92. Обязательные гигиенические средства выдаются инвалидам на год из расчета:</w:t>
      </w:r>
    </w:p>
    <w:bookmarkEnd w:id="614"/>
    <w:bookmarkStart w:name="z701" w:id="615"/>
    <w:p>
      <w:pPr>
        <w:spacing w:after="0"/>
        <w:ind w:left="0"/>
        <w:jc w:val="both"/>
      </w:pPr>
      <w:r>
        <w:rPr>
          <w:rFonts w:ascii="Times New Roman"/>
          <w:b w:val="false"/>
          <w:i w:val="false"/>
          <w:color w:val="000000"/>
          <w:sz w:val="28"/>
        </w:rPr>
        <w:t>
      1) подгузники для инвалидов с нарушением функции тазовых органов по типу недержания мочи и кала – 730 штук (2 штуки в день), по желанию получателя ежеквартальное обеспечение: первые три квартала по 200 штук, последний квартал по 130 штук;</w:t>
      </w:r>
    </w:p>
    <w:bookmarkEnd w:id="615"/>
    <w:bookmarkStart w:name="z702" w:id="616"/>
    <w:p>
      <w:pPr>
        <w:spacing w:after="0"/>
        <w:ind w:left="0"/>
        <w:jc w:val="both"/>
      </w:pPr>
      <w:r>
        <w:rPr>
          <w:rFonts w:ascii="Times New Roman"/>
          <w:b w:val="false"/>
          <w:i w:val="false"/>
          <w:color w:val="000000"/>
          <w:sz w:val="28"/>
        </w:rPr>
        <w:t>
      2) мочеприемники (уроприемники) для инвалидов со стомами мочеполовой системы – 365 штук (1 штука в день), по желанию получателя ежеквартальное обеспечение: первые три квартала по 90 штук, последний квартал по 95 штук;</w:t>
      </w:r>
    </w:p>
    <w:bookmarkEnd w:id="616"/>
    <w:bookmarkStart w:name="z703" w:id="617"/>
    <w:p>
      <w:pPr>
        <w:spacing w:after="0"/>
        <w:ind w:left="0"/>
        <w:jc w:val="both"/>
      </w:pPr>
      <w:r>
        <w:rPr>
          <w:rFonts w:ascii="Times New Roman"/>
          <w:b w:val="false"/>
          <w:i w:val="false"/>
          <w:color w:val="000000"/>
          <w:sz w:val="28"/>
        </w:rPr>
        <w:t>
      3) калоприемники для инвалидов со стомами кишечника – 365 штук (1 штука в день), по желанию получателя ежеквартальное обеспечение: первые три квартала по 90 штук, последний квартал 95 штук;</w:t>
      </w:r>
    </w:p>
    <w:bookmarkEnd w:id="617"/>
    <w:bookmarkStart w:name="z704" w:id="618"/>
    <w:p>
      <w:pPr>
        <w:spacing w:after="0"/>
        <w:ind w:left="0"/>
        <w:jc w:val="both"/>
      </w:pPr>
      <w:r>
        <w:rPr>
          <w:rFonts w:ascii="Times New Roman"/>
          <w:b w:val="false"/>
          <w:i w:val="false"/>
          <w:color w:val="000000"/>
          <w:sz w:val="28"/>
        </w:rPr>
        <w:t>
      4) впитывающие простыни (пеленки) – 365 штук (1 штука в день), по желанию получателя ежеквартальное обеспечение: первые три квартала по 90 штук, последний квартал 95 штук;</w:t>
      </w:r>
    </w:p>
    <w:bookmarkEnd w:id="618"/>
    <w:bookmarkStart w:name="z705" w:id="619"/>
    <w:p>
      <w:pPr>
        <w:spacing w:after="0"/>
        <w:ind w:left="0"/>
        <w:jc w:val="both"/>
      </w:pPr>
      <w:r>
        <w:rPr>
          <w:rFonts w:ascii="Times New Roman"/>
          <w:b w:val="false"/>
          <w:i w:val="false"/>
          <w:color w:val="000000"/>
          <w:sz w:val="28"/>
        </w:rPr>
        <w:t>
      5) катетер – 12 штук (1 штука в месяц);</w:t>
      </w:r>
    </w:p>
    <w:bookmarkEnd w:id="619"/>
    <w:bookmarkStart w:name="z706" w:id="620"/>
    <w:p>
      <w:pPr>
        <w:spacing w:after="0"/>
        <w:ind w:left="0"/>
        <w:jc w:val="both"/>
      </w:pPr>
      <w:r>
        <w:rPr>
          <w:rFonts w:ascii="Times New Roman"/>
          <w:b w:val="false"/>
          <w:i w:val="false"/>
          <w:color w:val="000000"/>
          <w:sz w:val="28"/>
        </w:rPr>
        <w:t>
      6) катетеры одноразового использования для детей инвалидов с диагнозом спинабифида (Spinabifida) – 2190 штук (6 штук в день);</w:t>
      </w:r>
    </w:p>
    <w:bookmarkEnd w:id="620"/>
    <w:bookmarkStart w:name="z707" w:id="621"/>
    <w:p>
      <w:pPr>
        <w:spacing w:after="0"/>
        <w:ind w:left="0"/>
        <w:jc w:val="both"/>
      </w:pPr>
      <w:r>
        <w:rPr>
          <w:rFonts w:ascii="Times New Roman"/>
          <w:b w:val="false"/>
          <w:i w:val="false"/>
          <w:color w:val="000000"/>
          <w:sz w:val="28"/>
        </w:rPr>
        <w:t>
      7) паста-герметик для защиты и выравнивания кожи вокруг стомы – 12 штук (1 штука в месяц);</w:t>
      </w:r>
    </w:p>
    <w:bookmarkEnd w:id="621"/>
    <w:bookmarkStart w:name="z708" w:id="622"/>
    <w:p>
      <w:pPr>
        <w:spacing w:after="0"/>
        <w:ind w:left="0"/>
        <w:jc w:val="both"/>
      </w:pPr>
      <w:r>
        <w:rPr>
          <w:rFonts w:ascii="Times New Roman"/>
          <w:b w:val="false"/>
          <w:i w:val="false"/>
          <w:color w:val="000000"/>
          <w:sz w:val="28"/>
        </w:rPr>
        <w:t>
      8) крем для защиты и ухода за кожей вокруг стомы – 12 штук (1 штука в месяц);</w:t>
      </w:r>
    </w:p>
    <w:bookmarkEnd w:id="622"/>
    <w:bookmarkStart w:name="z709" w:id="623"/>
    <w:p>
      <w:pPr>
        <w:spacing w:after="0"/>
        <w:ind w:left="0"/>
        <w:jc w:val="both"/>
      </w:pPr>
      <w:r>
        <w:rPr>
          <w:rFonts w:ascii="Times New Roman"/>
          <w:b w:val="false"/>
          <w:i w:val="false"/>
          <w:color w:val="000000"/>
          <w:sz w:val="28"/>
        </w:rPr>
        <w:t>
      9) порошок (пудра) абсорбирующий для защиты и ухода за кожей вокруг стомы – 12 штук (1 штука в месяц);</w:t>
      </w:r>
    </w:p>
    <w:bookmarkEnd w:id="623"/>
    <w:bookmarkStart w:name="z710" w:id="624"/>
    <w:p>
      <w:pPr>
        <w:spacing w:after="0"/>
        <w:ind w:left="0"/>
        <w:jc w:val="both"/>
      </w:pPr>
      <w:r>
        <w:rPr>
          <w:rFonts w:ascii="Times New Roman"/>
          <w:b w:val="false"/>
          <w:i w:val="false"/>
          <w:color w:val="000000"/>
          <w:sz w:val="28"/>
        </w:rPr>
        <w:t>
      10) нейтрализатор запаха – 12 штук (1 штука в месяц);</w:t>
      </w:r>
    </w:p>
    <w:bookmarkEnd w:id="624"/>
    <w:bookmarkStart w:name="z711" w:id="625"/>
    <w:p>
      <w:pPr>
        <w:spacing w:after="0"/>
        <w:ind w:left="0"/>
        <w:jc w:val="both"/>
      </w:pPr>
      <w:r>
        <w:rPr>
          <w:rFonts w:ascii="Times New Roman"/>
          <w:b w:val="false"/>
          <w:i w:val="false"/>
          <w:color w:val="000000"/>
          <w:sz w:val="28"/>
        </w:rPr>
        <w:t>
      11) очиститель для ухода и обработки кожи вокруг стомы или в области промежности – 12 штук (1 штука в месяц).</w:t>
      </w:r>
    </w:p>
    <w:bookmarkEnd w:id="625"/>
    <w:bookmarkStart w:name="z712" w:id="626"/>
    <w:p>
      <w:pPr>
        <w:spacing w:after="0"/>
        <w:ind w:left="0"/>
        <w:jc w:val="both"/>
      </w:pPr>
      <w:r>
        <w:rPr>
          <w:rFonts w:ascii="Times New Roman"/>
          <w:b w:val="false"/>
          <w:i w:val="false"/>
          <w:color w:val="000000"/>
          <w:sz w:val="28"/>
        </w:rPr>
        <w:t>
      При заказе гигиенических средств через Портал получатель указывает количество приобретаемого товара у данного поставщика обязательных гигиенических средств (далее – поставщик ОГС), но не более количества, указанного в настоящем пункте.</w:t>
      </w:r>
    </w:p>
    <w:bookmarkEnd w:id="626"/>
    <w:bookmarkStart w:name="z713" w:id="627"/>
    <w:p>
      <w:pPr>
        <w:spacing w:after="0"/>
        <w:ind w:left="0"/>
        <w:jc w:val="both"/>
      </w:pPr>
      <w:r>
        <w:rPr>
          <w:rFonts w:ascii="Times New Roman"/>
          <w:b w:val="false"/>
          <w:i w:val="false"/>
          <w:color w:val="000000"/>
          <w:sz w:val="28"/>
        </w:rPr>
        <w:t>
      93. При подаче заявления на предоставление подгузников, заявитель указывает вес, объем бедер и объем талии.</w:t>
      </w:r>
    </w:p>
    <w:bookmarkEnd w:id="627"/>
    <w:bookmarkStart w:name="z714" w:id="628"/>
    <w:p>
      <w:pPr>
        <w:spacing w:after="0"/>
        <w:ind w:left="0"/>
        <w:jc w:val="both"/>
      </w:pPr>
      <w:r>
        <w:rPr>
          <w:rFonts w:ascii="Times New Roman"/>
          <w:b w:val="false"/>
          <w:i w:val="false"/>
          <w:color w:val="000000"/>
          <w:sz w:val="28"/>
        </w:rPr>
        <w:t>
      В зависимости от индивидуальных параметров и степени нарушений мочеиспускания инвалиды обеспечиваются подгузниками:</w:t>
      </w:r>
    </w:p>
    <w:bookmarkEnd w:id="628"/>
    <w:bookmarkStart w:name="z715" w:id="629"/>
    <w:p>
      <w:pPr>
        <w:spacing w:after="0"/>
        <w:ind w:left="0"/>
        <w:jc w:val="both"/>
      </w:pPr>
      <w:r>
        <w:rPr>
          <w:rFonts w:ascii="Times New Roman"/>
          <w:b w:val="false"/>
          <w:i w:val="false"/>
          <w:color w:val="000000"/>
          <w:sz w:val="28"/>
        </w:rPr>
        <w:t>
      до 55 см в талии, обычной впитываемости (до 20 процентов суточного диуреза или до 2310 миллилитров (мл));</w:t>
      </w:r>
    </w:p>
    <w:bookmarkEnd w:id="629"/>
    <w:bookmarkStart w:name="z716" w:id="630"/>
    <w:p>
      <w:pPr>
        <w:spacing w:after="0"/>
        <w:ind w:left="0"/>
        <w:jc w:val="both"/>
      </w:pPr>
      <w:r>
        <w:rPr>
          <w:rFonts w:ascii="Times New Roman"/>
          <w:b w:val="false"/>
          <w:i w:val="false"/>
          <w:color w:val="000000"/>
          <w:sz w:val="28"/>
        </w:rPr>
        <w:t>
      до 55 см в талии, повышенной впитываемости (более 50 процентов суточного диуреза или более 2310 мл);</w:t>
      </w:r>
    </w:p>
    <w:bookmarkEnd w:id="630"/>
    <w:bookmarkStart w:name="z717" w:id="631"/>
    <w:p>
      <w:pPr>
        <w:spacing w:after="0"/>
        <w:ind w:left="0"/>
        <w:jc w:val="both"/>
      </w:pPr>
      <w:r>
        <w:rPr>
          <w:rFonts w:ascii="Times New Roman"/>
          <w:b w:val="false"/>
          <w:i w:val="false"/>
          <w:color w:val="000000"/>
          <w:sz w:val="28"/>
        </w:rPr>
        <w:t>
      более 55 см в талии, обычной впитываемости (до 20 процентов суточного диуреза или до 2310 мл);</w:t>
      </w:r>
    </w:p>
    <w:bookmarkEnd w:id="631"/>
    <w:bookmarkStart w:name="z718" w:id="632"/>
    <w:p>
      <w:pPr>
        <w:spacing w:after="0"/>
        <w:ind w:left="0"/>
        <w:jc w:val="both"/>
      </w:pPr>
      <w:r>
        <w:rPr>
          <w:rFonts w:ascii="Times New Roman"/>
          <w:b w:val="false"/>
          <w:i w:val="false"/>
          <w:color w:val="000000"/>
          <w:sz w:val="28"/>
        </w:rPr>
        <w:t>
      более 55 см в талии, повышенной впитываемости (более 50 процентов суточного диуреза или более 2310 мл);</w:t>
      </w:r>
    </w:p>
    <w:bookmarkEnd w:id="632"/>
    <w:bookmarkStart w:name="z719" w:id="633"/>
    <w:p>
      <w:pPr>
        <w:spacing w:after="0"/>
        <w:ind w:left="0"/>
        <w:jc w:val="both"/>
      </w:pPr>
      <w:r>
        <w:rPr>
          <w:rFonts w:ascii="Times New Roman"/>
          <w:b w:val="false"/>
          <w:i w:val="false"/>
          <w:color w:val="000000"/>
          <w:sz w:val="28"/>
        </w:rPr>
        <w:t>
      более 75 см в талии, обычной впитываемости (до 20 процентов суточного диуреза или до 2310 мл);</w:t>
      </w:r>
    </w:p>
    <w:bookmarkEnd w:id="633"/>
    <w:bookmarkStart w:name="z720" w:id="634"/>
    <w:p>
      <w:pPr>
        <w:spacing w:after="0"/>
        <w:ind w:left="0"/>
        <w:jc w:val="both"/>
      </w:pPr>
      <w:r>
        <w:rPr>
          <w:rFonts w:ascii="Times New Roman"/>
          <w:b w:val="false"/>
          <w:i w:val="false"/>
          <w:color w:val="000000"/>
          <w:sz w:val="28"/>
        </w:rPr>
        <w:t>
      более 75 см в талии, повышенной впитываемости (более 50 процентов суточного диуреза или более 2310 мл);</w:t>
      </w:r>
    </w:p>
    <w:bookmarkEnd w:id="634"/>
    <w:bookmarkStart w:name="z721" w:id="635"/>
    <w:p>
      <w:pPr>
        <w:spacing w:after="0"/>
        <w:ind w:left="0"/>
        <w:jc w:val="both"/>
      </w:pPr>
      <w:r>
        <w:rPr>
          <w:rFonts w:ascii="Times New Roman"/>
          <w:b w:val="false"/>
          <w:i w:val="false"/>
          <w:color w:val="000000"/>
          <w:sz w:val="28"/>
        </w:rPr>
        <w:t>
      более 100 см в талии, обычной впитываемости (до 20 процентов суточного диуреза или до 2310 мл);</w:t>
      </w:r>
    </w:p>
    <w:bookmarkEnd w:id="635"/>
    <w:bookmarkStart w:name="z722" w:id="636"/>
    <w:p>
      <w:pPr>
        <w:spacing w:after="0"/>
        <w:ind w:left="0"/>
        <w:jc w:val="both"/>
      </w:pPr>
      <w:r>
        <w:rPr>
          <w:rFonts w:ascii="Times New Roman"/>
          <w:b w:val="false"/>
          <w:i w:val="false"/>
          <w:color w:val="000000"/>
          <w:sz w:val="28"/>
        </w:rPr>
        <w:t>
      более 100 см в талии, повышенной впитываемости (более 50 процентов суточного диуреза или более 2310 мл);</w:t>
      </w:r>
    </w:p>
    <w:bookmarkEnd w:id="636"/>
    <w:bookmarkStart w:name="z723" w:id="637"/>
    <w:p>
      <w:pPr>
        <w:spacing w:after="0"/>
        <w:ind w:left="0"/>
        <w:jc w:val="both"/>
      </w:pPr>
      <w:r>
        <w:rPr>
          <w:rFonts w:ascii="Times New Roman"/>
          <w:b w:val="false"/>
          <w:i w:val="false"/>
          <w:color w:val="000000"/>
          <w:sz w:val="28"/>
        </w:rPr>
        <w:t>
      более 130 см в талии, обычной впитываемости (до 20 процентов суточного диуреза или до 2310 мл);</w:t>
      </w:r>
    </w:p>
    <w:bookmarkEnd w:id="637"/>
    <w:bookmarkStart w:name="z724" w:id="638"/>
    <w:p>
      <w:pPr>
        <w:spacing w:after="0"/>
        <w:ind w:left="0"/>
        <w:jc w:val="both"/>
      </w:pPr>
      <w:r>
        <w:rPr>
          <w:rFonts w:ascii="Times New Roman"/>
          <w:b w:val="false"/>
          <w:i w:val="false"/>
          <w:color w:val="000000"/>
          <w:sz w:val="28"/>
        </w:rPr>
        <w:t>
      более 130 см в талии, повышенной впитываемости (более 50 процентов суточного диуреза или более 2310 мл).</w:t>
      </w:r>
    </w:p>
    <w:bookmarkEnd w:id="638"/>
    <w:bookmarkStart w:name="z725" w:id="639"/>
    <w:p>
      <w:pPr>
        <w:spacing w:after="0"/>
        <w:ind w:left="0"/>
        <w:jc w:val="both"/>
      </w:pPr>
      <w:r>
        <w:rPr>
          <w:rFonts w:ascii="Times New Roman"/>
          <w:b w:val="false"/>
          <w:i w:val="false"/>
          <w:color w:val="000000"/>
          <w:sz w:val="28"/>
        </w:rPr>
        <w:t>
      Дети-инвалиды обеспечиваются подгузниками в зависимости от массы тела: до 5 килограмм (кг), до 7 кг, до 9 кг, до 20 кг включительно и свыше 20 кг.</w:t>
      </w:r>
    </w:p>
    <w:bookmarkEnd w:id="639"/>
    <w:bookmarkStart w:name="z726" w:id="640"/>
    <w:p>
      <w:pPr>
        <w:spacing w:after="0"/>
        <w:ind w:left="0"/>
        <w:jc w:val="both"/>
      </w:pPr>
      <w:r>
        <w:rPr>
          <w:rFonts w:ascii="Times New Roman"/>
          <w:b w:val="false"/>
          <w:i w:val="false"/>
          <w:color w:val="000000"/>
          <w:sz w:val="28"/>
        </w:rPr>
        <w:t>
      94. При изменении физиологических параметров инвалида, он отказывается от дальнейшего обеспечения подгузниками одного размера и подает заявление на обеспечение подгузниками соответствующего размера.</w:t>
      </w:r>
    </w:p>
    <w:bookmarkEnd w:id="640"/>
    <w:bookmarkStart w:name="z727" w:id="641"/>
    <w:p>
      <w:pPr>
        <w:spacing w:after="0"/>
        <w:ind w:left="0"/>
        <w:jc w:val="both"/>
      </w:pPr>
      <w:r>
        <w:rPr>
          <w:rFonts w:ascii="Times New Roman"/>
          <w:b w:val="false"/>
          <w:i w:val="false"/>
          <w:color w:val="000000"/>
          <w:sz w:val="28"/>
        </w:rPr>
        <w:t>
      При этом, общее количество в год не должно превышать 730 штук.</w:t>
      </w:r>
    </w:p>
    <w:bookmarkEnd w:id="641"/>
    <w:bookmarkStart w:name="z728" w:id="642"/>
    <w:p>
      <w:pPr>
        <w:spacing w:after="0"/>
        <w:ind w:left="0"/>
        <w:jc w:val="both"/>
      </w:pPr>
      <w:r>
        <w:rPr>
          <w:rFonts w:ascii="Times New Roman"/>
          <w:b w:val="false"/>
          <w:i w:val="false"/>
          <w:color w:val="000000"/>
          <w:sz w:val="28"/>
        </w:rPr>
        <w:t>
      95. На основании реабилитационно-экспертной диагностики инвалиды обеспечиваются:</w:t>
      </w:r>
    </w:p>
    <w:bookmarkEnd w:id="642"/>
    <w:bookmarkStart w:name="z729" w:id="643"/>
    <w:p>
      <w:pPr>
        <w:spacing w:after="0"/>
        <w:ind w:left="0"/>
        <w:jc w:val="both"/>
      </w:pPr>
      <w:r>
        <w:rPr>
          <w:rFonts w:ascii="Times New Roman"/>
          <w:b w:val="false"/>
          <w:i w:val="false"/>
          <w:color w:val="000000"/>
          <w:sz w:val="28"/>
        </w:rPr>
        <w:t>
      ножными или прикроватными мочеприемниками;</w:t>
      </w:r>
    </w:p>
    <w:bookmarkEnd w:id="643"/>
    <w:bookmarkStart w:name="z730" w:id="644"/>
    <w:p>
      <w:pPr>
        <w:spacing w:after="0"/>
        <w:ind w:left="0"/>
        <w:jc w:val="both"/>
      </w:pPr>
      <w:r>
        <w:rPr>
          <w:rFonts w:ascii="Times New Roman"/>
          <w:b w:val="false"/>
          <w:i w:val="false"/>
          <w:color w:val="000000"/>
          <w:sz w:val="28"/>
        </w:rPr>
        <w:t>
      одно или двухкомпонентными, дренируемыми или недренируемыми уроприемниками с различными пластинами;</w:t>
      </w:r>
    </w:p>
    <w:bookmarkEnd w:id="644"/>
    <w:bookmarkStart w:name="z731" w:id="645"/>
    <w:p>
      <w:pPr>
        <w:spacing w:after="0"/>
        <w:ind w:left="0"/>
        <w:jc w:val="both"/>
      </w:pPr>
      <w:r>
        <w:rPr>
          <w:rFonts w:ascii="Times New Roman"/>
          <w:b w:val="false"/>
          <w:i w:val="false"/>
          <w:color w:val="000000"/>
          <w:sz w:val="28"/>
        </w:rPr>
        <w:t>
      одно или двухкомпонентными, дренируемыми или недренируемыми калоприемниками с различными пластинами;</w:t>
      </w:r>
    </w:p>
    <w:bookmarkEnd w:id="645"/>
    <w:bookmarkStart w:name="z732" w:id="646"/>
    <w:p>
      <w:pPr>
        <w:spacing w:after="0"/>
        <w:ind w:left="0"/>
        <w:jc w:val="both"/>
      </w:pPr>
      <w:r>
        <w:rPr>
          <w:rFonts w:ascii="Times New Roman"/>
          <w:b w:val="false"/>
          <w:i w:val="false"/>
          <w:color w:val="000000"/>
          <w:sz w:val="28"/>
        </w:rPr>
        <w:t>
      кресло-стулом с санитарным оснащением;</w:t>
      </w:r>
    </w:p>
    <w:bookmarkEnd w:id="646"/>
    <w:bookmarkStart w:name="z733" w:id="647"/>
    <w:p>
      <w:pPr>
        <w:spacing w:after="0"/>
        <w:ind w:left="0"/>
        <w:jc w:val="both"/>
      </w:pPr>
      <w:r>
        <w:rPr>
          <w:rFonts w:ascii="Times New Roman"/>
          <w:b w:val="false"/>
          <w:i w:val="false"/>
          <w:color w:val="000000"/>
          <w:sz w:val="28"/>
        </w:rPr>
        <w:t>
      опорными откидными поручнями для туалетных комнат;</w:t>
      </w:r>
    </w:p>
    <w:bookmarkEnd w:id="647"/>
    <w:bookmarkStart w:name="z734" w:id="648"/>
    <w:p>
      <w:pPr>
        <w:spacing w:after="0"/>
        <w:ind w:left="0"/>
        <w:jc w:val="both"/>
      </w:pPr>
      <w:r>
        <w:rPr>
          <w:rFonts w:ascii="Times New Roman"/>
          <w:b w:val="false"/>
          <w:i w:val="false"/>
          <w:color w:val="000000"/>
          <w:sz w:val="28"/>
        </w:rPr>
        <w:t>
      поручнями для ванных комнат.</w:t>
      </w:r>
    </w:p>
    <w:bookmarkEnd w:id="648"/>
    <w:bookmarkStart w:name="z735" w:id="649"/>
    <w:p>
      <w:pPr>
        <w:spacing w:after="0"/>
        <w:ind w:left="0"/>
        <w:jc w:val="left"/>
      </w:pPr>
      <w:r>
        <w:rPr>
          <w:rFonts w:ascii="Times New Roman"/>
          <w:b/>
          <w:i w:val="false"/>
          <w:color w:val="000000"/>
        </w:rPr>
        <w:t xml:space="preserve"> Глава 6. Порядок оказания государственной услуги "Оформление документов на обеспечение инвалидов специальными средствами передвижения"</w:t>
      </w:r>
    </w:p>
    <w:bookmarkEnd w:id="649"/>
    <w:bookmarkStart w:name="z736" w:id="650"/>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специальными средствами передвижения" на заявительной основе через отделения Госкорпорации, горуправления, отделы занятости</w:t>
      </w:r>
    </w:p>
    <w:bookmarkEnd w:id="650"/>
    <w:bookmarkStart w:name="z737" w:id="651"/>
    <w:p>
      <w:pPr>
        <w:spacing w:after="0"/>
        <w:ind w:left="0"/>
        <w:jc w:val="both"/>
      </w:pPr>
      <w:r>
        <w:rPr>
          <w:rFonts w:ascii="Times New Roman"/>
          <w:b w:val="false"/>
          <w:i w:val="false"/>
          <w:color w:val="000000"/>
          <w:sz w:val="28"/>
        </w:rPr>
        <w:t xml:space="preserve">
      96. Для получения государственной услуги "Оформление документов на обеспечение инвалидов специальными средствами передвижения" в соответствии с приложением 13 к настоящим Правилам (далее – стандарт государственной услуги ССП) заявитель обращается в отделение Госкорпорации, горуправление, отдел занятости по месту жительства с заявлением и документом, удостоверяющим личность инвалида,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651"/>
    <w:bookmarkStart w:name="z738" w:id="652"/>
    <w:p>
      <w:pPr>
        <w:spacing w:after="0"/>
        <w:ind w:left="0"/>
        <w:jc w:val="both"/>
      </w:pPr>
      <w:r>
        <w:rPr>
          <w:rFonts w:ascii="Times New Roman"/>
          <w:b w:val="false"/>
          <w:i w:val="false"/>
          <w:color w:val="000000"/>
          <w:sz w:val="28"/>
        </w:rPr>
        <w:t>
      97. Ответственные сотрудники отделения Госкорпорации, горуправления, отделов занятости при приеме заявления формируют запросы по ИИН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652"/>
    <w:bookmarkStart w:name="z739" w:id="653"/>
    <w:p>
      <w:pPr>
        <w:spacing w:after="0"/>
        <w:ind w:left="0"/>
        <w:jc w:val="both"/>
      </w:pPr>
      <w:r>
        <w:rPr>
          <w:rFonts w:ascii="Times New Roman"/>
          <w:b w:val="false"/>
          <w:i w:val="false"/>
          <w:color w:val="000000"/>
          <w:sz w:val="28"/>
        </w:rPr>
        <w:t>
      1) о документе, удостоверяющим личность;</w:t>
      </w:r>
    </w:p>
    <w:bookmarkEnd w:id="653"/>
    <w:bookmarkStart w:name="z740" w:id="654"/>
    <w:p>
      <w:pPr>
        <w:spacing w:after="0"/>
        <w:ind w:left="0"/>
        <w:jc w:val="both"/>
      </w:pPr>
      <w:r>
        <w:rPr>
          <w:rFonts w:ascii="Times New Roman"/>
          <w:b w:val="false"/>
          <w:i w:val="false"/>
          <w:color w:val="000000"/>
          <w:sz w:val="28"/>
        </w:rPr>
        <w:t>
      2) об установлении инвалидности;</w:t>
      </w:r>
    </w:p>
    <w:bookmarkEnd w:id="654"/>
    <w:bookmarkStart w:name="z741" w:id="655"/>
    <w:p>
      <w:pPr>
        <w:spacing w:after="0"/>
        <w:ind w:left="0"/>
        <w:jc w:val="both"/>
      </w:pPr>
      <w:r>
        <w:rPr>
          <w:rFonts w:ascii="Times New Roman"/>
          <w:b w:val="false"/>
          <w:i w:val="false"/>
          <w:color w:val="000000"/>
          <w:sz w:val="28"/>
        </w:rPr>
        <w:t>
      3) о разработанных мероприятиях в ИПР.</w:t>
      </w:r>
    </w:p>
    <w:bookmarkEnd w:id="655"/>
    <w:bookmarkStart w:name="z742" w:id="656"/>
    <w:p>
      <w:pPr>
        <w:spacing w:after="0"/>
        <w:ind w:left="0"/>
        <w:jc w:val="both"/>
      </w:pPr>
      <w:r>
        <w:rPr>
          <w:rFonts w:ascii="Times New Roman"/>
          <w:b w:val="false"/>
          <w:i w:val="false"/>
          <w:color w:val="000000"/>
          <w:sz w:val="28"/>
        </w:rPr>
        <w:t>
      При подаче заявления на получение инвалидами от трудового увечья или профессионального заболевания специальных средств передвижения, дополнительно запрашиваются сведения:</w:t>
      </w:r>
    </w:p>
    <w:bookmarkEnd w:id="656"/>
    <w:bookmarkStart w:name="z743" w:id="657"/>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657"/>
    <w:bookmarkStart w:name="z744" w:id="658"/>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658"/>
    <w:bookmarkStart w:name="z745" w:id="659"/>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659"/>
    <w:bookmarkStart w:name="z746" w:id="66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660"/>
    <w:bookmarkStart w:name="z747" w:id="661"/>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98 настоящих Правил, после чего оригиналы документов возвращаются заявителю.</w:t>
      </w:r>
    </w:p>
    <w:bookmarkEnd w:id="661"/>
    <w:bookmarkStart w:name="z748" w:id="662"/>
    <w:p>
      <w:pPr>
        <w:spacing w:after="0"/>
        <w:ind w:left="0"/>
        <w:jc w:val="both"/>
      </w:pPr>
      <w:r>
        <w:rPr>
          <w:rFonts w:ascii="Times New Roman"/>
          <w:b w:val="false"/>
          <w:i w:val="false"/>
          <w:color w:val="000000"/>
          <w:sz w:val="28"/>
        </w:rPr>
        <w:t>
      98. При подаче документов, заявителю выдается:</w:t>
      </w:r>
    </w:p>
    <w:bookmarkEnd w:id="662"/>
    <w:bookmarkStart w:name="z749" w:id="663"/>
    <w:p>
      <w:pPr>
        <w:spacing w:after="0"/>
        <w:ind w:left="0"/>
        <w:jc w:val="both"/>
      </w:pPr>
      <w:r>
        <w:rPr>
          <w:rFonts w:ascii="Times New Roman"/>
          <w:b w:val="false"/>
          <w:i w:val="false"/>
          <w:color w:val="000000"/>
          <w:sz w:val="28"/>
        </w:rPr>
        <w:t>
      в отделении Госкорпорации – расписка о приеме соответствующих документов;</w:t>
      </w:r>
    </w:p>
    <w:bookmarkEnd w:id="663"/>
    <w:bookmarkStart w:name="z750" w:id="664"/>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664"/>
    <w:bookmarkStart w:name="z751" w:id="665"/>
    <w:p>
      <w:pPr>
        <w:spacing w:after="0"/>
        <w:ind w:left="0"/>
        <w:jc w:val="both"/>
      </w:pPr>
      <w:r>
        <w:rPr>
          <w:rFonts w:ascii="Times New Roman"/>
          <w:b w:val="false"/>
          <w:i w:val="false"/>
          <w:color w:val="000000"/>
          <w:sz w:val="28"/>
        </w:rPr>
        <w:t>
      99. При представлении заявителем неполного пакета документов, указанных в пункте 8 стандарта государственной услуги ССП, и (или) сведений (документов) с истекшим сроком действия, отделения Госкорпорации, горуправления, отделы занятости отказывают в приеме заявления и выдают расписку об отказе в приеме документов по форме согласно приложению 5 к настоящим Правилам.</w:t>
      </w:r>
    </w:p>
    <w:bookmarkEnd w:id="665"/>
    <w:bookmarkStart w:name="z752" w:id="666"/>
    <w:p>
      <w:pPr>
        <w:spacing w:after="0"/>
        <w:ind w:left="0"/>
        <w:jc w:val="both"/>
      </w:pPr>
      <w:r>
        <w:rPr>
          <w:rFonts w:ascii="Times New Roman"/>
          <w:b w:val="false"/>
          <w:i w:val="false"/>
          <w:color w:val="000000"/>
          <w:sz w:val="28"/>
        </w:rPr>
        <w:t>
      100. При соответствии пакета документов, указанных в пункте 8 стандарта государственной услуги ССП,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666"/>
    <w:bookmarkStart w:name="z753" w:id="667"/>
    <w:p>
      <w:pPr>
        <w:spacing w:after="0"/>
        <w:ind w:left="0"/>
        <w:jc w:val="both"/>
      </w:pPr>
      <w:r>
        <w:rPr>
          <w:rFonts w:ascii="Times New Roman"/>
          <w:b w:val="false"/>
          <w:i w:val="false"/>
          <w:color w:val="000000"/>
          <w:sz w:val="28"/>
        </w:rPr>
        <w:t>
      День приема документов отделением Госкорпорации не входит в срок оказания государственной услуги.</w:t>
      </w:r>
    </w:p>
    <w:bookmarkEnd w:id="667"/>
    <w:bookmarkStart w:name="z754" w:id="668"/>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ССП,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668"/>
    <w:bookmarkStart w:name="z755" w:id="66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669"/>
    <w:bookmarkStart w:name="z756" w:id="670"/>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670"/>
    <w:bookmarkStart w:name="z757" w:id="671"/>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671"/>
    <w:bookmarkStart w:name="z758" w:id="672"/>
    <w:p>
      <w:pPr>
        <w:spacing w:after="0"/>
        <w:ind w:left="0"/>
        <w:jc w:val="both"/>
      </w:pPr>
      <w:r>
        <w:rPr>
          <w:rFonts w:ascii="Times New Roman"/>
          <w:b w:val="false"/>
          <w:i w:val="false"/>
          <w:color w:val="000000"/>
          <w:sz w:val="28"/>
        </w:rPr>
        <w:t>
      Отделения Госкорпорации информируют заявителя о результатах оказания государственной услуги посредством передачи смс-уведомления на абонентский номер заявителя.</w:t>
      </w:r>
    </w:p>
    <w:bookmarkEnd w:id="672"/>
    <w:bookmarkStart w:name="z759" w:id="673"/>
    <w:p>
      <w:pPr>
        <w:spacing w:after="0"/>
        <w:ind w:left="0"/>
        <w:jc w:val="both"/>
      </w:pPr>
      <w:r>
        <w:rPr>
          <w:rFonts w:ascii="Times New Roman"/>
          <w:b w:val="false"/>
          <w:i w:val="false"/>
          <w:color w:val="000000"/>
          <w:sz w:val="28"/>
        </w:rPr>
        <w:t>
      Отделения Госкорпорации обеспечивают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отделения Госкорпорации, горуправления, отделы занятости в течение одного рабочего дня направляют готовые документы в отделение Госкорпорации для выдачи заявителю.</w:t>
      </w:r>
    </w:p>
    <w:bookmarkEnd w:id="673"/>
    <w:bookmarkStart w:name="z760" w:id="674"/>
    <w:p>
      <w:pPr>
        <w:spacing w:after="0"/>
        <w:ind w:left="0"/>
        <w:jc w:val="both"/>
      </w:pPr>
      <w:r>
        <w:rPr>
          <w:rFonts w:ascii="Times New Roman"/>
          <w:b w:val="false"/>
          <w:i w:val="false"/>
          <w:color w:val="000000"/>
          <w:sz w:val="28"/>
        </w:rPr>
        <w:t>
      101. О результате оказания государственной услуги выдается уведомление по форме согласно приложению 6 к настоящим Правилам.</w:t>
      </w:r>
    </w:p>
    <w:bookmarkEnd w:id="674"/>
    <w:bookmarkStart w:name="z761" w:id="675"/>
    <w:p>
      <w:pPr>
        <w:spacing w:after="0"/>
        <w:ind w:left="0"/>
        <w:jc w:val="both"/>
      </w:pPr>
      <w:r>
        <w:rPr>
          <w:rFonts w:ascii="Times New Roman"/>
          <w:b w:val="false"/>
          <w:i w:val="false"/>
          <w:color w:val="000000"/>
          <w:sz w:val="28"/>
        </w:rPr>
        <w:t xml:space="preserve">
      102. Обжалование решений, действий (бездействий) горуправлений, отделов занятости и (или) их должностных лиц, работников отделений Госкорпорации по вопросам оказания государственных услуг: </w:t>
      </w:r>
    </w:p>
    <w:bookmarkEnd w:id="675"/>
    <w:bookmarkStart w:name="z762" w:id="676"/>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стандарте государственной услуги ССП в соответствии с приложением 13 к настоящим Правилам.</w:t>
      </w:r>
    </w:p>
    <w:bookmarkEnd w:id="676"/>
    <w:bookmarkStart w:name="z763" w:id="677"/>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677"/>
    <w:bookmarkStart w:name="z764" w:id="67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678"/>
    <w:bookmarkStart w:name="z765" w:id="679"/>
    <w:p>
      <w:pPr>
        <w:spacing w:after="0"/>
        <w:ind w:left="0"/>
        <w:jc w:val="both"/>
      </w:pPr>
      <w:r>
        <w:rPr>
          <w:rFonts w:ascii="Times New Roman"/>
          <w:b w:val="false"/>
          <w:i w:val="false"/>
          <w:color w:val="000000"/>
          <w:sz w:val="28"/>
        </w:rPr>
        <w:t>
      2) жалоба на действия (бездействия) работника отделения Госкорпорации направляется руководителю отделения Госкорпорации по адресам и телефонам, указанным в стандарте государственной услуги ССП в соответствии с приложением 13 к настоящим Правилам.</w:t>
      </w:r>
    </w:p>
    <w:bookmarkEnd w:id="679"/>
    <w:bookmarkStart w:name="z766" w:id="680"/>
    <w:p>
      <w:pPr>
        <w:spacing w:after="0"/>
        <w:ind w:left="0"/>
        <w:jc w:val="both"/>
      </w:pPr>
      <w:r>
        <w:rPr>
          <w:rFonts w:ascii="Times New Roman"/>
          <w:b w:val="false"/>
          <w:i w:val="false"/>
          <w:color w:val="000000"/>
          <w:sz w:val="28"/>
        </w:rPr>
        <w:t>
      Подтверждением принятия жалобы в канцелярии отделения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80"/>
    <w:bookmarkStart w:name="z767" w:id="68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1"/>
    <w:bookmarkStart w:name="z768" w:id="682"/>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82"/>
    <w:bookmarkStart w:name="z769" w:id="683"/>
    <w:p>
      <w:pPr>
        <w:spacing w:after="0"/>
        <w:ind w:left="0"/>
        <w:jc w:val="both"/>
      </w:pPr>
      <w:r>
        <w:rPr>
          <w:rFonts w:ascii="Times New Roman"/>
          <w:b w:val="false"/>
          <w:i w:val="false"/>
          <w:color w:val="000000"/>
          <w:sz w:val="28"/>
        </w:rPr>
        <w:t>
      При этом отделение Госкорпорации,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83"/>
    <w:bookmarkStart w:name="z770" w:id="684"/>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подлежит рассмотрению в течение пяти рабочих дней со дня ее регистрации.</w:t>
      </w:r>
    </w:p>
    <w:bookmarkEnd w:id="684"/>
    <w:bookmarkStart w:name="z771" w:id="685"/>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85"/>
    <w:bookmarkStart w:name="z772" w:id="686"/>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86"/>
    <w:bookmarkStart w:name="z773" w:id="687"/>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687"/>
    <w:bookmarkStart w:name="z774" w:id="688"/>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специальными средствами передвижения"</w:t>
      </w:r>
    </w:p>
    <w:bookmarkEnd w:id="688"/>
    <w:bookmarkStart w:name="z775" w:id="689"/>
    <w:p>
      <w:pPr>
        <w:spacing w:after="0"/>
        <w:ind w:left="0"/>
        <w:jc w:val="both"/>
      </w:pPr>
      <w:r>
        <w:rPr>
          <w:rFonts w:ascii="Times New Roman"/>
          <w:b w:val="false"/>
          <w:i w:val="false"/>
          <w:color w:val="000000"/>
          <w:sz w:val="28"/>
        </w:rPr>
        <w:t xml:space="preserve">
      103. После формирования в АИС "ЦБДИ" ИПР, содержащей мероприятия по предоставлению кресло-коляски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44, данные ИПР автоматически передаются в АИС "Е-Собес" и на абонентский номер услугополучателя инициируется отправка смс-уведомления с запросом на оказание государственной услуги. </w:t>
      </w:r>
    </w:p>
    <w:bookmarkEnd w:id="689"/>
    <w:bookmarkStart w:name="z776" w:id="690"/>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690"/>
    <w:bookmarkStart w:name="z777" w:id="691"/>
    <w:p>
      <w:pPr>
        <w:spacing w:after="0"/>
        <w:ind w:left="0"/>
        <w:jc w:val="both"/>
      </w:pPr>
      <w:r>
        <w:rPr>
          <w:rFonts w:ascii="Times New Roman"/>
          <w:b w:val="false"/>
          <w:i w:val="false"/>
          <w:color w:val="000000"/>
          <w:sz w:val="28"/>
        </w:rPr>
        <w:t>
      104.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691"/>
    <w:bookmarkStart w:name="z778" w:id="692"/>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кресло-коляски через проактивную услугу считается день получения согласия на оформление документов на предоставление данной услуги.</w:t>
      </w:r>
    </w:p>
    <w:bookmarkEnd w:id="692"/>
    <w:bookmarkStart w:name="z779" w:id="693"/>
    <w:p>
      <w:pPr>
        <w:spacing w:after="0"/>
        <w:ind w:left="0"/>
        <w:jc w:val="both"/>
      </w:pPr>
      <w:r>
        <w:rPr>
          <w:rFonts w:ascii="Times New Roman"/>
          <w:b w:val="false"/>
          <w:i w:val="false"/>
          <w:color w:val="000000"/>
          <w:sz w:val="28"/>
        </w:rPr>
        <w:t>
      105.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кресло-коляски с указанием причины и необходимости обращения в отделение Госкорпорации, горуправление, отдел занятости.</w:t>
      </w:r>
    </w:p>
    <w:bookmarkEnd w:id="693"/>
    <w:bookmarkStart w:name="z780" w:id="694"/>
    <w:p>
      <w:pPr>
        <w:spacing w:after="0"/>
        <w:ind w:left="0"/>
        <w:jc w:val="both"/>
      </w:pPr>
      <w:r>
        <w:rPr>
          <w:rFonts w:ascii="Times New Roman"/>
          <w:b w:val="false"/>
          <w:i w:val="false"/>
          <w:color w:val="000000"/>
          <w:sz w:val="28"/>
        </w:rPr>
        <w:t>
      106.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кресло-коляски с указанием причины и необходимости обращения в отделение Госкорпорации, горуправление, отдел занятости.</w:t>
      </w:r>
    </w:p>
    <w:bookmarkEnd w:id="694"/>
    <w:bookmarkStart w:name="z781" w:id="695"/>
    <w:p>
      <w:pPr>
        <w:spacing w:after="0"/>
        <w:ind w:left="0"/>
        <w:jc w:val="both"/>
      </w:pPr>
      <w:r>
        <w:rPr>
          <w:rFonts w:ascii="Times New Roman"/>
          <w:b w:val="false"/>
          <w:i w:val="false"/>
          <w:color w:val="000000"/>
          <w:sz w:val="28"/>
        </w:rPr>
        <w:t>
      107.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кресло-коляски посредством смс-уведомления на его абонентский номер.</w:t>
      </w:r>
    </w:p>
    <w:bookmarkEnd w:id="695"/>
    <w:bookmarkStart w:name="z782" w:id="696"/>
    <w:p>
      <w:pPr>
        <w:spacing w:after="0"/>
        <w:ind w:left="0"/>
        <w:jc w:val="both"/>
      </w:pPr>
      <w:r>
        <w:rPr>
          <w:rFonts w:ascii="Times New Roman"/>
          <w:b w:val="false"/>
          <w:i w:val="false"/>
          <w:color w:val="000000"/>
          <w:sz w:val="28"/>
        </w:rPr>
        <w:t>
      108. В электронном журнале смс-уведомлений по форме согласно приложению 7 к настоящим Правилам регистрируются отправленные услугополучателю смс-уведомления.</w:t>
      </w:r>
    </w:p>
    <w:bookmarkEnd w:id="696"/>
    <w:bookmarkStart w:name="z783" w:id="697"/>
    <w:p>
      <w:pPr>
        <w:spacing w:after="0"/>
        <w:ind w:left="0"/>
        <w:jc w:val="both"/>
      </w:pPr>
      <w:r>
        <w:rPr>
          <w:rFonts w:ascii="Times New Roman"/>
          <w:b w:val="false"/>
          <w:i w:val="false"/>
          <w:color w:val="000000"/>
          <w:sz w:val="28"/>
        </w:rPr>
        <w:t>
      109. При оформлении документов для предоставления кресло-коляски через проактивную услугу запросы в информационные системы для получения необходимых сведений, предусмотренных пунктом 8 стандарта государственной услуги ССП, осуществляются автоматически из AИС "Е-Собес".</w:t>
      </w:r>
    </w:p>
    <w:bookmarkEnd w:id="697"/>
    <w:bookmarkStart w:name="z784" w:id="698"/>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инвалидов специальными средствами передвижения" через веб-портал</w:t>
      </w:r>
    </w:p>
    <w:bookmarkEnd w:id="698"/>
    <w:bookmarkStart w:name="z785" w:id="699"/>
    <w:p>
      <w:pPr>
        <w:spacing w:after="0"/>
        <w:ind w:left="0"/>
        <w:jc w:val="both"/>
      </w:pPr>
      <w:r>
        <w:rPr>
          <w:rFonts w:ascii="Times New Roman"/>
          <w:b w:val="false"/>
          <w:i w:val="false"/>
          <w:color w:val="000000"/>
          <w:sz w:val="28"/>
        </w:rPr>
        <w:t xml:space="preserve">
      110.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 </w:t>
      </w:r>
    </w:p>
    <w:bookmarkEnd w:id="699"/>
    <w:bookmarkStart w:name="z786" w:id="700"/>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инвалида для автоматического формирования следующих сведений:</w:t>
      </w:r>
    </w:p>
    <w:bookmarkEnd w:id="700"/>
    <w:bookmarkStart w:name="z787" w:id="701"/>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701"/>
    <w:bookmarkStart w:name="z788" w:id="702"/>
    <w:p>
      <w:pPr>
        <w:spacing w:after="0"/>
        <w:ind w:left="0"/>
        <w:jc w:val="both"/>
      </w:pPr>
      <w:r>
        <w:rPr>
          <w:rFonts w:ascii="Times New Roman"/>
          <w:b w:val="false"/>
          <w:i w:val="false"/>
          <w:color w:val="000000"/>
          <w:sz w:val="28"/>
        </w:rPr>
        <w:t>
      2) об установлении инвалидности;</w:t>
      </w:r>
    </w:p>
    <w:bookmarkEnd w:id="702"/>
    <w:bookmarkStart w:name="z789" w:id="703"/>
    <w:p>
      <w:pPr>
        <w:spacing w:after="0"/>
        <w:ind w:left="0"/>
        <w:jc w:val="both"/>
      </w:pPr>
      <w:r>
        <w:rPr>
          <w:rFonts w:ascii="Times New Roman"/>
          <w:b w:val="false"/>
          <w:i w:val="false"/>
          <w:color w:val="000000"/>
          <w:sz w:val="28"/>
        </w:rPr>
        <w:t>
      3) о разработанных мероприятиях в ИПР.</w:t>
      </w:r>
    </w:p>
    <w:bookmarkEnd w:id="703"/>
    <w:bookmarkStart w:name="z790" w:id="704"/>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04"/>
    <w:bookmarkStart w:name="z791" w:id="705"/>
    <w:p>
      <w:pPr>
        <w:spacing w:after="0"/>
        <w:ind w:left="0"/>
        <w:jc w:val="both"/>
      </w:pPr>
      <w:r>
        <w:rPr>
          <w:rFonts w:ascii="Times New Roman"/>
          <w:b w:val="false"/>
          <w:i w:val="false"/>
          <w:color w:val="000000"/>
          <w:sz w:val="28"/>
        </w:rPr>
        <w:t>
      111. В "личный кабинет" заявителя горуправлением, отделом занятости направляется статус о принятии запроса на оказание государственной услуги.</w:t>
      </w:r>
    </w:p>
    <w:bookmarkEnd w:id="705"/>
    <w:bookmarkStart w:name="z792" w:id="706"/>
    <w:p>
      <w:pPr>
        <w:spacing w:after="0"/>
        <w:ind w:left="0"/>
        <w:jc w:val="both"/>
      </w:pPr>
      <w:r>
        <w:rPr>
          <w:rFonts w:ascii="Times New Roman"/>
          <w:b w:val="false"/>
          <w:i w:val="false"/>
          <w:color w:val="000000"/>
          <w:sz w:val="28"/>
        </w:rPr>
        <w:t>
      112. При представлении заявителем неполного пакета документов указанных в пункте 8 стандарта государственной услуги ССП,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706"/>
    <w:bookmarkStart w:name="z793" w:id="707"/>
    <w:p>
      <w:pPr>
        <w:spacing w:after="0"/>
        <w:ind w:left="0"/>
        <w:jc w:val="both"/>
      </w:pPr>
      <w:r>
        <w:rPr>
          <w:rFonts w:ascii="Times New Roman"/>
          <w:b w:val="false"/>
          <w:i w:val="false"/>
          <w:color w:val="000000"/>
          <w:sz w:val="28"/>
        </w:rPr>
        <w:t>
      При соответствии пакета документов, указанных в пункте 8 стандарта государственной услуги ССП,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6 к настоящим Правилам.</w:t>
      </w:r>
    </w:p>
    <w:bookmarkEnd w:id="707"/>
    <w:bookmarkStart w:name="z794" w:id="708"/>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ССП,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08"/>
    <w:bookmarkStart w:name="z795" w:id="70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09"/>
    <w:bookmarkStart w:name="z796" w:id="710"/>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710"/>
    <w:bookmarkStart w:name="z797" w:id="711"/>
    <w:p>
      <w:pPr>
        <w:spacing w:after="0"/>
        <w:ind w:left="0"/>
        <w:jc w:val="both"/>
      </w:pPr>
      <w:r>
        <w:rPr>
          <w:rFonts w:ascii="Times New Roman"/>
          <w:b w:val="false"/>
          <w:i w:val="false"/>
          <w:color w:val="000000"/>
          <w:sz w:val="28"/>
        </w:rPr>
        <w:t>
      113.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711"/>
    <w:bookmarkStart w:name="z798" w:id="712"/>
    <w:p>
      <w:pPr>
        <w:spacing w:after="0"/>
        <w:ind w:left="0"/>
        <w:jc w:val="both"/>
      </w:pPr>
      <w:r>
        <w:rPr>
          <w:rFonts w:ascii="Times New Roman"/>
          <w:b w:val="false"/>
          <w:i w:val="false"/>
          <w:color w:val="000000"/>
          <w:sz w:val="28"/>
        </w:rPr>
        <w:t xml:space="preserve">
      114.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712"/>
    <w:bookmarkStart w:name="z799" w:id="713"/>
    <w:p>
      <w:pPr>
        <w:spacing w:after="0"/>
        <w:ind w:left="0"/>
        <w:jc w:val="left"/>
      </w:pPr>
      <w:r>
        <w:rPr>
          <w:rFonts w:ascii="Times New Roman"/>
          <w:b/>
          <w:i w:val="false"/>
          <w:color w:val="000000"/>
        </w:rPr>
        <w:t xml:space="preserve"> Глава 7. Порядок обеспечения инвалидов специальными средствами передвижения</w:t>
      </w:r>
    </w:p>
    <w:bookmarkEnd w:id="713"/>
    <w:bookmarkStart w:name="z800" w:id="714"/>
    <w:p>
      <w:pPr>
        <w:spacing w:after="0"/>
        <w:ind w:left="0"/>
        <w:jc w:val="both"/>
      </w:pPr>
      <w:r>
        <w:rPr>
          <w:rFonts w:ascii="Times New Roman"/>
          <w:b w:val="false"/>
          <w:i w:val="false"/>
          <w:color w:val="000000"/>
          <w:sz w:val="28"/>
        </w:rPr>
        <w:t xml:space="preserve">
      115. Инвалиды обеспечиваются одновременно комнатной и одной из видов прогулочной кресло-коляски, либо одной из видов универсальной кресло-коляски. </w:t>
      </w:r>
    </w:p>
    <w:bookmarkEnd w:id="714"/>
    <w:bookmarkStart w:name="z801" w:id="715"/>
    <w:p>
      <w:pPr>
        <w:spacing w:after="0"/>
        <w:ind w:left="0"/>
        <w:jc w:val="both"/>
      </w:pPr>
      <w:r>
        <w:rPr>
          <w:rFonts w:ascii="Times New Roman"/>
          <w:b w:val="false"/>
          <w:i w:val="false"/>
          <w:color w:val="000000"/>
          <w:sz w:val="28"/>
        </w:rPr>
        <w:t>
      Замена комнатной и/или прогулочной кресло-коляски на универсальную кресло-коляску проводится по истечении срока замены одной из них.</w:t>
      </w:r>
    </w:p>
    <w:bookmarkEnd w:id="715"/>
    <w:bookmarkStart w:name="z802" w:id="716"/>
    <w:p>
      <w:pPr>
        <w:spacing w:after="0"/>
        <w:ind w:left="0"/>
        <w:jc w:val="left"/>
      </w:pPr>
      <w:r>
        <w:rPr>
          <w:rFonts w:ascii="Times New Roman"/>
          <w:b/>
          <w:i w:val="false"/>
          <w:color w:val="000000"/>
        </w:rPr>
        <w:t xml:space="preserve"> Глава 8. Порядок обеспечения протезно-ортопедической помощью, техническими вспомогательными (компенсаторными) средствами, кресло-колясками через портал</w:t>
      </w:r>
    </w:p>
    <w:bookmarkEnd w:id="716"/>
    <w:bookmarkStart w:name="z803" w:id="717"/>
    <w:p>
      <w:pPr>
        <w:spacing w:after="0"/>
        <w:ind w:left="0"/>
        <w:jc w:val="both"/>
      </w:pPr>
      <w:r>
        <w:rPr>
          <w:rFonts w:ascii="Times New Roman"/>
          <w:b w:val="false"/>
          <w:i w:val="false"/>
          <w:color w:val="000000"/>
          <w:sz w:val="28"/>
        </w:rPr>
        <w:t>
      116. После регистрации в AИС "Е-Собес"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мероприятия ИПР инвалида в порядке очередности передаются из AИС "Е-Собес" на портал.</w:t>
      </w:r>
    </w:p>
    <w:bookmarkEnd w:id="717"/>
    <w:bookmarkStart w:name="z804" w:id="718"/>
    <w:p>
      <w:pPr>
        <w:spacing w:after="0"/>
        <w:ind w:left="0"/>
        <w:jc w:val="both"/>
      </w:pPr>
      <w:r>
        <w:rPr>
          <w:rFonts w:ascii="Times New Roman"/>
          <w:b w:val="false"/>
          <w:i w:val="false"/>
          <w:color w:val="000000"/>
          <w:sz w:val="28"/>
        </w:rPr>
        <w:t>
      117.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протезно-ортопедической помощи, технических вспомогательных (компенсаторных) средств, кресло-колясок (далее – поставщик ТСР) на портале.</w:t>
      </w:r>
    </w:p>
    <w:bookmarkEnd w:id="718"/>
    <w:bookmarkStart w:name="z805" w:id="719"/>
    <w:p>
      <w:pPr>
        <w:spacing w:after="0"/>
        <w:ind w:left="0"/>
        <w:jc w:val="both"/>
      </w:pPr>
      <w:r>
        <w:rPr>
          <w:rFonts w:ascii="Times New Roman"/>
          <w:b w:val="false"/>
          <w:i w:val="false"/>
          <w:color w:val="000000"/>
          <w:sz w:val="28"/>
        </w:rPr>
        <w:t>
      118. Выбор поставщика ТСР на портале заявителем осуществляется в течение двух месяцев со дня извещения его о направлении мероприятий ИПР на портал.</w:t>
      </w:r>
    </w:p>
    <w:bookmarkEnd w:id="719"/>
    <w:bookmarkStart w:name="z806" w:id="720"/>
    <w:p>
      <w:pPr>
        <w:spacing w:after="0"/>
        <w:ind w:left="0"/>
        <w:jc w:val="both"/>
      </w:pPr>
      <w:r>
        <w:rPr>
          <w:rFonts w:ascii="Times New Roman"/>
          <w:b w:val="false"/>
          <w:i w:val="false"/>
          <w:color w:val="000000"/>
          <w:sz w:val="28"/>
        </w:rPr>
        <w:t>
      119. При отсутствии у заявителя доступа к интернет-ресурсу, заявитель обращается в сектор самообслуживания отделения Госкорпорации, центра занятости населения, горуправления, отдела занятости.</w:t>
      </w:r>
    </w:p>
    <w:bookmarkEnd w:id="720"/>
    <w:bookmarkStart w:name="z807" w:id="721"/>
    <w:p>
      <w:pPr>
        <w:spacing w:after="0"/>
        <w:ind w:left="0"/>
        <w:jc w:val="both"/>
      </w:pPr>
      <w:r>
        <w:rPr>
          <w:rFonts w:ascii="Times New Roman"/>
          <w:b w:val="false"/>
          <w:i w:val="false"/>
          <w:color w:val="000000"/>
          <w:sz w:val="28"/>
        </w:rPr>
        <w:t>
      120. При отсутствии выбора заявителем поставщика ТСР в течение месяца со дня передачи данных ИПР на портал на абонентский номер заявителя с AИС "Е-Собес" отправляется смс-уведомление о необходимости выбора поставщика ТСР на портале в течение следующего месяца.</w:t>
      </w:r>
    </w:p>
    <w:bookmarkEnd w:id="721"/>
    <w:bookmarkStart w:name="z808" w:id="722"/>
    <w:p>
      <w:pPr>
        <w:spacing w:after="0"/>
        <w:ind w:left="0"/>
        <w:jc w:val="both"/>
      </w:pPr>
      <w:r>
        <w:rPr>
          <w:rFonts w:ascii="Times New Roman"/>
          <w:b w:val="false"/>
          <w:i w:val="false"/>
          <w:color w:val="000000"/>
          <w:sz w:val="28"/>
        </w:rPr>
        <w:t>
      121. По истечении двух месяцев со дня передачи данных ИПР на портал у заявителя блокируется возможность выбора поставщика ТСР на портале и на абонентский номер заявителя направляется смс-уведомление о блокировке возможности выбора поставщика ТСР с указанием причины. Для возобновления выбора поставщика ТСР на портале заявитель в личном кабинете на портале нажимает на "кнопку активации выбора поставщика". Сведения об активации выбора поставщика ТСР автоматически передаются из портала в AИС "Е-Собес", после чего заявитель с учетом очередности в AИС "Е-Собес" выбирает поставщика ТСР.</w:t>
      </w:r>
    </w:p>
    <w:bookmarkEnd w:id="722"/>
    <w:bookmarkStart w:name="z809" w:id="723"/>
    <w:p>
      <w:pPr>
        <w:spacing w:after="0"/>
        <w:ind w:left="0"/>
        <w:jc w:val="both"/>
      </w:pPr>
      <w:r>
        <w:rPr>
          <w:rFonts w:ascii="Times New Roman"/>
          <w:b w:val="false"/>
          <w:i w:val="false"/>
          <w:color w:val="000000"/>
          <w:sz w:val="28"/>
        </w:rPr>
        <w:t>
      122. Для осуществления выбора поставщика ТСР через портал в соответствии со статьей 32-2 Закона заявитель авторизируется на портале http://aleumet.egov.kz, подписывает публичный договор посредством ЭЦП.</w:t>
      </w:r>
    </w:p>
    <w:bookmarkEnd w:id="723"/>
    <w:bookmarkStart w:name="z810" w:id="724"/>
    <w:p>
      <w:pPr>
        <w:spacing w:after="0"/>
        <w:ind w:left="0"/>
        <w:jc w:val="both"/>
      </w:pPr>
      <w:r>
        <w:rPr>
          <w:rFonts w:ascii="Times New Roman"/>
          <w:b w:val="false"/>
          <w:i w:val="false"/>
          <w:color w:val="000000"/>
          <w:sz w:val="28"/>
        </w:rPr>
        <w:t xml:space="preserve">
      123. Заявитель на портале оформляет и направляет поставщику ТСР заказ на протезно-ортопедическую помощь, ТСР и кресло-коляску, с одновременным подписанием заявления на возмещение поставщику ТСР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 19902) (далее – Приказ № 14), подписанным ЭЦП заявителя.</w:t>
      </w:r>
    </w:p>
    <w:bookmarkEnd w:id="724"/>
    <w:bookmarkStart w:name="z811" w:id="725"/>
    <w:p>
      <w:pPr>
        <w:spacing w:after="0"/>
        <w:ind w:left="0"/>
        <w:jc w:val="both"/>
      </w:pPr>
      <w:r>
        <w:rPr>
          <w:rFonts w:ascii="Times New Roman"/>
          <w:b w:val="false"/>
          <w:i w:val="false"/>
          <w:color w:val="000000"/>
          <w:sz w:val="28"/>
        </w:rPr>
        <w:t>
      124. Прием заказов на приобретение протезно-ортопедической помощи, ТСР и кресло-колясок осуществляет поставщик ТСР, выбранный заявителем на портале.</w:t>
      </w:r>
    </w:p>
    <w:bookmarkEnd w:id="725"/>
    <w:bookmarkStart w:name="z812" w:id="726"/>
    <w:p>
      <w:pPr>
        <w:spacing w:after="0"/>
        <w:ind w:left="0"/>
        <w:jc w:val="both"/>
      </w:pPr>
      <w:r>
        <w:rPr>
          <w:rFonts w:ascii="Times New Roman"/>
          <w:b w:val="false"/>
          <w:i w:val="false"/>
          <w:color w:val="000000"/>
          <w:sz w:val="28"/>
        </w:rPr>
        <w:t>
      Поставщик ТСР в течение пяти рабочих дней со дня поступления заказа на портал рассматривает и направляет в "личный кабинет получателя" подписанное ЭЦП поставщика ТСР уведомление о принятии заказа или об отказе в предоставлении протезно-ортопедической помощи, ТСР и кресло-колясок при отсутствии товара.</w:t>
      </w:r>
    </w:p>
    <w:bookmarkEnd w:id="726"/>
    <w:bookmarkStart w:name="z813" w:id="727"/>
    <w:p>
      <w:pPr>
        <w:spacing w:after="0"/>
        <w:ind w:left="0"/>
        <w:jc w:val="both"/>
      </w:pPr>
      <w:r>
        <w:rPr>
          <w:rFonts w:ascii="Times New Roman"/>
          <w:b w:val="false"/>
          <w:i w:val="false"/>
          <w:color w:val="000000"/>
          <w:sz w:val="28"/>
        </w:rPr>
        <w:t>
      125. При переосвидетельствовании, ранее рекомендованное мероприятие ИПР, подлежит исполнению если статус заказа на портале на стадии доставки.</w:t>
      </w:r>
    </w:p>
    <w:bookmarkEnd w:id="727"/>
    <w:bookmarkStart w:name="z814" w:id="728"/>
    <w:p>
      <w:pPr>
        <w:spacing w:after="0"/>
        <w:ind w:left="0"/>
        <w:jc w:val="both"/>
      </w:pPr>
      <w:r>
        <w:rPr>
          <w:rFonts w:ascii="Times New Roman"/>
          <w:b w:val="false"/>
          <w:i w:val="false"/>
          <w:color w:val="000000"/>
          <w:sz w:val="28"/>
        </w:rPr>
        <w:t>
      126. Если статус заказа на портале на стадии доставки, заказ возвращается поставщику ТСР в случаях наступления смерти инвалида, переезда инвалида в другой регион.</w:t>
      </w:r>
    </w:p>
    <w:bookmarkEnd w:id="728"/>
    <w:bookmarkStart w:name="z815" w:id="729"/>
    <w:p>
      <w:pPr>
        <w:spacing w:after="0"/>
        <w:ind w:left="0"/>
        <w:jc w:val="both"/>
      </w:pPr>
      <w:r>
        <w:rPr>
          <w:rFonts w:ascii="Times New Roman"/>
          <w:b w:val="false"/>
          <w:i w:val="false"/>
          <w:color w:val="000000"/>
          <w:sz w:val="28"/>
        </w:rPr>
        <w:t>
      127. При приобретении протезно-ортопедической помощи, ТСР и кресло-колясок по цене, превышающей гарантированную сумму, заявитель оплачивает самостоятельно за счет собственных средств разницу между гарантированной суммой и их фактической стоимостью.</w:t>
      </w:r>
    </w:p>
    <w:bookmarkEnd w:id="729"/>
    <w:bookmarkStart w:name="z816" w:id="730"/>
    <w:p>
      <w:pPr>
        <w:spacing w:after="0"/>
        <w:ind w:left="0"/>
        <w:jc w:val="both"/>
      </w:pPr>
      <w:r>
        <w:rPr>
          <w:rFonts w:ascii="Times New Roman"/>
          <w:b w:val="false"/>
          <w:i w:val="false"/>
          <w:color w:val="000000"/>
          <w:sz w:val="28"/>
        </w:rPr>
        <w:t xml:space="preserve">
      128. Возмещение гарантированной суммы поставщикам ТСР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 </w:t>
      </w:r>
    </w:p>
    <w:bookmarkEnd w:id="730"/>
    <w:bookmarkStart w:name="z817" w:id="731"/>
    <w:p>
      <w:pPr>
        <w:spacing w:after="0"/>
        <w:ind w:left="0"/>
        <w:jc w:val="left"/>
      </w:pPr>
      <w:r>
        <w:rPr>
          <w:rFonts w:ascii="Times New Roman"/>
          <w:b/>
          <w:i w:val="false"/>
          <w:color w:val="000000"/>
        </w:rPr>
        <w:t xml:space="preserve"> Глава 9. Порядок обеспечения протезно-ортопедической помощью, техническими вспомогательными (компенсаторными) средствами, кресло-колясками посредством государственных закупок</w:t>
      </w:r>
    </w:p>
    <w:bookmarkEnd w:id="731"/>
    <w:bookmarkStart w:name="z818" w:id="732"/>
    <w:p>
      <w:pPr>
        <w:spacing w:after="0"/>
        <w:ind w:left="0"/>
        <w:jc w:val="both"/>
      </w:pPr>
      <w:r>
        <w:rPr>
          <w:rFonts w:ascii="Times New Roman"/>
          <w:b w:val="false"/>
          <w:i w:val="false"/>
          <w:color w:val="000000"/>
          <w:sz w:val="28"/>
        </w:rPr>
        <w:t xml:space="preserve">
      129. Приобретение протезно-ортопедической помощи, ТСР и кресло-колясок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статьей 32-1</w:t>
      </w:r>
      <w:r>
        <w:rPr>
          <w:rFonts w:ascii="Times New Roman"/>
          <w:b w:val="false"/>
          <w:i w:val="false"/>
          <w:color w:val="000000"/>
          <w:sz w:val="28"/>
        </w:rPr>
        <w:t xml:space="preserve"> Закона:</w:t>
      </w:r>
    </w:p>
    <w:bookmarkEnd w:id="732"/>
    <w:bookmarkStart w:name="z819" w:id="733"/>
    <w:p>
      <w:pPr>
        <w:spacing w:after="0"/>
        <w:ind w:left="0"/>
        <w:jc w:val="both"/>
      </w:pPr>
      <w:r>
        <w:rPr>
          <w:rFonts w:ascii="Times New Roman"/>
          <w:b w:val="false"/>
          <w:i w:val="false"/>
          <w:color w:val="000000"/>
          <w:sz w:val="28"/>
        </w:rPr>
        <w:t>
      1) отсутствие проводного интернета в населенном пункте, в котором проживает инвалид;</w:t>
      </w:r>
    </w:p>
    <w:bookmarkEnd w:id="733"/>
    <w:bookmarkStart w:name="z820" w:id="734"/>
    <w:p>
      <w:pPr>
        <w:spacing w:after="0"/>
        <w:ind w:left="0"/>
        <w:jc w:val="both"/>
      </w:pPr>
      <w:r>
        <w:rPr>
          <w:rFonts w:ascii="Times New Roman"/>
          <w:b w:val="false"/>
          <w:i w:val="false"/>
          <w:color w:val="000000"/>
          <w:sz w:val="28"/>
        </w:rPr>
        <w:t>
      2) отсутствие зарегистрированного на портале поставщика ТСР;</w:t>
      </w:r>
    </w:p>
    <w:bookmarkEnd w:id="734"/>
    <w:bookmarkStart w:name="z821" w:id="735"/>
    <w:p>
      <w:pPr>
        <w:spacing w:after="0"/>
        <w:ind w:left="0"/>
        <w:jc w:val="both"/>
      </w:pPr>
      <w:r>
        <w:rPr>
          <w:rFonts w:ascii="Times New Roman"/>
          <w:b w:val="false"/>
          <w:i w:val="false"/>
          <w:color w:val="000000"/>
          <w:sz w:val="28"/>
        </w:rPr>
        <w:t>
      3) наличие заявления инвалида об отказе приобретения товаров и (или) услуг через портал;</w:t>
      </w:r>
    </w:p>
    <w:bookmarkEnd w:id="735"/>
    <w:bookmarkStart w:name="z822" w:id="736"/>
    <w:p>
      <w:pPr>
        <w:spacing w:after="0"/>
        <w:ind w:left="0"/>
        <w:jc w:val="both"/>
      </w:pPr>
      <w:r>
        <w:rPr>
          <w:rFonts w:ascii="Times New Roman"/>
          <w:b w:val="false"/>
          <w:i w:val="false"/>
          <w:color w:val="000000"/>
          <w:sz w:val="28"/>
        </w:rPr>
        <w:t>
      4) обеспечение протезно-ортопедической помощью, ТСР, кресло-колясками, изготовляемыми по индивидуальным заказам инвалидов и (или) требующими индивидуального подбора и настройки;</w:t>
      </w:r>
    </w:p>
    <w:bookmarkEnd w:id="736"/>
    <w:bookmarkStart w:name="z823" w:id="737"/>
    <w:p>
      <w:pPr>
        <w:spacing w:after="0"/>
        <w:ind w:left="0"/>
        <w:jc w:val="both"/>
      </w:pPr>
      <w:r>
        <w:rPr>
          <w:rFonts w:ascii="Times New Roman"/>
          <w:b w:val="false"/>
          <w:i w:val="false"/>
          <w:color w:val="000000"/>
          <w:sz w:val="28"/>
        </w:rPr>
        <w:t xml:space="preserve">
      5) оказание слухопротезной помощи с обеспечением слуховыми аппаратами; </w:t>
      </w:r>
    </w:p>
    <w:bookmarkEnd w:id="737"/>
    <w:bookmarkStart w:name="z824" w:id="738"/>
    <w:p>
      <w:pPr>
        <w:spacing w:after="0"/>
        <w:ind w:left="0"/>
        <w:jc w:val="both"/>
      </w:pPr>
      <w:r>
        <w:rPr>
          <w:rFonts w:ascii="Times New Roman"/>
          <w:b w:val="false"/>
          <w:i w:val="false"/>
          <w:color w:val="000000"/>
          <w:sz w:val="28"/>
        </w:rPr>
        <w:t>
      6) оказание услуг по замене и настройке речевого процессора к кохлеарному импланту.</w:t>
      </w:r>
    </w:p>
    <w:bookmarkEnd w:id="738"/>
    <w:bookmarkStart w:name="z825" w:id="739"/>
    <w:p>
      <w:pPr>
        <w:spacing w:after="0"/>
        <w:ind w:left="0"/>
        <w:jc w:val="both"/>
      </w:pPr>
      <w:r>
        <w:rPr>
          <w:rFonts w:ascii="Times New Roman"/>
          <w:b w:val="false"/>
          <w:i w:val="false"/>
          <w:color w:val="000000"/>
          <w:sz w:val="28"/>
        </w:rPr>
        <w:t>
      130. Полученные облуправлением от поставщика ТСР передаются по акту (в произвольной форме) в горуправления, отделы занятости с указанием наименования полученных сурдотехнических средств, тифлотехнических средств, кресел-колясок, иных протезно-ортопедических средств и их количества.</w:t>
      </w:r>
    </w:p>
    <w:bookmarkEnd w:id="739"/>
    <w:bookmarkStart w:name="z826" w:id="740"/>
    <w:p>
      <w:pPr>
        <w:spacing w:after="0"/>
        <w:ind w:left="0"/>
        <w:jc w:val="both"/>
      </w:pPr>
      <w:r>
        <w:rPr>
          <w:rFonts w:ascii="Times New Roman"/>
          <w:b w:val="false"/>
          <w:i w:val="false"/>
          <w:color w:val="000000"/>
          <w:sz w:val="28"/>
        </w:rPr>
        <w:t>
      131. Горуправления, отделы занятости выдачу сурдотехнических средств, тифлотехнических средств, кресел-колясок, иных протезно-ортопедических средств проводят по списку с указанием фамилии, имени, отчества (при его наличии) инвалида, ИИН, даты рождения, места жительства, группы инвалидности, наименования полученного сурдотехнического средства, тифлотехнического средства, кресло-коляски, иного протезно-ортопедического средства, количества, даты получения, подписи получателя (далее – список инвалидов).</w:t>
      </w:r>
    </w:p>
    <w:bookmarkEnd w:id="740"/>
    <w:bookmarkStart w:name="z827" w:id="741"/>
    <w:p>
      <w:pPr>
        <w:spacing w:after="0"/>
        <w:ind w:left="0"/>
        <w:jc w:val="both"/>
      </w:pPr>
      <w:r>
        <w:rPr>
          <w:rFonts w:ascii="Times New Roman"/>
          <w:b w:val="false"/>
          <w:i w:val="false"/>
          <w:color w:val="000000"/>
          <w:sz w:val="28"/>
        </w:rPr>
        <w:t>
      132. Горуправления, отделы занятости в течение месяца после выдачи сурдотехнических средств, тифлотехнических средств, кресел-колясок, иных протезно-ортопедических средств представляют списки инвалидов в облуправление.</w:t>
      </w:r>
    </w:p>
    <w:bookmarkEnd w:id="741"/>
    <w:bookmarkStart w:name="z828" w:id="742"/>
    <w:p>
      <w:pPr>
        <w:spacing w:after="0"/>
        <w:ind w:left="0"/>
        <w:jc w:val="both"/>
      </w:pPr>
      <w:r>
        <w:rPr>
          <w:rFonts w:ascii="Times New Roman"/>
          <w:b w:val="false"/>
          <w:i w:val="false"/>
          <w:color w:val="000000"/>
          <w:sz w:val="28"/>
        </w:rPr>
        <w:t>
      133. Горуправления, отделы занятости проводят выдачу обязательных гигиенических средств по списку с указанием фамилии, имени, отчества (при его наличии) инвалида, ИИН, даты рождения, места проживания, группы инвалидности, наименования полученного обязательного гигиенического средства, количества, даты получения, подписи получателя.</w:t>
      </w:r>
    </w:p>
    <w:bookmarkEnd w:id="7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инвалида,</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1" w:id="743"/>
      <w:r>
        <w:rPr>
          <w:rFonts w:ascii="Times New Roman"/>
          <w:b w:val="false"/>
          <w:i w:val="false"/>
          <w:color w:val="000000"/>
          <w:sz w:val="28"/>
        </w:rPr>
        <w:t>
                                                 Руководителю местного</w:t>
      </w:r>
    </w:p>
    <w:bookmarkEnd w:id="743"/>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bookmarkStart w:name="z832" w:id="744"/>
    <w:p>
      <w:pPr>
        <w:spacing w:after="0"/>
        <w:ind w:left="0"/>
        <w:jc w:val="left"/>
      </w:pPr>
      <w:r>
        <w:rPr>
          <w:rFonts w:ascii="Times New Roman"/>
          <w:b/>
          <w:i w:val="false"/>
          <w:color w:val="000000"/>
        </w:rPr>
        <w:t xml:space="preserve"> Заявление на предоставление технических вспомогательных (компенсаторных) средств, специальных средств передвижения</w:t>
      </w:r>
    </w:p>
    <w:bookmarkEnd w:id="744"/>
    <w:p>
      <w:pPr>
        <w:spacing w:after="0"/>
        <w:ind w:left="0"/>
        <w:jc w:val="both"/>
      </w:pPr>
      <w:bookmarkStart w:name="z833" w:id="745"/>
      <w:r>
        <w:rPr>
          <w:rFonts w:ascii="Times New Roman"/>
          <w:b w:val="false"/>
          <w:i w:val="false"/>
          <w:color w:val="000000"/>
          <w:sz w:val="28"/>
        </w:rPr>
        <w:t>
      Фамилия ____________________________________________________________</w:t>
      </w:r>
    </w:p>
    <w:bookmarkEnd w:id="745"/>
    <w:p>
      <w:pPr>
        <w:spacing w:after="0"/>
        <w:ind w:left="0"/>
        <w:jc w:val="both"/>
      </w:pPr>
      <w:r>
        <w:rPr>
          <w:rFonts w:ascii="Times New Roman"/>
          <w:b w:val="false"/>
          <w:i w:val="false"/>
          <w:color w:val="000000"/>
          <w:sz w:val="28"/>
        </w:rPr>
        <w:t xml:space="preserve">       Имя 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 </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 </w:t>
      </w:r>
    </w:p>
    <w:p>
      <w:pPr>
        <w:spacing w:after="0"/>
        <w:ind w:left="0"/>
        <w:jc w:val="both"/>
      </w:pPr>
      <w:r>
        <w:rPr>
          <w:rFonts w:ascii="Times New Roman"/>
          <w:b w:val="false"/>
          <w:i w:val="false"/>
          <w:color w:val="000000"/>
          <w:sz w:val="28"/>
        </w:rPr>
        <w:t xml:space="preserve">       Номер документа: ____________ кем выдан: 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 </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 село: _____________________________________</w:t>
      </w:r>
    </w:p>
    <w:p>
      <w:pPr>
        <w:spacing w:after="0"/>
        <w:ind w:left="0"/>
        <w:jc w:val="both"/>
      </w:pPr>
      <w:r>
        <w:rPr>
          <w:rFonts w:ascii="Times New Roman"/>
          <w:b w:val="false"/>
          <w:i w:val="false"/>
          <w:color w:val="000000"/>
          <w:sz w:val="28"/>
        </w:rPr>
        <w:t xml:space="preserve">       улица (микрорайон)_____________ дом ________ квартира __________________ </w:t>
      </w:r>
    </w:p>
    <w:p>
      <w:pPr>
        <w:spacing w:after="0"/>
        <w:ind w:left="0"/>
        <w:jc w:val="both"/>
      </w:pPr>
      <w:r>
        <w:rPr>
          <w:rFonts w:ascii="Times New Roman"/>
          <w:b w:val="false"/>
          <w:i w:val="false"/>
          <w:color w:val="000000"/>
          <w:sz w:val="28"/>
        </w:rPr>
        <w:t xml:space="preserve">       Телефон 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через:</w:t>
      </w:r>
    </w:p>
    <w:p>
      <w:pPr>
        <w:spacing w:after="0"/>
        <w:ind w:left="0"/>
        <w:jc w:val="both"/>
      </w:pPr>
      <w:r>
        <w:rPr>
          <w:rFonts w:ascii="Times New Roman"/>
          <w:b w:val="false"/>
          <w:i w:val="false"/>
          <w:color w:val="000000"/>
          <w:sz w:val="28"/>
        </w:rPr>
        <w:t xml:space="preserve">       Портал социальных услуг Государственные закупки (нужное подчеркнуть)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(указать вид мероприятия индивидуальной программы реабилитации)</w:t>
      </w:r>
    </w:p>
    <w:p>
      <w:pPr>
        <w:spacing w:after="0"/>
        <w:ind w:left="0"/>
        <w:jc w:val="both"/>
      </w:pPr>
      <w:r>
        <w:rPr>
          <w:rFonts w:ascii="Times New Roman"/>
          <w:b w:val="false"/>
          <w:i w:val="false"/>
          <w:color w:val="000000"/>
          <w:sz w:val="28"/>
        </w:rPr>
        <w:t xml:space="preserve">       При подаче заявления на обеспечение: </w:t>
      </w:r>
    </w:p>
    <w:p>
      <w:pPr>
        <w:spacing w:after="0"/>
        <w:ind w:left="0"/>
        <w:jc w:val="both"/>
      </w:pPr>
      <w:r>
        <w:rPr>
          <w:rFonts w:ascii="Times New Roman"/>
          <w:b w:val="false"/>
          <w:i w:val="false"/>
          <w:color w:val="000000"/>
          <w:sz w:val="28"/>
        </w:rPr>
        <w:t xml:space="preserve">       обязательными гигиеническими средствами, кресло-колясками, кресло-стулом с </w:t>
      </w:r>
    </w:p>
    <w:p>
      <w:pPr>
        <w:spacing w:after="0"/>
        <w:ind w:left="0"/>
        <w:jc w:val="both"/>
      </w:pPr>
      <w:r>
        <w:rPr>
          <w:rFonts w:ascii="Times New Roman"/>
          <w:b w:val="false"/>
          <w:i w:val="false"/>
          <w:color w:val="000000"/>
          <w:sz w:val="28"/>
        </w:rPr>
        <w:t xml:space="preserve">       санитарным оснащением указать:</w:t>
      </w:r>
    </w:p>
    <w:p>
      <w:pPr>
        <w:spacing w:after="0"/>
        <w:ind w:left="0"/>
        <w:jc w:val="both"/>
      </w:pPr>
      <w:r>
        <w:rPr>
          <w:rFonts w:ascii="Times New Roman"/>
          <w:b w:val="false"/>
          <w:i w:val="false"/>
          <w:color w:val="000000"/>
          <w:sz w:val="28"/>
        </w:rPr>
        <w:t xml:space="preserve">       вес ________ кг, рост _______ см, объем бедер ________ см, объем талии _______ см;</w:t>
      </w:r>
    </w:p>
    <w:p>
      <w:pPr>
        <w:spacing w:after="0"/>
        <w:ind w:left="0"/>
        <w:jc w:val="both"/>
      </w:pPr>
      <w:r>
        <w:rPr>
          <w:rFonts w:ascii="Times New Roman"/>
          <w:b w:val="false"/>
          <w:i w:val="false"/>
          <w:color w:val="000000"/>
          <w:sz w:val="28"/>
        </w:rPr>
        <w:t xml:space="preserve">       протезом (протезами) грудной железы указать: обхват под грудью ______см, размер </w:t>
      </w:r>
    </w:p>
    <w:p>
      <w:pPr>
        <w:spacing w:after="0"/>
        <w:ind w:left="0"/>
        <w:jc w:val="both"/>
      </w:pPr>
      <w:r>
        <w:rPr>
          <w:rFonts w:ascii="Times New Roman"/>
          <w:b w:val="false"/>
          <w:i w:val="false"/>
          <w:color w:val="000000"/>
          <w:sz w:val="28"/>
        </w:rPr>
        <w:t xml:space="preserve">       чашечки ____ (A – G);</w:t>
      </w:r>
    </w:p>
    <w:p>
      <w:pPr>
        <w:spacing w:after="0"/>
        <w:ind w:left="0"/>
        <w:jc w:val="both"/>
      </w:pPr>
      <w:r>
        <w:rPr>
          <w:rFonts w:ascii="Times New Roman"/>
          <w:b w:val="false"/>
          <w:i w:val="false"/>
          <w:color w:val="000000"/>
          <w:sz w:val="28"/>
        </w:rPr>
        <w:t xml:space="preserve">       ортопедической обувью, обувью на ортопедические аппараты (протезы) указать: </w:t>
      </w:r>
    </w:p>
    <w:p>
      <w:pPr>
        <w:spacing w:after="0"/>
        <w:ind w:left="0"/>
        <w:jc w:val="both"/>
      </w:pPr>
      <w:r>
        <w:rPr>
          <w:rFonts w:ascii="Times New Roman"/>
          <w:b w:val="false"/>
          <w:i w:val="false"/>
          <w:color w:val="000000"/>
          <w:sz w:val="28"/>
        </w:rPr>
        <w:t xml:space="preserve">       летняя и/или зимняя и размер.</w:t>
      </w:r>
    </w:p>
    <w:bookmarkStart w:name="z834" w:id="746"/>
    <w:p>
      <w:pPr>
        <w:spacing w:after="0"/>
        <w:ind w:left="0"/>
        <w:jc w:val="both"/>
      </w:pPr>
      <w:r>
        <w:rPr>
          <w:rFonts w:ascii="Times New Roman"/>
          <w:b w:val="false"/>
          <w:i w:val="false"/>
          <w:color w:val="000000"/>
          <w:sz w:val="28"/>
        </w:rPr>
        <w:t>
      Перечень документов, приложенных к заявлению:</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5" w:id="747"/>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747"/>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xml:space="preserve">       "____"___________ 20____ года.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bookmarkStart w:name="z836" w:id="748"/>
      <w:r>
        <w:rPr>
          <w:rFonts w:ascii="Times New Roman"/>
          <w:b w:val="false"/>
          <w:i w:val="false"/>
          <w:color w:val="000000"/>
          <w:sz w:val="28"/>
        </w:rPr>
        <w:t xml:space="preserve">
             (Фамилия, имя, отчество (при его наличии), подпись заявителя (законного </w:t>
      </w:r>
    </w:p>
    <w:bookmarkEnd w:id="748"/>
    <w:p>
      <w:pPr>
        <w:spacing w:after="0"/>
        <w:ind w:left="0"/>
        <w:jc w:val="both"/>
      </w:pPr>
      <w:r>
        <w:rPr>
          <w:rFonts w:ascii="Times New Roman"/>
          <w:b w:val="false"/>
          <w:i w:val="false"/>
          <w:color w:val="000000"/>
          <w:sz w:val="28"/>
        </w:rPr>
        <w:t xml:space="preserve">       представителя)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 "____"____________ 20____ года.</w:t>
      </w:r>
    </w:p>
    <w:p>
      <w:pPr>
        <w:spacing w:after="0"/>
        <w:ind w:left="0"/>
        <w:jc w:val="both"/>
      </w:pPr>
      <w:r>
        <w:rPr>
          <w:rFonts w:ascii="Times New Roman"/>
          <w:b w:val="false"/>
          <w:i w:val="false"/>
          <w:color w:val="000000"/>
          <w:sz w:val="28"/>
        </w:rPr>
        <w:t xml:space="preserve">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bl>
    <w:bookmarkStart w:name="z838" w:id="749"/>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0"/>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w:t>
            </w:r>
          </w:p>
          <w:bookmarkEnd w:id="750"/>
          <w:p>
            <w:pPr>
              <w:spacing w:after="20"/>
              <w:ind w:left="20"/>
              <w:jc w:val="both"/>
            </w:pPr>
            <w:r>
              <w:rPr>
                <w:rFonts w:ascii="Times New Roman"/>
                <w:b w:val="false"/>
                <w:i w:val="false"/>
                <w:color w:val="000000"/>
                <w:sz w:val="20"/>
              </w:rPr>
              <w:t>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51"/>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w:t>
            </w:r>
          </w:p>
          <w:bookmarkEnd w:id="751"/>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2"/>
          <w:p>
            <w:pPr>
              <w:spacing w:after="20"/>
              <w:ind w:left="20"/>
              <w:jc w:val="both"/>
            </w:pPr>
            <w:r>
              <w:rPr>
                <w:rFonts w:ascii="Times New Roman"/>
                <w:b w:val="false"/>
                <w:i w:val="false"/>
                <w:color w:val="000000"/>
                <w:sz w:val="20"/>
              </w:rPr>
              <w:t>
трость</w:t>
            </w:r>
          </w:p>
          <w:bookmarkEnd w:id="752"/>
          <w:p>
            <w:pPr>
              <w:spacing w:after="20"/>
              <w:ind w:left="20"/>
              <w:jc w:val="both"/>
            </w:pPr>
            <w:r>
              <w:rPr>
                <w:rFonts w:ascii="Times New Roman"/>
                <w:b w:val="false"/>
                <w:i w:val="false"/>
                <w:color w:val="000000"/>
                <w:sz w:val="20"/>
              </w:rPr>
              <w:t>
одноопорная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3"/>
          <w:p>
            <w:pPr>
              <w:spacing w:after="20"/>
              <w:ind w:left="20"/>
              <w:jc w:val="both"/>
            </w:pPr>
            <w:r>
              <w:rPr>
                <w:rFonts w:ascii="Times New Roman"/>
                <w:b w:val="false"/>
                <w:i w:val="false"/>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опорной функции пораженной конечности.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выраженное нарушение равновесия при стоянии и ходьбе.</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Относительные медицинские противопоказания к обеспечению опорными тростями: выраженные нарушения равновесия при стоянии и ходьбе.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4"/>
          <w:p>
            <w:pPr>
              <w:spacing w:after="20"/>
              <w:ind w:left="20"/>
              <w:jc w:val="both"/>
            </w:pPr>
            <w:r>
              <w:rPr>
                <w:rFonts w:ascii="Times New Roman"/>
                <w:b w:val="false"/>
                <w:i w:val="false"/>
                <w:color w:val="000000"/>
                <w:sz w:val="20"/>
              </w:rPr>
              <w:t>
трость</w:t>
            </w:r>
          </w:p>
          <w:bookmarkEnd w:id="754"/>
          <w:p>
            <w:pPr>
              <w:spacing w:after="20"/>
              <w:ind w:left="20"/>
              <w:jc w:val="both"/>
            </w:pPr>
            <w:r>
              <w:rPr>
                <w:rFonts w:ascii="Times New Roman"/>
                <w:b w:val="false"/>
                <w:i w:val="false"/>
                <w:color w:val="000000"/>
                <w:sz w:val="20"/>
              </w:rPr>
              <w:t>
многоопорная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5"/>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55"/>
          <w:p>
            <w:pPr>
              <w:spacing w:after="20"/>
              <w:ind w:left="20"/>
              <w:jc w:val="both"/>
            </w:pPr>
            <w:r>
              <w:rPr>
                <w:rFonts w:ascii="Times New Roman"/>
                <w:b w:val="false"/>
                <w:i w:val="false"/>
                <w:color w:val="000000"/>
                <w:sz w:val="20"/>
              </w:rPr>
              <w:t>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6"/>
          <w:p>
            <w:pPr>
              <w:spacing w:after="20"/>
              <w:ind w:left="20"/>
              <w:jc w:val="both"/>
            </w:pPr>
            <w:r>
              <w:rPr>
                <w:rFonts w:ascii="Times New Roman"/>
                <w:b w:val="false"/>
                <w:i w:val="false"/>
                <w:color w:val="000000"/>
                <w:sz w:val="20"/>
              </w:rPr>
              <w:t>
Ампутационные культи обеих верхних конечностей.</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абсолютным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равновесия при стоянии и ходьбе.</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57"/>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w:t>
            </w:r>
          </w:p>
          <w:bookmarkEnd w:id="757"/>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58"/>
          <w:p>
            <w:pPr>
              <w:spacing w:after="20"/>
              <w:ind w:left="20"/>
              <w:jc w:val="both"/>
            </w:pPr>
            <w:r>
              <w:rPr>
                <w:rFonts w:ascii="Times New Roman"/>
                <w:b w:val="false"/>
                <w:i w:val="false"/>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w:t>
            </w:r>
          </w:p>
          <w:bookmarkEnd w:id="758"/>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59"/>
          <w:p>
            <w:pPr>
              <w:spacing w:after="20"/>
              <w:ind w:left="20"/>
              <w:jc w:val="both"/>
            </w:pPr>
            <w:r>
              <w:rPr>
                <w:rFonts w:ascii="Times New Roman"/>
                <w:b w:val="false"/>
                <w:i w:val="false"/>
                <w:color w:val="000000"/>
                <w:sz w:val="20"/>
              </w:rPr>
              <w:t>
Ампутационные культи обеих верхних конечностей.</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выраженные нарушения функций сердечно-сосудистой системы и дыхательной системы, усиливающиеся при переходе в вертикальное положение.</w:t>
            </w:r>
          </w:p>
          <w:p>
            <w:pPr>
              <w:spacing w:after="20"/>
              <w:ind w:left="20"/>
              <w:jc w:val="both"/>
            </w:pPr>
            <w:r>
              <w:rPr>
                <w:rFonts w:ascii="Times New Roman"/>
                <w:b w:val="false"/>
                <w:i w:val="false"/>
                <w:color w:val="000000"/>
                <w:sz w:val="20"/>
              </w:rPr>
              <w:t>
Выраженные нарушения равновесия.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шагом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60"/>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0"/>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колесиках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61"/>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контроля простых произвольных движений (нарушения равновесия при стоянии и ходьбе).</w:t>
            </w:r>
          </w:p>
          <w:p>
            <w:pPr>
              <w:spacing w:after="20"/>
              <w:ind w:left="20"/>
              <w:jc w:val="both"/>
            </w:pPr>
            <w:r>
              <w:rPr>
                <w:rFonts w:ascii="Times New Roman"/>
                <w:b w:val="false"/>
                <w:i w:val="false"/>
                <w:color w:val="000000"/>
                <w:sz w:val="20"/>
              </w:rPr>
              <w:t>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шага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2"/>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2"/>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 Способность стоять без опоры короткое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63"/>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w:t>
            </w:r>
          </w:p>
          <w:bookmarkEnd w:id="76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4"/>
          <w:p>
            <w:pPr>
              <w:spacing w:after="20"/>
              <w:ind w:left="20"/>
              <w:jc w:val="both"/>
            </w:pPr>
            <w:r>
              <w:rPr>
                <w:rFonts w:ascii="Times New Roman"/>
                <w:b w:val="false"/>
                <w:i w:val="false"/>
                <w:color w:val="000000"/>
                <w:sz w:val="20"/>
              </w:rPr>
              <w:t>
Выраженные или значительно выраженные нарушения способности к ходьбе в сочетании с нарушением опорной функции нижних конечностей.</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сохранения положения стоя при поддержке с двух сторон.</w:t>
            </w:r>
          </w:p>
          <w:p>
            <w:pPr>
              <w:spacing w:after="20"/>
              <w:ind w:left="20"/>
              <w:jc w:val="both"/>
            </w:pPr>
            <w:r>
              <w:rPr>
                <w:rFonts w:ascii="Times New Roman"/>
                <w:b w:val="false"/>
                <w:i w:val="false"/>
                <w:color w:val="000000"/>
                <w:sz w:val="20"/>
              </w:rPr>
              <w:t>
Умеренные или выраженные ограничения функций кисти обеих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головодержатель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лечебный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 (тазобедренных суставов)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65"/>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765"/>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66"/>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w:t>
            </w:r>
          </w:p>
          <w:bookmarkEnd w:id="766"/>
          <w:p>
            <w:pPr>
              <w:spacing w:after="20"/>
              <w:ind w:left="20"/>
              <w:jc w:val="both"/>
            </w:pPr>
            <w:r>
              <w:rPr>
                <w:rFonts w:ascii="Times New Roman"/>
                <w:b w:val="false"/>
                <w:i w:val="false"/>
                <w:color w:val="000000"/>
                <w:sz w:val="20"/>
              </w:rPr>
              <w:t>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67"/>
          <w:p>
            <w:pPr>
              <w:spacing w:after="20"/>
              <w:ind w:left="20"/>
              <w:jc w:val="both"/>
            </w:pPr>
            <w:r>
              <w:rPr>
                <w:rFonts w:ascii="Times New Roman"/>
                <w:b w:val="false"/>
                <w:i w:val="false"/>
                <w:color w:val="000000"/>
                <w:sz w:val="20"/>
              </w:rPr>
              <w:t>
Верхняя параплегия, выраженные вестибулярно-мозжечковые нарушения и гиперкинетические нарушения.</w:t>
            </w:r>
          </w:p>
          <w:bookmarkEnd w:id="767"/>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68"/>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68"/>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69"/>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w:t>
            </w:r>
          </w:p>
          <w:bookmarkEnd w:id="769"/>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70"/>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0"/>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1"/>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1"/>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2"/>
          <w:p>
            <w:pPr>
              <w:spacing w:after="20"/>
              <w:ind w:left="20"/>
              <w:jc w:val="both"/>
            </w:pPr>
            <w:r>
              <w:rPr>
                <w:rFonts w:ascii="Times New Roman"/>
                <w:b w:val="false"/>
                <w:i w:val="false"/>
                <w:color w:val="000000"/>
                <w:sz w:val="20"/>
              </w:rPr>
              <w:t>
слуховой аппарат рекомендуются в зависимости от степени снижения слуха:</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средней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мощный;</w:t>
            </w:r>
          </w:p>
          <w:p>
            <w:pPr>
              <w:spacing w:after="20"/>
              <w:ind w:left="20"/>
              <w:jc w:val="both"/>
            </w:pPr>
            <w:r>
              <w:rPr>
                <w:rFonts w:ascii="Times New Roman"/>
                <w:b w:val="false"/>
                <w:i w:val="false"/>
                <w:color w:val="000000"/>
                <w:sz w:val="20"/>
              </w:rPr>
              <w:t>
сверхмощный;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костной проводимости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 и глухота при отсутствии возможности применения слухового аппарата воздушного проведения вследствие пороков развития наружного и среднего уха, хронического среднего отита и других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3"/>
          <w:p>
            <w:pPr>
              <w:spacing w:after="20"/>
              <w:ind w:left="20"/>
              <w:jc w:val="both"/>
            </w:pPr>
            <w:r>
              <w:rPr>
                <w:rFonts w:ascii="Times New Roman"/>
                <w:b w:val="false"/>
                <w:i w:val="false"/>
                <w:color w:val="000000"/>
                <w:sz w:val="20"/>
              </w:rPr>
              <w:t>
Инвалиды трудоспособного возраста, а также дети-инвалиды с заболеваниями:</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тугоухость IV степени (не подлежащая слухопротезированию либо при неэффективности слухопротезирования).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74"/>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75"/>
          <w:p>
            <w:pPr>
              <w:spacing w:after="20"/>
              <w:ind w:left="20"/>
              <w:jc w:val="both"/>
            </w:pPr>
            <w:r>
              <w:rPr>
                <w:rFonts w:ascii="Times New Roman"/>
                <w:b w:val="false"/>
                <w:i w:val="false"/>
                <w:color w:val="000000"/>
                <w:sz w:val="20"/>
              </w:rPr>
              <w:t>
Двухсторонняя тугоухость III, IV степени.</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76"/>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77"/>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78"/>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79"/>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80"/>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1"/>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w:t>
            </w:r>
          </w:p>
          <w:bookmarkEnd w:id="781"/>
          <w:p>
            <w:pPr>
              <w:spacing w:after="20"/>
              <w:ind w:left="20"/>
              <w:jc w:val="both"/>
            </w:pPr>
            <w:r>
              <w:rPr>
                <w:rFonts w:ascii="Times New Roman"/>
                <w:b w:val="false"/>
                <w:i w:val="false"/>
                <w:color w:val="000000"/>
                <w:sz w:val="20"/>
              </w:rPr>
              <w:t>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2"/>
          <w:p>
            <w:pPr>
              <w:spacing w:after="20"/>
              <w:ind w:left="20"/>
              <w:jc w:val="both"/>
            </w:pPr>
            <w:r>
              <w:rPr>
                <w:rFonts w:ascii="Times New Roman"/>
                <w:b w:val="false"/>
                <w:i w:val="false"/>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Тяжелые и абсолютные нарушения вестибулярных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83"/>
          <w:p>
            <w:pPr>
              <w:spacing w:after="20"/>
              <w:ind w:left="20"/>
              <w:jc w:val="both"/>
            </w:pPr>
            <w:r>
              <w:rPr>
                <w:rFonts w:ascii="Times New Roman"/>
                <w:b w:val="false"/>
                <w:i w:val="false"/>
                <w:color w:val="000000"/>
                <w:sz w:val="20"/>
              </w:rPr>
              <w:t>
Инвалиды первой группы трудоспособного возраста, а также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если в семье 2 или более инвалида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84"/>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трудоспособного возраста,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85"/>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Глухонемота.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владеющие шрифтом Брайля, а также дети-инвалиды,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86"/>
          <w:p>
            <w:pPr>
              <w:spacing w:after="20"/>
              <w:ind w:left="20"/>
              <w:jc w:val="both"/>
            </w:pPr>
            <w:r>
              <w:rPr>
                <w:rFonts w:ascii="Times New Roman"/>
                <w:b w:val="false"/>
                <w:i w:val="false"/>
                <w:color w:val="000000"/>
                <w:sz w:val="20"/>
              </w:rPr>
              <w:t>
Отсутствие пальцев кисти обеих рук.</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7"/>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 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88"/>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89"/>
          <w:p>
            <w:pPr>
              <w:spacing w:after="20"/>
              <w:ind w:left="20"/>
              <w:jc w:val="both"/>
            </w:pPr>
            <w:r>
              <w:rPr>
                <w:rFonts w:ascii="Times New Roman"/>
                <w:b w:val="false"/>
                <w:i w:val="false"/>
                <w:color w:val="000000"/>
                <w:sz w:val="20"/>
              </w:rPr>
              <w:t>
часы для лиц с ослабленным зрением</w:t>
            </w:r>
          </w:p>
          <w:bookmarkEnd w:id="789"/>
          <w:p>
            <w:pPr>
              <w:spacing w:after="20"/>
              <w:ind w:left="20"/>
              <w:jc w:val="both"/>
            </w:pPr>
            <w:r>
              <w:rPr>
                <w:rFonts w:ascii="Times New Roman"/>
                <w:b w:val="false"/>
                <w:i w:val="false"/>
                <w:color w:val="000000"/>
                <w:sz w:val="20"/>
              </w:rPr>
              <w:t>
– говорящие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90"/>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владеющие шрифтом Брайля,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91"/>
          <w:p>
            <w:pPr>
              <w:spacing w:after="20"/>
              <w:ind w:left="20"/>
              <w:jc w:val="both"/>
            </w:pPr>
            <w:r>
              <w:rPr>
                <w:rFonts w:ascii="Times New Roman"/>
                <w:b w:val="false"/>
                <w:i w:val="false"/>
                <w:color w:val="000000"/>
                <w:sz w:val="20"/>
              </w:rPr>
              <w:t>
Отсутствие пальцев кисти обеих рук.</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92"/>
          <w:p>
            <w:pPr>
              <w:spacing w:after="20"/>
              <w:ind w:left="20"/>
              <w:jc w:val="both"/>
            </w:pPr>
            <w:r>
              <w:rPr>
                <w:rFonts w:ascii="Times New Roman"/>
                <w:b w:val="false"/>
                <w:i w:val="false"/>
                <w:color w:val="000000"/>
                <w:sz w:val="20"/>
              </w:rPr>
              <w:t>
Инвалиды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w:t>
            </w:r>
          </w:p>
          <w:bookmarkEnd w:id="792"/>
          <w:p>
            <w:pPr>
              <w:spacing w:after="20"/>
              <w:ind w:left="20"/>
              <w:jc w:val="both"/>
            </w:pPr>
            <w:r>
              <w:rPr>
                <w:rFonts w:ascii="Times New Roman"/>
                <w:b w:val="false"/>
                <w:i w:val="false"/>
                <w:color w:val="000000"/>
                <w:sz w:val="20"/>
              </w:rPr>
              <w:t>
Дети-инвалиды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93"/>
          <w:p>
            <w:pPr>
              <w:spacing w:after="20"/>
              <w:ind w:left="20"/>
              <w:jc w:val="both"/>
            </w:pPr>
            <w:r>
              <w:rPr>
                <w:rFonts w:ascii="Times New Roman"/>
                <w:b w:val="false"/>
                <w:i w:val="false"/>
                <w:color w:val="000000"/>
                <w:sz w:val="20"/>
              </w:rPr>
              <w:t>
Двусторонняя полная слепота (отсутствие светоощущения).</w:t>
            </w:r>
          </w:p>
          <w:bookmarkEnd w:id="793"/>
          <w:p>
            <w:pPr>
              <w:spacing w:after="20"/>
              <w:ind w:left="20"/>
              <w:jc w:val="both"/>
            </w:pPr>
            <w:r>
              <w:rPr>
                <w:rFonts w:ascii="Times New Roman"/>
                <w:b w:val="false"/>
                <w:i w:val="false"/>
                <w:color w:val="000000"/>
                <w:sz w:val="20"/>
              </w:rPr>
              <w:t>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94"/>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5"/>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96"/>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97"/>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98"/>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инвалидов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дети-инвалиды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99"/>
          <w:p>
            <w:pPr>
              <w:spacing w:after="20"/>
              <w:ind w:left="20"/>
              <w:jc w:val="both"/>
            </w:pPr>
            <w:r>
              <w:rPr>
                <w:rFonts w:ascii="Times New Roman"/>
                <w:b w:val="false"/>
                <w:i w:val="false"/>
                <w:color w:val="000000"/>
                <w:sz w:val="20"/>
              </w:rPr>
              <w:t>
Инвалиды первой группы трудоспособного возраста, а также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 владеющие шрифтом Брайля.</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xml:space="preserve">
- при наличии показаний, инвалиду рекомендуется на выбор портативный тифлокомпьютер либо ноутбук с программным обеспечением экранного доступа и с синтезом речи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00"/>
          <w:p>
            <w:pPr>
              <w:spacing w:after="20"/>
              <w:ind w:left="20"/>
              <w:jc w:val="both"/>
            </w:pPr>
            <w:r>
              <w:rPr>
                <w:rFonts w:ascii="Times New Roman"/>
                <w:b w:val="false"/>
                <w:i w:val="false"/>
                <w:color w:val="000000"/>
                <w:sz w:val="20"/>
              </w:rPr>
              <w:t xml:space="preserve">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и/или чувствительных функций кистей.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01"/>
          <w:p>
            <w:pPr>
              <w:spacing w:after="20"/>
              <w:ind w:left="20"/>
              <w:jc w:val="both"/>
            </w:pPr>
            <w:r>
              <w:rPr>
                <w:rFonts w:ascii="Times New Roman"/>
                <w:b w:val="false"/>
                <w:i w:val="false"/>
                <w:color w:val="000000"/>
                <w:sz w:val="20"/>
              </w:rPr>
              <w:t>
мочеприемник однокомпонентный</w:t>
            </w:r>
          </w:p>
          <w:bookmarkEnd w:id="801"/>
          <w:p>
            <w:pPr>
              <w:spacing w:after="20"/>
              <w:ind w:left="20"/>
              <w:jc w:val="both"/>
            </w:pPr>
            <w:r>
              <w:rPr>
                <w:rFonts w:ascii="Times New Roman"/>
                <w:b w:val="false"/>
                <w:i w:val="false"/>
                <w:color w:val="000000"/>
                <w:sz w:val="20"/>
              </w:rPr>
              <w:t>
/двухкомпонентный, с различной модификацией пластин рекомендуются в зависимости от формы и месторасположения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уростомы, нефростома, цистостома, уретерокутанеостома, недержание мочи, коррегируемое с помощью уропрезерватива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перистомальные кожные осложнения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02"/>
          <w:p>
            <w:pPr>
              <w:spacing w:after="20"/>
              <w:ind w:left="20"/>
              <w:jc w:val="both"/>
            </w:pPr>
            <w:r>
              <w:rPr>
                <w:rFonts w:ascii="Times New Roman"/>
                <w:b w:val="false"/>
                <w:i w:val="false"/>
                <w:color w:val="000000"/>
                <w:sz w:val="20"/>
              </w:rPr>
              <w:t>
калоприемник: однокомпонентный</w:t>
            </w:r>
          </w:p>
          <w:bookmarkEnd w:id="802"/>
          <w:p>
            <w:pPr>
              <w:spacing w:after="20"/>
              <w:ind w:left="20"/>
              <w:jc w:val="both"/>
            </w:pPr>
            <w:r>
              <w:rPr>
                <w:rFonts w:ascii="Times New Roman"/>
                <w:b w:val="false"/>
                <w:i w:val="false"/>
                <w:color w:val="000000"/>
                <w:sz w:val="20"/>
              </w:rPr>
              <w:t>
/двухкомпонентный, дренируемый/не дренируемый с различной модификацией пластин рекомендуются в зависимости от формы и место расположения стомы, частоты дефекации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рекомендуется в зависимости от возраста, веса, объема талии и степени нарушения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03"/>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04"/>
          <w:p>
            <w:pPr>
              <w:spacing w:after="20"/>
              <w:ind w:left="20"/>
              <w:jc w:val="both"/>
            </w:pPr>
            <w:r>
              <w:rPr>
                <w:rFonts w:ascii="Times New Roman"/>
                <w:b w:val="false"/>
                <w:i w:val="false"/>
                <w:color w:val="000000"/>
                <w:sz w:val="20"/>
              </w:rPr>
              <w:t>
впитывающая простынь (пеленка):</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 0 до 7 лет включительно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60*60 см;</w:t>
            </w:r>
          </w:p>
          <w:p>
            <w:pPr>
              <w:spacing w:after="20"/>
              <w:ind w:left="20"/>
              <w:jc w:val="both"/>
            </w:pPr>
            <w:r>
              <w:rPr>
                <w:rFonts w:ascii="Times New Roman"/>
                <w:b w:val="false"/>
                <w:i w:val="false"/>
                <w:color w:val="000000"/>
                <w:sz w:val="20"/>
              </w:rPr>
              <w:t>
– лицам старше 7 лет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05"/>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одноразового использования для детей инвалидов с диагнозом спинабифида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детей инвалидов с диагнозом спинабифида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06"/>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06"/>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07"/>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07"/>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08"/>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08"/>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моче –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09"/>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09"/>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10"/>
          <w:p>
            <w:pPr>
              <w:spacing w:after="20"/>
              <w:ind w:left="20"/>
              <w:jc w:val="both"/>
            </w:pPr>
            <w:r>
              <w:rPr>
                <w:rFonts w:ascii="Times New Roman"/>
                <w:b w:val="false"/>
                <w:i w:val="false"/>
                <w:color w:val="000000"/>
                <w:sz w:val="20"/>
              </w:rPr>
              <w:t>
Инвалиды первой группы, в том силе дети-инвалиды школьного возраста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w:t>
            </w:r>
          </w:p>
          <w:bookmarkEnd w:id="810"/>
          <w:p>
            <w:pPr>
              <w:spacing w:after="20"/>
              <w:ind w:left="20"/>
              <w:jc w:val="both"/>
            </w:pPr>
            <w:r>
              <w:rPr>
                <w:rFonts w:ascii="Times New Roman"/>
                <w:b w:val="false"/>
                <w:i w:val="false"/>
                <w:color w:val="000000"/>
                <w:sz w:val="20"/>
              </w:rPr>
              <w:t>
гемиплегия, значительно выраженные тетрапарез, трипарез, нижняя параплегия, нижний парапарез,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11"/>
          <w:p>
            <w:pPr>
              <w:spacing w:after="20"/>
              <w:ind w:left="20"/>
              <w:jc w:val="both"/>
            </w:pPr>
            <w:r>
              <w:rPr>
                <w:rFonts w:ascii="Times New Roman"/>
                <w:b w:val="false"/>
                <w:i w:val="false"/>
                <w:color w:val="000000"/>
                <w:sz w:val="20"/>
              </w:rPr>
              <w:t>
Невозможность сохранения инвалидом сидячего положения.</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Наличие или рекомендация кресло-каталки с санитарным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2"/>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13"/>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14"/>
          <w:p>
            <w:pPr>
              <w:spacing w:after="20"/>
              <w:ind w:left="20"/>
              <w:jc w:val="both"/>
            </w:pPr>
            <w:r>
              <w:rPr>
                <w:rFonts w:ascii="Times New Roman"/>
                <w:b w:val="false"/>
                <w:i w:val="false"/>
                <w:color w:val="000000"/>
                <w:sz w:val="20"/>
              </w:rPr>
              <w:t>
кресло-коляска комнатная/</w:t>
            </w:r>
          </w:p>
          <w:bookmarkEnd w:id="814"/>
          <w:p>
            <w:pPr>
              <w:spacing w:after="20"/>
              <w:ind w:left="20"/>
              <w:jc w:val="both"/>
            </w:pPr>
            <w:r>
              <w:rPr>
                <w:rFonts w:ascii="Times New Roman"/>
                <w:b w:val="false"/>
                <w:i w:val="false"/>
                <w:color w:val="000000"/>
                <w:sz w:val="20"/>
              </w:rPr>
              <w:t>
прогулочная с ручным приводом базовая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15"/>
          <w:p>
            <w:pPr>
              <w:spacing w:after="20"/>
              <w:ind w:left="20"/>
              <w:jc w:val="both"/>
            </w:pPr>
            <w:r>
              <w:rPr>
                <w:rFonts w:ascii="Times New Roman"/>
                <w:b w:val="false"/>
                <w:i w:val="false"/>
                <w:color w:val="000000"/>
                <w:sz w:val="20"/>
              </w:rPr>
              <w:t>
Наличие тяжелых или абсолютных нарушений способности к ходьбе:</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комнатная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выраженный гемипарез (только прогулочная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12)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16"/>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функций сознания, ориентированности, интеллектуальных функций или функции мотивации;</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Тяжелые или абсолютные нарушения функции использования обеих кистей рук.</w:t>
            </w:r>
          </w:p>
          <w:p>
            <w:pPr>
              <w:spacing w:after="20"/>
              <w:ind w:left="20"/>
              <w:jc w:val="both"/>
            </w:pPr>
            <w:r>
              <w:rPr>
                <w:rFonts w:ascii="Times New Roman"/>
                <w:b w:val="false"/>
                <w:i w:val="false"/>
                <w:color w:val="000000"/>
                <w:sz w:val="20"/>
              </w:rPr>
              <w:t>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17"/>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активного типа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18"/>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тугоухость,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p>
            <w:pPr>
              <w:spacing w:after="20"/>
              <w:ind w:left="20"/>
              <w:jc w:val="both"/>
            </w:pPr>
            <w:r>
              <w:rPr>
                <w:rFonts w:ascii="Times New Roman"/>
                <w:b w:val="false"/>
                <w:i w:val="false"/>
                <w:color w:val="000000"/>
                <w:sz w:val="20"/>
              </w:rPr>
              <w:t>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19"/>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3-4 см; невозможность схвата мелких и удерживание крупных предметов; снижение мышечной силы верхней конечности до 2 баллов включительно).</w:t>
            </w:r>
          </w:p>
          <w:bookmarkEnd w:id="819"/>
          <w:p>
            <w:pPr>
              <w:spacing w:after="20"/>
              <w:ind w:left="20"/>
              <w:jc w:val="both"/>
            </w:pPr>
            <w:r>
              <w:rPr>
                <w:rFonts w:ascii="Times New Roman"/>
                <w:b w:val="false"/>
                <w:i w:val="false"/>
                <w:color w:val="000000"/>
                <w:sz w:val="20"/>
              </w:rPr>
              <w:t>
"Активный", образ жизни пациента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20"/>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тугоухость,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Эпилептические (судорожные) припадки с нарушением сознания;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менее 6 лет (с учетом формирования навыков и умений в соответствии с биологическим возрастом).</w:t>
            </w:r>
          </w:p>
          <w:p>
            <w:pPr>
              <w:spacing w:after="20"/>
              <w:ind w:left="20"/>
              <w:jc w:val="both"/>
            </w:pPr>
            <w:r>
              <w:rPr>
                <w:rFonts w:ascii="Times New Roman"/>
                <w:b w:val="false"/>
                <w:i w:val="false"/>
                <w:color w:val="000000"/>
                <w:sz w:val="20"/>
              </w:rPr>
              <w:t>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многофункциональная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неспособность самостоятельно пользоваться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травм и дефектов, приводящих к прогрессированию патологического процесса в положении сидя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bl>
    <w:bookmarkStart w:name="z1015" w:id="821"/>
    <w:p>
      <w:pPr>
        <w:spacing w:after="0"/>
        <w:ind w:left="0"/>
        <w:jc w:val="left"/>
      </w:pPr>
      <w:r>
        <w:rPr>
          <w:rFonts w:ascii="Times New Roman"/>
          <w:b/>
          <w:i w:val="false"/>
          <w:color w:val="000000"/>
        </w:rPr>
        <w:t xml:space="preserve"> Сроки замены протезно-ортопедических средств, технических вспомогательных (компенсаторных) средств, специальных средств передвижения с даты их получения</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замены с даты их получения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Протезно-ортопедические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Шинно-кожаные, комбинированные протезы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инвалидам старше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3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для детей-инвалидов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 электронными коленными модулями (замена комплектующих узлов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(косметическая облицовка, стопы, приемная гильза, изготовленные на основе синтетических смол, чехлы)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Сложная ортопедическая обувь (кроме сапог)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или протез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Лечебно-профилактические протезно-ортопедические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пояс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Вкладные приспособления (стельки, башмачок,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Иные протезно-ортопедические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Сурдотехнические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участникам и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3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Слуховой аппарат остальным категориям инвалидов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22"/>
          <w:p>
            <w:pPr>
              <w:spacing w:after="20"/>
              <w:ind w:left="20"/>
              <w:jc w:val="both"/>
            </w:pPr>
            <w:r>
              <w:rPr>
                <w:rFonts w:ascii="Times New Roman"/>
                <w:b w:val="false"/>
                <w:i w:val="false"/>
                <w:color w:val="000000"/>
                <w:sz w:val="20"/>
              </w:rPr>
              <w:t>
не ранее, чем через 5 лет</w:t>
            </w:r>
          </w:p>
          <w:bookmarkEnd w:id="822"/>
          <w:p>
            <w:pPr>
              <w:spacing w:after="20"/>
              <w:ind w:left="20"/>
              <w:jc w:val="both"/>
            </w:pPr>
            <w:r>
              <w:rPr>
                <w:rFonts w:ascii="Times New Roman"/>
                <w:b w:val="false"/>
                <w:i w:val="false"/>
                <w:color w:val="000000"/>
                <w:sz w:val="20"/>
              </w:rPr>
              <w:t>
с даты их установки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Тифлотехнические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листов бумаги для письма рельефно-точечным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тест-полосками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инвалидов с нарушениями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Специальные средства передвижения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7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Кресла-коляска прогулочная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кресло-коляски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Обязательные гигиенические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протезно-ортопедической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23"/>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(далее – отделения Госкорпорации);</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24"/>
          <w:p>
            <w:pPr>
              <w:spacing w:after="20"/>
              <w:ind w:left="20"/>
              <w:jc w:val="both"/>
            </w:pPr>
            <w:r>
              <w:rPr>
                <w:rFonts w:ascii="Times New Roman"/>
                <w:b w:val="false"/>
                <w:i w:val="false"/>
                <w:color w:val="000000"/>
                <w:sz w:val="20"/>
              </w:rPr>
              <w:t xml:space="preserve">
1) при обращении в отделения Госкорпорации, горуправления, отделы занятости – со дня регистрации пакета документов – десять рабочих дней; </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25"/>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протезно-ортопедической помощи. Госкорпорация информирует заявителя о принятом решении посредством передачи смс-уведомления на абонентский номер заявителя.</w:t>
            </w:r>
          </w:p>
          <w:bookmarkEnd w:id="825"/>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26"/>
          <w:p>
            <w:pPr>
              <w:spacing w:after="20"/>
              <w:ind w:left="20"/>
              <w:jc w:val="both"/>
            </w:pPr>
            <w:r>
              <w:rPr>
                <w:rFonts w:ascii="Times New Roman"/>
                <w:b w:val="false"/>
                <w:i w:val="false"/>
                <w:color w:val="000000"/>
                <w:sz w:val="20"/>
              </w:rPr>
              <w:t xml:space="preserve">
1) отделений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27"/>
          <w:p>
            <w:pPr>
              <w:spacing w:after="20"/>
              <w:ind w:left="20"/>
              <w:jc w:val="both"/>
            </w:pPr>
            <w:r>
              <w:rPr>
                <w:rFonts w:ascii="Times New Roman"/>
                <w:b w:val="false"/>
                <w:i w:val="false"/>
                <w:color w:val="000000"/>
                <w:sz w:val="20"/>
              </w:rPr>
              <w:t>
В отделениях Госкорпорации, горуправлениях и отделах занятости:</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при обращении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Госкорпорации получают в форме электронных документов, удостоверенных ЭЦП уполномоченных должностных лиц.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8"/>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28"/>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29"/>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9" w:id="830"/>
    <w:p>
      <w:pPr>
        <w:spacing w:after="0"/>
        <w:ind w:left="0"/>
        <w:jc w:val="left"/>
      </w:pPr>
      <w:r>
        <w:rPr>
          <w:rFonts w:ascii="Times New Roman"/>
          <w:b/>
          <w:i w:val="false"/>
          <w:color w:val="000000"/>
        </w:rPr>
        <w:t xml:space="preserve"> Расписка об отказе в приеме документов</w:t>
      </w:r>
      <w:r>
        <w:br/>
      </w:r>
      <w:r>
        <w:rPr>
          <w:rFonts w:ascii="Times New Roman"/>
          <w:b/>
          <w:i w:val="false"/>
          <w:color w:val="000000"/>
        </w:rPr>
        <w:t>Руководствуясь Законом Республики Казахстан</w:t>
      </w:r>
      <w:r>
        <w:br/>
      </w:r>
      <w:r>
        <w:rPr>
          <w:rFonts w:ascii="Times New Roman"/>
          <w:b/>
          <w:i w:val="false"/>
          <w:color w:val="000000"/>
        </w:rPr>
        <w:t xml:space="preserve">"О государственных услугах", __________________________________________ </w:t>
      </w:r>
      <w:r>
        <w:br/>
      </w:r>
      <w:r>
        <w:rPr>
          <w:rFonts w:ascii="Times New Roman"/>
          <w:b/>
          <w:i w:val="false"/>
          <w:color w:val="000000"/>
        </w:rPr>
        <w:t>____________________________________________________________________</w:t>
      </w:r>
      <w:r>
        <w:br/>
      </w:r>
      <w:r>
        <w:rPr>
          <w:rFonts w:ascii="Times New Roman"/>
          <w:b/>
          <w:i w:val="false"/>
          <w:color w:val="000000"/>
        </w:rPr>
        <w:t xml:space="preserve">(отдел № __ филиала Государственной корпорации "Правительство для граждан" (указать </w:t>
      </w:r>
      <w:r>
        <w:br/>
      </w:r>
      <w:r>
        <w:rPr>
          <w:rFonts w:ascii="Times New Roman"/>
          <w:b/>
          <w:i w:val="false"/>
          <w:color w:val="000000"/>
        </w:rPr>
        <w:t xml:space="preserve">адрес)/ местный исполнительный орган республиканского значения, столицы, районов и </w:t>
      </w:r>
      <w:r>
        <w:br/>
      </w:r>
      <w:r>
        <w:rPr>
          <w:rFonts w:ascii="Times New Roman"/>
          <w:b/>
          <w:i w:val="false"/>
          <w:color w:val="000000"/>
        </w:rPr>
        <w:t>городов областного значения)</w:t>
      </w:r>
    </w:p>
    <w:bookmarkEnd w:id="830"/>
    <w:p>
      <w:pPr>
        <w:spacing w:after="0"/>
        <w:ind w:left="0"/>
        <w:jc w:val="both"/>
      </w:pPr>
      <w:bookmarkStart w:name="z1050" w:id="831"/>
      <w:r>
        <w:rPr>
          <w:rFonts w:ascii="Times New Roman"/>
          <w:b w:val="false"/>
          <w:i w:val="false"/>
          <w:color w:val="000000"/>
          <w:sz w:val="28"/>
        </w:rPr>
        <w:t>
      отказывает в приеме документов на оказание государственной услуги</w:t>
      </w:r>
    </w:p>
    <w:bookmarkEnd w:id="831"/>
    <w:p>
      <w:pPr>
        <w:spacing w:after="0"/>
        <w:ind w:left="0"/>
        <w:jc w:val="both"/>
      </w:pPr>
      <w:r>
        <w:rPr>
          <w:rFonts w:ascii="Times New Roman"/>
          <w:b w:val="false"/>
          <w:i w:val="false"/>
          <w:color w:val="000000"/>
          <w:sz w:val="28"/>
        </w:rPr>
        <w:t xml:space="preserve">       ☐ "Оформление документов на инвалидов для предоставления им протезно-       ортопедической помощи"</w:t>
      </w:r>
    </w:p>
    <w:p>
      <w:pPr>
        <w:spacing w:after="0"/>
        <w:ind w:left="0"/>
        <w:jc w:val="both"/>
      </w:pPr>
      <w:r>
        <w:rPr>
          <w:rFonts w:ascii="Times New Roman"/>
          <w:b w:val="false"/>
          <w:i w:val="false"/>
          <w:color w:val="000000"/>
          <w:sz w:val="28"/>
        </w:rPr>
        <w:t xml:space="preserve">       ☐ "Оформление документов на обеспечение инвалидов техническими </w:t>
      </w:r>
    </w:p>
    <w:p>
      <w:pPr>
        <w:spacing w:after="0"/>
        <w:ind w:left="0"/>
        <w:jc w:val="both"/>
      </w:pPr>
      <w:r>
        <w:rPr>
          <w:rFonts w:ascii="Times New Roman"/>
          <w:b w:val="false"/>
          <w:i w:val="false"/>
          <w:color w:val="000000"/>
          <w:sz w:val="28"/>
        </w:rPr>
        <w:t xml:space="preserve">       вспомогательными (компенсаторными) средствами"</w:t>
      </w:r>
    </w:p>
    <w:p>
      <w:pPr>
        <w:spacing w:after="0"/>
        <w:ind w:left="0"/>
        <w:jc w:val="both"/>
      </w:pPr>
      <w:r>
        <w:rPr>
          <w:rFonts w:ascii="Times New Roman"/>
          <w:b w:val="false"/>
          <w:i w:val="false"/>
          <w:color w:val="000000"/>
          <w:sz w:val="28"/>
        </w:rPr>
        <w:t xml:space="preserve">       ☐ "Оформление документов на обеспечение инвалидов специальными средствами </w:t>
      </w:r>
    </w:p>
    <w:p>
      <w:pPr>
        <w:spacing w:after="0"/>
        <w:ind w:left="0"/>
        <w:jc w:val="both"/>
      </w:pPr>
      <w:r>
        <w:rPr>
          <w:rFonts w:ascii="Times New Roman"/>
          <w:b w:val="false"/>
          <w:i w:val="false"/>
          <w:color w:val="000000"/>
          <w:sz w:val="28"/>
        </w:rPr>
        <w:t xml:space="preserve">       передвижения"</w:t>
      </w:r>
    </w:p>
    <w:p>
      <w:pPr>
        <w:spacing w:after="0"/>
        <w:ind w:left="0"/>
        <w:jc w:val="both"/>
      </w:pPr>
      <w:r>
        <w:rPr>
          <w:rFonts w:ascii="Times New Roman"/>
          <w:b w:val="false"/>
          <w:i w:val="false"/>
          <w:color w:val="000000"/>
          <w:sz w:val="28"/>
        </w:rPr>
        <w:t xml:space="preserve">       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 xml:space="preserve">       предусмотренному стандартом государственной услуги, и (или) документов с </w:t>
      </w:r>
    </w:p>
    <w:p>
      <w:pPr>
        <w:spacing w:after="0"/>
        <w:ind w:left="0"/>
        <w:jc w:val="both"/>
      </w:pPr>
      <w:r>
        <w:rPr>
          <w:rFonts w:ascii="Times New Roman"/>
          <w:b w:val="false"/>
          <w:i w:val="false"/>
          <w:color w:val="000000"/>
          <w:sz w:val="28"/>
        </w:rPr>
        <w:t xml:space="preserve">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 местного исполнительного органа </w:t>
      </w:r>
    </w:p>
    <w:p>
      <w:pPr>
        <w:spacing w:after="0"/>
        <w:ind w:left="0"/>
        <w:jc w:val="both"/>
      </w:pPr>
      <w:r>
        <w:rPr>
          <w:rFonts w:ascii="Times New Roman"/>
          <w:b w:val="false"/>
          <w:i w:val="false"/>
          <w:color w:val="000000"/>
          <w:sz w:val="28"/>
        </w:rPr>
        <w:t xml:space="preserve">       городов республиканского значения, столицы, районов и городов областного </w:t>
      </w:r>
    </w:p>
    <w:p>
      <w:pPr>
        <w:spacing w:after="0"/>
        <w:ind w:left="0"/>
        <w:jc w:val="both"/>
      </w:pPr>
      <w:r>
        <w:rPr>
          <w:rFonts w:ascii="Times New Roman"/>
          <w:b w:val="false"/>
          <w:i w:val="false"/>
          <w:color w:val="000000"/>
          <w:sz w:val="28"/>
        </w:rPr>
        <w:t xml:space="preserve">       значения)</w:t>
      </w:r>
    </w:p>
    <w:p>
      <w:pPr>
        <w:spacing w:after="0"/>
        <w:ind w:left="0"/>
        <w:jc w:val="both"/>
      </w:pPr>
      <w:r>
        <w:rPr>
          <w:rFonts w:ascii="Times New Roman"/>
          <w:b w:val="false"/>
          <w:i w:val="false"/>
          <w:color w:val="000000"/>
          <w:sz w:val="28"/>
        </w:rPr>
        <w:t xml:space="preserve">       Получил: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3" w:id="832"/>
    <w:p>
      <w:pPr>
        <w:spacing w:after="0"/>
        <w:ind w:left="0"/>
        <w:jc w:val="left"/>
      </w:pPr>
      <w:r>
        <w:rPr>
          <w:rFonts w:ascii="Times New Roman"/>
          <w:b/>
          <w:i w:val="false"/>
          <w:color w:val="000000"/>
        </w:rPr>
        <w:t xml:space="preserve"> Уведомление</w:t>
      </w:r>
    </w:p>
    <w:bookmarkEnd w:id="832"/>
    <w:p>
      <w:pPr>
        <w:spacing w:after="0"/>
        <w:ind w:left="0"/>
        <w:jc w:val="both"/>
      </w:pPr>
      <w:bookmarkStart w:name="z1054" w:id="833"/>
      <w:r>
        <w:rPr>
          <w:rFonts w:ascii="Times New Roman"/>
          <w:b w:val="false"/>
          <w:i w:val="false"/>
          <w:color w:val="000000"/>
          <w:sz w:val="28"/>
        </w:rPr>
        <w:t>
      Фамилия ____________________________________________________________</w:t>
      </w:r>
    </w:p>
    <w:bookmarkEnd w:id="833"/>
    <w:p>
      <w:pPr>
        <w:spacing w:after="0"/>
        <w:ind w:left="0"/>
        <w:jc w:val="both"/>
      </w:pPr>
      <w:r>
        <w:rPr>
          <w:rFonts w:ascii="Times New Roman"/>
          <w:b w:val="false"/>
          <w:i w:val="false"/>
          <w:color w:val="000000"/>
          <w:sz w:val="28"/>
        </w:rPr>
        <w:t xml:space="preserve">       Имя ________________________________________________________________ </w:t>
      </w:r>
    </w:p>
    <w:p>
      <w:pPr>
        <w:spacing w:after="0"/>
        <w:ind w:left="0"/>
        <w:jc w:val="both"/>
      </w:pPr>
      <w:r>
        <w:rPr>
          <w:rFonts w:ascii="Times New Roman"/>
          <w:b w:val="false"/>
          <w:i w:val="false"/>
          <w:color w:val="000000"/>
          <w:sz w:val="28"/>
        </w:rPr>
        <w:t xml:space="preserve">       Отчество (при его наличии) ____________________________________________ </w:t>
      </w:r>
    </w:p>
    <w:p>
      <w:pPr>
        <w:spacing w:after="0"/>
        <w:ind w:left="0"/>
        <w:jc w:val="both"/>
      </w:pPr>
      <w:r>
        <w:rPr>
          <w:rFonts w:ascii="Times New Roman"/>
          <w:b w:val="false"/>
          <w:i w:val="false"/>
          <w:color w:val="000000"/>
          <w:sz w:val="28"/>
        </w:rPr>
        <w:t xml:space="preserve">       Номер документа: __________________ кем выдан: 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 город (район) ___________________________ село:</w:t>
      </w:r>
    </w:p>
    <w:p>
      <w:pPr>
        <w:spacing w:after="0"/>
        <w:ind w:left="0"/>
        <w:jc w:val="both"/>
      </w:pPr>
      <w:r>
        <w:rPr>
          <w:rFonts w:ascii="Times New Roman"/>
          <w:b w:val="false"/>
          <w:i w:val="false"/>
          <w:color w:val="000000"/>
          <w:sz w:val="28"/>
        </w:rPr>
        <w:t xml:space="preserve">       ________________ улица (микрорайон) _____________________________ дом ______ </w:t>
      </w:r>
    </w:p>
    <w:p>
      <w:pPr>
        <w:spacing w:after="0"/>
        <w:ind w:left="0"/>
        <w:jc w:val="both"/>
      </w:pPr>
      <w:r>
        <w:rPr>
          <w:rFonts w:ascii="Times New Roman"/>
          <w:b w:val="false"/>
          <w:i w:val="false"/>
          <w:color w:val="000000"/>
          <w:sz w:val="28"/>
        </w:rPr>
        <w:t xml:space="preserve">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(указать мероприятие в индивидуальной программе реабилитации).</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 xml:space="preserve">       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ТСР на Портале социальных услуг </w:t>
      </w:r>
    </w:p>
    <w:p>
      <w:pPr>
        <w:spacing w:after="0"/>
        <w:ind w:left="0"/>
        <w:jc w:val="both"/>
      </w:pPr>
      <w:r>
        <w:rPr>
          <w:rFonts w:ascii="Times New Roman"/>
          <w:b w:val="false"/>
          <w:i w:val="false"/>
          <w:color w:val="000000"/>
          <w:sz w:val="28"/>
        </w:rPr>
        <w:t xml:space="preserve">       (aleumet.egov.kz) на Ваш телефонный номер абонентской сотовой связи, </w:t>
      </w:r>
    </w:p>
    <w:p>
      <w:pPr>
        <w:spacing w:after="0"/>
        <w:ind w:left="0"/>
        <w:jc w:val="both"/>
      </w:pPr>
      <w:r>
        <w:rPr>
          <w:rFonts w:ascii="Times New Roman"/>
          <w:b w:val="false"/>
          <w:i w:val="false"/>
          <w:color w:val="000000"/>
          <w:sz w:val="28"/>
        </w:rPr>
        <w:t xml:space="preserve">       зарегистрированный в базе мобильных 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834"/>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w:t>
      </w:r>
      <w:r>
        <w:br/>
      </w:r>
      <w:r>
        <w:rPr>
          <w:rFonts w:ascii="Times New Roman"/>
          <w:b/>
          <w:i w:val="false"/>
          <w:color w:val="000000"/>
        </w:rPr>
        <w:t xml:space="preserve">средств, 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санаторно-курортного лечения, кресло-коляски)</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835"/>
    <w:p>
      <w:pPr>
        <w:spacing w:after="0"/>
        <w:ind w:left="0"/>
        <w:jc w:val="both"/>
      </w:pPr>
      <w:r>
        <w:rPr>
          <w:rFonts w:ascii="Times New Roman"/>
          <w:b w:val="false"/>
          <w:i w:val="false"/>
          <w:color w:val="000000"/>
          <w:sz w:val="28"/>
        </w:rPr>
        <w:t xml:space="preserve">
      продолжение таблицы </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1" w:id="836"/>
    <w:p>
      <w:pPr>
        <w:spacing w:after="0"/>
        <w:ind w:left="0"/>
        <w:jc w:val="left"/>
      </w:pPr>
      <w:r>
        <w:rPr>
          <w:rFonts w:ascii="Times New Roman"/>
          <w:b/>
          <w:i w:val="false"/>
          <w:color w:val="000000"/>
        </w:rPr>
        <w:t xml:space="preserve"> Выписка из истории протезирования от "___" _____________20__г.</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поставщика ПП)</w:t>
      </w:r>
    </w:p>
    <w:bookmarkEnd w:id="836"/>
    <w:p>
      <w:pPr>
        <w:spacing w:after="0"/>
        <w:ind w:left="0"/>
        <w:jc w:val="both"/>
      </w:pPr>
      <w:bookmarkStart w:name="z1062" w:id="837"/>
      <w:r>
        <w:rPr>
          <w:rFonts w:ascii="Times New Roman"/>
          <w:b w:val="false"/>
          <w:i w:val="false"/>
          <w:color w:val="000000"/>
          <w:sz w:val="28"/>
        </w:rPr>
        <w:t>
      1. Фамилия, имя, отчество (при его наличии) ____________________</w:t>
      </w:r>
    </w:p>
    <w:bookmarkEnd w:id="837"/>
    <w:p>
      <w:pPr>
        <w:spacing w:after="0"/>
        <w:ind w:left="0"/>
        <w:jc w:val="both"/>
      </w:pPr>
      <w:r>
        <w:rPr>
          <w:rFonts w:ascii="Times New Roman"/>
          <w:b w:val="false"/>
          <w:i w:val="false"/>
          <w:color w:val="000000"/>
          <w:sz w:val="28"/>
        </w:rPr>
        <w:t xml:space="preserve">       индивидуальный идентификационный номер ___________________</w:t>
      </w:r>
    </w:p>
    <w:p>
      <w:pPr>
        <w:spacing w:after="0"/>
        <w:ind w:left="0"/>
        <w:jc w:val="both"/>
      </w:pPr>
      <w:r>
        <w:rPr>
          <w:rFonts w:ascii="Times New Roman"/>
          <w:b w:val="false"/>
          <w:i w:val="false"/>
          <w:color w:val="000000"/>
          <w:sz w:val="28"/>
        </w:rPr>
        <w:t xml:space="preserve">       2. Год рождения _____________________________________________________</w:t>
      </w:r>
    </w:p>
    <w:p>
      <w:pPr>
        <w:spacing w:after="0"/>
        <w:ind w:left="0"/>
        <w:jc w:val="both"/>
      </w:pPr>
      <w:r>
        <w:rPr>
          <w:rFonts w:ascii="Times New Roman"/>
          <w:b w:val="false"/>
          <w:i w:val="false"/>
          <w:color w:val="000000"/>
          <w:sz w:val="28"/>
        </w:rPr>
        <w:t xml:space="preserve">       3. Адрес регистрации _________________________________________________</w:t>
      </w:r>
    </w:p>
    <w:p>
      <w:pPr>
        <w:spacing w:after="0"/>
        <w:ind w:left="0"/>
        <w:jc w:val="both"/>
      </w:pPr>
      <w:r>
        <w:rPr>
          <w:rFonts w:ascii="Times New Roman"/>
          <w:b w:val="false"/>
          <w:i w:val="false"/>
          <w:color w:val="000000"/>
          <w:sz w:val="28"/>
        </w:rPr>
        <w:t xml:space="preserve">       4. Принят "___" __________ 20 ____г. Выписан "___" ___________ 20 ___ г.</w:t>
      </w:r>
    </w:p>
    <w:p>
      <w:pPr>
        <w:spacing w:after="0"/>
        <w:ind w:left="0"/>
        <w:jc w:val="both"/>
      </w:pPr>
      <w:r>
        <w:rPr>
          <w:rFonts w:ascii="Times New Roman"/>
          <w:b w:val="false"/>
          <w:i w:val="false"/>
          <w:color w:val="000000"/>
          <w:sz w:val="28"/>
        </w:rPr>
        <w:t xml:space="preserve">       5. Протезирование первичное, повторное (подчеркнуть) при направлении на </w:t>
      </w:r>
    </w:p>
    <w:p>
      <w:pPr>
        <w:spacing w:after="0"/>
        <w:ind w:left="0"/>
        <w:jc w:val="both"/>
      </w:pPr>
      <w:r>
        <w:rPr>
          <w:rFonts w:ascii="Times New Roman"/>
          <w:b w:val="false"/>
          <w:i w:val="false"/>
          <w:color w:val="000000"/>
          <w:sz w:val="28"/>
        </w:rPr>
        <w:t xml:space="preserve">       повторное протезирование:</w:t>
      </w:r>
    </w:p>
    <w:p>
      <w:pPr>
        <w:spacing w:after="0"/>
        <w:ind w:left="0"/>
        <w:jc w:val="both"/>
      </w:pPr>
      <w:r>
        <w:rPr>
          <w:rFonts w:ascii="Times New Roman"/>
          <w:b w:val="false"/>
          <w:i w:val="false"/>
          <w:color w:val="000000"/>
          <w:sz w:val="28"/>
        </w:rPr>
        <w:t xml:space="preserve">       первичное "____" __________ 20 ___ г.</w:t>
      </w:r>
    </w:p>
    <w:p>
      <w:pPr>
        <w:spacing w:after="0"/>
        <w:ind w:left="0"/>
        <w:jc w:val="both"/>
      </w:pPr>
      <w:r>
        <w:rPr>
          <w:rFonts w:ascii="Times New Roman"/>
          <w:b w:val="false"/>
          <w:i w:val="false"/>
          <w:color w:val="000000"/>
          <w:sz w:val="28"/>
        </w:rPr>
        <w:t xml:space="preserve">       дата "____" __________ 20 ___ г. предыдущего протезирования</w:t>
      </w:r>
    </w:p>
    <w:p>
      <w:pPr>
        <w:spacing w:after="0"/>
        <w:ind w:left="0"/>
        <w:jc w:val="both"/>
      </w:pPr>
      <w:r>
        <w:rPr>
          <w:rFonts w:ascii="Times New Roman"/>
          <w:b w:val="false"/>
          <w:i w:val="false"/>
          <w:color w:val="000000"/>
          <w:sz w:val="28"/>
        </w:rPr>
        <w:t xml:space="preserve">       ремонт протеза "____" __________ 20 ___ г.</w:t>
      </w:r>
    </w:p>
    <w:p>
      <w:pPr>
        <w:spacing w:after="0"/>
        <w:ind w:left="0"/>
        <w:jc w:val="both"/>
      </w:pPr>
      <w:r>
        <w:rPr>
          <w:rFonts w:ascii="Times New Roman"/>
          <w:b w:val="false"/>
          <w:i w:val="false"/>
          <w:color w:val="000000"/>
          <w:sz w:val="28"/>
        </w:rPr>
        <w:t xml:space="preserve">       (при проведении ремонта данного протезно-ортопедического изделия)</w:t>
      </w:r>
    </w:p>
    <w:p>
      <w:pPr>
        <w:spacing w:after="0"/>
        <w:ind w:left="0"/>
        <w:jc w:val="both"/>
      </w:pPr>
      <w:r>
        <w:rPr>
          <w:rFonts w:ascii="Times New Roman"/>
          <w:b w:val="false"/>
          <w:i w:val="false"/>
          <w:color w:val="000000"/>
          <w:sz w:val="28"/>
        </w:rPr>
        <w:t xml:space="preserve">       6. Диагноз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6.1. Сопутствующие заболевания и расстройства, осложняющие протезирование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7. Цель госпитализации ______________________________________________</w:t>
      </w:r>
    </w:p>
    <w:p>
      <w:pPr>
        <w:spacing w:after="0"/>
        <w:ind w:left="0"/>
        <w:jc w:val="both"/>
      </w:pPr>
      <w:r>
        <w:rPr>
          <w:rFonts w:ascii="Times New Roman"/>
          <w:b w:val="false"/>
          <w:i w:val="false"/>
          <w:color w:val="000000"/>
          <w:sz w:val="28"/>
        </w:rPr>
        <w:t xml:space="preserve">       8. Наименование протезно-ортопедического изделия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врача _____________ </w:t>
      </w:r>
    </w:p>
    <w:p>
      <w:pPr>
        <w:spacing w:after="0"/>
        <w:ind w:left="0"/>
        <w:jc w:val="both"/>
      </w:pPr>
      <w:r>
        <w:rPr>
          <w:rFonts w:ascii="Times New Roman"/>
          <w:b w:val="false"/>
          <w:i w:val="false"/>
          <w:color w:val="000000"/>
          <w:sz w:val="28"/>
        </w:rPr>
        <w:t xml:space="preserve">       "___"__________20__г.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65" w:id="838"/>
      <w:r>
        <w:rPr>
          <w:rFonts w:ascii="Times New Roman"/>
          <w:b w:val="false"/>
          <w:i w:val="false"/>
          <w:color w:val="000000"/>
          <w:sz w:val="28"/>
        </w:rPr>
        <w:t>
                                           __________________________________</w:t>
      </w:r>
    </w:p>
    <w:bookmarkEnd w:id="838"/>
    <w:p>
      <w:pPr>
        <w:spacing w:after="0"/>
        <w:ind w:left="0"/>
        <w:jc w:val="both"/>
      </w:pPr>
      <w:r>
        <w:rPr>
          <w:rFonts w:ascii="Times New Roman"/>
          <w:b w:val="false"/>
          <w:i w:val="false"/>
          <w:color w:val="000000"/>
          <w:sz w:val="28"/>
        </w:rPr>
        <w:t xml:space="preserve">                                           (наименование поставщика ПП)</w:t>
      </w:r>
    </w:p>
    <w:bookmarkStart w:name="z1066" w:id="839"/>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839"/>
    <w:p>
      <w:pPr>
        <w:spacing w:after="0"/>
        <w:ind w:left="0"/>
        <w:jc w:val="both"/>
      </w:pPr>
      <w:bookmarkStart w:name="z1067" w:id="840"/>
      <w:r>
        <w:rPr>
          <w:rFonts w:ascii="Times New Roman"/>
          <w:b w:val="false"/>
          <w:i w:val="false"/>
          <w:color w:val="000000"/>
          <w:sz w:val="28"/>
        </w:rPr>
        <w:t>
      1. Фамилия, имя, отчество (при его наличии) _____________________</w:t>
      </w:r>
    </w:p>
    <w:bookmarkEnd w:id="840"/>
    <w:p>
      <w:pPr>
        <w:spacing w:after="0"/>
        <w:ind w:left="0"/>
        <w:jc w:val="both"/>
      </w:pPr>
      <w:r>
        <w:rPr>
          <w:rFonts w:ascii="Times New Roman"/>
          <w:b w:val="false"/>
          <w:i w:val="false"/>
          <w:color w:val="000000"/>
          <w:sz w:val="28"/>
        </w:rPr>
        <w:t xml:space="preserve">       2. Год рождения ______________________________________________________</w:t>
      </w:r>
    </w:p>
    <w:p>
      <w:pPr>
        <w:spacing w:after="0"/>
        <w:ind w:left="0"/>
        <w:jc w:val="both"/>
      </w:pPr>
      <w:r>
        <w:rPr>
          <w:rFonts w:ascii="Times New Roman"/>
          <w:b w:val="false"/>
          <w:i w:val="false"/>
          <w:color w:val="000000"/>
          <w:sz w:val="28"/>
        </w:rPr>
        <w:t xml:space="preserve">       3. Aдрес, телефон ______________________________________________________</w:t>
      </w:r>
    </w:p>
    <w:p>
      <w:pPr>
        <w:spacing w:after="0"/>
        <w:ind w:left="0"/>
        <w:jc w:val="both"/>
      </w:pPr>
      <w:r>
        <w:rPr>
          <w:rFonts w:ascii="Times New Roman"/>
          <w:b w:val="false"/>
          <w:i w:val="false"/>
          <w:color w:val="000000"/>
          <w:sz w:val="28"/>
        </w:rPr>
        <w:t xml:space="preserve">       4. № удостоверения личности, кем выдано _________________________________</w:t>
      </w:r>
    </w:p>
    <w:p>
      <w:pPr>
        <w:spacing w:after="0"/>
        <w:ind w:left="0"/>
        <w:jc w:val="both"/>
      </w:pPr>
      <w:r>
        <w:rPr>
          <w:rFonts w:ascii="Times New Roman"/>
          <w:b w:val="false"/>
          <w:i w:val="false"/>
          <w:color w:val="000000"/>
          <w:sz w:val="28"/>
        </w:rPr>
        <w:t xml:space="preserve">       5. Группа (причина) инвалидности _______________________________________</w:t>
      </w:r>
    </w:p>
    <w:p>
      <w:pPr>
        <w:spacing w:after="0"/>
        <w:ind w:left="0"/>
        <w:jc w:val="both"/>
      </w:pPr>
      <w:r>
        <w:rPr>
          <w:rFonts w:ascii="Times New Roman"/>
          <w:b w:val="false"/>
          <w:i w:val="false"/>
          <w:color w:val="000000"/>
          <w:sz w:val="28"/>
        </w:rPr>
        <w:t xml:space="preserve">       6. Профессия ________________________________________________________</w:t>
      </w:r>
    </w:p>
    <w:p>
      <w:pPr>
        <w:spacing w:after="0"/>
        <w:ind w:left="0"/>
        <w:jc w:val="both"/>
      </w:pPr>
      <w:r>
        <w:rPr>
          <w:rFonts w:ascii="Times New Roman"/>
          <w:b w:val="false"/>
          <w:i w:val="false"/>
          <w:color w:val="000000"/>
          <w:sz w:val="28"/>
        </w:rPr>
        <w:t xml:space="preserve">       7. Место работы ______________________________________________________</w:t>
      </w:r>
    </w:p>
    <w:p>
      <w:pPr>
        <w:spacing w:after="0"/>
        <w:ind w:left="0"/>
        <w:jc w:val="both"/>
      </w:pPr>
      <w:r>
        <w:rPr>
          <w:rFonts w:ascii="Times New Roman"/>
          <w:b w:val="false"/>
          <w:i w:val="false"/>
          <w:color w:val="000000"/>
          <w:sz w:val="28"/>
        </w:rPr>
        <w:t xml:space="preserve">       8. Регистратор _______________________________________________________</w:t>
      </w:r>
    </w:p>
    <w:p>
      <w:pPr>
        <w:spacing w:after="0"/>
        <w:ind w:left="0"/>
        <w:jc w:val="both"/>
      </w:pPr>
      <w:r>
        <w:rPr>
          <w:rFonts w:ascii="Times New Roman"/>
          <w:b w:val="false"/>
          <w:i w:val="false"/>
          <w:color w:val="000000"/>
          <w:sz w:val="28"/>
        </w:rPr>
        <w:t xml:space="preserve">       9. Диагноз ____________________________________________________________</w:t>
      </w:r>
    </w:p>
    <w:p>
      <w:pPr>
        <w:spacing w:after="0"/>
        <w:ind w:left="0"/>
        <w:jc w:val="both"/>
      </w:pPr>
      <w:r>
        <w:rPr>
          <w:rFonts w:ascii="Times New Roman"/>
          <w:b w:val="false"/>
          <w:i w:val="false"/>
          <w:color w:val="000000"/>
          <w:sz w:val="28"/>
        </w:rPr>
        <w:t xml:space="preserve">       10. Жалобы инвалида _________________________________________________</w:t>
      </w:r>
    </w:p>
    <w:p>
      <w:pPr>
        <w:spacing w:after="0"/>
        <w:ind w:left="0"/>
        <w:jc w:val="both"/>
      </w:pPr>
      <w:r>
        <w:rPr>
          <w:rFonts w:ascii="Times New Roman"/>
          <w:b w:val="false"/>
          <w:i w:val="false"/>
          <w:color w:val="000000"/>
          <w:sz w:val="28"/>
        </w:rPr>
        <w:t xml:space="preserve">       11. Aнамнез: (кратко описать, с указанием дат, возникновение травмы, болезни, </w:t>
      </w:r>
    </w:p>
    <w:p>
      <w:pPr>
        <w:spacing w:after="0"/>
        <w:ind w:left="0"/>
        <w:jc w:val="both"/>
      </w:pPr>
      <w:r>
        <w:rPr>
          <w:rFonts w:ascii="Times New Roman"/>
          <w:b w:val="false"/>
          <w:i w:val="false"/>
          <w:color w:val="000000"/>
          <w:sz w:val="28"/>
        </w:rPr>
        <w:t xml:space="preserve">       лечение, оперативные вмешательства, какие, где, пользовался ли протезно- </w:t>
      </w:r>
    </w:p>
    <w:p>
      <w:pPr>
        <w:spacing w:after="0"/>
        <w:ind w:left="0"/>
        <w:jc w:val="both"/>
      </w:pPr>
      <w:r>
        <w:rPr>
          <w:rFonts w:ascii="Times New Roman"/>
          <w:b w:val="false"/>
          <w:i w:val="false"/>
          <w:color w:val="000000"/>
          <w:sz w:val="28"/>
        </w:rPr>
        <w:t xml:space="preserve">       ортопедическими изделиями какими)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13. Объективные данные ______________________________________________</w:t>
      </w:r>
    </w:p>
    <w:p>
      <w:pPr>
        <w:spacing w:after="0"/>
        <w:ind w:left="0"/>
        <w:jc w:val="both"/>
      </w:pPr>
      <w:r>
        <w:rPr>
          <w:rFonts w:ascii="Times New Roman"/>
          <w:b w:val="false"/>
          <w:i w:val="false"/>
          <w:color w:val="000000"/>
          <w:sz w:val="28"/>
        </w:rPr>
        <w:t xml:space="preserve">       14. Длина культи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15. Форма культи: цилиндрическая, булавовидная, умеренно-коническая, резко-</w:t>
      </w:r>
    </w:p>
    <w:p>
      <w:pPr>
        <w:spacing w:after="0"/>
        <w:ind w:left="0"/>
        <w:jc w:val="both"/>
      </w:pPr>
      <w:r>
        <w:rPr>
          <w:rFonts w:ascii="Times New Roman"/>
          <w:b w:val="false"/>
          <w:i w:val="false"/>
          <w:color w:val="000000"/>
          <w:sz w:val="28"/>
        </w:rPr>
        <w:t xml:space="preserve">       коническая, избыток ткани, атрофия (нужное подчеркнуть) _______________________ </w:t>
      </w:r>
    </w:p>
    <w:p>
      <w:pPr>
        <w:spacing w:after="0"/>
        <w:ind w:left="0"/>
        <w:jc w:val="both"/>
      </w:pPr>
      <w:r>
        <w:rPr>
          <w:rFonts w:ascii="Times New Roman"/>
          <w:b w:val="false"/>
          <w:i w:val="false"/>
          <w:color w:val="000000"/>
          <w:sz w:val="28"/>
        </w:rPr>
        <w:t xml:space="preserve">       16. Подвижность культи: нормальная ограниченная, движения, контрактура </w:t>
      </w:r>
    </w:p>
    <w:p>
      <w:pPr>
        <w:spacing w:after="0"/>
        <w:ind w:left="0"/>
        <w:jc w:val="both"/>
      </w:pPr>
      <w:r>
        <w:rPr>
          <w:rFonts w:ascii="Times New Roman"/>
          <w:b w:val="false"/>
          <w:i w:val="false"/>
          <w:color w:val="000000"/>
          <w:sz w:val="28"/>
        </w:rPr>
        <w:t xml:space="preserve">       (какая)___________________________________________________</w:t>
      </w:r>
    </w:p>
    <w:p>
      <w:pPr>
        <w:spacing w:after="0"/>
        <w:ind w:left="0"/>
        <w:jc w:val="both"/>
      </w:pPr>
      <w:r>
        <w:rPr>
          <w:rFonts w:ascii="Times New Roman"/>
          <w:b w:val="false"/>
          <w:i w:val="false"/>
          <w:color w:val="000000"/>
          <w:sz w:val="28"/>
        </w:rPr>
        <w:t xml:space="preserve">       17. Рубец линейный, звездчатый, центральный, передний, задний, боковой, </w:t>
      </w:r>
    </w:p>
    <w:p>
      <w:pPr>
        <w:spacing w:after="0"/>
        <w:ind w:left="0"/>
        <w:jc w:val="both"/>
      </w:pPr>
      <w:r>
        <w:rPr>
          <w:rFonts w:ascii="Times New Roman"/>
          <w:b w:val="false"/>
          <w:i w:val="false"/>
          <w:color w:val="000000"/>
          <w:sz w:val="28"/>
        </w:rPr>
        <w:t xml:space="preserve">       подвижной, спаянный, болезненный, безболезненный, келлоидный.</w:t>
      </w:r>
    </w:p>
    <w:p>
      <w:pPr>
        <w:spacing w:after="0"/>
        <w:ind w:left="0"/>
        <w:jc w:val="both"/>
      </w:pPr>
      <w:r>
        <w:rPr>
          <w:rFonts w:ascii="Times New Roman"/>
          <w:b w:val="false"/>
          <w:i w:val="false"/>
          <w:color w:val="000000"/>
          <w:sz w:val="28"/>
        </w:rPr>
        <w:t xml:space="preserve">       18. Состояние кожного покрова и мягких тканей культи: нормальный, синюшный, </w:t>
      </w:r>
    </w:p>
    <w:p>
      <w:pPr>
        <w:spacing w:after="0"/>
        <w:ind w:left="0"/>
        <w:jc w:val="both"/>
      </w:pPr>
      <w:r>
        <w:rPr>
          <w:rFonts w:ascii="Times New Roman"/>
          <w:b w:val="false"/>
          <w:i w:val="false"/>
          <w:color w:val="000000"/>
          <w:sz w:val="28"/>
        </w:rPr>
        <w:t xml:space="preserve">       отечный, потертости, трещины, язвы, свищи, невромы.</w:t>
      </w:r>
    </w:p>
    <w:p>
      <w:pPr>
        <w:spacing w:after="0"/>
        <w:ind w:left="0"/>
        <w:jc w:val="both"/>
      </w:pPr>
      <w:r>
        <w:rPr>
          <w:rFonts w:ascii="Times New Roman"/>
          <w:b w:val="false"/>
          <w:i w:val="false"/>
          <w:color w:val="000000"/>
          <w:sz w:val="28"/>
        </w:rPr>
        <w:t xml:space="preserve">       19. Костный опил: болезненный, неровный, гладкий, остеофикты.</w:t>
      </w:r>
    </w:p>
    <w:p>
      <w:pPr>
        <w:spacing w:after="0"/>
        <w:ind w:left="0"/>
        <w:jc w:val="both"/>
      </w:pPr>
      <w:r>
        <w:rPr>
          <w:rFonts w:ascii="Times New Roman"/>
          <w:b w:val="false"/>
          <w:i w:val="false"/>
          <w:color w:val="000000"/>
          <w:sz w:val="28"/>
        </w:rPr>
        <w:t xml:space="preserve">       20. Опорность культи: да, нет ___________________________________</w:t>
      </w:r>
    </w:p>
    <w:p>
      <w:pPr>
        <w:spacing w:after="0"/>
        <w:ind w:left="0"/>
        <w:jc w:val="both"/>
      </w:pPr>
      <w:r>
        <w:rPr>
          <w:rFonts w:ascii="Times New Roman"/>
          <w:b w:val="false"/>
          <w:i w:val="false"/>
          <w:color w:val="000000"/>
          <w:sz w:val="28"/>
        </w:rPr>
        <w:t xml:space="preserve">       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примерка или выдача протезно-ортопедических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70" w:id="841"/>
      <w:r>
        <w:rPr>
          <w:rFonts w:ascii="Times New Roman"/>
          <w:b w:val="false"/>
          <w:i w:val="false"/>
          <w:color w:val="000000"/>
          <w:sz w:val="28"/>
        </w:rPr>
        <w:t>
                                           ________________________________</w:t>
      </w:r>
    </w:p>
    <w:bookmarkEnd w:id="841"/>
    <w:p>
      <w:pPr>
        <w:spacing w:after="0"/>
        <w:ind w:left="0"/>
        <w:jc w:val="both"/>
      </w:pPr>
      <w:r>
        <w:rPr>
          <w:rFonts w:ascii="Times New Roman"/>
          <w:b w:val="false"/>
          <w:i w:val="false"/>
          <w:color w:val="000000"/>
          <w:sz w:val="28"/>
        </w:rPr>
        <w:t xml:space="preserve">                                           (наименование поставщика ПП)</w:t>
      </w:r>
    </w:p>
    <w:bookmarkStart w:name="z1071" w:id="842"/>
    <w:p>
      <w:pPr>
        <w:spacing w:after="0"/>
        <w:ind w:left="0"/>
        <w:jc w:val="left"/>
      </w:pPr>
      <w:r>
        <w:rPr>
          <w:rFonts w:ascii="Times New Roman"/>
          <w:b/>
          <w:i w:val="false"/>
          <w:color w:val="000000"/>
        </w:rPr>
        <w:t xml:space="preserve"> Бланк заказа на протезно-ортопедические изделия</w:t>
      </w:r>
    </w:p>
    <w:bookmarkEnd w:id="842"/>
    <w:p>
      <w:pPr>
        <w:spacing w:after="0"/>
        <w:ind w:left="0"/>
        <w:jc w:val="both"/>
      </w:pPr>
      <w:bookmarkStart w:name="z1072" w:id="843"/>
      <w:r>
        <w:rPr>
          <w:rFonts w:ascii="Times New Roman"/>
          <w:b w:val="false"/>
          <w:i w:val="false"/>
          <w:color w:val="000000"/>
          <w:sz w:val="28"/>
        </w:rPr>
        <w:t>
      1. Заказ № ______ (заполняется на одно изделие)</w:t>
      </w:r>
    </w:p>
    <w:bookmarkEnd w:id="843"/>
    <w:p>
      <w:pPr>
        <w:spacing w:after="0"/>
        <w:ind w:left="0"/>
        <w:jc w:val="both"/>
      </w:pPr>
      <w:r>
        <w:rPr>
          <w:rFonts w:ascii="Times New Roman"/>
          <w:b w:val="false"/>
          <w:i w:val="false"/>
          <w:color w:val="000000"/>
          <w:sz w:val="28"/>
        </w:rPr>
        <w:t xml:space="preserve">       2. Дата заполнения "___" _____________20__г.</w:t>
      </w:r>
    </w:p>
    <w:p>
      <w:pPr>
        <w:spacing w:after="0"/>
        <w:ind w:left="0"/>
        <w:jc w:val="both"/>
      </w:pPr>
      <w:r>
        <w:rPr>
          <w:rFonts w:ascii="Times New Roman"/>
          <w:b w:val="false"/>
          <w:i w:val="false"/>
          <w:color w:val="000000"/>
          <w:sz w:val="28"/>
        </w:rPr>
        <w:t xml:space="preserve">       3. Фамилия, имя, отчество (при его наличии) ______________________</w:t>
      </w:r>
    </w:p>
    <w:p>
      <w:pPr>
        <w:spacing w:after="0"/>
        <w:ind w:left="0"/>
        <w:jc w:val="both"/>
      </w:pPr>
      <w:r>
        <w:rPr>
          <w:rFonts w:ascii="Times New Roman"/>
          <w:b w:val="false"/>
          <w:i w:val="false"/>
          <w:color w:val="000000"/>
          <w:sz w:val="28"/>
        </w:rPr>
        <w:t xml:space="preserve">       4. Год рождения ______________________________________________________</w:t>
      </w:r>
    </w:p>
    <w:p>
      <w:pPr>
        <w:spacing w:after="0"/>
        <w:ind w:left="0"/>
        <w:jc w:val="both"/>
      </w:pPr>
      <w:r>
        <w:rPr>
          <w:rFonts w:ascii="Times New Roman"/>
          <w:b w:val="false"/>
          <w:i w:val="false"/>
          <w:color w:val="000000"/>
          <w:sz w:val="28"/>
        </w:rPr>
        <w:t xml:space="preserve">       5. Место работы и должность ___________________________________________</w:t>
      </w:r>
    </w:p>
    <w:p>
      <w:pPr>
        <w:spacing w:after="0"/>
        <w:ind w:left="0"/>
        <w:jc w:val="both"/>
      </w:pPr>
      <w:r>
        <w:rPr>
          <w:rFonts w:ascii="Times New Roman"/>
          <w:b w:val="false"/>
          <w:i w:val="false"/>
          <w:color w:val="000000"/>
          <w:sz w:val="28"/>
        </w:rPr>
        <w:t xml:space="preserve">       6. Aдрес, телефон _____________________________________________________</w:t>
      </w:r>
    </w:p>
    <w:p>
      <w:pPr>
        <w:spacing w:after="0"/>
        <w:ind w:left="0"/>
        <w:jc w:val="both"/>
      </w:pPr>
      <w:r>
        <w:rPr>
          <w:rFonts w:ascii="Times New Roman"/>
          <w:b w:val="false"/>
          <w:i w:val="false"/>
          <w:color w:val="000000"/>
          <w:sz w:val="28"/>
        </w:rPr>
        <w:t xml:space="preserve">       7. Диагноз ___________________________________________________________</w:t>
      </w:r>
    </w:p>
    <w:p>
      <w:pPr>
        <w:spacing w:after="0"/>
        <w:ind w:left="0"/>
        <w:jc w:val="both"/>
      </w:pPr>
      <w:r>
        <w:rPr>
          <w:rFonts w:ascii="Times New Roman"/>
          <w:b w:val="false"/>
          <w:i w:val="false"/>
          <w:color w:val="000000"/>
          <w:sz w:val="28"/>
        </w:rPr>
        <w:t xml:space="preserve">       8. Назначено: шифр _________________________________________________</w:t>
      </w:r>
    </w:p>
    <w:p>
      <w:pPr>
        <w:spacing w:after="0"/>
        <w:ind w:left="0"/>
        <w:jc w:val="both"/>
      </w:pPr>
      <w:r>
        <w:rPr>
          <w:rFonts w:ascii="Times New Roman"/>
          <w:b w:val="false"/>
          <w:i w:val="false"/>
          <w:color w:val="000000"/>
          <w:sz w:val="28"/>
        </w:rPr>
        <w:t xml:space="preserve">       9. Особенности ___________________________________________________</w:t>
      </w:r>
    </w:p>
    <w:p>
      <w:pPr>
        <w:spacing w:after="0"/>
        <w:ind w:left="0"/>
        <w:jc w:val="both"/>
      </w:pPr>
      <w:r>
        <w:rPr>
          <w:rFonts w:ascii="Times New Roman"/>
          <w:b w:val="false"/>
          <w:i w:val="false"/>
          <w:color w:val="000000"/>
          <w:sz w:val="28"/>
        </w:rPr>
        <w:t xml:space="preserve">       10. Вес протезируемого _________________________ Рост _________________ </w:t>
      </w:r>
    </w:p>
    <w:p>
      <w:pPr>
        <w:spacing w:after="0"/>
        <w:ind w:left="0"/>
        <w:jc w:val="both"/>
      </w:pPr>
      <w:r>
        <w:rPr>
          <w:rFonts w:ascii="Times New Roman"/>
          <w:b w:val="false"/>
          <w:i w:val="false"/>
          <w:color w:val="000000"/>
          <w:sz w:val="28"/>
        </w:rPr>
        <w:t xml:space="preserve">       Негатив ________</w:t>
      </w:r>
    </w:p>
    <w:p>
      <w:pPr>
        <w:spacing w:after="0"/>
        <w:ind w:left="0"/>
        <w:jc w:val="both"/>
      </w:pPr>
      <w:r>
        <w:rPr>
          <w:rFonts w:ascii="Times New Roman"/>
          <w:b w:val="false"/>
          <w:i w:val="false"/>
          <w:color w:val="000000"/>
          <w:sz w:val="28"/>
        </w:rPr>
        <w:t xml:space="preserve">       Врач ________________________ техник-протезист _________________________ </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С заказом согласен___________________________ "_____" ___________20___г. </w:t>
      </w:r>
    </w:p>
    <w:p>
      <w:pPr>
        <w:spacing w:after="0"/>
        <w:ind w:left="0"/>
        <w:jc w:val="both"/>
      </w:pPr>
      <w:r>
        <w:rPr>
          <w:rFonts w:ascii="Times New Roman"/>
          <w:b w:val="false"/>
          <w:i w:val="false"/>
          <w:color w:val="000000"/>
          <w:sz w:val="28"/>
        </w:rPr>
        <w:t xml:space="preserve">                               (подпись инвалида)</w:t>
      </w:r>
    </w:p>
    <w:p>
      <w:pPr>
        <w:spacing w:after="0"/>
        <w:ind w:left="0"/>
        <w:jc w:val="both"/>
      </w:pPr>
      <w:r>
        <w:rPr>
          <w:rFonts w:ascii="Times New Roman"/>
          <w:b w:val="false"/>
          <w:i w:val="false"/>
          <w:color w:val="000000"/>
          <w:sz w:val="28"/>
        </w:rPr>
        <w:t xml:space="preserve">       Выдача готового изделия Выдача готового изделия разрешена "___"________20___ г.</w:t>
      </w:r>
    </w:p>
    <w:p>
      <w:pPr>
        <w:spacing w:after="0"/>
        <w:ind w:left="0"/>
        <w:jc w:val="both"/>
      </w:pPr>
      <w:r>
        <w:rPr>
          <w:rFonts w:ascii="Times New Roman"/>
          <w:b w:val="false"/>
          <w:i w:val="false"/>
          <w:color w:val="000000"/>
          <w:sz w:val="28"/>
        </w:rPr>
        <w:t xml:space="preserve">       Врач _______________________ техник-протезист 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Наименование выданного изделия _____________________________</w:t>
      </w:r>
    </w:p>
    <w:p>
      <w:pPr>
        <w:spacing w:after="0"/>
        <w:ind w:left="0"/>
        <w:jc w:val="both"/>
      </w:pPr>
      <w:r>
        <w:rPr>
          <w:rFonts w:ascii="Times New Roman"/>
          <w:b w:val="false"/>
          <w:i w:val="false"/>
          <w:color w:val="000000"/>
          <w:sz w:val="28"/>
        </w:rPr>
        <w:t xml:space="preserve">       Чехлы № ______________________ количество_________________________</w:t>
      </w:r>
    </w:p>
    <w:p>
      <w:pPr>
        <w:spacing w:after="0"/>
        <w:ind w:left="0"/>
        <w:jc w:val="both"/>
      </w:pPr>
      <w:r>
        <w:rPr>
          <w:rFonts w:ascii="Times New Roman"/>
          <w:b w:val="false"/>
          <w:i w:val="false"/>
          <w:color w:val="000000"/>
          <w:sz w:val="28"/>
        </w:rPr>
        <w:t xml:space="preserve">       Наименование рекомендуемого протезно-ортопедического изделия при замене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Отметки об оплате за проезд*</w:t>
      </w:r>
    </w:p>
    <w:p>
      <w:pPr>
        <w:spacing w:after="0"/>
        <w:ind w:left="0"/>
        <w:jc w:val="both"/>
      </w:pPr>
      <w:r>
        <w:rPr>
          <w:rFonts w:ascii="Times New Roman"/>
          <w:b w:val="false"/>
          <w:i w:val="false"/>
          <w:color w:val="000000"/>
          <w:sz w:val="28"/>
        </w:rPr>
        <w:t xml:space="preserve">       Выдано за первую поездку в один, оба конца (нужное подчеркнуть)</w:t>
      </w:r>
    </w:p>
    <w:p>
      <w:pPr>
        <w:spacing w:after="0"/>
        <w:ind w:left="0"/>
        <w:jc w:val="both"/>
      </w:pPr>
      <w:r>
        <w:rPr>
          <w:rFonts w:ascii="Times New Roman"/>
          <w:b w:val="false"/>
          <w:i w:val="false"/>
          <w:color w:val="000000"/>
          <w:sz w:val="28"/>
        </w:rPr>
        <w:t xml:space="preserve">       ____________ тенге "___" __________20___г.</w:t>
      </w:r>
    </w:p>
    <w:p>
      <w:pPr>
        <w:spacing w:after="0"/>
        <w:ind w:left="0"/>
        <w:jc w:val="both"/>
      </w:pPr>
      <w:r>
        <w:rPr>
          <w:rFonts w:ascii="Times New Roman"/>
          <w:b w:val="false"/>
          <w:i w:val="false"/>
          <w:color w:val="000000"/>
          <w:sz w:val="28"/>
        </w:rPr>
        <w:t xml:space="preserve">       Выдано за вторую поездку в один, оба конца (нужное подчеркнуть)</w:t>
      </w:r>
    </w:p>
    <w:p>
      <w:pPr>
        <w:spacing w:after="0"/>
        <w:ind w:left="0"/>
        <w:jc w:val="both"/>
      </w:pPr>
      <w:r>
        <w:rPr>
          <w:rFonts w:ascii="Times New Roman"/>
          <w:b w:val="false"/>
          <w:i w:val="false"/>
          <w:color w:val="000000"/>
          <w:sz w:val="28"/>
        </w:rPr>
        <w:t xml:space="preserve">       __________тенге "___" _______20___г.</w:t>
      </w:r>
    </w:p>
    <w:p>
      <w:pPr>
        <w:spacing w:after="0"/>
        <w:ind w:left="0"/>
        <w:jc w:val="both"/>
      </w:pPr>
      <w:r>
        <w:rPr>
          <w:rFonts w:ascii="Times New Roman"/>
          <w:b w:val="false"/>
          <w:i w:val="false"/>
          <w:color w:val="000000"/>
          <w:sz w:val="28"/>
        </w:rPr>
        <w:t xml:space="preserve">       *При изготовлении двух и более одновременно отметка об оплате за проезд </w:t>
      </w:r>
    </w:p>
    <w:p>
      <w:pPr>
        <w:spacing w:after="0"/>
        <w:ind w:left="0"/>
        <w:jc w:val="both"/>
      </w:pPr>
      <w:r>
        <w:rPr>
          <w:rFonts w:ascii="Times New Roman"/>
          <w:b w:val="false"/>
          <w:i w:val="false"/>
          <w:color w:val="000000"/>
          <w:sz w:val="28"/>
        </w:rPr>
        <w:t xml:space="preserve">       производится только в одном заказе. В остальных заказах делается ссылка на номер </w:t>
      </w:r>
    </w:p>
    <w:p>
      <w:pPr>
        <w:spacing w:after="0"/>
        <w:ind w:left="0"/>
        <w:jc w:val="both"/>
      </w:pPr>
      <w:r>
        <w:rPr>
          <w:rFonts w:ascii="Times New Roman"/>
          <w:b w:val="false"/>
          <w:i w:val="false"/>
          <w:color w:val="000000"/>
          <w:sz w:val="28"/>
        </w:rPr>
        <w:t xml:space="preserve">       заказа, в котором сделана отметка об оплате.</w:t>
      </w:r>
    </w:p>
    <w:p>
      <w:pPr>
        <w:spacing w:after="0"/>
        <w:ind w:left="0"/>
        <w:jc w:val="both"/>
      </w:pPr>
      <w:r>
        <w:rPr>
          <w:rFonts w:ascii="Times New Roman"/>
          <w:b w:val="false"/>
          <w:i w:val="false"/>
          <w:color w:val="000000"/>
          <w:sz w:val="28"/>
        </w:rPr>
        <w:t xml:space="preserve">       Изделие выдано "___"</w:t>
      </w:r>
    </w:p>
    <w:p>
      <w:pPr>
        <w:spacing w:after="0"/>
        <w:ind w:left="0"/>
        <w:jc w:val="both"/>
      </w:pPr>
      <w:r>
        <w:rPr>
          <w:rFonts w:ascii="Times New Roman"/>
          <w:b w:val="false"/>
          <w:i w:val="false"/>
          <w:color w:val="000000"/>
          <w:sz w:val="28"/>
        </w:rPr>
        <w:t xml:space="preserve">       ____________________20___г.</w:t>
      </w:r>
    </w:p>
    <w:p>
      <w:pPr>
        <w:spacing w:after="0"/>
        <w:ind w:left="0"/>
        <w:jc w:val="both"/>
      </w:pPr>
      <w:r>
        <w:rPr>
          <w:rFonts w:ascii="Times New Roman"/>
          <w:b w:val="false"/>
          <w:i w:val="false"/>
          <w:color w:val="000000"/>
          <w:sz w:val="28"/>
        </w:rPr>
        <w:t xml:space="preserve">       Изделие получил "___" ___________20__г.</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техническими-вспомогательными (компенсаторными)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44"/>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(далее – отделения Госкорпорации);</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45"/>
          <w:p>
            <w:pPr>
              <w:spacing w:after="20"/>
              <w:ind w:left="20"/>
              <w:jc w:val="both"/>
            </w:pPr>
            <w:r>
              <w:rPr>
                <w:rFonts w:ascii="Times New Roman"/>
                <w:b w:val="false"/>
                <w:i w:val="false"/>
                <w:color w:val="000000"/>
                <w:sz w:val="20"/>
              </w:rPr>
              <w:t xml:space="preserve">
1) при обращении в отделения Госкорпорации, горуправления, отделы занятости – со дня регистрации пакета документов – десять рабочих дней; </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горуправлениеми,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46"/>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технических вспомогательных (компенсаторных) средств. Госкорпорация информирует заявителя о принятом решении посредством передачи смс-уведомления на абонентский номер заявителя.</w:t>
            </w:r>
          </w:p>
          <w:bookmarkEnd w:id="846"/>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47"/>
          <w:p>
            <w:pPr>
              <w:spacing w:after="20"/>
              <w:ind w:left="20"/>
              <w:jc w:val="both"/>
            </w:pPr>
            <w:r>
              <w:rPr>
                <w:rFonts w:ascii="Times New Roman"/>
                <w:b w:val="false"/>
                <w:i w:val="false"/>
                <w:color w:val="000000"/>
                <w:sz w:val="20"/>
              </w:rPr>
              <w:t xml:space="preserve">
1) отделений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48"/>
          <w:p>
            <w:pPr>
              <w:spacing w:after="20"/>
              <w:ind w:left="20"/>
              <w:jc w:val="both"/>
            </w:pPr>
            <w:r>
              <w:rPr>
                <w:rFonts w:ascii="Times New Roman"/>
                <w:b w:val="false"/>
                <w:i w:val="false"/>
                <w:color w:val="000000"/>
                <w:sz w:val="20"/>
              </w:rPr>
              <w:t>
В отделениях Госкорпорации, горуправлениях и отделах занятости:</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при обращении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отделения Госкорпорации горуправления, отделы занятости, получают в форме электронных документов, удостоверенных ЭЦП уполномоченных должностных лиц.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4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49"/>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50"/>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им технических-вспомогательных (компенсаторных) средств осуществляется при содействии социального работника услугодателя.</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05" w:id="851"/>
      <w:r>
        <w:rPr>
          <w:rFonts w:ascii="Times New Roman"/>
          <w:b w:val="false"/>
          <w:i w:val="false"/>
          <w:color w:val="000000"/>
          <w:sz w:val="28"/>
        </w:rPr>
        <w:t>
                                                 ______________________________</w:t>
      </w:r>
    </w:p>
    <w:bookmarkEnd w:id="851"/>
    <w:p>
      <w:pPr>
        <w:spacing w:after="0"/>
        <w:ind w:left="0"/>
        <w:jc w:val="both"/>
      </w:pPr>
      <w:r>
        <w:rPr>
          <w:rFonts w:ascii="Times New Roman"/>
          <w:b w:val="false"/>
          <w:i w:val="false"/>
          <w:color w:val="000000"/>
          <w:sz w:val="28"/>
        </w:rPr>
        <w:t xml:space="preserve">                                                 (наименование поставщика ПП)</w:t>
      </w:r>
    </w:p>
    <w:bookmarkStart w:name="z1106" w:id="852"/>
    <w:p>
      <w:pPr>
        <w:spacing w:after="0"/>
        <w:ind w:left="0"/>
        <w:jc w:val="left"/>
      </w:pPr>
      <w:r>
        <w:rPr>
          <w:rFonts w:ascii="Times New Roman"/>
          <w:b/>
          <w:i w:val="false"/>
          <w:color w:val="000000"/>
        </w:rPr>
        <w:t xml:space="preserve"> Медико-социальная карта</w:t>
      </w:r>
    </w:p>
    <w:bookmarkEnd w:id="852"/>
    <w:p>
      <w:pPr>
        <w:spacing w:after="0"/>
        <w:ind w:left="0"/>
        <w:jc w:val="both"/>
      </w:pPr>
      <w:bookmarkStart w:name="z1107" w:id="853"/>
      <w:r>
        <w:rPr>
          <w:rFonts w:ascii="Times New Roman"/>
          <w:b w:val="false"/>
          <w:i w:val="false"/>
          <w:color w:val="000000"/>
          <w:sz w:val="28"/>
        </w:rPr>
        <w:t xml:space="preserve">
      1. Фамилия, имя, отчество (при его наличии) ___________________________________ </w:t>
      </w:r>
    </w:p>
    <w:bookmarkEnd w:id="853"/>
    <w:p>
      <w:pPr>
        <w:spacing w:after="0"/>
        <w:ind w:left="0"/>
        <w:jc w:val="both"/>
      </w:pPr>
      <w:r>
        <w:rPr>
          <w:rFonts w:ascii="Times New Roman"/>
          <w:b w:val="false"/>
          <w:i w:val="false"/>
          <w:color w:val="000000"/>
          <w:sz w:val="28"/>
        </w:rPr>
        <w:t xml:space="preserve">       2. Год рождения ____________________________________________________</w:t>
      </w:r>
    </w:p>
    <w:p>
      <w:pPr>
        <w:spacing w:after="0"/>
        <w:ind w:left="0"/>
        <w:jc w:val="both"/>
      </w:pPr>
      <w:r>
        <w:rPr>
          <w:rFonts w:ascii="Times New Roman"/>
          <w:b w:val="false"/>
          <w:i w:val="false"/>
          <w:color w:val="000000"/>
          <w:sz w:val="28"/>
        </w:rPr>
        <w:t xml:space="preserve">       3. Aдрес, телефон ___________________________________________________</w:t>
      </w:r>
    </w:p>
    <w:p>
      <w:pPr>
        <w:spacing w:after="0"/>
        <w:ind w:left="0"/>
        <w:jc w:val="both"/>
      </w:pPr>
      <w:r>
        <w:rPr>
          <w:rFonts w:ascii="Times New Roman"/>
          <w:b w:val="false"/>
          <w:i w:val="false"/>
          <w:color w:val="000000"/>
          <w:sz w:val="28"/>
        </w:rPr>
        <w:t xml:space="preserve">       4. № удостоверения личности, кем выдано ______________________________</w:t>
      </w:r>
    </w:p>
    <w:p>
      <w:pPr>
        <w:spacing w:after="0"/>
        <w:ind w:left="0"/>
        <w:jc w:val="both"/>
      </w:pPr>
      <w:r>
        <w:rPr>
          <w:rFonts w:ascii="Times New Roman"/>
          <w:b w:val="false"/>
          <w:i w:val="false"/>
          <w:color w:val="000000"/>
          <w:sz w:val="28"/>
        </w:rPr>
        <w:t xml:space="preserve">       5. Группа (причина) инвалидности _____________________________________</w:t>
      </w:r>
    </w:p>
    <w:p>
      <w:pPr>
        <w:spacing w:after="0"/>
        <w:ind w:left="0"/>
        <w:jc w:val="both"/>
      </w:pPr>
      <w:r>
        <w:rPr>
          <w:rFonts w:ascii="Times New Roman"/>
          <w:b w:val="false"/>
          <w:i w:val="false"/>
          <w:color w:val="000000"/>
          <w:sz w:val="28"/>
        </w:rPr>
        <w:t xml:space="preserve">       6. Регистратор ______________________________________________________</w:t>
      </w:r>
    </w:p>
    <w:p>
      <w:pPr>
        <w:spacing w:after="0"/>
        <w:ind w:left="0"/>
        <w:jc w:val="both"/>
      </w:pPr>
      <w:r>
        <w:rPr>
          <w:rFonts w:ascii="Times New Roman"/>
          <w:b w:val="false"/>
          <w:i w:val="false"/>
          <w:color w:val="000000"/>
          <w:sz w:val="28"/>
        </w:rPr>
        <w:t xml:space="preserve">       7. Диагноз _________________________________________________________</w:t>
      </w:r>
    </w:p>
    <w:p>
      <w:pPr>
        <w:spacing w:after="0"/>
        <w:ind w:left="0"/>
        <w:jc w:val="both"/>
      </w:pPr>
      <w:r>
        <w:rPr>
          <w:rFonts w:ascii="Times New Roman"/>
          <w:b w:val="false"/>
          <w:i w:val="false"/>
          <w:color w:val="000000"/>
          <w:sz w:val="28"/>
        </w:rPr>
        <w:t xml:space="preserve">       8. Жалобы инвалида _________________________________________________</w:t>
      </w:r>
    </w:p>
    <w:p>
      <w:pPr>
        <w:spacing w:after="0"/>
        <w:ind w:left="0"/>
        <w:jc w:val="both"/>
      </w:pPr>
      <w:r>
        <w:rPr>
          <w:rFonts w:ascii="Times New Roman"/>
          <w:b w:val="false"/>
          <w:i w:val="false"/>
          <w:color w:val="000000"/>
          <w:sz w:val="28"/>
        </w:rPr>
        <w:t xml:space="preserve">       9. Aнамнез заболевания: (кратко описать, с указанием дат, возникновение болезни, </w:t>
      </w:r>
    </w:p>
    <w:p>
      <w:pPr>
        <w:spacing w:after="0"/>
        <w:ind w:left="0"/>
        <w:jc w:val="both"/>
      </w:pPr>
      <w:r>
        <w:rPr>
          <w:rFonts w:ascii="Times New Roman"/>
          <w:b w:val="false"/>
          <w:i w:val="false"/>
          <w:color w:val="000000"/>
          <w:sz w:val="28"/>
        </w:rPr>
        <w:t xml:space="preserve">       лечение, оперативные вмешательства, какие, где, пользовался ли слуховыми </w:t>
      </w:r>
    </w:p>
    <w:p>
      <w:pPr>
        <w:spacing w:after="0"/>
        <w:ind w:left="0"/>
        <w:jc w:val="both"/>
      </w:pPr>
      <w:r>
        <w:rPr>
          <w:rFonts w:ascii="Times New Roman"/>
          <w:b w:val="false"/>
          <w:i w:val="false"/>
          <w:color w:val="000000"/>
          <w:sz w:val="28"/>
        </w:rPr>
        <w:t xml:space="preserve">       аппаратами, какими)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13. Объективные данные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выдача слухового аппарата, ремонт слухового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специальными средствами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54"/>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(далее – отделения Госкорпорации);</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55"/>
          <w:p>
            <w:pPr>
              <w:spacing w:after="20"/>
              <w:ind w:left="20"/>
              <w:jc w:val="both"/>
            </w:pPr>
            <w:r>
              <w:rPr>
                <w:rFonts w:ascii="Times New Roman"/>
                <w:b w:val="false"/>
                <w:i w:val="false"/>
                <w:color w:val="000000"/>
                <w:sz w:val="20"/>
              </w:rPr>
              <w:t xml:space="preserve">
1) при обращении в отделения Госкорпорации, горуправления, отделы занятости – со дня регистрации пакета документов – десять рабочих дней; </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56"/>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специальных средств передвижения. Госкорпорация информирует заявителя о принятом решении посредством передачи смс-уведомления на абонентский номер заявителя.</w:t>
            </w:r>
          </w:p>
          <w:bookmarkEnd w:id="856"/>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57"/>
          <w:p>
            <w:pPr>
              <w:spacing w:after="20"/>
              <w:ind w:left="20"/>
              <w:jc w:val="both"/>
            </w:pPr>
            <w:r>
              <w:rPr>
                <w:rFonts w:ascii="Times New Roman"/>
                <w:b w:val="false"/>
                <w:i w:val="false"/>
                <w:color w:val="000000"/>
                <w:sz w:val="20"/>
              </w:rPr>
              <w:t xml:space="preserve">
1) отделений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58"/>
          <w:p>
            <w:pPr>
              <w:spacing w:after="20"/>
              <w:ind w:left="20"/>
              <w:jc w:val="both"/>
            </w:pPr>
            <w:r>
              <w:rPr>
                <w:rFonts w:ascii="Times New Roman"/>
                <w:b w:val="false"/>
                <w:i w:val="false"/>
                <w:color w:val="000000"/>
                <w:sz w:val="20"/>
              </w:rPr>
              <w:t>
В отделениях Госкорпорации, горуправлениях и отделах занятости:</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при обращении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Госкорпорации получают в форме электронных документов, ЭЦП уполномоченных должностных лиц.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5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59"/>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60"/>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им специальных средств передвижения осуществляется при содействии социального работника услугодателя.</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861"/>
    <w:p>
      <w:pPr>
        <w:spacing w:after="0"/>
        <w:ind w:left="0"/>
        <w:jc w:val="left"/>
      </w:pPr>
      <w:r>
        <w:rPr>
          <w:rFonts w:ascii="Times New Roman"/>
          <w:b/>
          <w:i w:val="false"/>
          <w:color w:val="000000"/>
        </w:rPr>
        <w:t xml:space="preserve"> Ведомость на протезно-ортопедические средства и протезно-ортопедическую обувь, изготовленные за счет средств государственного бюджета _____________________________________________________________________ наименование организации, оказывающей протезно-ортопедическую помощь</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862"/>
    <w:p>
      <w:pPr>
        <w:spacing w:after="0"/>
        <w:ind w:left="0"/>
        <w:jc w:val="both"/>
      </w:pPr>
      <w:r>
        <w:rPr>
          <w:rFonts w:ascii="Times New Roman"/>
          <w:b w:val="false"/>
          <w:i w:val="false"/>
          <w:color w:val="000000"/>
          <w:sz w:val="28"/>
        </w:rPr>
        <w:t>
      продолжение таблицы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пациента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предыдущего изготовления протезно-ортопедического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протезно-ортопедического изделия с указанием протезируемой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срок замены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рекомендуемого протезно-ортопедического изделия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2" w:id="863"/>
      <w:r>
        <w:rPr>
          <w:rFonts w:ascii="Times New Roman"/>
          <w:b w:val="false"/>
          <w:i w:val="false"/>
          <w:color w:val="000000"/>
          <w:sz w:val="28"/>
        </w:rPr>
        <w:t>
      *- ремонт не указывать</w:t>
      </w:r>
    </w:p>
    <w:bookmarkEnd w:id="863"/>
    <w:p>
      <w:pPr>
        <w:spacing w:after="0"/>
        <w:ind w:left="0"/>
        <w:jc w:val="both"/>
      </w:pPr>
      <w:r>
        <w:rPr>
          <w:rFonts w:ascii="Times New Roman"/>
          <w:b w:val="false"/>
          <w:i w:val="false"/>
          <w:color w:val="000000"/>
          <w:sz w:val="28"/>
        </w:rPr>
        <w:t xml:space="preserve">       Дата " ____" ___________ 20 ___ г.</w:t>
      </w:r>
    </w:p>
    <w:p>
      <w:pPr>
        <w:spacing w:after="0"/>
        <w:ind w:left="0"/>
        <w:jc w:val="both"/>
      </w:pPr>
      <w:r>
        <w:rPr>
          <w:rFonts w:ascii="Times New Roman"/>
          <w:b w:val="false"/>
          <w:i w:val="false"/>
          <w:color w:val="000000"/>
          <w:sz w:val="28"/>
        </w:rPr>
        <w:t xml:space="preserve">       Поставщик ПП_____/_____________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45" w:id="864"/>
      <w:r>
        <w:rPr>
          <w:rFonts w:ascii="Times New Roman"/>
          <w:b w:val="false"/>
          <w:i w:val="false"/>
          <w:color w:val="000000"/>
          <w:sz w:val="28"/>
        </w:rPr>
        <w:t>
                                           _____________________________________</w:t>
      </w:r>
    </w:p>
    <w:bookmarkEnd w:id="864"/>
    <w:p>
      <w:pPr>
        <w:spacing w:after="0"/>
        <w:ind w:left="0"/>
        <w:jc w:val="both"/>
      </w:pPr>
      <w:r>
        <w:rPr>
          <w:rFonts w:ascii="Times New Roman"/>
          <w:b w:val="false"/>
          <w:i w:val="false"/>
          <w:color w:val="000000"/>
          <w:sz w:val="28"/>
        </w:rPr>
        <w:t xml:space="preserve">                                           наименование поставщика СС</w:t>
      </w:r>
    </w:p>
    <w:bookmarkStart w:name="z1146" w:id="865"/>
    <w:p>
      <w:pPr>
        <w:spacing w:after="0"/>
        <w:ind w:left="0"/>
        <w:jc w:val="left"/>
      </w:pPr>
      <w:r>
        <w:rPr>
          <w:rFonts w:ascii="Times New Roman"/>
          <w:b/>
          <w:i w:val="false"/>
          <w:color w:val="000000"/>
        </w:rPr>
        <w:t xml:space="preserve"> Ведомость оказанных услуг по получению и настройке слухового аппарата (слухопротезирования)</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получение и настройку слухового аппарата (слухопротезирование)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7" w:id="866"/>
    <w:p>
      <w:pPr>
        <w:spacing w:after="0"/>
        <w:ind w:left="0"/>
        <w:jc w:val="both"/>
      </w:pPr>
      <w:r>
        <w:rPr>
          <w:rFonts w:ascii="Times New Roman"/>
          <w:b w:val="false"/>
          <w:i w:val="false"/>
          <w:color w:val="000000"/>
          <w:sz w:val="28"/>
        </w:rPr>
        <w:t>
       продолжение таблицы</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на правое или левое ухо с указанием степени снижения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8" w:id="867"/>
      <w:r>
        <w:rPr>
          <w:rFonts w:ascii="Times New Roman"/>
          <w:b w:val="false"/>
          <w:i w:val="false"/>
          <w:color w:val="000000"/>
          <w:sz w:val="28"/>
        </w:rPr>
        <w:t>
      Дата " ____" ___________ 20 ___ г.</w:t>
      </w:r>
    </w:p>
    <w:bookmarkEnd w:id="867"/>
    <w:p>
      <w:pPr>
        <w:spacing w:after="0"/>
        <w:ind w:left="0"/>
        <w:jc w:val="both"/>
      </w:pPr>
      <w:r>
        <w:rPr>
          <w:rFonts w:ascii="Times New Roman"/>
          <w:b w:val="false"/>
          <w:i w:val="false"/>
          <w:color w:val="000000"/>
          <w:sz w:val="28"/>
        </w:rPr>
        <w:t xml:space="preserve">       Поставщик СС_______/____________________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техническими</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w:t>
            </w:r>
            <w:r>
              <w:br/>
            </w:r>
            <w:r>
              <w:rPr>
                <w:rFonts w:ascii="Times New Roman"/>
                <w:b w:val="false"/>
                <w:i w:val="false"/>
                <w:color w:val="000000"/>
                <w:sz w:val="20"/>
              </w:rPr>
              <w:t>средствами, специальными</w:t>
            </w:r>
            <w:r>
              <w:br/>
            </w:r>
            <w:r>
              <w:rPr>
                <w:rFonts w:ascii="Times New Roman"/>
                <w:b w:val="false"/>
                <w:i w:val="false"/>
                <w:color w:val="000000"/>
                <w:sz w:val="20"/>
              </w:rPr>
              <w:t>средствами передвижения</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индивидуальной</w:t>
            </w:r>
            <w:r>
              <w:br/>
            </w:r>
            <w:r>
              <w:rPr>
                <w:rFonts w:ascii="Times New Roman"/>
                <w:b w:val="false"/>
                <w:i w:val="false"/>
                <w:color w:val="000000"/>
                <w:sz w:val="20"/>
              </w:rPr>
              <w:t xml:space="preserve">программой реабилитации </w:t>
            </w:r>
            <w:r>
              <w:br/>
            </w:r>
            <w:r>
              <w:rPr>
                <w:rFonts w:ascii="Times New Roman"/>
                <w:b w:val="false"/>
                <w:i w:val="false"/>
                <w:color w:val="000000"/>
                <w:sz w:val="20"/>
              </w:rPr>
              <w:t xml:space="preserve">инвалида, включая сроки их </w:t>
            </w:r>
            <w:r>
              <w:br/>
            </w:r>
            <w:r>
              <w:rPr>
                <w:rFonts w:ascii="Times New Roman"/>
                <w:b w:val="false"/>
                <w:i w:val="false"/>
                <w:color w:val="000000"/>
                <w:sz w:val="20"/>
              </w:rPr>
              <w:t>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51" w:id="868"/>
      <w:r>
        <w:rPr>
          <w:rFonts w:ascii="Times New Roman"/>
          <w:b w:val="false"/>
          <w:i w:val="false"/>
          <w:color w:val="000000"/>
          <w:sz w:val="28"/>
        </w:rPr>
        <w:t>
                                           ___________________________________</w:t>
      </w:r>
    </w:p>
    <w:bookmarkEnd w:id="868"/>
    <w:p>
      <w:pPr>
        <w:spacing w:after="0"/>
        <w:ind w:left="0"/>
        <w:jc w:val="both"/>
      </w:pPr>
      <w:r>
        <w:rPr>
          <w:rFonts w:ascii="Times New Roman"/>
          <w:b w:val="false"/>
          <w:i w:val="false"/>
          <w:color w:val="000000"/>
          <w:sz w:val="28"/>
        </w:rPr>
        <w:t xml:space="preserve">                                           наименование поставщика СС</w:t>
      </w:r>
    </w:p>
    <w:bookmarkStart w:name="z1152" w:id="869"/>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 кохлеарному импланту</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 w:id="870"/>
    <w:p>
      <w:pPr>
        <w:spacing w:after="0"/>
        <w:ind w:left="0"/>
        <w:jc w:val="both"/>
      </w:pPr>
      <w:r>
        <w:rPr>
          <w:rFonts w:ascii="Times New Roman"/>
          <w:b w:val="false"/>
          <w:i w:val="false"/>
          <w:color w:val="000000"/>
          <w:sz w:val="28"/>
        </w:rPr>
        <w:t>
      продолжение таблицы</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на правое или левое ухо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4" w:id="871"/>
      <w:r>
        <w:rPr>
          <w:rFonts w:ascii="Times New Roman"/>
          <w:b w:val="false"/>
          <w:i w:val="false"/>
          <w:color w:val="000000"/>
          <w:sz w:val="28"/>
        </w:rPr>
        <w:t>
      Дата " ____" ___________ 20 ___ г.</w:t>
      </w:r>
    </w:p>
    <w:bookmarkEnd w:id="871"/>
    <w:p>
      <w:pPr>
        <w:spacing w:after="0"/>
        <w:ind w:left="0"/>
        <w:jc w:val="both"/>
      </w:pPr>
      <w:r>
        <w:rPr>
          <w:rFonts w:ascii="Times New Roman"/>
          <w:b w:val="false"/>
          <w:i w:val="false"/>
          <w:color w:val="000000"/>
          <w:sz w:val="28"/>
        </w:rPr>
        <w:t xml:space="preserve">       Поставщик СС_______/____________________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22 января 2015 года № 26</w:t>
            </w:r>
          </w:p>
        </w:tc>
      </w:tr>
    </w:tbl>
    <w:bookmarkStart w:name="z1157" w:id="872"/>
    <w:p>
      <w:pPr>
        <w:spacing w:after="0"/>
        <w:ind w:left="0"/>
        <w:jc w:val="left"/>
      </w:pPr>
      <w:r>
        <w:rPr>
          <w:rFonts w:ascii="Times New Roman"/>
          <w:b/>
          <w:i w:val="false"/>
          <w:color w:val="000000"/>
        </w:rPr>
        <w:t xml:space="preserve"> Правила предоставления социальных услуг специалиста жестового языка для инвалидов по слуху в соответствии с индивидуальной программой реабилитации инвалида</w:t>
      </w:r>
    </w:p>
    <w:bookmarkEnd w:id="872"/>
    <w:bookmarkStart w:name="z1158" w:id="873"/>
    <w:p>
      <w:pPr>
        <w:spacing w:after="0"/>
        <w:ind w:left="0"/>
        <w:jc w:val="left"/>
      </w:pPr>
      <w:r>
        <w:rPr>
          <w:rFonts w:ascii="Times New Roman"/>
          <w:b/>
          <w:i w:val="false"/>
          <w:color w:val="000000"/>
        </w:rPr>
        <w:t xml:space="preserve"> Глава 1. Общие положения</w:t>
      </w:r>
    </w:p>
    <w:bookmarkEnd w:id="873"/>
    <w:bookmarkStart w:name="z1159" w:id="874"/>
    <w:p>
      <w:pPr>
        <w:spacing w:after="0"/>
        <w:ind w:left="0"/>
        <w:jc w:val="both"/>
      </w:pPr>
      <w:r>
        <w:rPr>
          <w:rFonts w:ascii="Times New Roman"/>
          <w:b w:val="false"/>
          <w:i w:val="false"/>
          <w:color w:val="000000"/>
          <w:sz w:val="28"/>
        </w:rPr>
        <w:t xml:space="preserve">
      1. Настоящие Правила предоставления социальных услуг специалиста жестового языка для инвалидов по слуху в соответствии с индивидуальной программой реабилитации инвалида (далее – Правила) разработаны в соответствии с </w:t>
      </w:r>
      <w:r>
        <w:rPr>
          <w:rFonts w:ascii="Times New Roman"/>
          <w:b w:val="false"/>
          <w:i w:val="false"/>
          <w:color w:val="000000"/>
          <w:sz w:val="28"/>
        </w:rPr>
        <w:t>подпунктом 9-6)</w:t>
      </w:r>
      <w:r>
        <w:rPr>
          <w:rFonts w:ascii="Times New Roman"/>
          <w:b w:val="false"/>
          <w:i w:val="false"/>
          <w:color w:val="000000"/>
          <w:sz w:val="28"/>
        </w:rPr>
        <w:t xml:space="preserve"> пункта 1 статьи 7 Закона Республики Казахстан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социальных услуг специалиста жестового языка для инвалидов по слуху – шестьдесят часов в год (далее – услуги специалиста жестового языка), в соответствии с индивидуальной программой реабилитации (далее – ИПР).</w:t>
      </w:r>
    </w:p>
    <w:bookmarkEnd w:id="874"/>
    <w:bookmarkStart w:name="z1160" w:id="875"/>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875"/>
    <w:bookmarkStart w:name="z1161" w:id="876"/>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w:t>
      </w:r>
    </w:p>
    <w:bookmarkEnd w:id="876"/>
    <w:bookmarkStart w:name="z1162" w:id="877"/>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877"/>
    <w:bookmarkStart w:name="z1163" w:id="878"/>
    <w:p>
      <w:pPr>
        <w:spacing w:after="0"/>
        <w:ind w:left="0"/>
        <w:jc w:val="both"/>
      </w:pPr>
      <w:r>
        <w:rPr>
          <w:rFonts w:ascii="Times New Roman"/>
          <w:b w:val="false"/>
          <w:i w:val="false"/>
          <w:color w:val="000000"/>
          <w:sz w:val="28"/>
        </w:rPr>
        <w:t>
      3) специалист жестового языка – специалист, оказывающий социальные услуги инвалиду, связанные с предоставлением посреднических услуг между слышащими и неслышащими людьми.</w:t>
      </w:r>
    </w:p>
    <w:bookmarkEnd w:id="878"/>
    <w:bookmarkStart w:name="z1164" w:id="879"/>
    <w:p>
      <w:pPr>
        <w:spacing w:after="0"/>
        <w:ind w:left="0"/>
        <w:jc w:val="both"/>
      </w:pPr>
      <w:r>
        <w:rPr>
          <w:rFonts w:ascii="Times New Roman"/>
          <w:b w:val="false"/>
          <w:i w:val="false"/>
          <w:color w:val="000000"/>
          <w:sz w:val="28"/>
        </w:rPr>
        <w:t>
      3. Предоставление услуг специалиста жестового языка осуществляется на основании ИПР,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специалиста жестового языка согласно приложению 1 к настоящим Правилам.</w:t>
      </w:r>
    </w:p>
    <w:bookmarkEnd w:id="879"/>
    <w:bookmarkStart w:name="z1165" w:id="880"/>
    <w:p>
      <w:pPr>
        <w:spacing w:after="0"/>
        <w:ind w:left="0"/>
        <w:jc w:val="both"/>
      </w:pPr>
      <w:r>
        <w:rPr>
          <w:rFonts w:ascii="Times New Roman"/>
          <w:b w:val="false"/>
          <w:i w:val="false"/>
          <w:color w:val="000000"/>
          <w:sz w:val="28"/>
        </w:rPr>
        <w:t>
      4. Услуги специалиста жестового языка предоставляются за счет средств государственного бюджета согласно заявлению на предоставление социальных услуг специалиста жестового языка по форме согласно приложению 2 к настоящим Правилам на срок реализации мероприятия ИПР.</w:t>
      </w:r>
    </w:p>
    <w:bookmarkEnd w:id="880"/>
    <w:bookmarkStart w:name="z1166" w:id="881"/>
    <w:p>
      <w:pPr>
        <w:spacing w:after="0"/>
        <w:ind w:left="0"/>
        <w:jc w:val="both"/>
      </w:pPr>
      <w:r>
        <w:rPr>
          <w:rFonts w:ascii="Times New Roman"/>
          <w:b w:val="false"/>
          <w:i w:val="false"/>
          <w:color w:val="000000"/>
          <w:sz w:val="28"/>
        </w:rPr>
        <w:t>
      5. Инвалиды с нарушением слуха или их законные представители, либо лица, получившие от инвалида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с приложением документов, указанных в стандарте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(далее – стандарт государственной услуги) в соответствии с приложением 3 к настоящим Правилам, через:</w:t>
      </w:r>
    </w:p>
    <w:bookmarkEnd w:id="881"/>
    <w:bookmarkStart w:name="z1167" w:id="882"/>
    <w:p>
      <w:pPr>
        <w:spacing w:after="0"/>
        <w:ind w:left="0"/>
        <w:jc w:val="both"/>
      </w:pPr>
      <w:r>
        <w:rPr>
          <w:rFonts w:ascii="Times New Roman"/>
          <w:b w:val="false"/>
          <w:i w:val="false"/>
          <w:color w:val="000000"/>
          <w:sz w:val="28"/>
        </w:rPr>
        <w:t>
      1) отделения Государственной корпорации "Правительство для граждан" (далее – отделение Госкорпорации);</w:t>
      </w:r>
    </w:p>
    <w:bookmarkEnd w:id="882"/>
    <w:bookmarkStart w:name="z1168" w:id="883"/>
    <w:p>
      <w:pPr>
        <w:spacing w:after="0"/>
        <w:ind w:left="0"/>
        <w:jc w:val="both"/>
      </w:pPr>
      <w:r>
        <w:rPr>
          <w:rFonts w:ascii="Times New Roman"/>
          <w:b w:val="false"/>
          <w:i w:val="false"/>
          <w:color w:val="000000"/>
          <w:sz w:val="28"/>
        </w:rPr>
        <w:t>
      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(далее – отделы занятости);</w:t>
      </w:r>
    </w:p>
    <w:bookmarkEnd w:id="883"/>
    <w:bookmarkStart w:name="z1169" w:id="884"/>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884"/>
    <w:bookmarkStart w:name="z1170" w:id="885"/>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885"/>
    <w:bookmarkStart w:name="z1171" w:id="886"/>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886"/>
    <w:bookmarkStart w:name="z1172" w:id="887"/>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услугами специалиста жестового языка для инвалидов по слуху – шестьдесят часов в год" предусмотрен параграфом 2 главы 2 настоящих Правил.</w:t>
      </w:r>
    </w:p>
    <w:bookmarkEnd w:id="887"/>
    <w:bookmarkStart w:name="z1173" w:id="888"/>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услугами специалиста жестового языка для инвалидов по слуху – шестьдесят часов в год" через веб-портал "электронного правительства" предусмотрен параграфом 3 главы 2 настоящих Правил.</w:t>
      </w:r>
    </w:p>
    <w:bookmarkEnd w:id="888"/>
    <w:bookmarkStart w:name="z1174" w:id="889"/>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889"/>
    <w:bookmarkStart w:name="z1175" w:id="890"/>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w:t>
      </w:r>
    </w:p>
    <w:bookmarkEnd w:id="890"/>
    <w:bookmarkStart w:name="z1176" w:id="891"/>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на заявительной основе через отделения Госкорпорации, горуправления, отделы занятости</w:t>
      </w:r>
    </w:p>
    <w:bookmarkEnd w:id="891"/>
    <w:bookmarkStart w:name="z1177" w:id="892"/>
    <w:p>
      <w:pPr>
        <w:spacing w:after="0"/>
        <w:ind w:left="0"/>
        <w:jc w:val="both"/>
      </w:pPr>
      <w:r>
        <w:rPr>
          <w:rFonts w:ascii="Times New Roman"/>
          <w:b w:val="false"/>
          <w:i w:val="false"/>
          <w:color w:val="000000"/>
          <w:sz w:val="28"/>
        </w:rPr>
        <w:t xml:space="preserve">
      7. Для получения государственной услуги заявитель обращается в отделение Госкорпорации, горуправление, отдел занятости по месту жительства с заявлением согласно приложению 2 к настоящим Правилам и документом, удостоверяющим личность инвалида,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892"/>
    <w:bookmarkStart w:name="z1178" w:id="893"/>
    <w:p>
      <w:pPr>
        <w:spacing w:after="0"/>
        <w:ind w:left="0"/>
        <w:jc w:val="both"/>
      </w:pPr>
      <w:r>
        <w:rPr>
          <w:rFonts w:ascii="Times New Roman"/>
          <w:b w:val="false"/>
          <w:i w:val="false"/>
          <w:color w:val="000000"/>
          <w:sz w:val="28"/>
        </w:rPr>
        <w:t>
      8. Ответственные сотрудники отделения Госкорпорации, горуправления, отдела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893"/>
    <w:bookmarkStart w:name="z1179" w:id="894"/>
    <w:p>
      <w:pPr>
        <w:spacing w:after="0"/>
        <w:ind w:left="0"/>
        <w:jc w:val="both"/>
      </w:pPr>
      <w:r>
        <w:rPr>
          <w:rFonts w:ascii="Times New Roman"/>
          <w:b w:val="false"/>
          <w:i w:val="false"/>
          <w:color w:val="000000"/>
          <w:sz w:val="28"/>
        </w:rPr>
        <w:t>
      1) о документе, удостоверяющим личность;</w:t>
      </w:r>
    </w:p>
    <w:bookmarkEnd w:id="894"/>
    <w:bookmarkStart w:name="z1180" w:id="895"/>
    <w:p>
      <w:pPr>
        <w:spacing w:after="0"/>
        <w:ind w:left="0"/>
        <w:jc w:val="both"/>
      </w:pPr>
      <w:r>
        <w:rPr>
          <w:rFonts w:ascii="Times New Roman"/>
          <w:b w:val="false"/>
          <w:i w:val="false"/>
          <w:color w:val="000000"/>
          <w:sz w:val="28"/>
        </w:rPr>
        <w:t>
      2) об установлении инвалидности;</w:t>
      </w:r>
    </w:p>
    <w:bookmarkEnd w:id="895"/>
    <w:bookmarkStart w:name="z1181" w:id="896"/>
    <w:p>
      <w:pPr>
        <w:spacing w:after="0"/>
        <w:ind w:left="0"/>
        <w:jc w:val="both"/>
      </w:pPr>
      <w:r>
        <w:rPr>
          <w:rFonts w:ascii="Times New Roman"/>
          <w:b w:val="false"/>
          <w:i w:val="false"/>
          <w:color w:val="000000"/>
          <w:sz w:val="28"/>
        </w:rPr>
        <w:t>
      3) о разработанных мероприятиях в ИПР.</w:t>
      </w:r>
    </w:p>
    <w:bookmarkEnd w:id="896"/>
    <w:bookmarkStart w:name="z1182" w:id="897"/>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897"/>
    <w:bookmarkStart w:name="z1183" w:id="898"/>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898"/>
    <w:bookmarkStart w:name="z1184" w:id="899"/>
    <w:p>
      <w:pPr>
        <w:spacing w:after="0"/>
        <w:ind w:left="0"/>
        <w:jc w:val="both"/>
      </w:pPr>
      <w:r>
        <w:rPr>
          <w:rFonts w:ascii="Times New Roman"/>
          <w:b w:val="false"/>
          <w:i w:val="false"/>
          <w:color w:val="000000"/>
          <w:sz w:val="28"/>
        </w:rPr>
        <w:t>
      9. При подаче документов заявителю выдается:</w:t>
      </w:r>
    </w:p>
    <w:bookmarkEnd w:id="899"/>
    <w:bookmarkStart w:name="z1185" w:id="900"/>
    <w:p>
      <w:pPr>
        <w:spacing w:after="0"/>
        <w:ind w:left="0"/>
        <w:jc w:val="both"/>
      </w:pPr>
      <w:r>
        <w:rPr>
          <w:rFonts w:ascii="Times New Roman"/>
          <w:b w:val="false"/>
          <w:i w:val="false"/>
          <w:color w:val="000000"/>
          <w:sz w:val="28"/>
        </w:rPr>
        <w:t>
      в отделении Госкорпорации – расписка о приеме соответствующих документов;</w:t>
      </w:r>
    </w:p>
    <w:bookmarkEnd w:id="900"/>
    <w:bookmarkStart w:name="z1186" w:id="901"/>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901"/>
    <w:bookmarkStart w:name="z1187" w:id="902"/>
    <w:p>
      <w:pPr>
        <w:spacing w:after="0"/>
        <w:ind w:left="0"/>
        <w:jc w:val="both"/>
      </w:pPr>
      <w:r>
        <w:rPr>
          <w:rFonts w:ascii="Times New Roman"/>
          <w:b w:val="false"/>
          <w:i w:val="false"/>
          <w:color w:val="000000"/>
          <w:sz w:val="28"/>
        </w:rPr>
        <w:t>
      10. При представлении заявителем неполного пакета документов, указанных в пункте 8 настоящих Правил, и (или) сведений (документов) с истекшим сроком действия, отделения Госкорпорации,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902"/>
    <w:bookmarkStart w:name="z1188" w:id="903"/>
    <w:p>
      <w:pPr>
        <w:spacing w:after="0"/>
        <w:ind w:left="0"/>
        <w:jc w:val="both"/>
      </w:pPr>
      <w:r>
        <w:rPr>
          <w:rFonts w:ascii="Times New Roman"/>
          <w:b w:val="false"/>
          <w:i w:val="false"/>
          <w:color w:val="000000"/>
          <w:sz w:val="28"/>
        </w:rPr>
        <w:t>
      11.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903"/>
    <w:bookmarkStart w:name="z1189" w:id="904"/>
    <w:p>
      <w:pPr>
        <w:spacing w:after="0"/>
        <w:ind w:left="0"/>
        <w:jc w:val="both"/>
      </w:pPr>
      <w:r>
        <w:rPr>
          <w:rFonts w:ascii="Times New Roman"/>
          <w:b w:val="false"/>
          <w:i w:val="false"/>
          <w:color w:val="000000"/>
          <w:sz w:val="28"/>
        </w:rPr>
        <w:t>
      День приема документов отделением Госкорпорации не входит в срок оказания государственной услуги.</w:t>
      </w:r>
    </w:p>
    <w:bookmarkEnd w:id="904"/>
    <w:bookmarkStart w:name="z1190" w:id="905"/>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05"/>
    <w:bookmarkStart w:name="z1191" w:id="906"/>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06"/>
    <w:bookmarkStart w:name="z1192" w:id="907"/>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907"/>
    <w:bookmarkStart w:name="z1193" w:id="908"/>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отделение Госкорпорации не позднее, чем за сутки до истечения срока оказания государственной услуги. Отделения Госкорпорации информируют заявителя о результатах оказания государственной услуги посредством передачи смс-уведомления на абонентский номер заявителя.</w:t>
      </w:r>
    </w:p>
    <w:bookmarkEnd w:id="908"/>
    <w:bookmarkStart w:name="z1194" w:id="909"/>
    <w:p>
      <w:pPr>
        <w:spacing w:after="0"/>
        <w:ind w:left="0"/>
        <w:jc w:val="both"/>
      </w:pPr>
      <w:r>
        <w:rPr>
          <w:rFonts w:ascii="Times New Roman"/>
          <w:b w:val="false"/>
          <w:i w:val="false"/>
          <w:color w:val="000000"/>
          <w:sz w:val="28"/>
        </w:rPr>
        <w:t>
      Отделения Госкорпорации обеспечивают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отделения Госкорпорации, горуправления и отделы занятости в течение одного рабочего дня направляют готовые документы в отделение Госкорпорации для выдачи заявителю.</w:t>
      </w:r>
    </w:p>
    <w:bookmarkEnd w:id="909"/>
    <w:bookmarkStart w:name="z1195" w:id="910"/>
    <w:p>
      <w:pPr>
        <w:spacing w:after="0"/>
        <w:ind w:left="0"/>
        <w:jc w:val="both"/>
      </w:pPr>
      <w:r>
        <w:rPr>
          <w:rFonts w:ascii="Times New Roman"/>
          <w:b w:val="false"/>
          <w:i w:val="false"/>
          <w:color w:val="000000"/>
          <w:sz w:val="28"/>
        </w:rPr>
        <w:t>
      12. О результате оказания государственной услуги выдается уведомление по форме согласно приложению 5 к настоящим Правилам.</w:t>
      </w:r>
    </w:p>
    <w:bookmarkEnd w:id="910"/>
    <w:bookmarkStart w:name="z1196" w:id="911"/>
    <w:p>
      <w:pPr>
        <w:spacing w:after="0"/>
        <w:ind w:left="0"/>
        <w:jc w:val="both"/>
      </w:pPr>
      <w:r>
        <w:rPr>
          <w:rFonts w:ascii="Times New Roman"/>
          <w:b w:val="false"/>
          <w:i w:val="false"/>
          <w:color w:val="000000"/>
          <w:sz w:val="28"/>
        </w:rPr>
        <w:t xml:space="preserve">
      13. Обжалование решений, действий (бездействий) горуправлений, отделов занятости и (или) их должностных лиц, работников отделений Госкорпорации по вопросам оказания государственных услуг: </w:t>
      </w:r>
    </w:p>
    <w:bookmarkEnd w:id="911"/>
    <w:bookmarkStart w:name="z1197" w:id="912"/>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3 к настоящим Правилам.</w:t>
      </w:r>
    </w:p>
    <w:bookmarkEnd w:id="912"/>
    <w:bookmarkStart w:name="z1198" w:id="91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913"/>
    <w:bookmarkStart w:name="z1199" w:id="91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914"/>
    <w:bookmarkStart w:name="z1200" w:id="915"/>
    <w:p>
      <w:pPr>
        <w:spacing w:after="0"/>
        <w:ind w:left="0"/>
        <w:jc w:val="both"/>
      </w:pPr>
      <w:r>
        <w:rPr>
          <w:rFonts w:ascii="Times New Roman"/>
          <w:b w:val="false"/>
          <w:i w:val="false"/>
          <w:color w:val="000000"/>
          <w:sz w:val="28"/>
        </w:rPr>
        <w:t>
      2) жалоба на действия (бездействия) работника отделения Госкорпорации направляется руководителю отделения Госкорпорации по адресам и телефонам, указанным в стандарте государственной услуги в соответствии с приложением 3 к настоящим Правилам.</w:t>
      </w:r>
    </w:p>
    <w:bookmarkEnd w:id="915"/>
    <w:bookmarkStart w:name="z1201" w:id="916"/>
    <w:p>
      <w:pPr>
        <w:spacing w:after="0"/>
        <w:ind w:left="0"/>
        <w:jc w:val="both"/>
      </w:pPr>
      <w:r>
        <w:rPr>
          <w:rFonts w:ascii="Times New Roman"/>
          <w:b w:val="false"/>
          <w:i w:val="false"/>
          <w:color w:val="000000"/>
          <w:sz w:val="28"/>
        </w:rPr>
        <w:t>
      Подтверждением принятия жалобы в канцелярии отделения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16"/>
    <w:bookmarkStart w:name="z1202" w:id="91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17"/>
    <w:bookmarkStart w:name="z1203" w:id="918"/>
    <w:p>
      <w:pPr>
        <w:spacing w:after="0"/>
        <w:ind w:left="0"/>
        <w:jc w:val="both"/>
      </w:pPr>
      <w:r>
        <w:rPr>
          <w:rFonts w:ascii="Times New Roman"/>
          <w:b w:val="false"/>
          <w:i w:val="false"/>
          <w:color w:val="000000"/>
          <w:sz w:val="28"/>
        </w:rPr>
        <w:t>
      Жалоба заявителя, поступившая в адрес отдела занятости и отделения Госкорпорации, не позднее трех рабочих дней со дня поступления и административное дело направляется в орган, рассматривающий жалобу.</w:t>
      </w:r>
    </w:p>
    <w:bookmarkEnd w:id="918"/>
    <w:bookmarkStart w:name="z1204" w:id="919"/>
    <w:p>
      <w:pPr>
        <w:spacing w:after="0"/>
        <w:ind w:left="0"/>
        <w:jc w:val="both"/>
      </w:pPr>
      <w:r>
        <w:rPr>
          <w:rFonts w:ascii="Times New Roman"/>
          <w:b w:val="false"/>
          <w:i w:val="false"/>
          <w:color w:val="000000"/>
          <w:sz w:val="28"/>
        </w:rPr>
        <w:t>
      При этом отделение Госкорпорации,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19"/>
    <w:bookmarkStart w:name="z1205" w:id="920"/>
    <w:p>
      <w:pPr>
        <w:spacing w:after="0"/>
        <w:ind w:left="0"/>
        <w:jc w:val="both"/>
      </w:pPr>
      <w:r>
        <w:rPr>
          <w:rFonts w:ascii="Times New Roman"/>
          <w:b w:val="false"/>
          <w:i w:val="false"/>
          <w:color w:val="000000"/>
          <w:sz w:val="28"/>
        </w:rPr>
        <w:t>
      Жалоба заявителя, поступившая в адрес отделения Госкорпорации, горуправления, отдела занятости, подлежит рассмотрению в течение пяти рабочих дней со дня ее регистрации.</w:t>
      </w:r>
    </w:p>
    <w:bookmarkEnd w:id="920"/>
    <w:bookmarkStart w:name="z1206" w:id="921"/>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921"/>
    <w:bookmarkStart w:name="z1207" w:id="922"/>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22"/>
    <w:bookmarkStart w:name="z1208" w:id="92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923"/>
    <w:bookmarkStart w:name="z1209" w:id="924"/>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w:t>
      </w:r>
    </w:p>
    <w:bookmarkEnd w:id="924"/>
    <w:bookmarkStart w:name="z1210" w:id="925"/>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услуг специалиста жестового языка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данные ИПР автоматически передаются в AИС "Е-Собес" и на абонентский номер инвалида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925"/>
    <w:bookmarkStart w:name="z1211" w:id="926"/>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26"/>
    <w:bookmarkStart w:name="z1212" w:id="927"/>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927"/>
    <w:bookmarkStart w:name="z1213" w:id="928"/>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специалиста жестового языка через проактивную услугу считается день получения согласия на оформление документов на предоставление данной услуги.</w:t>
      </w:r>
    </w:p>
    <w:bookmarkEnd w:id="928"/>
    <w:bookmarkStart w:name="z1214" w:id="929"/>
    <w:p>
      <w:pPr>
        <w:spacing w:after="0"/>
        <w:ind w:left="0"/>
        <w:jc w:val="both"/>
      </w:pPr>
      <w:r>
        <w:rPr>
          <w:rFonts w:ascii="Times New Roman"/>
          <w:b w:val="false"/>
          <w:i w:val="false"/>
          <w:color w:val="000000"/>
          <w:sz w:val="28"/>
        </w:rPr>
        <w:t>
      16.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услуг специалиста жестового языка с указанием причины и необходимости обращения в отделение Госкорпорации, горуправление, отдел занятости.</w:t>
      </w:r>
    </w:p>
    <w:bookmarkEnd w:id="929"/>
    <w:bookmarkStart w:name="z1215" w:id="930"/>
    <w:p>
      <w:pPr>
        <w:spacing w:after="0"/>
        <w:ind w:left="0"/>
        <w:jc w:val="both"/>
      </w:pPr>
      <w:r>
        <w:rPr>
          <w:rFonts w:ascii="Times New Roman"/>
          <w:b w:val="false"/>
          <w:i w:val="false"/>
          <w:color w:val="000000"/>
          <w:sz w:val="28"/>
        </w:rPr>
        <w:t>
      17.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услуг специалиста жестового языка с указанием причины и необходимости обращения в отделение Госкорпорации, горуправление, отдел занятости.</w:t>
      </w:r>
    </w:p>
    <w:bookmarkEnd w:id="930"/>
    <w:bookmarkStart w:name="z1216" w:id="931"/>
    <w:p>
      <w:pPr>
        <w:spacing w:after="0"/>
        <w:ind w:left="0"/>
        <w:jc w:val="both"/>
      </w:pPr>
      <w:r>
        <w:rPr>
          <w:rFonts w:ascii="Times New Roman"/>
          <w:b w:val="false"/>
          <w:i w:val="false"/>
          <w:color w:val="000000"/>
          <w:sz w:val="28"/>
        </w:rPr>
        <w:t>
      18.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специалиста жестового языка посредством смс-уведомления на абонентский номер.</w:t>
      </w:r>
    </w:p>
    <w:bookmarkEnd w:id="931"/>
    <w:bookmarkStart w:name="z1217" w:id="932"/>
    <w:p>
      <w:pPr>
        <w:spacing w:after="0"/>
        <w:ind w:left="0"/>
        <w:jc w:val="both"/>
      </w:pPr>
      <w:r>
        <w:rPr>
          <w:rFonts w:ascii="Times New Roman"/>
          <w:b w:val="false"/>
          <w:i w:val="false"/>
          <w:color w:val="000000"/>
          <w:sz w:val="28"/>
        </w:rPr>
        <w:t>
      19. В электронном журнале смс-уведомлений по форме согласно приложению 6 к настоящим Правилам регистрируются отправленные услугополучателю смс-уведомления.</w:t>
      </w:r>
    </w:p>
    <w:bookmarkEnd w:id="932"/>
    <w:bookmarkStart w:name="z1218" w:id="933"/>
    <w:p>
      <w:pPr>
        <w:spacing w:after="0"/>
        <w:ind w:left="0"/>
        <w:jc w:val="both"/>
      </w:pPr>
      <w:r>
        <w:rPr>
          <w:rFonts w:ascii="Times New Roman"/>
          <w:b w:val="false"/>
          <w:i w:val="false"/>
          <w:color w:val="000000"/>
          <w:sz w:val="28"/>
        </w:rPr>
        <w:t>
      20. При оформлении документов для предоставления услуг специалиста жестового языка через проактивную услугу запросы в информационные системы для получения необходимых сведений, предусмотренных пунктом 8 стандарта государственной услуги, осуществляются автоматически из AИС "Е-Собес".</w:t>
      </w:r>
    </w:p>
    <w:bookmarkEnd w:id="933"/>
    <w:bookmarkStart w:name="z1219" w:id="934"/>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через веб-портал</w:t>
      </w:r>
    </w:p>
    <w:bookmarkEnd w:id="934"/>
    <w:bookmarkStart w:name="z1220" w:id="935"/>
    <w:p>
      <w:pPr>
        <w:spacing w:after="0"/>
        <w:ind w:left="0"/>
        <w:jc w:val="both"/>
      </w:pPr>
      <w:r>
        <w:rPr>
          <w:rFonts w:ascii="Times New Roman"/>
          <w:b w:val="false"/>
          <w:i w:val="false"/>
          <w:color w:val="000000"/>
          <w:sz w:val="28"/>
        </w:rPr>
        <w:t xml:space="preserve">
      21.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 </w:t>
      </w:r>
    </w:p>
    <w:bookmarkEnd w:id="935"/>
    <w:bookmarkStart w:name="z1221" w:id="936"/>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инвалида для автоматического формирования следующих сведений:</w:t>
      </w:r>
    </w:p>
    <w:bookmarkEnd w:id="936"/>
    <w:bookmarkStart w:name="z1222" w:id="937"/>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937"/>
    <w:bookmarkStart w:name="z1223" w:id="938"/>
    <w:p>
      <w:pPr>
        <w:spacing w:after="0"/>
        <w:ind w:left="0"/>
        <w:jc w:val="both"/>
      </w:pPr>
      <w:r>
        <w:rPr>
          <w:rFonts w:ascii="Times New Roman"/>
          <w:b w:val="false"/>
          <w:i w:val="false"/>
          <w:color w:val="000000"/>
          <w:sz w:val="28"/>
        </w:rPr>
        <w:t>
      2) об установлении инвалидности;</w:t>
      </w:r>
    </w:p>
    <w:bookmarkEnd w:id="938"/>
    <w:bookmarkStart w:name="z1224" w:id="939"/>
    <w:p>
      <w:pPr>
        <w:spacing w:after="0"/>
        <w:ind w:left="0"/>
        <w:jc w:val="both"/>
      </w:pPr>
      <w:r>
        <w:rPr>
          <w:rFonts w:ascii="Times New Roman"/>
          <w:b w:val="false"/>
          <w:i w:val="false"/>
          <w:color w:val="000000"/>
          <w:sz w:val="28"/>
        </w:rPr>
        <w:t>
      3) о разработанных мероприятиях в ИПР.</w:t>
      </w:r>
    </w:p>
    <w:bookmarkEnd w:id="939"/>
    <w:bookmarkStart w:name="z1225" w:id="940"/>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40"/>
    <w:bookmarkStart w:name="z1226" w:id="941"/>
    <w:p>
      <w:pPr>
        <w:spacing w:after="0"/>
        <w:ind w:left="0"/>
        <w:jc w:val="both"/>
      </w:pPr>
      <w:r>
        <w:rPr>
          <w:rFonts w:ascii="Times New Roman"/>
          <w:b w:val="false"/>
          <w:i w:val="false"/>
          <w:color w:val="000000"/>
          <w:sz w:val="28"/>
        </w:rPr>
        <w:t>
      22. В "личный кабинет" заявителя горуправлением, отделом занятости направляется статус о принятии запроса на оказание государственной услуги.</w:t>
      </w:r>
    </w:p>
    <w:bookmarkEnd w:id="941"/>
    <w:bookmarkStart w:name="z1227" w:id="942"/>
    <w:p>
      <w:pPr>
        <w:spacing w:after="0"/>
        <w:ind w:left="0"/>
        <w:jc w:val="both"/>
      </w:pPr>
      <w:r>
        <w:rPr>
          <w:rFonts w:ascii="Times New Roman"/>
          <w:b w:val="false"/>
          <w:i w:val="false"/>
          <w:color w:val="000000"/>
          <w:sz w:val="28"/>
        </w:rPr>
        <w:t>
      23. При представлении заявителем неполного пакета документов, указанных в пункте 8 стандарта государственной услуги,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электронной цифровой подписью (далее – ЭЦП) уполномоченного лица.</w:t>
      </w:r>
    </w:p>
    <w:bookmarkEnd w:id="942"/>
    <w:bookmarkStart w:name="z1228" w:id="943"/>
    <w:p>
      <w:pPr>
        <w:spacing w:after="0"/>
        <w:ind w:left="0"/>
        <w:jc w:val="both"/>
      </w:pPr>
      <w:r>
        <w:rPr>
          <w:rFonts w:ascii="Times New Roman"/>
          <w:b w:val="false"/>
          <w:i w:val="false"/>
          <w:color w:val="000000"/>
          <w:sz w:val="28"/>
        </w:rPr>
        <w:t>
      При соответствии пакета документов, указанных в пункте 8 стандарта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943"/>
    <w:bookmarkStart w:name="z1229" w:id="944"/>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44"/>
    <w:bookmarkStart w:name="z1230" w:id="94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45"/>
    <w:bookmarkStart w:name="z1231" w:id="94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46"/>
    <w:bookmarkStart w:name="z1232" w:id="947"/>
    <w:p>
      <w:pPr>
        <w:spacing w:after="0"/>
        <w:ind w:left="0"/>
        <w:jc w:val="both"/>
      </w:pPr>
      <w:r>
        <w:rPr>
          <w:rFonts w:ascii="Times New Roman"/>
          <w:b w:val="false"/>
          <w:i w:val="false"/>
          <w:color w:val="000000"/>
          <w:sz w:val="28"/>
        </w:rPr>
        <w:t>
      24.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47"/>
    <w:bookmarkStart w:name="z1233" w:id="948"/>
    <w:p>
      <w:pPr>
        <w:spacing w:after="0"/>
        <w:ind w:left="0"/>
        <w:jc w:val="both"/>
      </w:pPr>
      <w:r>
        <w:rPr>
          <w:rFonts w:ascii="Times New Roman"/>
          <w:b w:val="false"/>
          <w:i w:val="false"/>
          <w:color w:val="000000"/>
          <w:sz w:val="28"/>
        </w:rPr>
        <w:t xml:space="preserve">
      25.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48"/>
    <w:bookmarkStart w:name="z1234" w:id="949"/>
    <w:p>
      <w:pPr>
        <w:spacing w:after="0"/>
        <w:ind w:left="0"/>
        <w:jc w:val="left"/>
      </w:pPr>
      <w:r>
        <w:rPr>
          <w:rFonts w:ascii="Times New Roman"/>
          <w:b/>
          <w:i w:val="false"/>
          <w:color w:val="000000"/>
        </w:rPr>
        <w:t xml:space="preserve"> Глава 3. Порядок предоставления услуг специалиста жестового языка</w:t>
      </w:r>
    </w:p>
    <w:bookmarkEnd w:id="949"/>
    <w:bookmarkStart w:name="z1235" w:id="950"/>
    <w:p>
      <w:pPr>
        <w:spacing w:after="0"/>
        <w:ind w:left="0"/>
        <w:jc w:val="both"/>
      </w:pPr>
      <w:r>
        <w:rPr>
          <w:rFonts w:ascii="Times New Roman"/>
          <w:b w:val="false"/>
          <w:i w:val="false"/>
          <w:color w:val="000000"/>
          <w:sz w:val="28"/>
        </w:rPr>
        <w:t>
      26. Предоставление услуг специалиста жестового языка не более шестидесяти часов в год осуществляется через портал или государственные закупки.</w:t>
      </w:r>
    </w:p>
    <w:bookmarkEnd w:id="950"/>
    <w:bookmarkStart w:name="z1236" w:id="951"/>
    <w:p>
      <w:pPr>
        <w:spacing w:after="0"/>
        <w:ind w:left="0"/>
        <w:jc w:val="both"/>
      </w:pPr>
      <w:r>
        <w:rPr>
          <w:rFonts w:ascii="Times New Roman"/>
          <w:b w:val="false"/>
          <w:i w:val="false"/>
          <w:color w:val="000000"/>
          <w:sz w:val="28"/>
        </w:rPr>
        <w:t>
      27. Обеспечение услугами специалиста жестового языка приостанавливается на период нахождения инвалида на полном государственном обеспечении.</w:t>
      </w:r>
    </w:p>
    <w:bookmarkEnd w:id="951"/>
    <w:bookmarkStart w:name="z1237" w:id="952"/>
    <w:p>
      <w:pPr>
        <w:spacing w:after="0"/>
        <w:ind w:left="0"/>
        <w:jc w:val="left"/>
      </w:pPr>
      <w:r>
        <w:rPr>
          <w:rFonts w:ascii="Times New Roman"/>
          <w:b/>
          <w:i w:val="false"/>
          <w:color w:val="000000"/>
        </w:rPr>
        <w:t xml:space="preserve"> Параграф 1. Порядок предоставления услуг специалиста жестового языка через портал</w:t>
      </w:r>
    </w:p>
    <w:bookmarkEnd w:id="952"/>
    <w:bookmarkStart w:name="z1238" w:id="953"/>
    <w:p>
      <w:pPr>
        <w:spacing w:after="0"/>
        <w:ind w:left="0"/>
        <w:jc w:val="both"/>
      </w:pPr>
      <w:r>
        <w:rPr>
          <w:rFonts w:ascii="Times New Roman"/>
          <w:b w:val="false"/>
          <w:i w:val="false"/>
          <w:color w:val="000000"/>
          <w:sz w:val="28"/>
        </w:rPr>
        <w:t xml:space="preserve">
      28. После регистрации в AИС "Е-Собес" заявления на предоставление социальных услуг специалиста жестового языка по форме согласно приложению 2 к настоящим Правилам данные ИПР инвалида в порядке очередности передаются из AИС "Е-Собес" на портал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 </w:t>
      </w:r>
    </w:p>
    <w:bookmarkEnd w:id="953"/>
    <w:bookmarkStart w:name="z1239" w:id="954"/>
    <w:p>
      <w:pPr>
        <w:spacing w:after="0"/>
        <w:ind w:left="0"/>
        <w:jc w:val="both"/>
      </w:pPr>
      <w:r>
        <w:rPr>
          <w:rFonts w:ascii="Times New Roman"/>
          <w:b w:val="false"/>
          <w:i w:val="false"/>
          <w:color w:val="000000"/>
          <w:sz w:val="28"/>
        </w:rPr>
        <w:t>
      Данные ИПР включают объем предоставляемых услуг специалиста жестового языка из расчета шестьдесят часов в год.</w:t>
      </w:r>
    </w:p>
    <w:bookmarkEnd w:id="954"/>
    <w:bookmarkStart w:name="z1240" w:id="955"/>
    <w:p>
      <w:pPr>
        <w:spacing w:after="0"/>
        <w:ind w:left="0"/>
        <w:jc w:val="both"/>
      </w:pPr>
      <w:r>
        <w:rPr>
          <w:rFonts w:ascii="Times New Roman"/>
          <w:b w:val="false"/>
          <w:i w:val="false"/>
          <w:color w:val="000000"/>
          <w:sz w:val="28"/>
        </w:rPr>
        <w:t>
      Объем предоставляемых услуг специалиста жестового языка направляется специалистами горуправления, отдела занятости из AИС "Е-Собес" на портал до конца текущего года, или до окончания периода инвалидности, с учетом данных модуля "Планирование мероприятий".</w:t>
      </w:r>
    </w:p>
    <w:bookmarkEnd w:id="955"/>
    <w:bookmarkStart w:name="z1241" w:id="956"/>
    <w:p>
      <w:pPr>
        <w:spacing w:after="0"/>
        <w:ind w:left="0"/>
        <w:jc w:val="both"/>
      </w:pPr>
      <w:r>
        <w:rPr>
          <w:rFonts w:ascii="Times New Roman"/>
          <w:b w:val="false"/>
          <w:i w:val="false"/>
          <w:color w:val="000000"/>
          <w:sz w:val="28"/>
        </w:rPr>
        <w:t>
      29.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услуг специалиста жестового языка (далее – поставщик) на портале.</w:t>
      </w:r>
    </w:p>
    <w:bookmarkEnd w:id="956"/>
    <w:bookmarkStart w:name="z1242" w:id="957"/>
    <w:p>
      <w:pPr>
        <w:spacing w:after="0"/>
        <w:ind w:left="0"/>
        <w:jc w:val="both"/>
      </w:pPr>
      <w:r>
        <w:rPr>
          <w:rFonts w:ascii="Times New Roman"/>
          <w:b w:val="false"/>
          <w:i w:val="false"/>
          <w:color w:val="000000"/>
          <w:sz w:val="28"/>
        </w:rPr>
        <w:t>
      30. Выбор поставщика на портале заявителем осуществляется в течение двух месяцев со дня извещения его о направлении мероприятий ИПР на портал.</w:t>
      </w:r>
    </w:p>
    <w:bookmarkEnd w:id="957"/>
    <w:bookmarkStart w:name="z1243" w:id="958"/>
    <w:p>
      <w:pPr>
        <w:spacing w:after="0"/>
        <w:ind w:left="0"/>
        <w:jc w:val="both"/>
      </w:pPr>
      <w:r>
        <w:rPr>
          <w:rFonts w:ascii="Times New Roman"/>
          <w:b w:val="false"/>
          <w:i w:val="false"/>
          <w:color w:val="000000"/>
          <w:sz w:val="28"/>
        </w:rPr>
        <w:t>
      31. Получатель при выборе на портале поставщика выбирает формат оказания услуги: очно (путем личного присутствия специалиста жестового языка в месте оказания услуги) или дистанционно (с использованием интернет-технологий, позволяющих предоставлять услуги жестового языка онлайн в режиме реального времени (онлайн).</w:t>
      </w:r>
    </w:p>
    <w:bookmarkEnd w:id="958"/>
    <w:bookmarkStart w:name="z1244" w:id="959"/>
    <w:p>
      <w:pPr>
        <w:spacing w:after="0"/>
        <w:ind w:left="0"/>
        <w:jc w:val="both"/>
      </w:pPr>
      <w:r>
        <w:rPr>
          <w:rFonts w:ascii="Times New Roman"/>
          <w:b w:val="false"/>
          <w:i w:val="false"/>
          <w:color w:val="000000"/>
          <w:sz w:val="28"/>
        </w:rPr>
        <w:t>
      32. При отсутствии у заявителя доступа к интернет-ресурсу, заявитель обращается в сектор самообслуживания отделения Госкорпорации, центра занятости населения, горуправления, отдела занятости.</w:t>
      </w:r>
    </w:p>
    <w:bookmarkEnd w:id="959"/>
    <w:bookmarkStart w:name="z1245" w:id="960"/>
    <w:p>
      <w:pPr>
        <w:spacing w:after="0"/>
        <w:ind w:left="0"/>
        <w:jc w:val="both"/>
      </w:pPr>
      <w:r>
        <w:rPr>
          <w:rFonts w:ascii="Times New Roman"/>
          <w:b w:val="false"/>
          <w:i w:val="false"/>
          <w:color w:val="000000"/>
          <w:sz w:val="28"/>
        </w:rPr>
        <w:t>
      33. При отсутствии выбора заявителем поставщика в течение месяца со дня передачи данных ИПР на портал на абонентский номер заявителя с AИС "Е-Собес" отправляется смс-уведомление о необходимости выбора поставщика на портале в течении следующего месяца.</w:t>
      </w:r>
    </w:p>
    <w:bookmarkEnd w:id="960"/>
    <w:bookmarkStart w:name="z1246" w:id="961"/>
    <w:p>
      <w:pPr>
        <w:spacing w:after="0"/>
        <w:ind w:left="0"/>
        <w:jc w:val="both"/>
      </w:pPr>
      <w:r>
        <w:rPr>
          <w:rFonts w:ascii="Times New Roman"/>
          <w:b w:val="false"/>
          <w:i w:val="false"/>
          <w:color w:val="000000"/>
          <w:sz w:val="28"/>
        </w:rPr>
        <w:t>
      34. По истечении двух месяцев со дня передачи данных ИПР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 – Собес", после чего заявитель с учетом очередности в AИС "Е – Собес" выбирает поставщика на портале.</w:t>
      </w:r>
    </w:p>
    <w:bookmarkEnd w:id="961"/>
    <w:bookmarkStart w:name="z1247" w:id="962"/>
    <w:p>
      <w:pPr>
        <w:spacing w:after="0"/>
        <w:ind w:left="0"/>
        <w:jc w:val="both"/>
      </w:pPr>
      <w:r>
        <w:rPr>
          <w:rFonts w:ascii="Times New Roman"/>
          <w:b w:val="false"/>
          <w:i w:val="false"/>
          <w:color w:val="000000"/>
          <w:sz w:val="28"/>
        </w:rPr>
        <w:t xml:space="preserve">
      35. Для осуществления выбора поставщика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заявитель авторизируется на портале http://aleumet.egov.kz, подписывает публичный договор посредством ЭЦП.</w:t>
      </w:r>
    </w:p>
    <w:bookmarkEnd w:id="962"/>
    <w:bookmarkStart w:name="z1248" w:id="963"/>
    <w:p>
      <w:pPr>
        <w:spacing w:after="0"/>
        <w:ind w:left="0"/>
        <w:jc w:val="both"/>
      </w:pPr>
      <w:r>
        <w:rPr>
          <w:rFonts w:ascii="Times New Roman"/>
          <w:b w:val="false"/>
          <w:i w:val="false"/>
          <w:color w:val="000000"/>
          <w:sz w:val="28"/>
        </w:rPr>
        <w:t xml:space="preserve">
      36. Заявитель на портале оформляет и направляет поставщику заказ услуги специалиста жестового языка,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 19902) (далее – Приказ № 14), подписанным ЭЦП заявителя.</w:t>
      </w:r>
    </w:p>
    <w:bookmarkEnd w:id="963"/>
    <w:bookmarkStart w:name="z1249" w:id="964"/>
    <w:p>
      <w:pPr>
        <w:spacing w:after="0"/>
        <w:ind w:left="0"/>
        <w:jc w:val="both"/>
      </w:pPr>
      <w:r>
        <w:rPr>
          <w:rFonts w:ascii="Times New Roman"/>
          <w:b w:val="false"/>
          <w:i w:val="false"/>
          <w:color w:val="000000"/>
          <w:sz w:val="28"/>
        </w:rPr>
        <w:t xml:space="preserve">
      37. Поставщик в течение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в предоставлении услуг специалиста жестового языка с указанием следующих причин отказа: </w:t>
      </w:r>
    </w:p>
    <w:bookmarkEnd w:id="964"/>
    <w:bookmarkStart w:name="z1250" w:id="965"/>
    <w:p>
      <w:pPr>
        <w:spacing w:after="0"/>
        <w:ind w:left="0"/>
        <w:jc w:val="both"/>
      </w:pPr>
      <w:r>
        <w:rPr>
          <w:rFonts w:ascii="Times New Roman"/>
          <w:b w:val="false"/>
          <w:i w:val="false"/>
          <w:color w:val="000000"/>
          <w:sz w:val="28"/>
        </w:rPr>
        <w:t>
      подано заявление на исключение из реестра (регистра) поставщиков;</w:t>
      </w:r>
    </w:p>
    <w:bookmarkEnd w:id="965"/>
    <w:bookmarkStart w:name="z1251" w:id="966"/>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966"/>
    <w:bookmarkStart w:name="z1252" w:id="967"/>
    <w:p>
      <w:pPr>
        <w:spacing w:after="0"/>
        <w:ind w:left="0"/>
        <w:jc w:val="both"/>
      </w:pPr>
      <w:r>
        <w:rPr>
          <w:rFonts w:ascii="Times New Roman"/>
          <w:b w:val="false"/>
          <w:i w:val="false"/>
          <w:color w:val="000000"/>
          <w:sz w:val="28"/>
        </w:rPr>
        <w:t>
      услуга в месте проживания получателя не оказывается;</w:t>
      </w:r>
    </w:p>
    <w:bookmarkEnd w:id="967"/>
    <w:bookmarkStart w:name="z1253" w:id="968"/>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подтверждаются письменными показаниями свидетелей;</w:t>
      </w:r>
    </w:p>
    <w:bookmarkEnd w:id="968"/>
    <w:bookmarkStart w:name="z1254" w:id="969"/>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969"/>
    <w:bookmarkStart w:name="z1255" w:id="970"/>
    <w:p>
      <w:pPr>
        <w:spacing w:after="0"/>
        <w:ind w:left="0"/>
        <w:jc w:val="both"/>
      </w:pPr>
      <w:r>
        <w:rPr>
          <w:rFonts w:ascii="Times New Roman"/>
          <w:b w:val="false"/>
          <w:i w:val="false"/>
          <w:color w:val="000000"/>
          <w:sz w:val="28"/>
        </w:rPr>
        <w:t>
      38.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специалистом жестового языка.</w:t>
      </w:r>
    </w:p>
    <w:bookmarkEnd w:id="970"/>
    <w:bookmarkStart w:name="z1256" w:id="971"/>
    <w:p>
      <w:pPr>
        <w:spacing w:after="0"/>
        <w:ind w:left="0"/>
        <w:jc w:val="both"/>
      </w:pPr>
      <w:r>
        <w:rPr>
          <w:rFonts w:ascii="Times New Roman"/>
          <w:b w:val="false"/>
          <w:i w:val="false"/>
          <w:color w:val="000000"/>
          <w:sz w:val="28"/>
        </w:rPr>
        <w:t>
      При повторном освидетельствовании (переосвидетельствовании) инвалида, получающего услуги специалиста жестового языка, поставщик осуществляет записи в журнале учета оказанных услуг до даты повторного освидетельствования (переосвидетельствования) – закрытия ИПР.</w:t>
      </w:r>
    </w:p>
    <w:bookmarkEnd w:id="971"/>
    <w:bookmarkStart w:name="z1257" w:id="972"/>
    <w:p>
      <w:pPr>
        <w:spacing w:after="0"/>
        <w:ind w:left="0"/>
        <w:jc w:val="both"/>
      </w:pPr>
      <w:r>
        <w:rPr>
          <w:rFonts w:ascii="Times New Roman"/>
          <w:b w:val="false"/>
          <w:i w:val="false"/>
          <w:color w:val="000000"/>
          <w:sz w:val="28"/>
        </w:rPr>
        <w:t>
      Данные о выполнении мероприятия социальной реабилитации ИПР в AИС "Е-Собес" заполняются автоматически.</w:t>
      </w:r>
    </w:p>
    <w:bookmarkEnd w:id="972"/>
    <w:bookmarkStart w:name="z1258" w:id="973"/>
    <w:p>
      <w:pPr>
        <w:spacing w:after="0"/>
        <w:ind w:left="0"/>
        <w:jc w:val="both"/>
      </w:pPr>
      <w:r>
        <w:rPr>
          <w:rFonts w:ascii="Times New Roman"/>
          <w:b w:val="false"/>
          <w:i w:val="false"/>
          <w:color w:val="000000"/>
          <w:sz w:val="28"/>
        </w:rPr>
        <w:t>
      39. Услуги специалиста жестового языка предоставляются на срок реализации мероприятия ИПР.</w:t>
      </w:r>
    </w:p>
    <w:bookmarkEnd w:id="973"/>
    <w:bookmarkStart w:name="z1259" w:id="974"/>
    <w:p>
      <w:pPr>
        <w:spacing w:after="0"/>
        <w:ind w:left="0"/>
        <w:jc w:val="both"/>
      </w:pPr>
      <w:r>
        <w:rPr>
          <w:rFonts w:ascii="Times New Roman"/>
          <w:b w:val="false"/>
          <w:i w:val="false"/>
          <w:color w:val="000000"/>
          <w:sz w:val="28"/>
        </w:rPr>
        <w:t>
      Получатель отказывается от дальнейшего предоставления услуг специалиста жестового языка выбранным им поставщиком с указанием следующих причин отказа:</w:t>
      </w:r>
    </w:p>
    <w:bookmarkEnd w:id="974"/>
    <w:bookmarkStart w:name="z1260" w:id="975"/>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975"/>
    <w:bookmarkStart w:name="z1261" w:id="976"/>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976"/>
    <w:bookmarkStart w:name="z1262" w:id="977"/>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977"/>
    <w:bookmarkStart w:name="z1263" w:id="978"/>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978"/>
    <w:bookmarkStart w:name="z1264" w:id="979"/>
    <w:p>
      <w:pPr>
        <w:spacing w:after="0"/>
        <w:ind w:left="0"/>
        <w:jc w:val="both"/>
      </w:pPr>
      <w:r>
        <w:rPr>
          <w:rFonts w:ascii="Times New Roman"/>
          <w:b w:val="false"/>
          <w:i w:val="false"/>
          <w:color w:val="000000"/>
          <w:sz w:val="28"/>
        </w:rPr>
        <w:t>
      переезд на другое место жительства.</w:t>
      </w:r>
    </w:p>
    <w:bookmarkEnd w:id="979"/>
    <w:bookmarkStart w:name="z1265" w:id="980"/>
    <w:p>
      <w:pPr>
        <w:spacing w:after="0"/>
        <w:ind w:left="0"/>
        <w:jc w:val="both"/>
      </w:pPr>
      <w:r>
        <w:rPr>
          <w:rFonts w:ascii="Times New Roman"/>
          <w:b w:val="false"/>
          <w:i w:val="false"/>
          <w:color w:val="000000"/>
          <w:sz w:val="28"/>
        </w:rPr>
        <w:t>
      Поставщик отказывается от дальнейшего предоставления услуг специалиста жестового языка с указанием следующих причин отказа:</w:t>
      </w:r>
    </w:p>
    <w:bookmarkEnd w:id="980"/>
    <w:bookmarkStart w:name="z1266" w:id="981"/>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981"/>
    <w:bookmarkStart w:name="z1267" w:id="982"/>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982"/>
    <w:bookmarkStart w:name="z1268" w:id="983"/>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983"/>
    <w:bookmarkStart w:name="z1269" w:id="984"/>
    <w:p>
      <w:pPr>
        <w:spacing w:after="0"/>
        <w:ind w:left="0"/>
        <w:jc w:val="left"/>
      </w:pPr>
      <w:r>
        <w:rPr>
          <w:rFonts w:ascii="Times New Roman"/>
          <w:b/>
          <w:i w:val="false"/>
          <w:color w:val="000000"/>
        </w:rPr>
        <w:t xml:space="preserve"> Параграф 2. Порядок предоставления услуг специалиста жестового языка в соответствии с законодательством Республики Казахстан о государственных закупках</w:t>
      </w:r>
    </w:p>
    <w:bookmarkEnd w:id="984"/>
    <w:bookmarkStart w:name="z1270" w:id="985"/>
    <w:p>
      <w:pPr>
        <w:spacing w:after="0"/>
        <w:ind w:left="0"/>
        <w:jc w:val="both"/>
      </w:pPr>
      <w:r>
        <w:rPr>
          <w:rFonts w:ascii="Times New Roman"/>
          <w:b w:val="false"/>
          <w:i w:val="false"/>
          <w:color w:val="000000"/>
          <w:sz w:val="28"/>
        </w:rPr>
        <w:t xml:space="preserve">
      40. Приобретение услуг специалиста жестового языка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985"/>
    <w:bookmarkStart w:name="z1271" w:id="986"/>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инвалид;</w:t>
      </w:r>
    </w:p>
    <w:bookmarkEnd w:id="986"/>
    <w:bookmarkStart w:name="z1272" w:id="987"/>
    <w:p>
      <w:pPr>
        <w:spacing w:after="0"/>
        <w:ind w:left="0"/>
        <w:jc w:val="both"/>
      </w:pPr>
      <w:r>
        <w:rPr>
          <w:rFonts w:ascii="Times New Roman"/>
          <w:b w:val="false"/>
          <w:i w:val="false"/>
          <w:color w:val="000000"/>
          <w:sz w:val="28"/>
        </w:rPr>
        <w:t>
      2) отсутствия зарегистрированного на портале поставщика;</w:t>
      </w:r>
    </w:p>
    <w:bookmarkEnd w:id="987"/>
    <w:bookmarkStart w:name="z1273" w:id="988"/>
    <w:p>
      <w:pPr>
        <w:spacing w:after="0"/>
        <w:ind w:left="0"/>
        <w:jc w:val="both"/>
      </w:pPr>
      <w:r>
        <w:rPr>
          <w:rFonts w:ascii="Times New Roman"/>
          <w:b w:val="false"/>
          <w:i w:val="false"/>
          <w:color w:val="000000"/>
          <w:sz w:val="28"/>
        </w:rPr>
        <w:t>
      3) наличия заявления инвалида об отказе приобретения услуг специалиста жестового языка через портал.</w:t>
      </w:r>
    </w:p>
    <w:bookmarkEnd w:id="988"/>
    <w:bookmarkStart w:name="z1274" w:id="989"/>
    <w:p>
      <w:pPr>
        <w:spacing w:after="0"/>
        <w:ind w:left="0"/>
        <w:jc w:val="left"/>
      </w:pPr>
      <w:r>
        <w:rPr>
          <w:rFonts w:ascii="Times New Roman"/>
          <w:b/>
          <w:i w:val="false"/>
          <w:color w:val="000000"/>
        </w:rPr>
        <w:t xml:space="preserve"> Параграф 3. Порядок оплаты услуг специалиста жестового языка</w:t>
      </w:r>
    </w:p>
    <w:bookmarkEnd w:id="989"/>
    <w:bookmarkStart w:name="z1275" w:id="990"/>
    <w:p>
      <w:pPr>
        <w:spacing w:after="0"/>
        <w:ind w:left="0"/>
        <w:jc w:val="both"/>
      </w:pPr>
      <w:r>
        <w:rPr>
          <w:rFonts w:ascii="Times New Roman"/>
          <w:b w:val="false"/>
          <w:i w:val="false"/>
          <w:color w:val="000000"/>
          <w:sz w:val="28"/>
        </w:rPr>
        <w:t xml:space="preserve">
      41. Оплата услуг специалиста жестового языка в час осуществляется из расчета 2,1 месячного расчетного показателя, установленного Законом о республиканском бюджете на соответствующий финансовый год, но не более шестидесяти часов в год на одного инвалида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32-3 Закона.</w:t>
      </w:r>
    </w:p>
    <w:bookmarkEnd w:id="990"/>
    <w:bookmarkStart w:name="z1276" w:id="991"/>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социальных услуг сверх шестидесяти часов в год, оплачивается инвалидом за счет собственных средств.</w:t>
      </w:r>
    </w:p>
    <w:bookmarkEnd w:id="991"/>
    <w:bookmarkStart w:name="z1277" w:id="992"/>
    <w:p>
      <w:pPr>
        <w:spacing w:after="0"/>
        <w:ind w:left="0"/>
        <w:jc w:val="both"/>
      </w:pPr>
      <w:r>
        <w:rPr>
          <w:rFonts w:ascii="Times New Roman"/>
          <w:b w:val="false"/>
          <w:i w:val="false"/>
          <w:color w:val="000000"/>
          <w:sz w:val="28"/>
        </w:rPr>
        <w:t xml:space="preserve">
      42. Возмещение гарантированной суммы за услуги специалиста жестового языка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992"/>
    <w:bookmarkStart w:name="z1278" w:id="993"/>
    <w:p>
      <w:pPr>
        <w:spacing w:after="0"/>
        <w:ind w:left="0"/>
        <w:jc w:val="both"/>
      </w:pPr>
      <w:r>
        <w:rPr>
          <w:rFonts w:ascii="Times New Roman"/>
          <w:b w:val="false"/>
          <w:i w:val="false"/>
          <w:color w:val="000000"/>
          <w:sz w:val="28"/>
        </w:rPr>
        <w:t xml:space="preserve">
      43. Оплата услуг специалиста жестового языка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Министерстве юстиции Республики Казахстан 14 января 2013 года № 8265) с приложением листа оказания социальных услуг специалиста жестового языка согласно приложению 7 к настоящим Правилам (далее – документы на оплату).</w:t>
      </w:r>
    </w:p>
    <w:bookmarkEnd w:id="993"/>
    <w:bookmarkStart w:name="z1279" w:id="994"/>
    <w:p>
      <w:pPr>
        <w:spacing w:after="0"/>
        <w:ind w:left="0"/>
        <w:jc w:val="both"/>
      </w:pPr>
      <w:r>
        <w:rPr>
          <w:rFonts w:ascii="Times New Roman"/>
          <w:b w:val="false"/>
          <w:i w:val="false"/>
          <w:color w:val="000000"/>
          <w:sz w:val="28"/>
        </w:rPr>
        <w:t xml:space="preserve">
      Оплата поставщику осуществляется за фактически оказанное время со дня получения инвалидом уведомления поставщика о принятии заказа. </w:t>
      </w:r>
    </w:p>
    <w:bookmarkEnd w:id="994"/>
    <w:bookmarkStart w:name="z1280" w:id="995"/>
    <w:p>
      <w:pPr>
        <w:spacing w:after="0"/>
        <w:ind w:left="0"/>
        <w:jc w:val="both"/>
      </w:pPr>
      <w:r>
        <w:rPr>
          <w:rFonts w:ascii="Times New Roman"/>
          <w:b w:val="false"/>
          <w:i w:val="false"/>
          <w:color w:val="000000"/>
          <w:sz w:val="28"/>
        </w:rPr>
        <w:t>
      В случае наступления смерти инвалида документы на оплату предоставляются поставщиком в течении месяца со дня смерти, без подписи инвалида.</w:t>
      </w:r>
    </w:p>
    <w:bookmarkEnd w:id="9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реабилитации инвалида</w:t>
            </w:r>
          </w:p>
        </w:tc>
      </w:tr>
    </w:tbl>
    <w:bookmarkStart w:name="z1282" w:id="996"/>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специалиста жестового языка</w:t>
      </w:r>
    </w:p>
    <w:bookmarkEnd w:id="996"/>
    <w:bookmarkStart w:name="z1283" w:id="997"/>
    <w:p>
      <w:pPr>
        <w:spacing w:after="0"/>
        <w:ind w:left="0"/>
        <w:jc w:val="both"/>
      </w:pPr>
      <w:r>
        <w:rPr>
          <w:rFonts w:ascii="Times New Roman"/>
          <w:b w:val="false"/>
          <w:i w:val="false"/>
          <w:color w:val="000000"/>
          <w:sz w:val="28"/>
        </w:rPr>
        <w:t>
      1. Медицинскими показаниями к предоставлению социальных услуг специалиста жестового языка инвалиду, владеющему навыками жестового языка, являются:</w:t>
      </w:r>
    </w:p>
    <w:bookmarkEnd w:id="997"/>
    <w:bookmarkStart w:name="z1284" w:id="998"/>
    <w:p>
      <w:pPr>
        <w:spacing w:after="0"/>
        <w:ind w:left="0"/>
        <w:jc w:val="both"/>
      </w:pPr>
      <w:r>
        <w:rPr>
          <w:rFonts w:ascii="Times New Roman"/>
          <w:b w:val="false"/>
          <w:i w:val="false"/>
          <w:color w:val="000000"/>
          <w:sz w:val="28"/>
        </w:rPr>
        <w:t>
      1) глухонемота;</w:t>
      </w:r>
    </w:p>
    <w:bookmarkEnd w:id="998"/>
    <w:bookmarkStart w:name="z1285" w:id="999"/>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999"/>
    <w:bookmarkStart w:name="z1286" w:id="1000"/>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1000"/>
    <w:bookmarkStart w:name="z1287" w:id="1001"/>
    <w:p>
      <w:pPr>
        <w:spacing w:after="0"/>
        <w:ind w:left="0"/>
        <w:jc w:val="both"/>
      </w:pPr>
      <w:r>
        <w:rPr>
          <w:rFonts w:ascii="Times New Roman"/>
          <w:b w:val="false"/>
          <w:i w:val="false"/>
          <w:color w:val="000000"/>
          <w:sz w:val="28"/>
        </w:rPr>
        <w:t>
      4) моторная афазия;</w:t>
      </w:r>
    </w:p>
    <w:bookmarkEnd w:id="1001"/>
    <w:bookmarkStart w:name="z1288" w:id="1002"/>
    <w:p>
      <w:pPr>
        <w:spacing w:after="0"/>
        <w:ind w:left="0"/>
        <w:jc w:val="both"/>
      </w:pPr>
      <w:r>
        <w:rPr>
          <w:rFonts w:ascii="Times New Roman"/>
          <w:b w:val="false"/>
          <w:i w:val="false"/>
          <w:color w:val="000000"/>
          <w:sz w:val="28"/>
        </w:rPr>
        <w:t>
      5) отсутствие гортани.</w:t>
      </w:r>
    </w:p>
    <w:bookmarkEnd w:id="1002"/>
    <w:bookmarkStart w:name="z1289" w:id="1003"/>
    <w:p>
      <w:pPr>
        <w:spacing w:after="0"/>
        <w:ind w:left="0"/>
        <w:jc w:val="both"/>
      </w:pPr>
      <w:r>
        <w:rPr>
          <w:rFonts w:ascii="Times New Roman"/>
          <w:b w:val="false"/>
          <w:i w:val="false"/>
          <w:color w:val="000000"/>
          <w:sz w:val="28"/>
        </w:rPr>
        <w:t>
      2. Медицинскими противопоказаниями к предоставлению инвалидам социальных услуг специалиста жестового языка являются следующие заболевания, требующие лечения в специализированных медицинских организациях:</w:t>
      </w:r>
    </w:p>
    <w:bookmarkEnd w:id="1003"/>
    <w:bookmarkStart w:name="z1290" w:id="1004"/>
    <w:p>
      <w:pPr>
        <w:spacing w:after="0"/>
        <w:ind w:left="0"/>
        <w:jc w:val="both"/>
      </w:pPr>
      <w:r>
        <w:rPr>
          <w:rFonts w:ascii="Times New Roman"/>
          <w:b w:val="false"/>
          <w:i w:val="false"/>
          <w:color w:val="000000"/>
          <w:sz w:val="28"/>
        </w:rPr>
        <w:t>
      1) туберкулез с бактериовыделением (БК+);</w:t>
      </w:r>
    </w:p>
    <w:bookmarkEnd w:id="1004"/>
    <w:bookmarkStart w:name="z1291" w:id="1005"/>
    <w:p>
      <w:pPr>
        <w:spacing w:after="0"/>
        <w:ind w:left="0"/>
        <w:jc w:val="both"/>
      </w:pPr>
      <w:r>
        <w:rPr>
          <w:rFonts w:ascii="Times New Roman"/>
          <w:b w:val="false"/>
          <w:i w:val="false"/>
          <w:color w:val="000000"/>
          <w:sz w:val="28"/>
        </w:rPr>
        <w:t>
      2) инфекционные заболевания кожи и волос;</w:t>
      </w:r>
    </w:p>
    <w:bookmarkEnd w:id="1005"/>
    <w:bookmarkStart w:name="z1292" w:id="1006"/>
    <w:p>
      <w:pPr>
        <w:spacing w:after="0"/>
        <w:ind w:left="0"/>
        <w:jc w:val="both"/>
      </w:pPr>
      <w:r>
        <w:rPr>
          <w:rFonts w:ascii="Times New Roman"/>
          <w:b w:val="false"/>
          <w:i w:val="false"/>
          <w:color w:val="000000"/>
          <w:sz w:val="28"/>
        </w:rPr>
        <w:t>
      3) венерические болезни;</w:t>
      </w:r>
    </w:p>
    <w:bookmarkEnd w:id="1006"/>
    <w:bookmarkStart w:name="z1293" w:id="1007"/>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 xml:space="preserve">инвалидов по слуху в </w:t>
            </w:r>
            <w:r>
              <w:br/>
            </w:r>
            <w:r>
              <w:rPr>
                <w:rFonts w:ascii="Times New Roman"/>
                <w:b w:val="false"/>
                <w:i w:val="false"/>
                <w:color w:val="000000"/>
                <w:sz w:val="20"/>
              </w:rPr>
              <w:t>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96" w:id="1008"/>
      <w:r>
        <w:rPr>
          <w:rFonts w:ascii="Times New Roman"/>
          <w:b w:val="false"/>
          <w:i w:val="false"/>
          <w:color w:val="000000"/>
          <w:sz w:val="28"/>
        </w:rPr>
        <w:t>
                                                       Руководителю местного</w:t>
      </w:r>
    </w:p>
    <w:bookmarkEnd w:id="1008"/>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____________________________</w:t>
      </w:r>
    </w:p>
    <w:bookmarkStart w:name="z1297" w:id="1009"/>
    <w:p>
      <w:pPr>
        <w:spacing w:after="0"/>
        <w:ind w:left="0"/>
        <w:jc w:val="left"/>
      </w:pPr>
      <w:r>
        <w:rPr>
          <w:rFonts w:ascii="Times New Roman"/>
          <w:b/>
          <w:i w:val="false"/>
          <w:color w:val="000000"/>
        </w:rPr>
        <w:t xml:space="preserve"> Заявление на предоставление социальных услуг специалиста жестового языка</w:t>
      </w:r>
    </w:p>
    <w:bookmarkEnd w:id="1009"/>
    <w:p>
      <w:pPr>
        <w:spacing w:after="0"/>
        <w:ind w:left="0"/>
        <w:jc w:val="both"/>
      </w:pPr>
      <w:bookmarkStart w:name="z1298" w:id="1010"/>
      <w:r>
        <w:rPr>
          <w:rFonts w:ascii="Times New Roman"/>
          <w:b w:val="false"/>
          <w:i w:val="false"/>
          <w:color w:val="000000"/>
          <w:sz w:val="28"/>
        </w:rPr>
        <w:t>
      Фамилия ____________________________________________________________</w:t>
      </w:r>
    </w:p>
    <w:bookmarkEnd w:id="1010"/>
    <w:p>
      <w:pPr>
        <w:spacing w:after="0"/>
        <w:ind w:left="0"/>
        <w:jc w:val="both"/>
      </w:pPr>
      <w:r>
        <w:rPr>
          <w:rFonts w:ascii="Times New Roman"/>
          <w:b w:val="false"/>
          <w:i w:val="false"/>
          <w:color w:val="000000"/>
          <w:sz w:val="28"/>
        </w:rPr>
        <w:t xml:space="preserve">       Имя ________________________________________________________________ </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 </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 </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_________________село: __________________________________</w:t>
      </w:r>
    </w:p>
    <w:p>
      <w:pPr>
        <w:spacing w:after="0"/>
        <w:ind w:left="0"/>
        <w:jc w:val="both"/>
      </w:pPr>
      <w:r>
        <w:rPr>
          <w:rFonts w:ascii="Times New Roman"/>
          <w:b w:val="false"/>
          <w:i w:val="false"/>
          <w:color w:val="000000"/>
          <w:sz w:val="28"/>
        </w:rPr>
        <w:t xml:space="preserve">       улица (микрорайон)___________ ____________дом ______ квартира _________ </w:t>
      </w:r>
    </w:p>
    <w:p>
      <w:pPr>
        <w:spacing w:after="0"/>
        <w:ind w:left="0"/>
        <w:jc w:val="both"/>
      </w:pPr>
      <w:r>
        <w:rPr>
          <w:rFonts w:ascii="Times New Roman"/>
          <w:b w:val="false"/>
          <w:i w:val="false"/>
          <w:color w:val="000000"/>
          <w:sz w:val="28"/>
        </w:rPr>
        <w:t xml:space="preserve">       Телефон 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социальных услуг специалиста </w:t>
      </w:r>
    </w:p>
    <w:p>
      <w:pPr>
        <w:spacing w:after="0"/>
        <w:ind w:left="0"/>
        <w:jc w:val="both"/>
      </w:pPr>
      <w:r>
        <w:rPr>
          <w:rFonts w:ascii="Times New Roman"/>
          <w:b w:val="false"/>
          <w:i w:val="false"/>
          <w:color w:val="000000"/>
          <w:sz w:val="28"/>
        </w:rPr>
        <w:t xml:space="preserve">       жестового языка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bookmarkStart w:name="z1299" w:id="1011"/>
    <w:p>
      <w:pPr>
        <w:spacing w:after="0"/>
        <w:ind w:left="0"/>
        <w:jc w:val="both"/>
      </w:pPr>
      <w:r>
        <w:rPr>
          <w:rFonts w:ascii="Times New Roman"/>
          <w:b w:val="false"/>
          <w:i w:val="false"/>
          <w:color w:val="000000"/>
          <w:sz w:val="28"/>
        </w:rPr>
        <w:t>
      Перечень документов, приложенных к заявлению:</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0" w:id="1012"/>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1012"/>
    <w:p>
      <w:pPr>
        <w:spacing w:after="0"/>
        <w:ind w:left="0"/>
        <w:jc w:val="both"/>
      </w:pPr>
      <w:r>
        <w:rPr>
          <w:rFonts w:ascii="Times New Roman"/>
          <w:b w:val="false"/>
          <w:i w:val="false"/>
          <w:color w:val="000000"/>
          <w:sz w:val="28"/>
        </w:rPr>
        <w:t xml:space="preserve">Законом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xml:space="preserve">       "____" ___________ 20____ года.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 ____________ 20____ года.</w:t>
      </w:r>
    </w:p>
    <w:p>
      <w:pPr>
        <w:spacing w:after="0"/>
        <w:ind w:left="0"/>
        <w:jc w:val="both"/>
      </w:pPr>
      <w:r>
        <w:rPr>
          <w:rFonts w:ascii="Times New Roman"/>
          <w:b w:val="false"/>
          <w:i w:val="false"/>
          <w:color w:val="000000"/>
          <w:sz w:val="28"/>
        </w:rPr>
        <w:t xml:space="preserve">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 xml:space="preserve">инвалидов по слуху в </w:t>
            </w:r>
            <w:r>
              <w:br/>
            </w:r>
            <w:r>
              <w:rPr>
                <w:rFonts w:ascii="Times New Roman"/>
                <w:b w:val="false"/>
                <w:i w:val="false"/>
                <w:color w:val="000000"/>
                <w:sz w:val="20"/>
              </w:rPr>
              <w:t>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13"/>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(далее – отделения Госкорпорации);</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занятости и социальной защиты городов Нур-Султан и Шымкент, управление социального благосостояния города Aлматы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14"/>
          <w:p>
            <w:pPr>
              <w:spacing w:after="20"/>
              <w:ind w:left="20"/>
              <w:jc w:val="both"/>
            </w:pPr>
            <w:r>
              <w:rPr>
                <w:rFonts w:ascii="Times New Roman"/>
                <w:b w:val="false"/>
                <w:i w:val="false"/>
                <w:color w:val="000000"/>
                <w:sz w:val="20"/>
              </w:rPr>
              <w:t>
1) при обращении в отделения Госкорпорации, горуправления, отделы занятости – со дня регистрации пакета документов – десять рабочих дней;</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15"/>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социальных услуг специалиста жестового языка. Госкорпорация информирует заявителя о принятом решении посредством передачи смс-уведомления на абонентский номер заявителя.</w:t>
            </w:r>
          </w:p>
          <w:bookmarkEnd w:id="1015"/>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16"/>
          <w:p>
            <w:pPr>
              <w:spacing w:after="20"/>
              <w:ind w:left="20"/>
              <w:jc w:val="both"/>
            </w:pPr>
            <w:r>
              <w:rPr>
                <w:rFonts w:ascii="Times New Roman"/>
                <w:b w:val="false"/>
                <w:i w:val="false"/>
                <w:color w:val="000000"/>
                <w:sz w:val="20"/>
              </w:rPr>
              <w:t xml:space="preserve">
1) отделений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17"/>
          <w:p>
            <w:pPr>
              <w:spacing w:after="20"/>
              <w:ind w:left="20"/>
              <w:jc w:val="both"/>
            </w:pPr>
            <w:r>
              <w:rPr>
                <w:rFonts w:ascii="Times New Roman"/>
                <w:b w:val="false"/>
                <w:i w:val="false"/>
                <w:color w:val="000000"/>
                <w:sz w:val="20"/>
              </w:rPr>
              <w:t>
В отделениях Госкорпорации, горуправлениях и отделах занятости:</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социальных услуг специалиста жестового языка по форме согласно приложению 2 к Правилам предоставления социальных услуг специалиста жестового языка для инвалидов по слуху в соответствии с индивидуальной программой реабилитации инвалида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горуправления, отделы занятости, отделения Госкорпорации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018"/>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018"/>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019"/>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 xml:space="preserve">инвалидов по слуху в </w:t>
            </w:r>
            <w:r>
              <w:br/>
            </w:r>
            <w:r>
              <w:rPr>
                <w:rFonts w:ascii="Times New Roman"/>
                <w:b w:val="false"/>
                <w:i w:val="false"/>
                <w:color w:val="000000"/>
                <w:sz w:val="20"/>
              </w:rPr>
              <w:t>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1020"/>
    <w:p>
      <w:pPr>
        <w:spacing w:after="0"/>
        <w:ind w:left="0"/>
        <w:jc w:val="left"/>
      </w:pPr>
      <w:r>
        <w:rPr>
          <w:rFonts w:ascii="Times New Roman"/>
          <w:b/>
          <w:i w:val="false"/>
          <w:color w:val="000000"/>
        </w:rPr>
        <w:t xml:space="preserve"> Расписка об отказе в приеме документов</w:t>
      </w:r>
    </w:p>
    <w:bookmarkEnd w:id="1020"/>
    <w:p>
      <w:pPr>
        <w:spacing w:after="0"/>
        <w:ind w:left="0"/>
        <w:jc w:val="both"/>
      </w:pPr>
      <w:bookmarkStart w:name="z1330" w:id="1021"/>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0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 </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инвалидов услугами специалиста жестового языка для </w:t>
      </w:r>
    </w:p>
    <w:p>
      <w:pPr>
        <w:spacing w:after="0"/>
        <w:ind w:left="0"/>
        <w:jc w:val="both"/>
      </w:pPr>
      <w:r>
        <w:rPr>
          <w:rFonts w:ascii="Times New Roman"/>
          <w:b w:val="false"/>
          <w:i w:val="false"/>
          <w:color w:val="000000"/>
          <w:sz w:val="28"/>
        </w:rPr>
        <w:t xml:space="preserve">       инвалидов по слуху – шестьдесят часов в год" ввиду представления Вами неполного </w:t>
      </w:r>
    </w:p>
    <w:p>
      <w:pPr>
        <w:spacing w:after="0"/>
        <w:ind w:left="0"/>
        <w:jc w:val="both"/>
      </w:pPr>
      <w:r>
        <w:rPr>
          <w:rFonts w:ascii="Times New Roman"/>
          <w:b w:val="false"/>
          <w:i w:val="false"/>
          <w:color w:val="000000"/>
          <w:sz w:val="28"/>
        </w:rPr>
        <w:t xml:space="preserve">       пакета документов согласно перечню, предусмотренному стандартом </w:t>
      </w:r>
    </w:p>
    <w:p>
      <w:pPr>
        <w:spacing w:after="0"/>
        <w:ind w:left="0"/>
        <w:jc w:val="both"/>
      </w:pPr>
      <w:r>
        <w:rPr>
          <w:rFonts w:ascii="Times New Roman"/>
          <w:b w:val="false"/>
          <w:i w:val="false"/>
          <w:color w:val="000000"/>
          <w:sz w:val="28"/>
        </w:rPr>
        <w:t xml:space="preserve">       государственной 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 </w:t>
      </w:r>
    </w:p>
    <w:p>
      <w:pPr>
        <w:spacing w:after="0"/>
        <w:ind w:left="0"/>
        <w:jc w:val="both"/>
      </w:pPr>
      <w:r>
        <w:rPr>
          <w:rFonts w:ascii="Times New Roman"/>
          <w:b w:val="false"/>
          <w:i w:val="false"/>
          <w:color w:val="000000"/>
          <w:sz w:val="28"/>
        </w:rPr>
        <w:t xml:space="preserve">       Получил: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 xml:space="preserve">инвалидов по слуху в </w:t>
            </w:r>
            <w:r>
              <w:br/>
            </w:r>
            <w:r>
              <w:rPr>
                <w:rFonts w:ascii="Times New Roman"/>
                <w:b w:val="false"/>
                <w:i w:val="false"/>
                <w:color w:val="000000"/>
                <w:sz w:val="20"/>
              </w:rPr>
              <w:t>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1022"/>
    <w:p>
      <w:pPr>
        <w:spacing w:after="0"/>
        <w:ind w:left="0"/>
        <w:jc w:val="left"/>
      </w:pPr>
      <w:r>
        <w:rPr>
          <w:rFonts w:ascii="Times New Roman"/>
          <w:b/>
          <w:i w:val="false"/>
          <w:color w:val="000000"/>
        </w:rPr>
        <w:t xml:space="preserve"> Уведомление</w:t>
      </w:r>
    </w:p>
    <w:bookmarkEnd w:id="1022"/>
    <w:p>
      <w:pPr>
        <w:spacing w:after="0"/>
        <w:ind w:left="0"/>
        <w:jc w:val="both"/>
      </w:pPr>
      <w:bookmarkStart w:name="z1334" w:id="1023"/>
      <w:r>
        <w:rPr>
          <w:rFonts w:ascii="Times New Roman"/>
          <w:b w:val="false"/>
          <w:i w:val="false"/>
          <w:color w:val="000000"/>
          <w:sz w:val="28"/>
        </w:rPr>
        <w:t>
      Фамилия ____________________________________________________________</w:t>
      </w:r>
    </w:p>
    <w:bookmarkEnd w:id="1023"/>
    <w:p>
      <w:pPr>
        <w:spacing w:after="0"/>
        <w:ind w:left="0"/>
        <w:jc w:val="both"/>
      </w:pPr>
      <w:r>
        <w:rPr>
          <w:rFonts w:ascii="Times New Roman"/>
          <w:b w:val="false"/>
          <w:i w:val="false"/>
          <w:color w:val="000000"/>
          <w:sz w:val="28"/>
        </w:rPr>
        <w:t xml:space="preserve">       Имя ________________________________________________________________ </w:t>
      </w:r>
    </w:p>
    <w:p>
      <w:pPr>
        <w:spacing w:after="0"/>
        <w:ind w:left="0"/>
        <w:jc w:val="both"/>
      </w:pPr>
      <w:r>
        <w:rPr>
          <w:rFonts w:ascii="Times New Roman"/>
          <w:b w:val="false"/>
          <w:i w:val="false"/>
          <w:color w:val="000000"/>
          <w:sz w:val="28"/>
        </w:rPr>
        <w:t xml:space="preserve">       Отчество (при его наличии) ____________________________________________ </w:t>
      </w:r>
    </w:p>
    <w:p>
      <w:pPr>
        <w:spacing w:after="0"/>
        <w:ind w:left="0"/>
        <w:jc w:val="both"/>
      </w:pPr>
      <w:r>
        <w:rPr>
          <w:rFonts w:ascii="Times New Roman"/>
          <w:b w:val="false"/>
          <w:i w:val="false"/>
          <w:color w:val="000000"/>
          <w:sz w:val="28"/>
        </w:rPr>
        <w:t xml:space="preserve">       Номер документа: ___________________кем выдан: 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социальных услуг </w:t>
      </w:r>
    </w:p>
    <w:p>
      <w:pPr>
        <w:spacing w:after="0"/>
        <w:ind w:left="0"/>
        <w:jc w:val="both"/>
      </w:pPr>
      <w:r>
        <w:rPr>
          <w:rFonts w:ascii="Times New Roman"/>
          <w:b w:val="false"/>
          <w:i w:val="false"/>
          <w:color w:val="000000"/>
          <w:sz w:val="28"/>
        </w:rPr>
        <w:t xml:space="preserve">       специалиста жестового языка.</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 xml:space="preserve">       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       Ваш абонентский номер, зарегистрированный в базе мобильных граждан, будет </w:t>
      </w:r>
    </w:p>
    <w:p>
      <w:pPr>
        <w:spacing w:after="0"/>
        <w:ind w:left="0"/>
        <w:jc w:val="both"/>
      </w:pPr>
      <w:r>
        <w:rPr>
          <w:rFonts w:ascii="Times New Roman"/>
          <w:b w:val="false"/>
          <w:i w:val="false"/>
          <w:color w:val="000000"/>
          <w:sz w:val="28"/>
        </w:rPr>
        <w:t xml:space="preserve">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 xml:space="preserve">инвалидов по слуху в </w:t>
            </w:r>
            <w:r>
              <w:br/>
            </w:r>
            <w:r>
              <w:rPr>
                <w:rFonts w:ascii="Times New Roman"/>
                <w:b w:val="false"/>
                <w:i w:val="false"/>
                <w:color w:val="000000"/>
                <w:sz w:val="20"/>
              </w:rPr>
              <w:t>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1024"/>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 средств, обязательных гигиенических</w:t>
      </w:r>
      <w:r>
        <w:br/>
      </w:r>
      <w:r>
        <w:rPr>
          <w:rFonts w:ascii="Times New Roman"/>
          <w:b/>
          <w:i w:val="false"/>
          <w:color w:val="000000"/>
        </w:rPr>
        <w:t>средств, услуг индивидуального помощника, услуг специалиста жестового языка, санаторно-курортного лечения, кресло-коляски)</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025"/>
    <w:p>
      <w:pPr>
        <w:spacing w:after="0"/>
        <w:ind w:left="0"/>
        <w:jc w:val="both"/>
      </w:pPr>
      <w:r>
        <w:rPr>
          <w:rFonts w:ascii="Times New Roman"/>
          <w:b w:val="false"/>
          <w:i w:val="false"/>
          <w:color w:val="000000"/>
          <w:sz w:val="28"/>
        </w:rPr>
        <w:t xml:space="preserve">
      продолжение таблицы </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 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 инвалида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1" w:id="1026"/>
    <w:p>
      <w:pPr>
        <w:spacing w:after="0"/>
        <w:ind w:left="0"/>
        <w:jc w:val="left"/>
      </w:pPr>
      <w:r>
        <w:rPr>
          <w:rFonts w:ascii="Times New Roman"/>
          <w:b/>
          <w:i w:val="false"/>
          <w:color w:val="000000"/>
        </w:rPr>
        <w:t xml:space="preserve"> Лист оказания социальных услуг специалиста жестового языка</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(при его наличии), телефон заявителя</w:t>
      </w:r>
    </w:p>
    <w:bookmarkEnd w:id="1026"/>
    <w:p>
      <w:pPr>
        <w:spacing w:after="0"/>
        <w:ind w:left="0"/>
        <w:jc w:val="both"/>
      </w:pPr>
      <w:bookmarkStart w:name="z1342" w:id="1027"/>
      <w:r>
        <w:rPr>
          <w:rFonts w:ascii="Times New Roman"/>
          <w:b w:val="false"/>
          <w:i w:val="false"/>
          <w:color w:val="000000"/>
          <w:sz w:val="28"/>
        </w:rPr>
        <w:t>
      проживающего по адресу ______________________________________________</w:t>
      </w:r>
    </w:p>
    <w:bookmarkEnd w:id="1027"/>
    <w:p>
      <w:pPr>
        <w:spacing w:after="0"/>
        <w:ind w:left="0"/>
        <w:jc w:val="both"/>
      </w:pPr>
      <w:r>
        <w:rPr>
          <w:rFonts w:ascii="Times New Roman"/>
          <w:b w:val="false"/>
          <w:i w:val="false"/>
          <w:color w:val="000000"/>
          <w:sz w:val="28"/>
        </w:rPr>
        <w:t xml:space="preserve">       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3" w:id="1028"/>
      <w:r>
        <w:rPr>
          <w:rFonts w:ascii="Times New Roman"/>
          <w:b w:val="false"/>
          <w:i w:val="false"/>
          <w:color w:val="000000"/>
          <w:sz w:val="28"/>
        </w:rPr>
        <w:t xml:space="preserve">
      _________________________________________________________________________ </w:t>
      </w:r>
    </w:p>
    <w:bookmarkEnd w:id="1028"/>
    <w:p>
      <w:pPr>
        <w:spacing w:after="0"/>
        <w:ind w:left="0"/>
        <w:jc w:val="both"/>
      </w:pPr>
      <w:r>
        <w:rPr>
          <w:rFonts w:ascii="Times New Roman"/>
          <w:b w:val="false"/>
          <w:i w:val="false"/>
          <w:color w:val="000000"/>
          <w:sz w:val="28"/>
        </w:rPr>
        <w:t xml:space="preserve">       Фамилия, имя, отчество (при его наличии), подпись специалиста жестового языка /ЭЦП</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заявителя/ЭЦП (не требуется в случае смерти)______________________</w:t>
      </w:r>
    </w:p>
    <w:p>
      <w:pPr>
        <w:spacing w:after="0"/>
        <w:ind w:left="0"/>
        <w:jc w:val="both"/>
      </w:pPr>
      <w:r>
        <w:rPr>
          <w:rFonts w:ascii="Times New Roman"/>
          <w:b w:val="false"/>
          <w:i w:val="false"/>
          <w:color w:val="000000"/>
          <w:sz w:val="28"/>
        </w:rPr>
        <w:t xml:space="preserve">       Дата "___" 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