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6b2b" w14:textId="3c1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страхования гражданско-правовой ответственности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2022 года № 206. Зарегистрирован в Министерстве юстиции Республики Казахстан 28 февраля 2022 года № 26971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государственных закупках"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гражданско-правовой ответственности поставщика.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206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страхования гражданско-правовой ответственности поставщика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 серия ____ № ____ "____"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(наименование 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(должность, фамилия, имя и отчество (при его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лица) действующего на основании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(устава, положения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на право осуществления страховой (перестраховочной)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отрасли "общее страхование" № __________ от "___" ________ 20___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правил страхования настоящего Договора (далее – правила страхования),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"Страховщик"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(Ф.И.О. (при его наличии) физического лица,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наименование юридического лица,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(должность,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(устава, лицензии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"Страхователь"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для целей обеспечения исполнения договора о государственных закупках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(работ, услуг)/обеспечения аванса в размере, равном авансу (в случае, если договором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 предусмотрен аванс) от "___" ______ 20___ года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настоящем Договоре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используются следующие основные понятия: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Выгодоприобретатель – лицо, которое в соответствии с настоящим Договором является получателем страховой выплаты (заказчик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государственных закупках");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суммы (страховой суммы);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Страхователь – лицо, заключившее настоящий Договор со Страховщиком (поставщик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государственных закупках");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страховой случай – факт наступления гражданско-правовой ответственности Страхователя по возмещению вреда, причиненного имущественным интересам Выгодоприобретателя;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страхования – имущественный интерес Страхователя, связанный с его обязанностью возместить имущественный вред,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(работ, услуг);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страховая выплата – сумма денег, выплачиваемая Страховщиком Выгодоприобретателю в пределах страховой суммы при наступлении страхового случая.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Выгодоприобретатель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Выгодоприобретателем по настоящему Договору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(бизнес-идентификационный номер заказчика)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Размер страховой суммы и страховой премии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Страховая сумма по настоящему Договору установлена в размере _________ (__________________________) (сумма прописью) тенге (не менее трех процентов от общей суммы договора о государственных закупках товаров (работ, услуг)/сумма обеспечение аванса в размере, равном авансу (в случае, если договором о государственных закупках предусмотрен аванс).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Страховая премия по настоящему Договору составляет _________ (__________________________) (сумма прописью) тенге и подлежит уплате Страховщику единовременным платежом в полном объеме в срок до "___" ______ 20__ года.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Страховая премия по настоящему Договору подлежит оплате Страхователем безналичным платежом путем перечисления денег на банковский счет Страховщика, указанный в настоящем Договоре.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Страховой случай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Страховым случаем по настоящему Договору является факт наступления гражданско-правовой ответственности поставщика по возмещению вреда, причиненного имущественным интересам Выгодоприобретателя.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Документом, подтверждающим наступление страхового случая, является письменное уведомление Выгодоприобретателя, направленное в адрес Страховщика, с приложением копий подтверждающих документов: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договора о государственных закупках товаров (работ, услуг);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уведомления, требования, претензии, предупреждения, направленные Страхователю о неисполнении или ненадлежащем исполнении договора о государственных закупках товаров (работ, услуг);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актов приема-передачи товара, выполненных работ, оказанных услуг, в случае если таковые имеются и подписаны Страхователем и Выгодоприобретателем;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актов сверки по расчетам за принятые товары, выполненные работы, оказанные услуги при наличии;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которыми зафиксированы и которые подтверждают факт наступления страхового случая и сумму причиненного ущерба при наличии.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Права и обязанности Сторон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Страхователь вправе: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Страховщика разъяснения правил страхования, условий страхования, своих прав и обязанностей по настоящему Договору;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дубликат Договора страхования в случае его утери;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расторгнуть Договор на основаниях, предусмотренных настоящим Договором.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Страхователь обязан: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 представить Страховщику необходимые сведения и документы, подтверждающие представленные сведения (по требованию Страховщика);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настоящего Договора сообщить Страховщику обо всех известных ему обстоятельствах, для оценки страхового риска;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уплатить страховую премию в размере,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Страховщика о состоянии страхового риска и незамедлительно, но в любом случае не позднее 3 (трех) рабочих дней, сообщать Страховщику об увеличении страхового риска;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расследование обстоятельств наступления страхового случая;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принять меры для выяснения причин, хода и последствий страхового случая, а также меры по уменьшению убытков от страхового случая;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переход к Страховщику права требования к лицу, ответственному за наступление страхового случая;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течение 2 (двух) рабочих дней при наступлении страхового случая представить Страховщику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Страховщику осуществленную им страховую выплату в полном объеме в срок не позднее 30 (тридцати) рабочих дней со дня ее осуществления в случаях, предусмотренных законодательством Республики Казахстан. В случае несвоевременного возмещения Страховщику суммы страховой выплаты и расходов, связанных с осуществлением страховой выплаты, Страхователь обязан выплатить Страховщику неустойку в размере ____ (__________________) прописью процента от суммы, подлежащей возмещению, за каждый день просрочки.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заключении и в период действия настоящего Договора сообщить Страховщику обо всех действующих или заключаемых договорах страхования гражданско-правовой ответственности поставщика.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Страховщик вправе: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страховую премию в размере, порядке и сроки, установленные настоящим Договором;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уведомление о наступлении страхового случая и его документальное подтверждение;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изменения условий настоящего Договора или уплаты дополнительной страховой премии соразмерно увеличению риска;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осуществления страховой выплаты предъявить право обратного требования к Страхователю в случаях, указанных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8.1.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либо иному лицу, ответственному за наступление страхового случая;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 и размер ущерба, причиненного Выгодоприобретателю.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Страховщик обязан: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правилами страхования, условиями страхования, его правами и обязанностями по настоящему Договору;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принять заявление Страхователя о наступлении страхового случая;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неисполнения или ненадлежащего исполнения Страхователем его обязательств по договору о государственных закупках товаров (работ, услуг) исполнить требование Выгодоприобретателя об уплате причитающейся страховой суммы путем осуществления страховой выплаты в течение 5 (пяти) рабочих дней со дня получения уведомления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подтверждающих наступление страхового случая со стороны Страхователя;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тайну страхования;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возместить страхователю расходы, произведенные им для уменьшения убытков при страховом случае;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 непредставления Страхователем либо его представителем всех необходимых документов, незамедлительно, но не позднее 2 (двух) рабочих дней, письменно уведомляет их о недостающих документах.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Выгодоприобретатель вправе получить страховую выплату в размере, порядке и сроки, установленные настоящим Договором.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Выгодоприобретатель в случае неисполнения либо ненадлежащего исполнения Страхователем обязательств по договору о государственных закупках товаров (работ, услуг) направляет Страховщику требование об уплате страховых выплат.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Страхователь, Страховщик и Выгодоприобретатель имеют права и обязанности, предусмотренные законами Республики Казахстан и настоящим Договором.</w:t>
      </w:r>
    </w:p>
    <w:bookmarkEnd w:id="62"/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Определение размера страховой выплаты и порядок ее осуществления</w:t>
      </w:r>
    </w:p>
    <w:bookmarkEnd w:id="6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(работ, услуг), направленного Выгодоприобретателем в письменной форме, с указанием платежных реквизитов Выгодоприобретателя, а также полного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Страховая выплата осуществляется в пределах страховой суммы, установленной настоящим Договором, и не может ее превышать.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Страховая выплата производится, если страховой случай произошел в течение срока действия настоящего Договора.</w:t>
      </w:r>
    </w:p>
    <w:bookmarkEnd w:id="65"/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Право обратного требования к лицу, ответственному за наступление страхового случая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Страховщик, осуществивший страховую выплату, имеет право обратного требования к Страхователю в пределах осуществленной страховой суммы.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К Страховщику, осуществившему страховую выплату, переходит в пределах выплаченной им суммы право обратного требования, которое Страхователь имеет к лицу, ответственному за убытки, возмещенные Страховщиком в результате страхования.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Основания освобождения страховщика от осуществления страховой выплаты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Основанием для отказа страховщика в осуществлении страховой выплаты может быть: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Выгодоприобретателем соответствующего возмещения убытка от лица, ответственного за наступление страхового случая;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Страховщиком страховой выплаты в размере страховой суммы;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839 Гражданского кодекса.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Страхованием не покрывается моральный вред, упущенная выгода, потери, штрафы, неустойка, пени Выгодоприобретателя/Страхователя.</w:t>
      </w:r>
    </w:p>
    <w:bookmarkEnd w:id="74"/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Ответственность сторон и обстоятельства непреодолимой силы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Обстоятельствами непреодолимой силы являются чрезвычайные и непредотвратимые обстоятельства, в том числе стихийные явления, военные действия, чрезвычайное положение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обстоятельствам не относится, в частности, отсутствие на рынке нужных для исполнения товаров, работ или услуг.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В течение 2 (двух) рабочих дней после прекращения обстоятельств непреодолимой силы,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Ненадлежащее уведомление,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Действие обстоятельств непреодолимой силы должно подтверждаться документами соответствующих компетентных государственных органов и организаций.</w:t>
      </w:r>
    </w:p>
    <w:bookmarkEnd w:id="82"/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Срок действия Договора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(работ, услуг), а именно " " __________20__года (дата окончания договора о государственных закупках).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Период действия страховой защиты совпадает со сроком действия Договора.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Местом действия настоящего Договора является территория Республики Казахстан.</w:t>
      </w:r>
    </w:p>
    <w:bookmarkEnd w:id="86"/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Изменение условий Договора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Договору.</w:t>
      </w:r>
    </w:p>
    <w:bookmarkEnd w:id="88"/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Прекращение и досрочное расторжение Договора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Настоящий Договор считается прекращенным в следующих случаях: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настоящего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кодекса;</w:t>
      </w:r>
    </w:p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При досрочном прекращении настоящего Договора по основанию, указанному в подпункте 2) пункта 13.1. настоящего Договора, Страховщик имеет право на часть страховой премии пропорционально времени, в течение которого действовало страхование за минусом административных расходов в размере __ (__) процентов от суммы премии, подлежащей возврату.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требования Выгодоприобретателя должны быть направлены в адрес Страховщика не позднее 3 (трех) лет с даты истечения срока действия настоящего Договора.</w:t>
      </w:r>
    </w:p>
    <w:bookmarkEnd w:id="97"/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разрешения споров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Взаимоотношения Сторон, не урегулированные положениями настоящего Договора, регламентируются законодательством Республики Казахстан.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Все споры, возникающие между Сторонами по настоящему Договору, разрешаются путем проведения переговоров.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Разногласия, по которым Стороны не достигли соглашения, разрешаются в судебном порядке в соответствии с законодательством Республики Казахстан.</w:t>
      </w:r>
    </w:p>
    <w:bookmarkEnd w:id="101"/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Заключительные положения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Приложения,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Стороны исполняют требования Закона Республики Казахстан "О противодействии легализации (отмыванию) доходов, полученных преступным путем, и финансированию терроризма", в том числе путем представления необходимых документов, сведений, заверений.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Остальные взаимоотношения, не предусмотренные условиями настоящего Договора, регулируются Гражданским кодексом.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15.5.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15.6.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bookmarkEnd w:id="108"/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Реквизиты Сторон: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страну)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страну)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