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326d" w14:textId="50c3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портала социальных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24 февраля 2022 года № 73. Зарегистрирован в Министерстве юстиции Республики Казахстан 28 февраля 2022 года № 26973. Утратил силу приказом и.о. Министра труда и социальной защиты населения Республики Казахстан от 17 августа 2023 года № 345.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труда и социальной защиты населения РК от 17.08.2023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социальной защите лиц с инвалидностью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портала социальных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м автоматизации государственных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Оспанова Е.Д.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 № 73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портала социальных услуг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портала социальных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социальной защите лиц с инвалидностью в Республике Казахстан" (далее – Закон) и определяют порядок использования портала социальных услуг пользователями, в том числе участниками портала и поставщиками.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сокращения: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социальных услуг (далее – портал) – информационная система социально-трудовой сферы, которая представляет собой объект информатизации, предоставляющий отдельным категориям населения возможность приобретения товаров и (или) услуг на условиях возмещения местными исполнительными органами их стоимости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 с инвалидностью в Республике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обстоятельства непреодолимой силы – стихийные бедствия или иные обстоятельства, которые невозможно предусмотреть или предотвратить, влекущие остановку функционирования или ненадлежащую работоспособность системы в целом;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помощник - лицо, оказывающее социальные услуги по сопровождению лица с инвалидностью первой группы, имеющего затруднение в передвижении, и оказанию помощи при посещении объектов;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труда и социальной защиты населения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автоматизированная информационная система "Е-Собес" Министерства труда и социальной защиты населения Республики Казахстан (далее – АИС "Е-Собес") – аппаратно-программный комплекс, предназначенный для автоматизации бизнес-процессов оказания социальной помощи в материальном и натуральном выражении, специальных социальных услуг, формирования, ведения и использования базы данных мероприятий, проводимых местными исполнительными органами;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лицо с инвалидностью – 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индивидуальная программа реабилитации лица с инвалидностью (далее - ИПР) - документ, определяющий конкретные объемы, виды и сроки проведения реабилитации лица с инвалидностью;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администратор портала – юридическое лицо, осуществляющее системно-техническое обслуживание программно-аппаратных средств и сопровождение информационных систем;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участник портала – лица с инвалидностью или их законные представители (опекуны, попечители), лица, не способные к самостоятельному обслуживанию в связи с преклонным возрастом или их законные представители (опекуны, попечители);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поставщики товаров и (или) услуг на портале (далее – поставщики) – физические лица, осуществляющие предпринимательскую деятельность, юридические лица, индивидуальные помощники;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контакт-центр портала (далее – контакт-центр) – справочная служба для обращений участников портала по цифровым и голосовым каналам связи по вопросам получения услуг и сервисов портала;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технические и профилактические работы – комплекс мероприятий по поддержанию средств вычислительной техники и телекоммуникационного оборудования в работоспособном состоянии, включающие в том числе профилактику с целью предотвращения отказа от работы техники и (или) оборудования и преждевременного их износа, устранение неисправностей, замену отдельных частей и блоков, установку и настройку оборудования, программного обеспечения, дополнительных устройств и плат для увеличения мощности оборудования и оказание помощи пользователям;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технический сбой – незапланированный временный выход из строя программного-аппаратного комплекса портала или отдельного из его компонентов (аварийная остановка, разрушение содержимого памяти, перегрузка ресурсов аппаратно-программного обеспечения и ситуации, существенно нарушающие принятую технологию и не позволяющие использовать программное обеспечение в условиях системы, в том числе неверные выходные данные (результаты), выдаваемые программным обеспечением), повлекший за собой отсутствие возможности использования портала одним или несколькими участниками;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технические вспомогательные (компенсаторные) средства (далее – ТСР) – протезно-ортопедические, сурдотехнические, тифлотехнические средства и обязательные гигиенические средства.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– Министерство труда и социальной защиты населения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использовании электронной цифровой подписи на портале участники портала руководствуются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портала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работы на портале участники портала совершают совокупность следующих действий: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необходимое аппаратно-программное обеспечение для возможности использования сертификатов электронной цифровой подписи;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получают сертификаты электронной цифровой подписи в Национальном удостоверяющем центре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проходят процедуры регистрации на портале по адресу https://aleumet.egov.kz/.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портале действуют сертификаты электронной цифровой подписи, изданные для физических и юридических лиц Национальным удостоверяющим центром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Участники портала авторизуются на портале по индивидуальному идентификационному номеру (далее – ИИН) и посредством ЭЦП на стартовой странице.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информационных систем через шлюз "электронного правительства" на портал в модуль "Личный кабинет получателя" поступают удостоверенные ЭЦП государственного органа следующие данные участников портала: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постоянной или временной регистрации (при наличии);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телефонный номер абонентского устройства сотовой связи (далее – абонентский номер), зарегистрированный в базе мобильных граждан (далее – БМГ) для отправки уведомлений с портала;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личность (номер, орган выдачи, дата выдачи, срок действия).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портала в модуле "Личный кабинет получателя" при изменении абонентского номера корректирует его и вносит адрес электронной почты для получения информации с портала.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модуле "Личный кабинет получателя" отображаются: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– рекомендованные мероприятия ИПР и статусы по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способным к самостоятельному обслуживанию в связи с преклонным возрастом – рекомендованные специальные социальные услуги и статусы по их реализации.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труда и социальной защиты населения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"Помощь для вас" участник портала просматривает характеристики реализуемых ТСР, специальных средств передвижения (далее – товар) и (или) данные поставщиков услуг специалиста жестового языка, индивидуального помощника, санаторно-курортного лечения, а также специальных социальных услуг (далее – услуги).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выборе товара или поставщика услуг лицо с инвалидностью оформляет заказ и подписывает на портале заявление на возмещение поставщику гарантированной суммы в соответствии с Правилами возмещения стоимости товаров и услуг из средств государственного бюджета при реализации их лицам с инвалидностью через портал социальных услуг,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января 2020 года № 14 (зарегистрирован в Реестре государственной регистрации нормативных правовых актов № 19902).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труда и социальной защиты населения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Данные ИПР (сведения о лице с инвалидностью, наименование средства и/или услуги реабилитации, дата разработки ИПР и срок реализации мероприятия) поступают на портал из AИС "Е-Собес".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об абонентском номере участника портала в БМГ, участнику портала на его абонентский номер направляется СМС-уведомление о необходимости авторизации и выбора поставщика на портале.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сведений об абонентском номере участника портала в БМГ, местные исполнительные органы обеспечивают направление уведомления участнику о необходимости авторизации и выбора поставщика на портале иными методами,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процедурно-процессуального кодекса Республики Казахстан".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Выбор поставщика на портале лицами с инвалидностью осуществляется в течение двух месяцев со дня извещения его о направлении мероприятий ИПР на портал.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двух месяцев со дня передачи данных ИПР на портал на абонентский номер участника портала направляется СМС-уведомление о блокировке возможности выбора поставщика.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возобновления выбора поставщика участник портала в "Личном кабинете получателя" на портале нажимает на кнопку "активации выбора поставщика". Сведения об активации выбора поставщика автоматически передаются из портала в AИС "Е-Собес", мероприятие ИПР активизируется и в порядке общей очередности с AИС "Е-Собес" направляется на портал для выбора поставщика.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труда и социальной защиты населения РК от 22.09.2022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данных, поступивших с портала в AИС "Е-Собес" автоматически заполняются данные о выполнении мероприятий ИПР.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Поставщики авторизуются на портале (далее – ИИН)/ бизнес идентификационному номеру и посредством ЭЦП на стартовой странице.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информационных систем через шлюз "электронного правительства" на портал в модуль "Кабинет поставщика" поступают удостоверенные ЭЦП государственного органа следующие данные поставщиков: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наименование организации;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наличии) руководителя организации;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права собственности и права аренды на недвижимое имущество, предназначенное для реализации и (или) хранения товара и оказания услуг;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учредителях (при их наличии) (количество учредителей, фамилия, имя и отчество (при наличии), ИИН, гражданство);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об организации (при наличии), включая вид экономической деятельности, форма собственности, способ образования;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лиц, осуществляющих предпринимательскую деятельность: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наличии) физического лица;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в качестве индивидуального предпринимателя;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физических лиц, предоставляющих услуги индивидуального помощника: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наличии) физического лица;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диспансерного учета в организациях, оказывающих медицинскую помощь в области психического здоровья.</w:t>
      </w:r>
    </w:p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модуле "Карточка организации" - в зависимости от наличия основного кода экономической деятельности организации, отображаются доступные направления для работы: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социальные услуги;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ТСР;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жестового языка;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индивидуального помощника.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доступном модуле предоставляется возможность для создания оказываемой организацией услуге, либо продаваемом товаре с всевозможными характеристиками, описаниями, набором документов и задействованным в процессе лицами.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труда и социальной защиты населения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портала осуществляет информационное наполнение портала по согласованию с уполномоченным органом.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портала размещает на портале следующую оперативную информацию о функционировании портала: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в текстовом и видео форматах, часто задаваемые вопросы и ответы на них;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новых возможностях портала для информирования участников портала;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регламентированных технических и профилактических работах, выполняемых администратором портала, и объявления о технических сбоях на портале с плановыми сроками их устранения;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контакт-центра для обращения по вопросам пользования Порталом.</w:t>
      </w:r>
    </w:p>
    <w:bookmarkEnd w:id="81"/>
    <w:bookmarkStart w:name="z9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Действия участников портала, администратора портала, контакт-центра в случае возникновения технических сбоев при использовании портала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возникновении технического сбоя проводятся следующие мероприятия: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 портала обращается с запросом обнаружения технического сбоя портала в контакт-центр. Контакт-центр в течении трех часов с момента поступления запроса фиксирует его в системе регистрации и управления обращениями, где указывается дата и время запроса по времени города Астана, а также контактные данные участника портала с приложением подтверждающих документов (при их наличии);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контакт-центр в течение одного рабочего дня после фиксации запроса об обнаружении технического сбоя осуществляет анализ поступившего запроса и предоставленных материалов (экранных снимков и иных представленных электронных документов), при необходимости повторяет (имитирует) действия, которые привели к техническому сбою, в целях подтверждения или опровержения наличия факта технического сбоя портала;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выявления технического сбоя при анализе запроса, контакт-центр в течении трех часов эскалирует запрос администратору портала для устранения причин;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опровержении технического сбоя администратором портала, контакт-центр в течение тридцати минут после подтверждения наличия фактов об опровержении технического сбоя портала уведомляет участника портала, обратившегося в контакт-центр, об опровержении технического сбоя с приложением подтверждающей информации;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подтверждении технического сбоя администратором портала, контакт-центр в течение тридцати минут после подтверждения наличия фактов о техническом сбое портала, уведомляет участника портала, обратившегося в контакт-центр, о плановом времени и дате устранения технического сбоя.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портала после получения запроса от контакт-центра о техническом сбое в течении одного рабочего дня приступает к устранению причин технического сбоя. После устранения технического сбоя администратором портала, контакт-центр в течении трех часов повторно уведомляет пользователя, обратившегося в техническую поддержку, об окончании проведения работ и устранении технического сбоя.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труда и социальной защиты населения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Контакт-центр обеспечивает взаимодействие с участниками портала в зависимости от способа запроса (голосовой канал, мессенджеры, чат-бот на портале) в рабочие дни – с 9.00 часов до 18.30 часов без перерыва, по времени города Астана.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запрос участника портала о техническом сбое поступает по цифровым каналам связи в нерабочее время по времени города Астана, то контакт-центр регистрирует сообщение на следующий рабочий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труда и социальной защиты населения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