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9b1" w14:textId="7cac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20 и Министра цифрового развития, инноваций и аэрокосмической промышленности Республики Казахстан от 28 февраля 2022 года № 68/НҚ. Зарегистрирован в Министерстве юстиции Республики Казахстан 2 марта 2022 года № 26981.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Мусин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__________Ж. Элиманов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68/НҚ 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20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и лотерей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(далее – Субъекты).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Требованиях используются следующие основные понятия:</w:t>
      </w:r>
    </w:p>
    <w:bookmarkEnd w:id="10"/>
    <w:bookmarkStart w:name="z2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государственного органа, используемая для электронного взаимодействия с Субъектом;</w:t>
      </w:r>
    </w:p>
    <w:bookmarkEnd w:id="11"/>
    <w:bookmarkStart w:name="z2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2"/>
    <w:bookmarkStart w:name="z2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3"/>
    <w:bookmarkStart w:name="z2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4"/>
    <w:bookmarkStart w:name="z2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5"/>
    <w:bookmarkStart w:name="z2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контроль осуществляется в целях:</w:t>
      </w:r>
    </w:p>
    <w:bookmarkEnd w:id="17"/>
    <w:bookmarkStart w:name="z2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9"/>
    <w:bookmarkStart w:name="z2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организации внутреннего контроля в целях ПОД/ФТ/ФРОМУ Субъектами обеспечивается:</w:t>
      </w:r>
    </w:p>
    <w:bookmarkEnd w:id="21"/>
    <w:bookmarkStart w:name="z2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22"/>
    <w:bookmarkStart w:name="z2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правил внутреннего контроля, в том числе о наличии безупречной деловой репутации.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 целях ПОД/ФТ/ФРОМУ включает процедуры: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0"/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и другой необычной операции, подлежащей изучению, в качестве подозрительной операции;</w:t>
      </w:r>
    </w:p>
    <w:bookmarkEnd w:id="32"/>
    <w:bookmarkStart w:name="z2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bookmarkEnd w:id="33"/>
    <w:bookmarkStart w:name="z2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4"/>
    <w:bookmarkStart w:name="z2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5"/>
    <w:bookmarkStart w:name="z2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6"/>
    <w:bookmarkStart w:name="z2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7"/>
    <w:bookmarkStart w:name="z2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и представления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38"/>
    <w:bookmarkStart w:name="z2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9"/>
    <w:bookmarkStart w:name="z2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0"/>
    <w:bookmarkStart w:name="z2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оценки, определения, документального фиксирования и обновления результатов оценки рисков легализации ОД/ФТ/ФРОМУ;</w:t>
      </w:r>
    </w:p>
    <w:bookmarkEnd w:id="41"/>
    <w:bookmarkStart w:name="z2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2"/>
    <w:bookmarkStart w:name="z2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классификации своих клиентов с учетом степени риска легализации ОД/ФТ/ФРОМУ;</w:t>
      </w:r>
    </w:p>
    <w:bookmarkEnd w:id="43"/>
    <w:bookmarkStart w:name="z2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4"/>
    <w:bookmarkStart w:name="z2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5"/>
    <w:bookmarkStart w:name="z2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6"/>
    <w:bookmarkStart w:name="z2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7"/>
    <w:bookmarkStart w:name="z2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8"/>
    <w:bookmarkStart w:name="z2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информатизации;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0"/>
    <w:bookmarkStart w:name="z2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1"/>
    <w:bookmarkStart w:name="z2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2"/>
    <w:bookmarkStart w:name="z2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информатизации;</w:t>
      </w:r>
    </w:p>
    <w:bookmarkEnd w:id="53"/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 либо работника структурного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5"/>
    <w:bookmarkStart w:name="z2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6"/>
    <w:bookmarkStart w:name="z2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7"/>
    <w:bookmarkStart w:name="z2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8"/>
    <w:bookmarkStart w:name="z2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59"/>
    <w:bookmarkStart w:name="z2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0"/>
    <w:bookmarkStart w:name="z2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1"/>
    <w:bookmarkStart w:name="z2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2"/>
    <w:bookmarkStart w:name="z2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3"/>
    <w:bookmarkStart w:name="z2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4"/>
    <w:bookmarkStart w:name="z2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5"/>
    <w:bookmarkStart w:name="z2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6"/>
    <w:bookmarkStart w:name="z2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7"/>
    <w:bookmarkStart w:name="z2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8"/>
    <w:bookmarkStart w:name="z2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9"/>
    <w:bookmarkStart w:name="z2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0"/>
    <w:bookmarkStart w:name="z2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72"/>
    <w:bookmarkStart w:name="z2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3"/>
    <w:bookmarkStart w:name="z2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4"/>
    <w:bookmarkStart w:name="z2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уполномоченный орган по его запросу необходимую информацию, сведения и документы в соответствии с пунктом 3-1 статьи 10 Закона о ПОД/ФТ.</w:t>
      </w:r>
    </w:p>
    <w:bookmarkEnd w:id="75"/>
    <w:bookmarkStart w:name="z2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11-12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ответственного работника, а также работников подразделения по ПОД/ФТ/ФРОМУ, на которых возложены функции, предусмотренные пунктом 11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1"/>
    <w:bookmarkStart w:name="z2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2"/>
    <w:bookmarkStart w:name="z2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3"/>
    <w:bookmarkStart w:name="z2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4"/>
    <w:bookmarkStart w:name="z3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5"/>
    <w:bookmarkStart w:name="z3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6"/>
    <w:bookmarkStart w:name="z3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7"/>
    <w:bookmarkStart w:name="z3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8"/>
    <w:bookmarkStart w:name="z3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90"/>
    <w:bookmarkStart w:name="z3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1"/>
    <w:bookmarkStart w:name="z3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2"/>
    <w:bookmarkStart w:name="z3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3"/>
    <w:bookmarkStart w:name="z3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4"/>
    <w:bookmarkStart w:name="z3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органа;</w:t>
      </w:r>
    </w:p>
    <w:bookmarkEnd w:id="95"/>
    <w:bookmarkStart w:name="z3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6"/>
    <w:bookmarkStart w:name="z3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лиц;</w:t>
      </w:r>
    </w:p>
    <w:bookmarkEnd w:id="97"/>
    <w:bookmarkStart w:name="z3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8"/>
    <w:bookmarkStart w:name="z3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9"/>
    <w:bookmarkStart w:name="z3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0"/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2"/>
    <w:bookmarkStart w:name="z3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3"/>
    <w:bookmarkStart w:name="z3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4"/>
    <w:bookmarkStart w:name="z3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5"/>
    <w:bookmarkStart w:name="z3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программе оценки риска определяются процедуры оценки и присвоения степени (уровня) риска клиенту с учетом требований к его идентификации:</w:t>
      </w:r>
    </w:p>
    <w:bookmarkEnd w:id="107"/>
    <w:bookmarkStart w:name="z3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приема клиента на обслуживание;</w:t>
      </w:r>
    </w:p>
    <w:bookmarkEnd w:id="108"/>
    <w:bookmarkStart w:name="z3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обслуживания клиента (по мере совершения операций (сделок);</w:t>
      </w:r>
    </w:p>
    <w:bookmarkEnd w:id="109"/>
    <w:bookmarkStart w:name="z3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ПВК.</w:t>
      </w:r>
    </w:p>
    <w:bookmarkEnd w:id="110"/>
    <w:bookmarkStart w:name="z3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оценки риска предусматривает проведение оценки риска клиентов на основе информации, полученной в результате реализации программы изучения клиента, а также признаков операций, видов и условий деятельности, имеющих повышенный риск совершения клиентами операций в целях легализации ОД/ФТ/ФРОМУ, с учетом рекомендаций Группы разработки финансовых мер борьбы с отмыванием денег (ФАТФ).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Программа выявления операций предусматривает процедуры выявления:</w:t>
      </w:r>
    </w:p>
    <w:bookmarkEnd w:id="112"/>
    <w:bookmarkStart w:name="z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операций (сделок), подлежащих финансовому мониторингу;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необычных операций (сделок), в том числе подпадающих под критерии выявления и признаки необычных сделок, осуществление которых может быть направлено на легализацию ОД/ФТ/ФРОМУ;</w:t>
      </w:r>
    </w:p>
    <w:bookmarkEnd w:id="114"/>
    <w:bookmarkStart w:name="z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одной или нескольких форм цифровых активов на другие цифровых активы;</w:t>
      </w:r>
    </w:p>
    <w:bookmarkEnd w:id="115"/>
    <w:bookmarkStart w:name="z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трансграничных платежей и переводов цифровых активов, а также переводы на территории Республики Казахстан;</w:t>
      </w:r>
    </w:p>
    <w:bookmarkEnd w:id="116"/>
    <w:bookmarkStart w:name="z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хранение и/или управление цифровыми активами или инструментами, позволяющими контролировать цифровые активы;</w:t>
      </w:r>
    </w:p>
    <w:bookmarkEnd w:id="117"/>
    <w:bookmarkStart w:name="z3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предоставлении и предоставление финансовых услуг, связанных с предложением и/или продажей цифровых активов эмитента.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 в случаях: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выполнения и (или) недостаточного выполнения рекомендаций Группы разработки финансовых мер борьбы с отмыванием денег (далее – ФАТФ);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повышенного уровня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подвержения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финансирования или поддержки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 размещаются на интернет-ресурсе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личного контакта при осуществлении операций с цифровыми активами, продукты или услуги, связанные с цифровыми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под псевдонимами или повышенной степени анонимности операций, если они ограничивают возможности лиц, осуществляющих деятельность цифровыми активами по идентификации (установлению) бенефициаров;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экономического смысла или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клиентом с несвойственной ему частотой или на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17, 18 настоящих Требований, а также иных категорий рисков, устанавливаемых Субъектами.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из низкого и высокого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17, 18, 21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определяют и оценивают риски легализации ОД/ФТ/ФРОМУ, возникающие при:</w:t>
      </w:r>
    </w:p>
    <w:bookmarkEnd w:id="121"/>
    <w:bookmarkStart w:name="z3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22"/>
    <w:bookmarkStart w:name="z3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25"/>
    <w:bookmarkStart w:name="z3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26"/>
    <w:bookmarkStart w:name="z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27"/>
    <w:bookmarkStart w:name="z3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28"/>
    <w:bookmarkStart w:name="z3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29"/>
    <w:bookmarkStart w:name="z3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0"/>
    <w:bookmarkStart w:name="z3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31"/>
    <w:bookmarkStart w:name="z3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32"/>
    <w:bookmarkStart w:name="z3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33"/>
    <w:bookmarkStart w:name="z3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34"/>
    <w:bookmarkStart w:name="z3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35"/>
    <w:bookmarkStart w:name="z3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36"/>
    <w:bookmarkStart w:name="z3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37"/>
    <w:bookmarkStart w:name="z3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38"/>
    <w:bookmarkStart w:name="z3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39"/>
    <w:bookmarkStart w:name="z3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0"/>
    <w:bookmarkStart w:name="z3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41"/>
    <w:bookmarkStart w:name="z3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42"/>
    <w:bookmarkStart w:name="z3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43"/>
    <w:bookmarkStart w:name="z3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44"/>
    <w:bookmarkStart w:name="z3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45"/>
    <w:bookmarkStart w:name="z3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46"/>
    <w:bookmarkStart w:name="z3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47"/>
    <w:bookmarkStart w:name="z3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49"/>
    <w:bookmarkStart w:name="z3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50"/>
    <w:bookmarkStart w:name="z3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51"/>
    <w:bookmarkStart w:name="z3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52"/>
    <w:bookmarkStart w:name="z3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53"/>
    <w:bookmarkStart w:name="z3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55"/>
    <w:bookmarkStart w:name="z3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56"/>
    <w:bookmarkStart w:name="z3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57"/>
    <w:bookmarkStart w:name="z3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58"/>
    <w:bookmarkStart w:name="z3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61"/>
    <w:bookmarkStart w:name="z3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62"/>
    <w:bookmarkStart w:name="z3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63"/>
    <w:bookmarkStart w:name="z3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64"/>
    <w:bookmarkStart w:name="z3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65"/>
    <w:bookmarkStart w:name="z3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66"/>
    <w:bookmarkStart w:name="z3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67"/>
    <w:bookmarkStart w:name="z3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68"/>
    <w:bookmarkStart w:name="z3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 и сведения, полученные в соответствии с пунктом 26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 и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(отмывания) доходов, полученных преступным путем, и финансирования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включает:</w:t>
      </w:r>
    </w:p>
    <w:bookmarkEnd w:id="174"/>
    <w:bookmarkStart w:name="z3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75"/>
    <w:bookmarkStart w:name="z3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76"/>
    <w:bookmarkStart w:name="z3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77"/>
    <w:bookmarkStart w:name="z3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или иного имущества таких клиентов.</w:t>
      </w:r>
    </w:p>
    <w:bookmarkEnd w:id="178"/>
    <w:bookmarkStart w:name="z3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79"/>
    <w:bookmarkStart w:name="z3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80"/>
    <w:bookmarkStart w:name="z3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81"/>
    <w:bookmarkStart w:name="z3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82"/>
    <w:bookmarkStart w:name="z3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83"/>
    <w:bookmarkStart w:name="z3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84"/>
    <w:bookmarkStart w:name="z3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85"/>
    <w:bookmarkStart w:name="z3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Операции клиента признаются подозрительными в случае, если по результатам изучения операций, указанных в пункте 21 настоящих Требований, у Субъектов имеются основания полагать, что операции клиента связаны с легализацией ОД/ФТ/ФРОМУ.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</w:p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