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3b0b" w14:textId="1d93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2. Зарегистрирован в Министерстве юстиции Республики Казахстан 2 марта 2022 года № 26983.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cовместный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9964);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2015 года № 704 и Министра национальной экономики Республики Казахстан от 18 января 2016 года № 14 "О внесении изменений в совместный приказ Министра финансов Республики Казахстан от 28 ноября 2014 года № 532 и исполняющего обязанности Министра национальной экономики Республики Казахстан от 28 ноября 2014 года № 119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биржи" (зарегистрирован в Реестре государственной регистрации нормативных правовых актов № 13119).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 развитию конкуренции Республики Казахстан __________С. Жумангарин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финансовому мониторингу __________Ж. Элиманов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2022 года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 №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Заголовок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товарных бирж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товарные биржи (далее – Субъекты).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биржах".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0"/>
    <w:bookmarkStart w:name="z2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11"/>
    <w:bookmarkStart w:name="z2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2"/>
    <w:bookmarkStart w:name="z2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3"/>
    <w:bookmarkStart w:name="z2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4"/>
    <w:bookmarkStart w:name="z2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5"/>
    <w:bookmarkStart w:name="z2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7"/>
    <w:bookmarkStart w:name="z2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9"/>
    <w:bookmarkStart w:name="z2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1"/>
    <w:bookmarkStart w:name="z2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органом управления или исполнительным органом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22"/>
    <w:bookmarkStart w:name="z2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предусматривается дополнить абзацем четвертым в соответствии с совместным приказом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внутреннего контроля (далее – ПВК)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включают в себя программы, предусмотренные пунктом 3 статьи 11 Закона о ПОД/ФТ, который регламентирует организационные основы работы, направленные на ПОД/ФТ/ФРОМУ и устанавливает порядок действий Субъектов.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28"/>
    <w:bookmarkStart w:name="z2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29"/>
    <w:bookmarkStart w:name="z2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0"/>
    <w:bookmarkStart w:name="z2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пунктами 3, 4, 5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31"/>
    <w:bookmarkStart w:name="z2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5)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bookmarkStart w:name="z2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3"/>
    <w:bookmarkStart w:name="z2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34"/>
    <w:bookmarkStart w:name="z2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требований по ПОД/ФТ/ФРОМУ (при наличии), установленных юридическим лицом, которое имеет контроль над организацией;</w:t>
      </w:r>
    </w:p>
    <w:bookmarkEnd w:id="35"/>
    <w:bookmarkStart w:name="z2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подготовки и представления уполномоченным органам и должностным лицам организации управленческой отчетности по результатам проведения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36"/>
    <w:bookmarkStart w:name="z2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7"/>
    <w:bookmarkStart w:name="z2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38"/>
    <w:bookmarkStart w:name="z2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оценки, определения, документального фиксирования и обновления результатов оценки рисков легализации ОД/ФТ/ФРОМУ;</w:t>
      </w:r>
    </w:p>
    <w:bookmarkEnd w:id="39"/>
    <w:bookmarkStart w:name="z2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0"/>
    <w:bookmarkStart w:name="z2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классификации своих клиентов с учетом степени риска легализации ОД/ФТ/ФРОМУ;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15)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Start w:name="z2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2"/>
    <w:bookmarkStart w:name="z2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ПОД/ФТ/ФРОМУ).</w:t>
      </w:r>
    </w:p>
    <w:bookmarkEnd w:id="43"/>
    <w:bookmarkStart w:name="z2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44"/>
    <w:bookmarkStart w:name="z2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5"/>
    <w:bookmarkStart w:name="z2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двух лет в сфере товарных бирж;</w:t>
      </w:r>
    </w:p>
    <w:bookmarkEnd w:id="46"/>
    <w:bookmarkStart w:name="z2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7"/>
    <w:bookmarkStart w:name="z2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48"/>
    <w:bookmarkStart w:name="z2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9"/>
    <w:bookmarkStart w:name="z2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не менее одного года в сфере товарных бирж;</w:t>
      </w:r>
    </w:p>
    <w:bookmarkEnd w:id="50"/>
    <w:bookmarkStart w:name="z2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предусматривается дополнить подпунктом 16) в соответствии с совместным приказом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работника либо работника подразделения по ПОД/ФТ/ФРОМУ в соответствии с программой организации внутреннего контроля в целях ПОД/ФТ/ФРОМУ включают:</w:t>
      </w:r>
    </w:p>
    <w:bookmarkEnd w:id="52"/>
    <w:bookmarkStart w:name="z2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bookmarkEnd w:id="53"/>
    <w:bookmarkStart w:name="z2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54"/>
    <w:bookmarkStart w:name="z2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55"/>
    <w:bookmarkStart w:name="z2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56"/>
    <w:bookmarkStart w:name="z2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57"/>
    <w:bookmarkStart w:name="z2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58"/>
    <w:bookmarkStart w:name="z2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59"/>
    <w:bookmarkStart w:name="z2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60"/>
    <w:bookmarkStart w:name="z2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61"/>
    <w:bookmarkStart w:name="z2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62"/>
    <w:bookmarkStart w:name="z2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63"/>
    <w:bookmarkStart w:name="z2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сведений, полученных при осуществлении своих функций;</w:t>
      </w:r>
    </w:p>
    <w:bookmarkEnd w:id="64"/>
    <w:bookmarkStart w:name="z2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информации в уполномоченный орган для осуществления контроля за исполнением законодательства о ПОД/ФТ;</w:t>
      </w:r>
    </w:p>
    <w:bookmarkEnd w:id="65"/>
    <w:bookmarkStart w:name="z2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в уполномоченный орган по его запросу информации, сведений и документов;</w:t>
      </w:r>
    </w:p>
    <w:bookmarkEnd w:id="66"/>
    <w:bookmarkStart w:name="z2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информации о результатах реализации ПВК и рекомендуемых мерах по улучшению системы управления рисками ОД/ФТ/ФРОМУ и внутреннего контроля ПОД/ФТ/ФРОМУ для формирования отчетов руководителю Субъекта;</w:t>
      </w:r>
    </w:p>
    <w:bookmarkEnd w:id="67"/>
    <w:bookmarkStart w:name="z2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мер по хранению всех документов и сведений.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69"/>
    <w:bookmarkStart w:name="z2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сведений, полученных при осуществлении полномочий;</w:t>
      </w:r>
    </w:p>
    <w:bookmarkEnd w:id="70"/>
    <w:bookmarkStart w:name="z2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71"/>
    <w:bookmarkStart w:name="z2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необходимую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72"/>
    <w:bookmarkStart w:name="z2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работника либо подразделения по ПОД/ФТ/ФРОМУ.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12, 13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ответственного работника, а также работников по ПОД/ФТ/ФРОМУ, на которых возложены функции, предусмотренные пунктом 12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организации управления рисками легализации ОД/ФТ/ФРОМУ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8"/>
    <w:bookmarkStart w:name="z2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79"/>
    <w:bookmarkStart w:name="z2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управления рисками легализации ОД/ФТ/ФРОМУ Субъекта, в том числе в разрезе его структурных подразделений (при наличии);</w:t>
      </w:r>
    </w:p>
    <w:bookmarkEnd w:id="80"/>
    <w:bookmarkStart w:name="z2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</w:t>
      </w:r>
    </w:p>
    <w:bookmarkEnd w:id="81"/>
    <w:bookmarkStart w:name="z2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4)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присвоения, сроки и основания для пересмотра уровней рисков клиентов.</w:t>
      </w:r>
    </w:p>
    <w:bookmarkStart w:name="z2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ОД/ФТ/ФРОМУ, с учетом информации из отчета рисков легализации ОД/ФТ/ФРОМУ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83"/>
    <w:bookmarkStart w:name="z3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девятый пункт 17 предусматривается в редакции совместного приказа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17 предусматривается дополнить подпунктами 5) и 6) в соответствии с совместным приказом Председателя Агентства РК по финансовому мониторингу от 01.04.2025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Председателя Агентства по защите и развитию конкуренции РК от 02.04.2025 № 5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10.07.2025).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85"/>
    <w:bookmarkStart w:name="z3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6"/>
    <w:bookmarkStart w:name="z3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87"/>
    <w:bookmarkStart w:name="z3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88"/>
    <w:bookmarkStart w:name="z3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bookmarkEnd w:id="89"/>
    <w:bookmarkStart w:name="z3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органа.</w:t>
      </w:r>
    </w:p>
    <w:bookmarkEnd w:id="90"/>
    <w:bookmarkStart w:name="z3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91"/>
    <w:bookmarkStart w:name="z3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20 настоящих Требований, а также расположенные в Республике Казахстан филиалы и представительства таких лиц;</w:t>
      </w:r>
    </w:p>
    <w:bookmarkEnd w:id="92"/>
    <w:bookmarkStart w:name="z3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93"/>
    <w:bookmarkStart w:name="z3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94"/>
    <w:bookmarkStart w:name="z3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95"/>
    <w:bookmarkStart w:name="z3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97"/>
    <w:bookmarkStart w:name="z3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98"/>
    <w:bookmarkStart w:name="z3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99"/>
    <w:bookmarkStart w:name="z3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100"/>
    <w:bookmarkStart w:name="z3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21 настоящих Требований, а также расположенные в Республике Казахстан филиалы и представительства таких лиц.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Услуги (продукты) Субъектов, повышающие риск легализации ОД/ФТ/ФРОМУ, включают следующие факторы, но не ограничиваются: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деньгами и (или) иным имуществом, превышающие пороговое значение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18-24 настоящих Требований, а также иных категорий рисков, устанавливаемых Субъектами.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пунктах 18-24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определяют и оценивают риски легализации ОД/ФТ/ФРОМУ, возникающие при:</w:t>
      </w:r>
    </w:p>
    <w:bookmarkEnd w:id="108"/>
    <w:bookmarkStart w:name="z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09"/>
    <w:bookmarkStart w:name="z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10"/>
    <w:bookmarkStart w:name="z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клиенте и их представителях, включает, но не ограничивается:</w:t>
      </w:r>
    </w:p>
    <w:bookmarkEnd w:id="113"/>
    <w:bookmarkStart w:name="z3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14"/>
    <w:bookmarkStart w:name="z3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15"/>
    <w:bookmarkStart w:name="z3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16"/>
    <w:bookmarkStart w:name="z3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117"/>
    <w:bookmarkStart w:name="z3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18"/>
    <w:bookmarkStart w:name="z3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19"/>
    <w:bookmarkStart w:name="z3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120"/>
    <w:bookmarkStart w:name="z3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21"/>
    <w:bookmarkStart w:name="z3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22"/>
    <w:bookmarkStart w:name="z3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23"/>
    <w:bookmarkStart w:name="z3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24"/>
    <w:bookmarkStart w:name="z3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25"/>
    <w:bookmarkStart w:name="z3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26"/>
    <w:bookmarkStart w:name="z3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27"/>
    <w:bookmarkStart w:name="z3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28"/>
    <w:bookmarkStart w:name="z3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29"/>
    <w:bookmarkStart w:name="z3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30"/>
    <w:bookmarkStart w:name="z3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31"/>
    <w:bookmarkStart w:name="z3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32"/>
    <w:bookmarkStart w:name="z3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33"/>
    <w:bookmarkStart w:name="z3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34"/>
    <w:bookmarkStart w:name="z3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35"/>
    <w:bookmarkStart w:name="z3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37"/>
    <w:bookmarkStart w:name="z3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38"/>
    <w:bookmarkStart w:name="z3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39"/>
    <w:bookmarkStart w:name="z3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40"/>
    <w:bookmarkStart w:name="z3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41"/>
    <w:bookmarkStart w:name="z3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представителя) и бенефициарного собственника Субъектами: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45"/>
    <w:bookmarkStart w:name="z3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46"/>
    <w:bookmarkStart w:name="z3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47"/>
    <w:bookmarkStart w:name="z3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48"/>
    <w:bookmarkStart w:name="z3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49"/>
    <w:bookmarkStart w:name="z3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 и настоящих Требований.</w:t>
      </w:r>
    </w:p>
    <w:bookmarkEnd w:id="150"/>
    <w:bookmarkStart w:name="z3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51"/>
    <w:bookmarkStart w:name="z3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иностранной структурой без образования юридического лица.</w:t>
      </w:r>
    </w:p>
    <w:bookmarkEnd w:id="152"/>
    <w:bookmarkStart w:name="z3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 и сведения, полученные в соответствии с пунктом 29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(сведения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реализации требований Закона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Программа мониторинга и изучения операций клиентов включает:</w:t>
      </w:r>
    </w:p>
    <w:bookmarkEnd w:id="158"/>
    <w:bookmarkStart w:name="z3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59"/>
    <w:bookmarkStart w:name="z3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60"/>
    <w:bookmarkStart w:name="z3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bookmarkEnd w:id="161"/>
    <w:bookmarkStart w:name="z3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62"/>
    <w:bookmarkStart w:name="z3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63"/>
    <w:bookmarkStart w:name="z3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64"/>
    <w:bookmarkStart w:name="z3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65"/>
    <w:bookmarkStart w:name="z3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66"/>
    <w:bookmarkStart w:name="z3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67"/>
    <w:bookmarkStart w:name="z3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68"/>
    <w:bookmarkStart w:name="z3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69"/>
    <w:bookmarkStart w:name="z3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Операции клиента признаются подозрительными в случае, если по результатам изучения операций, указанных в пункте 22 настоящих Требований, у Субъектов имеются основания полагать, что операции клиента связаны с легализацией ОД/ФТ/ФРОМУ.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</w:p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09.09.2022 № 28 и Председателя Агентства по защите и развитию конкуренции РК от 09.09.2022 № 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