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b97c0" w14:textId="42b97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типовой формы минимального социального стандарта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1 марта 2022 года № 17. Зарегистрирован в Министерстве юстиции Республики Казахстан 3 марта 2022 года № 27012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3)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минимальных социальных стандартах и их гарантиях"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типовую 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минимального социального стандарта.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социальной политики и развития государственных органов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национальной экономики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национальной экономики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Куантыров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образования и науки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труда и социальной защиты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6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7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культуры и 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марта 2022 года № 17</w:t>
            </w:r>
          </w:p>
        </w:tc>
      </w:tr>
    </w:tbl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форма минимального социального стандарта</w:t>
      </w:r>
      <w:r>
        <w:br/>
      </w:r>
      <w:r>
        <w:rPr>
          <w:rFonts w:ascii="Times New Roman"/>
          <w:b/>
          <w:i w:val="false"/>
          <w:color w:val="000000"/>
        </w:rPr>
        <w:t>Минимальный социальный стандарт</w:t>
      </w:r>
    </w:p>
    <w:bookmarkEnd w:id="13"/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"_____________________________________________________________"</w:t>
      </w:r>
      <w:r>
        <w:br/>
      </w:r>
      <w:r>
        <w:rPr>
          <w:rFonts w:ascii="Times New Roman"/>
          <w:b/>
          <w:i w:val="false"/>
          <w:color w:val="000000"/>
        </w:rPr>
        <w:t>(полное наименование минимального социального стандарта)</w:t>
      </w:r>
    </w:p>
    <w:bookmarkEnd w:id="14"/>
    <w:p>
      <w:pPr>
        <w:spacing w:after="0"/>
        <w:ind w:left="0"/>
        <w:jc w:val="both"/>
      </w:pPr>
      <w:bookmarkStart w:name="z21" w:id="15"/>
      <w:r>
        <w:rPr>
          <w:rFonts w:ascii="Times New Roman"/>
          <w:b w:val="false"/>
          <w:i w:val="false"/>
          <w:color w:val="000000"/>
          <w:sz w:val="28"/>
        </w:rPr>
        <w:t>
      1. Наименование центрального государственного органа, разрабатывающего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утверждающего минимальный социальный стандарт: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Категории лиц, имеющих право на минимальный социальный стандарт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нормам/нормативам: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Нормы и нормативы минимального социального стандарта: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нормы/норматива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Нормативный правовой акт, регулирующий норму/норматив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нормы/ норматива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