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a45c" w14:textId="aa1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9 апреля 2020 года № 131/НҚ "Об утверждении Правил оказания государственной услуги "Регистрация, учет и выдача разрешения на проведение аэросъемочных работ" и признании утратившими силу некоторых приказов и структурных элементов некоторых приказов в сфере геодезии и картографии"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февраля 2022 года № 67/НҚ. Зарегистрирован в Министерстве юстиции Республики Казахстан 4 марта 2022 года № 27027. Утратил силу приказом Министра цифрового развития, инноваций и аэрокосмической промышленности Республики Казахстан от 14 марта 2023 года № 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14.03.2023 </w:t>
      </w:r>
      <w:r>
        <w:rPr>
          <w:rFonts w:ascii="Times New Roman"/>
          <w:b w:val="false"/>
          <w:i w:val="false"/>
          <w:color w:val="000000"/>
          <w:sz w:val="28"/>
        </w:rPr>
        <w:t>№ 89/НҚ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9 апреля 2020 года № 131/НҚ "Об утверждении Правил оказания государственной услуги "Регистрация, учет и выдача разрешения на проведение аэросъемочных работ" и признании утратившими силу некоторых приказов и структурных элементов некоторых приказов в сфере геодезии и картографии" (зарегистрирован в Реестре государственной регистрации нормативных правовых актов за № 20366)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регистрации, учету и выдаче разрешения на проведение аэросъемочных работ";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геодезии и картографии"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по регистрации, учету и выдаче на проведение аэросъемочных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оказании государственной услуги "Регистрация, учет и выдача разрешения на проведение аэросъемочных работ",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 регистрации, учету и выдаче разрешения на проведение аэросъемочных работ";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регистрации, учету и выдаче разрешения на проведение аэросъемочных работ"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геодезии и картографии"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по регистрации, учету и выдаче разрешения на проведение аэросъемочных работ.";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дальнейшем рассмотрении заявления или выдает разрешение либо мотивированный отказ.";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";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работ";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работ";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работ".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