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c625" w14:textId="742c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региональной квоты приема кандасов и переселенцев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марта 2022 года № 83. Зарегистрирован в Министерстве юстиции Республики Казахстан 5 марта 2022 года № 27032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кандасов на 2022 год в количестве 1 499 человек;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региональную квоту приема переселенцев на 2022 год в количестве 6 587 человек.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Нур-Султан, Алматы и Шымкент для руководства в работе.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