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54d51" w14:textId="ed54d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сельского хозяйства Республики Казахстан от 27 февраля 2015 года № 18-03/159 "Об утверждении Правил установления ограничений и запретов на пользование объектами животного мира, их частей и дериватов"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экологии, геологии и природных ресурсов Республики Казахстан от 5 марта 2022 года № 72. Зарегистрирован в Министерстве юстиции Республики Казахстан 9 марта 2022 года № 27048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сельского хозяйства Республики Казахстан от 27 февраля 2015 года № 18-03/159 "Об утверждении Правил установления ограничений и запретов на пользование объектами животного мира, их частей и дериватов" (зарегистрирован в Реестре государственной регистрации нормативных правовых актов № 10845)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Местный исполнительный орган проводит государственную экологическую экспертизу биологического обоснования.";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В случае целесообразности установления ограничений и запретов, а также их корректировки, ведомство согласно биологическому обоснованию, прошедшему государственную экологическую экспертизу, принимает решение о введении ограничений и запретов на пользование объектами животного мира, их частей и дериватов, устанавливает места и сроки их пользования.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Территориальные подразделения ведомства принимают решения о переносе срока запрета на изъятие объектов животного мира на пятнадцать календарных дней в ту или иную сторону в зависимости от природно-климатических условий без изменения общей продолжительности запрета по рекомендации аккредитованных научных организаций в области охраны, воспроизводства и использования животного мира.".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рыбного хозяйства Министерства экологии, геологии и природных ресурсов Республики Казахстан в установленном законодательством порядке обеспечить: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экологии, геологии и природных ресурсов Республики Казахстан после его официального опубликования;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Департамент юридической службы Министерства экологии, геологии и природных ресурсов Республики Казахстан сведений об исполнении мероприятий, предусмотренных подпунктами 1) и 2) настоящего пункта.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экологии, геологии и природных ресурсов Республики Казахстан.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экологии, геологии 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природных ресурсов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Брекешев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