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1afe" w14:textId="4871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марта 2022 года № 245. Зарегистрирован в Министерстве юстиции Республики Казахстан 9 марта 2022 года № 27049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 Министерства по чрезвычайным ситуациям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утилизированных товаров государственного материального резерва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