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2a09" w14:textId="7552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приказ Министра по инвестициям и развитию Республики Казахстан от 26 февраля 2018 года № 131 "Об утверждении перечней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специальных экономических зон"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9 марта 2022 года № 123. Зарегистрирован в Министерстве юстиции Республики Казахстан 10 марта 2022 года № 27067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26 февраля 2018 года № 131 "Об утверждении перечней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специальных экономических зон" (зарегистрирован в Реестре государственной регистрации нормативных правовых актов за № 16577) следующие изменение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"Астана - новый город"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"Морпорт Актау"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"Парк инновационных технологий"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"Oңтүстік"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"Национальный индустриальный нефтехимический технопарк"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"Павлодар"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7)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"Сарыарка"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8)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"Хоргос – Восточные ворота"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9)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"Химический парк Тараз"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10)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"Qyzyljar" согласно приложению 10 к настоящему приказу.";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9" w:id="13"/>
    <w:p>
      <w:pPr>
        <w:spacing w:after="0"/>
        <w:ind w:left="0"/>
        <w:jc w:val="both"/>
      </w:pPr>
      <w:r>
        <w:rPr>
          <w:rFonts w:ascii="Times New Roman"/>
          <w:b w:val="false"/>
          <w:i w:val="false"/>
          <w:color w:val="000000"/>
          <w:sz w:val="28"/>
        </w:rPr>
        <w:t xml:space="preserve">
      дополнить приложением 10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3"/>
    <w:bookmarkStart w:name="z20" w:id="14"/>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14"/>
    <w:bookmarkStart w:name="z21" w:id="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
    <w:bookmarkStart w:name="z22" w:id="1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6"/>
    <w:bookmarkStart w:name="z23" w:id="1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7"/>
    <w:bookmarkStart w:name="z24"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26"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марта 2022 года № 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2018 года № 131</w:t>
            </w:r>
          </w:p>
        </w:tc>
      </w:tr>
    </w:tbl>
    <w:bookmarkStart w:name="z30" w:id="21"/>
    <w:p>
      <w:pPr>
        <w:spacing w:after="0"/>
        <w:ind w:left="0"/>
        <w:jc w:val="left"/>
      </w:pPr>
      <w:r>
        <w:rPr>
          <w:rFonts w:ascii="Times New Roman"/>
          <w:b/>
          <w:i w:val="false"/>
          <w:color w:val="000000"/>
        </w:rPr>
        <w:t xml:space="preserve">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"Морпорт Актау"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 мицелий гриба: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вода морская и солевые растворы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поваренная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химических превращений (разделение натрия и хлора) с последующим использованием для производства других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денатурированная или для промышленных целей (включая очистку), кроме консервирования или приготовления пищевых продуктов для людей или корма для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 необожженный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всех видов, кроме серы сублимированной, осажденной и коллоидной: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сера сырая или нерафинированная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природный: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порошка или чешуек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природные всех видов, окрашенные или неокрашенные, кроме металлоносных песков группы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пески кремнистые и пески кварцевые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(кроме песков природных); кварцит, грубо раздробленный или нераздробленный, распиленный или нераспиленный, или разделенный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и глины каолиновые прочие, кальцинированные или некальцинированные: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каолин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глины каолиновые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прочие (исключая вспученные глины товарной позиции 6806), андалузит, кианит и силлиманит, кальцинированные или некальцинированные; муллит; земли шамотные или динасовые: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глина огнеупорная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андалузит, кианит и силлиманит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земли шамотные или динасовые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кальция природные, фосфаты алюминиево-кальциевые природные и мел фосфатный: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неразмолотые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инфузорные кремнистые (например, кизельгур, трепел и диатомит) и аналогичные кремнистые земли, кальцинированные или некальцинированные, с удельным весом 1 или менее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наждак; корунд природный, гранат природный и прочие природные абразивные материалы, термически обработанные или необработанные: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пемза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наждак, корунд природный, гранат природный и прочие природные абразивные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или известковый туф,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мрамор и травертин, или известковый туф: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грубо раздробленные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распиленные или разделенные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экауссин и другие известняки для памятников или строительства;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грубо раздробленный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распиленный или разделенный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песчаник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галька, гравий, щебень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известняк, доломит и прочие известняковые камни, разбитые или дробленые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макадам из шлака, дросса или аналогичных промышленных отходов, содержащий или не содержащий материалы субпозиции 2517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гудронированный макадам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 крошка и порошок из камня товарной позиции 2515 или 2516, термически обработанные или необработанные: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мрамора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некальцинированный, спекшийся или неспекшийся,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 некальцинированный или неспекшийся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 кальцинированный или спекшийся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 (магнезит); магнезия плавленая; магнезия обожженная до спекания (агломерированная), содержащая или не содержащая небольшие количества других оксидов, добавляемых перед агломерацией; прочие оксиды магния, с примесями или без примесей: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магния природный (магнезит)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оксид магния, кроме кальцинированного природного карбоната магния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магнезия обожженная до спекания (агломерированная)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известняковый; известняк и прочий известняковый камень, используемый для изготовления извести или цемента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гашеная и гидравлическая, кроме оксида и гидроксида кальция, указанных в товарной позиции 2825: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негашеная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гашеная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гидравлическая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клинкеры цементные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белый, искусственно окрашенный или неокрашенный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глиноземистый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гидравлические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в том числе расслоенная; слюдяные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необработанная и слюда, расщепленная на пластинки или чешуйки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порошок слюды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слюдяные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Стеатит природный,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 тальк: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недробленый и немолотый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природные и их концентраты (кальцинированные или некальцинированные), кроме боратов, выделенных из природных рассолов; борная кислота природная, содержащая не более 85 мас.% H3BO3 в пересчете на сухой продукт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 лейцит; нефелин и нефелиновый сиенит; плавиковый шпат: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 полевой шпат</w:t>
            </w:r>
          </w:p>
          <w:bookmarkEnd w:id="22"/>
          <w:p>
            <w:pPr>
              <w:spacing w:after="20"/>
              <w:ind w:left="20"/>
              <w:jc w:val="both"/>
            </w:pPr>
            <w:r>
              <w:rPr>
                <w:rFonts w:ascii="Times New Roman"/>
                <w:b w:val="false"/>
                <w:i w:val="false"/>
                <w:color w:val="000000"/>
                <w:sz w:val="20"/>
              </w:rPr>
              <w:t>
- плавиковый шпат: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2529 21 000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фторида кальция 97 мас. % или менее: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фторида кальция более 97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лейцит; нефелин и нефелиновый сиенит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минеральные,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перлит и хлориты, невспененные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кизерит, эпсомит (природные сульфаты магния)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железные, включая обожженный пирит: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железные, кроме обожженного пирита: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неагломерированные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обожженный пирит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марганцевые, включая железистые марганцевые руды и концентраты с содержанием марганца 20 мас.% или более в пересчете на сухой продукт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никелевые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кобальтовые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2607 00 000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свинцовые: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цинковые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оловянные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хромовые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вольфрамовые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урановые или ториевые: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урановые: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урановые и смолка урановая и их концентраты с содержанием урана более 5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ториевые: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монацит; ураноторианит и другие ториевые руды и их концентраты с содержанием тория более 20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молибденовые: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обожженные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титановые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ниобиевые, танталовые, ванадиевые или циркониевые: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циркониевые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ниобиевые и танталовые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ванадиевые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серебряные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сурьмянистые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гранулированный (шлаковый песок), получаемый в процессе производства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дросс (кроме гранулированного шлака), окалина и прочие отходы производства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пригодные для извлечения из них железа или марганца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цинк: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гартцинк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свинец: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шламы этилированного бензина и шламы этилированной антидетонационной смеси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медь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алюминий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 содержащие мышьяк, таллий, ртуть или их смеси, используемые для извлечения мышьяка или этих металлов или для производства их химических соединений</w:t>
            </w:r>
          </w:p>
          <w:bookmarkEnd w:id="23"/>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сурьму, бериллий, кадмий, хром или их смеси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ниобий и тантал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олово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титан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вольфрам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молибден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кобальт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цирконий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и зола прочие, включая золу из морских водорослей (келп); зола и остатки от сжигания отходов городского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зола и остатки от сжигания отходов городского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антрацит: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предельным выходом летучих веществ (в пересчете на сухую беззольную основу) не более 10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битуминозный: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коксующийся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брикеты, окатыши и аналогичные виды твердого топлива, полученные из каменного угля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 или неагломерированный, кроме гагата: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или бурый уголь, пылевидный или непылевидный, но не агломерированный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или бурый уголь, агломерированный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(включая торфяную крошку), агломерированный или неагломерированный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и полукокс из каменного угля: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производства электродов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и полукокс из лигнита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качестве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прочих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качестве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прочих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качестве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прочих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ароматических углеводородов прочие, 65 об.% которых или более (включая потери) перегоняется при температуре 250 °С по методу ISO 3405 (эквивалентному методу ASTM D 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качестве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прочих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масла креозотовые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неочищенные масла: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неочищенные легкие масла, 90 об.% которых или более перегоняется при температуре до 200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осерненные легкие масла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антрацен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получения продуктов товарной позиции 2803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и кокс пековый, полученные из каменноугольной смолы или прочих минеральных смол: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пековый: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игольчатый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нефтепродукты сырые, полученные из битуминозных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газовый конденсат природный: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газовый конденсат стабильный плотностью при 20 °С не менее 650 кг/м3, но не более 850 кг/м3 и с содержанием серы не более 1,0 мас.%9)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нефть сырая плотностью при 20 °С не менее 694,7 кг/м3, но не более 887,6 кг/м3 и с содержанием серы не менее 0,04 мас.%, но не более 1,5 мас.%8)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нефть сырая плотностью при 20 °С не менее 750 кг/м3, но не более 900 кг/м3 и с содержанием парафина не менее 4 мас.%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легкие дистилляты и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специфических процессов 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химических превращений в процессах, кроме указанных в подсубпозиции 2710 12 110: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уайт-спирит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пропилен, бутилен и бутадиен: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газообразном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природный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вазелин нефтяной: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парафин с содержанием масел менее 0,75 мас.%: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парафин синтетический с молекулярной массой 460 и более, но не более 1560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озокерит, воск буроугольный или воск торфяной (природные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специфических процессов 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химических превращений в процессах, кроме указанных в подсубпозиции 2712 90 310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прочих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смесь 1-алкенов, содержащая 80 мас.% или более 1-алкенов с длиной углеродной цепи в 24 атома углерода и более, но не более 28 атомов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 прочие остатки от переработки нефти или нефтепродуктов, полученных из битуминозных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нефтяной: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некальцинированный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кальцинированный: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игольчатый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 нефтяной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остатки от переработки нефти или нефтепродуктов, полученных из битуминозных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получения продуктов товарной позиции 2803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песчаники битуминозные; асфальтиты и асфальтовые породы: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сланцы битуминозные или нефтеносные и песчаники битуминозные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УГЛЕВОДОРОДЫ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2901 10 000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бутен (бутилен) и его изомеры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бута-1,3-диен и изопрен: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циклоалканы, циклоалкены и циклотерпены: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циклогексан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о-ксилол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м-ксилол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n-ксилол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изомеров ксилола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углеводородов: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хлорированные производные насыщенных ациклических углеводородов: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хлорметан (метилхлорид) и хлорэтан (этилхлорид)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дихлорметан (метиленхлорид)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хлороформ (трихлорметан)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четыреххлористый углерод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хлорированные производные ненасыщенных ациклических углеводородов: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(хлорэтилен)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тетрахлорэтилен (перхлорэтилен)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фторированные производные насыщенных ациклических углеводородов: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метилбромид (бромметан)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этилендибромид (ISO) (1,2-дибромэтан)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трихлорфторметан, дихлордифторметан, трихлортрифторэтаны, дихлортетрафторэтаны и хлорпентафторэтан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пергалогенированные производные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-- 1,2,3,4,5,6-гексахлорциклогексан (ГХГ (ISO)), включая линдан (ISO,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альдрин (ISO), хлордан (ISO) и гептахлор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--- 1,2-дибром-4-(1,2-дибромэтил) циклогексан; тетрабромциклооктаны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ароматических углеводородов: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хлорбензол, о-дихлорбензол и n-дихлорбензол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гексахлорбензол (ISO) и ДДТ (ISO) (клофенотан (INN), 1,1,1-трихлор-2,2-бис (n-хлорфенил)этан)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--- 2,3,4,5,6-пентабромэтилбензол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сульфогруппы, их соли и сложные этиловые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нитро- или только нитрозогруппы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перфтороктансульфоновая кислота, ее соли и перфтороктансульфонилфторид: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трихлорнитрометан (хлорпикрин)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СПИРТЫ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ациклические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моноспирты насыщенные: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метанол (спирт метиловый)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пропан-1-ол (спирт пропиловый) и пропан-2-ол (спирт изопропиловый)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бутан-1-ол (спирт н-бутиловый)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бутанолы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--- 2-метилпропан-2-ол (трет-бутиловый спирт)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октанол (спирт октиловый) и его изомеры: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октан-2-ол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додекан-1-ол (спирт лауриловый), гексадекан-1-ол (спирт цетиловый) и октадекан-1-ол (спирт стеариловый)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моноспирты ненасыщенные: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спирты ациклические терпеновые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аллиловый спирт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этиленгликоль (этандиол)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пропиленгликоль (пропан-1,2-диол)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бутан-1,3-диол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бутан-1,4-диол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--- 2,4,7,9-тетраметилдек-5-ин-4,7-диол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полиспирты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-- 2-этил-2-(гидроксиметил)пропан-1,3-диол (триметилолпропан)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пентаэритрит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D-глюцит (сорбит):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водном растворе: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2 мас.% или менее D-маннита в пересчете на содержание D-глюцита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2 мас.% или менее D-маннита в пересчете на содержание D-глюцита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глицерин: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синтетический из 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сульфированные, нитрованные или нитрозированные производные ациклических спиртов: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этхлорвинол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--- 2,2-бис(бромметил)пропандиол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циклические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циклоалкановые, циклоалкеновые или циклотерпеновые: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ментол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циклогексанол, метилциклогексанолы и диметилциклогексанолы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стерины и инозиты: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инозиты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бензиновый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ФЕНОЛЫ, ФЕНОЛОСПИРТЫ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 фенолоспирты: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монофенолы: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 (гидроксибензол)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крезолы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октилфенол, нонилфенол и их изомеры;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нафтолы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--- 1-нафтол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ксиленолы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полифенолы; фенолоспирты: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резорцин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гидрохинон (хинол)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-- 4,4'-изопропилидендифенол (бисфенол А, дифенилолпропан)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галогеногруппы,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пентахлорфенол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диносеб (ISO)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ПРОСТЫЕ ЭФИРЫ, ПЕРОКСИДЫ СПИРТОВ, ПРОСТЫХ ЭФИРОВ, АЦЕТАЛЕЙ, ПОЛУАЦЕТАЛЕЙ, КЕТОНОВ, ЭПОКСИДЫ С ТРЕХЧЛЕННЫМ КОЛЬЦОМ, АЦЕТАЛИ И ПОЛУАЦЕТАЛИ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эфироспирты, эфирофенолы, эфироспиртофенолы, пероксиды спиртов, простых эфиров, ацеталей, полуацеталей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ациклические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диэтиловый простой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ароматические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дифениловый простой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пентабромдифениловый простой; 1,2,4,5-тетрабром-3,6-бис(пентабромфенокси)бензол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--- 1,2-бис(2,4,6-трибромфенокси) этан, для производства акрилонитрилбутадиенстирола (ABS)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эфироспирты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-- 2,2'-оксидиэтанол (диэтиленгликоль, дигликоль)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этиленгликоля или диэтиленгликоля простые моноалкиловые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--- 2-(2-хлорэтокси)этанол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эфирофенолы, эфироспиртофенолы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спиртов, простых эфиров, ацеталей, полуацеталей и кетонов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СОЕДИНЕНИЯ С АЛЬДЕГИДНОЙ ФУНКЦИОНАЛЬНОЙ ГРУППОЙ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содержащие или не содержащие другую кислородсодержащую функциональную группу; полимеры альдегидов циклические; параформальдегид: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альдегиды ациклические, не содержащие другую кислородсодержащую функциональную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метаналь (формальдегид)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этаналь (ацетальдегид)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альдегиды циклические, не содержащие другую кислородсодержащую функциональную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альдегидоспирты, альдегиды простых эфиров, альдегидофенолы и альдегиды, содержащие другую кислородсодержащую функциональную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ванилин (4-гидрокси-3-метоксибензальдегид)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этилванилин (3-этокси-4-гидроксибензальдегид)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альдегидов циклические: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товарной позиции 2912, галогенированные, сульфированные, нитрованные или нитрозированные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СОЕДИНЕНИЯ С КЕТОННОЙ И СОЕДИНЕНИЯ С ХИНОННОЙ ФУНКЦИОНАЛЬНОЙ ГРУППОЙ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ациклические, не содержащие другую кислородсодержащую функциональную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бутанон (метилэтилкетон)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-- 4-метилпентан-2-он (метилизобутилкетон)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--- 5-метилгексан-2-он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циклоалкановые, циклоалкеновые или циклотерпеновые, не содержащие другую кислородсодержащую функциональную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циклогексанон и метилциклогексаноны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иононы и метилиононы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ароматические, не содержащие другую кислородсодержащую функциональную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фенилацетон (фенилпропан-2-он)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кетоноспирты и кетоноальдегиды: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-- 4-гидрокси-4-метилпентан-2-он (спирт диацетоновый)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кетонофенолы и кетоны, содержащие другую кислородсодержащую функциональную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антрахинон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--- 1,4-нафтохинон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КИСЛОТЫ КАРБОНОВЫЕ И ИХ АНГИДРИДЫ, ГАЛОГЕНАНГИДРИДЫ, ПЕРОКСИДЫ, ПЕРОКСИКИСЛОТЫ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муравьиная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муравьиная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муравьиной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муравьиной кислоты сложные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уксусная кислота и ее соли; уксусный ангидрид: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уксусный ангидрид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уксусной кислоты сложные: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н-бутилацетат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диносеба (ISO) 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моно-, ди- или трихлоруксусные, их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кислоты, валериановые кислоты, их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кислоты, их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--- 1-изопропил-2,2- диметилтриметилендиизобутират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валериановые кислоты, их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пальмитиновая кислота, стеариновая кислота, их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стеариновая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лауриновая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ненасыщенные, кислоты циклические монокарбоновые,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ациклические монокарбоновые ненасыщенные, их ангидриды, галогенангидриды, пероксиды, пероксикислоты и производные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акриловая кислота и ее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акриловой кислоты сложные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метакриловая кислота и ее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метакриловой кислоты сложные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олеиновая, линолевая или линоленовая кислоты, их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бинапакрил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ундециловые кислоты, их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кротоновая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ароматические монокарбоновые, их ангидриды, галогенангидриды, пероксиды, пероксикислоты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бензойная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2916 32 000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 бензоила и бензоилхлорид: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 бензоила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бензоилхлорид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фенилуксусная кислота и ее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фенилуксусной кислоты сложные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ациклические поликарбоновые, их ангидриды, галогенангидриды, пероксиды, пероксикислоты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щавелевая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адипиновая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азелаиновая кислота и себациновая кислота, их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себациновая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малеиновый ангидрид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малоновая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ароматические поликарбоновые, их ангидриды, галогенангидриды, пероксиды, пероксикислоты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диоктилортофталаты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динонил- или дидецилортофталаты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ортофталевой кислоты сложные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фталевый ангидрид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терефталевая кислота и ее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диметилтерефталат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сложный эфир или ангидрид тетрабромфталевой кислоты; бензол-1,2,4-трикарбоновая кислота; изофталоилдихлорид, содержащий 0,8 мас.% или менее терефталоилдихлорида; нафталин-1,4,5,8-тетракарбоновая кислота; тетрахлорфталевый ангидрид; 3,5-бис(метоксикарбонил) бензолсульфонат натрия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спиртовую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и сложные эфиры винной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и сложные эфиры лимонной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хлорбензилат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холевая кислота, 3-</w:t>
            </w:r>
            <w:r>
              <w:rPr>
                <w:rFonts w:ascii="Times New Roman"/>
                <w:b w:val="false"/>
                <w:i w:val="false"/>
                <w:color w:val="000000"/>
                <w:sz w:val="20"/>
              </w:rPr>
              <w:t>a</w:t>
            </w:r>
            <w:r>
              <w:rPr>
                <w:rFonts w:ascii="Times New Roman"/>
                <w:b w:val="false"/>
                <w:i w:val="false"/>
                <w:color w:val="000000"/>
                <w:sz w:val="20"/>
              </w:rPr>
              <w:t>,12-</w:t>
            </w:r>
            <w:r>
              <w:rPr>
                <w:rFonts w:ascii="Times New Roman"/>
                <w:b w:val="false"/>
                <w:i w:val="false"/>
                <w:color w:val="000000"/>
                <w:sz w:val="20"/>
              </w:rPr>
              <w:t>a</w:t>
            </w:r>
            <w:r>
              <w:rPr>
                <w:rFonts w:ascii="Times New Roman"/>
                <w:b w:val="false"/>
                <w:i w:val="false"/>
                <w:color w:val="000000"/>
                <w:sz w:val="20"/>
              </w:rPr>
              <w:t>дигидрокси-5-</w:t>
            </w:r>
            <w:r>
              <w:rPr>
                <w:rFonts w:ascii="Times New Roman"/>
                <w:b w:val="false"/>
                <w:i w:val="false"/>
                <w:color w:val="000000"/>
                <w:sz w:val="20"/>
              </w:rPr>
              <w:t>b</w:t>
            </w:r>
            <w:r>
              <w:rPr>
                <w:rFonts w:ascii="Times New Roman"/>
                <w:b w:val="false"/>
                <w:i w:val="false"/>
                <w:color w:val="000000"/>
                <w:sz w:val="20"/>
              </w:rPr>
              <w:t>-холан-24-овая кислота (дезоксихолевая кислота), их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--- 2,2-бис(гидроксиметил) пропионовая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фенольную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о-ацетилсалициловая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сложные эфиры салициловой кислоты прочие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-- 2,4,5-Т (ISO) (2,4,5-трихлорфеноксиуксусная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--- 2,6-диметоксибензойная кислота; дикамба (ISO); феноксиацетат натрия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СЛОЖНЫЕ ЭФИРЫ НЕОРГАНИЧЕСКИХ КИСЛОТ НЕМЕТАЛЛОВ, ИХ СОЛИ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фосфорной кислоты сложные и их соли, включая лактофосфаты;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 фосфат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тиофосфорные сложные (фосфоротиоаты) и их соли;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паратион (ISO) и паратионметил (ISO) (метилпаратион)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фосфита сложные и их соли;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серной и угольной кислот сложные и их соли,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СОЕДИНЕНИЯ С АЗОТСОДЕРЖАЩЕЙ ФУНКЦИОНАЛЬНОЙ ГРУППОЙ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аминную функциональную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ациклические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метиламин, ди-или триметиламин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-- 2-(N,N-диметиламин)этилхлорид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-- 2-(N,N-диэтиламин)этилхлорид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-- 2-(N,N-диизопропиламин) 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--- 1,1,3,3-тетраметилбутиламин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диэтиламин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полиамины ациклические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этилендиамин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гексаметилендиамин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или полиамины циклоалкановые, циклоалкеновые или циклотерпеновые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циклогексиламин и циклогексилдиметиламин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циклогекс-1,3-илендиамин (1,3-диаминоциклогексан)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ароматические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анилин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2921 42 000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анилина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толуидины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дифениламин и его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-- 1-нафтиламин (</w:t>
            </w:r>
            <w:r>
              <w:rPr>
                <w:rFonts w:ascii="Times New Roman"/>
                <w:b w:val="false"/>
                <w:i w:val="false"/>
                <w:color w:val="000000"/>
                <w:sz w:val="20"/>
              </w:rPr>
              <w:t>a</w:t>
            </w:r>
            <w:r>
              <w:rPr>
                <w:rFonts w:ascii="Times New Roman"/>
                <w:b w:val="false"/>
                <w:i w:val="false"/>
                <w:color w:val="000000"/>
                <w:sz w:val="20"/>
              </w:rPr>
              <w:t>-нафтиламин), 2-нафтиламин (</w:t>
            </w:r>
            <w:r>
              <w:rPr>
                <w:rFonts w:ascii="Times New Roman"/>
                <w:b w:val="false"/>
                <w:i w:val="false"/>
                <w:color w:val="000000"/>
                <w:sz w:val="20"/>
              </w:rPr>
              <w:t>b</w:t>
            </w:r>
            <w:r>
              <w:rPr>
                <w:rFonts w:ascii="Times New Roman"/>
                <w:b w:val="false"/>
                <w:i w:val="false"/>
                <w:color w:val="000000"/>
                <w:sz w:val="20"/>
              </w:rPr>
              <w:t>-нафтиламин)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 m-, n-фенилендиамин, диаминотолуолы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 m-, n-фенилендиамин, диаминотолуолы и их галогенированные, сульфированные, нитрованные и нитрозированные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 m-фенилендиамин чистотой 99 мас.% или более и содержащий:</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- 1 мас.% или менее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- 200 мг/кг или менее o-фенилендиамина, и</w:t>
            </w:r>
          </w:p>
          <w:p>
            <w:pPr>
              <w:spacing w:after="20"/>
              <w:ind w:left="20"/>
              <w:jc w:val="both"/>
            </w:pPr>
            <w:r>
              <w:rPr>
                <w:rFonts w:ascii="Times New Roman"/>
                <w:b w:val="false"/>
                <w:i w:val="false"/>
                <w:color w:val="000000"/>
                <w:sz w:val="20"/>
              </w:rPr>
              <w:t>
- 450 мг/кг или менее n-фенилендиамина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 m-фениленбис(метиламин);</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2,2'-дихлор-4,4'-метилендианилин; 4,4'-би-o-толуидин;</w:t>
            </w:r>
          </w:p>
          <w:p>
            <w:pPr>
              <w:spacing w:after="20"/>
              <w:ind w:left="20"/>
              <w:jc w:val="both"/>
            </w:pPr>
            <w:r>
              <w:rPr>
                <w:rFonts w:ascii="Times New Roman"/>
                <w:b w:val="false"/>
                <w:i w:val="false"/>
                <w:color w:val="000000"/>
                <w:sz w:val="20"/>
              </w:rPr>
              <w:t>
1,8-нафталиндиамин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аминоспирты, кроме соединений, содержащих более одного типа кислородсодержащих функциональных групп, и их простые и сложные эфиры;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моноэтаноламин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декстропропоксифен (INN)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триэтаноламин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триэтаноламина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аминонафтолы и прочие аминофенолы, кроме соединений, содержащих более одного типа кислородсодержащих функциональных групп, и их простые и сложные эфиры;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аминогидроксинафталинсульфокислоты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аминоальдегиды, аминокетоны и аминохиноны, кроме соединений, содержащих более одного типа кислородсодержащих функциональных групп;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амфепрамон (INN), метадон (INN) и норметадон (INN);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аминокислоты, кроме соединений, содержащих более одного типа кислородсодержащих функциональных групп, и их сложные эфиры;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лизин и его сложные эфиры;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глутаминовая кислота и ее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антраниловая кислота и ее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тилидин (INN)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b</w:t>
            </w:r>
            <w:r>
              <w:rPr>
                <w:rFonts w:ascii="Times New Roman"/>
                <w:b w:val="false"/>
                <w:i w:val="false"/>
                <w:color w:val="000000"/>
                <w:sz w:val="20"/>
              </w:rPr>
              <w:t>-аланин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аминоспиртофенолы, аминокислотофенолы и аминосоединения прочие с кислородсодержащими функциональными группами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гидроксиды четвертичного аммониевого основания; лецитины и фосфоаминолипиды прочие, определенного или неопределенного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2923 90 000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карбоксамидную функциональную группу; соединения угольной кислоты, содержащие амидную функциональную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амиды ациклические (включая карбаматы ациклические)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мепробамат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фторацетамид (ISO), монокротофос (ISO) и фосфамидон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2924 19 000 9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амиды циклические (включая карбаматы циклические)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уреины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-- 2-ацетамидобензойная кислота (N-ацетилантраниловая кислота) и ее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этинамат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лидокаин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карбоксимидную функциональную группу (включая сахарин и его соли), и соединения, содержащие иминную функциональную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имиды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сахарин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глутетимид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--- 3,3',4,4',5,5',6,6'-октабром-N,N'-этилендифталимид; N,N'-этиленбис(4,5-дибромгексагидро-3,6-метанфталимид)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имины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хлордимеформ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нитрильную функциональную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и его соли; метадон (INN) - промежуточный продукт (4-циано-2-диметиламино-4,4-дифенилбутан)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изофталонитрил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N,N-бис(2-метоксиэтил)гидроксиламин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другие азотсодержащие функциональные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метилфенилендиизоцианаты (толуолдиизоционаты)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ОРГАНО-НЕОРГАНИЧЕСКИЕ СОЕДИНЕНИЯ, ГЕТЕРОЦИКЛИЧЕСКИЕ СОЕДИНЕНИЯ, НУКЛЕИНОВЫЕ КИСЛОТЫ И ИХ СОЛИ, СУЛЬФОНАМИДЫ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фурановое кольцо (гидрированное или негидрированное):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тетрагидрофуран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-- 2-фуральдегид (фурфурол)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спирты фурфуриловый и тетрагидрофурфуриловый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 – фенолфталеин; 1-гидрокси-4-[1-</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(4-гидрокси-3-метоксикарбонил1-нафтил)-3-оксо-1Н,3Нбензо[де]изохромен-1-ил]-6-</w:t>
            </w:r>
          </w:p>
          <w:p>
            <w:pPr>
              <w:spacing w:after="20"/>
              <w:ind w:left="20"/>
              <w:jc w:val="both"/>
            </w:pPr>
            <w:r>
              <w:rPr>
                <w:rFonts w:ascii="Times New Roman"/>
                <w:b w:val="false"/>
                <w:i w:val="false"/>
                <w:color w:val="000000"/>
                <w:sz w:val="20"/>
              </w:rPr>
              <w:t>
</w:t>
            </w:r>
            <w:r>
              <w:rPr>
                <w:rFonts w:ascii="Times New Roman"/>
                <w:b w:val="false"/>
                <w:i w:val="false"/>
                <w:color w:val="000000"/>
                <w:sz w:val="20"/>
              </w:rPr>
              <w:t>октадецилокси-2-нафтойная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кислота; 3′-хлор-6′-</w:t>
            </w:r>
          </w:p>
          <w:p>
            <w:pPr>
              <w:spacing w:after="20"/>
              <w:ind w:left="20"/>
              <w:jc w:val="both"/>
            </w:pPr>
            <w:r>
              <w:rPr>
                <w:rFonts w:ascii="Times New Roman"/>
                <w:b w:val="false"/>
                <w:i w:val="false"/>
                <w:color w:val="000000"/>
                <w:sz w:val="20"/>
              </w:rPr>
              <w:t>
</w:t>
            </w:r>
            <w:r>
              <w:rPr>
                <w:rFonts w:ascii="Times New Roman"/>
                <w:b w:val="false"/>
                <w:i w:val="false"/>
                <w:color w:val="000000"/>
                <w:sz w:val="20"/>
              </w:rPr>
              <w:t>циклогексиламиноспиро[изобенз</w:t>
            </w:r>
          </w:p>
          <w:p>
            <w:pPr>
              <w:spacing w:after="20"/>
              <w:ind w:left="20"/>
              <w:jc w:val="both"/>
            </w:pPr>
            <w:r>
              <w:rPr>
                <w:rFonts w:ascii="Times New Roman"/>
                <w:b w:val="false"/>
                <w:i w:val="false"/>
                <w:color w:val="000000"/>
                <w:sz w:val="20"/>
              </w:rPr>
              <w:t>
</w:t>
            </w:r>
            <w:r>
              <w:rPr>
                <w:rFonts w:ascii="Times New Roman"/>
                <w:b w:val="false"/>
                <w:i w:val="false"/>
                <w:color w:val="000000"/>
                <w:sz w:val="20"/>
              </w:rPr>
              <w:t>офуран-1(3Н),9′-ксантен]-3-он;</w:t>
            </w:r>
          </w:p>
          <w:p>
            <w:pPr>
              <w:spacing w:after="20"/>
              <w:ind w:left="20"/>
              <w:jc w:val="both"/>
            </w:pPr>
            <w:r>
              <w:rPr>
                <w:rFonts w:ascii="Times New Roman"/>
                <w:b w:val="false"/>
                <w:i w:val="false"/>
                <w:color w:val="000000"/>
                <w:sz w:val="20"/>
              </w:rPr>
              <w:t>
</w:t>
            </w:r>
            <w:r>
              <w:rPr>
                <w:rFonts w:ascii="Times New Roman"/>
                <w:b w:val="false"/>
                <w:i w:val="false"/>
                <w:color w:val="000000"/>
                <w:sz w:val="20"/>
              </w:rPr>
              <w:t>6′-(N-этил-п-толуидино)-2′-</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метилспиро[изобензофуран1(3Н),9′-ксантен]-3-он; метил-6-</w:t>
            </w:r>
          </w:p>
          <w:p>
            <w:pPr>
              <w:spacing w:after="20"/>
              <w:ind w:left="20"/>
              <w:jc w:val="both"/>
            </w:pPr>
            <w:r>
              <w:rPr>
                <w:rFonts w:ascii="Times New Roman"/>
                <w:b w:val="false"/>
                <w:i w:val="false"/>
                <w:color w:val="000000"/>
                <w:sz w:val="20"/>
              </w:rPr>
              <w:t>
</w:t>
            </w:r>
            <w:r>
              <w:rPr>
                <w:rFonts w:ascii="Times New Roman"/>
                <w:b w:val="false"/>
                <w:i w:val="false"/>
                <w:color w:val="000000"/>
                <w:sz w:val="20"/>
              </w:rPr>
              <w:t>докосилокси-1-гидрокси-4-[1-(4-</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гидрокси-3-метил-1-фенантрил)-</w:t>
            </w:r>
          </w:p>
          <w:p>
            <w:pPr>
              <w:spacing w:after="20"/>
              <w:ind w:left="20"/>
              <w:jc w:val="both"/>
            </w:pPr>
            <w:r>
              <w:rPr>
                <w:rFonts w:ascii="Times New Roman"/>
                <w:b w:val="false"/>
                <w:i w:val="false"/>
                <w:color w:val="000000"/>
                <w:sz w:val="20"/>
              </w:rPr>
              <w:t>
</w:t>
            </w:r>
            <w:r>
              <w:rPr>
                <w:rFonts w:ascii="Times New Roman"/>
                <w:b w:val="false"/>
                <w:i w:val="false"/>
                <w:color w:val="000000"/>
                <w:sz w:val="20"/>
              </w:rPr>
              <w:t>3-оксо-1Н,3Н-нафто[1,8-</w:t>
            </w:r>
          </w:p>
          <w:p>
            <w:pPr>
              <w:spacing w:after="20"/>
              <w:ind w:left="20"/>
              <w:jc w:val="both"/>
            </w:pPr>
            <w:r>
              <w:rPr>
                <w:rFonts w:ascii="Times New Roman"/>
                <w:b w:val="false"/>
                <w:i w:val="false"/>
                <w:color w:val="000000"/>
                <w:sz w:val="20"/>
              </w:rPr>
              <w:t>
</w:t>
            </w:r>
            <w:r>
              <w:rPr>
                <w:rFonts w:ascii="Times New Roman"/>
                <w:b w:val="false"/>
                <w:i w:val="false"/>
                <w:color w:val="000000"/>
                <w:sz w:val="20"/>
              </w:rPr>
              <w:t>cd]пиран-1-ил]нафталин-2-</w:t>
            </w:r>
          </w:p>
          <w:p>
            <w:pPr>
              <w:spacing w:after="20"/>
              <w:ind w:left="20"/>
              <w:jc w:val="both"/>
            </w:pPr>
            <w:r>
              <w:rPr>
                <w:rFonts w:ascii="Times New Roman"/>
                <w:b w:val="false"/>
                <w:i w:val="false"/>
                <w:color w:val="000000"/>
                <w:sz w:val="20"/>
              </w:rPr>
              <w:t>
карбоксилат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гамма-бутиролактон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изосафрол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2932 92 000 0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-- 1-(1,3-бензодиоксол-5-ил)пропан-2-он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2932 93 000 0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пиперональ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2932 94 000 0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сафрол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2932 95 000 0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тетрагидроканнабинолы (все изомеры)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--3-(1-[7-(гексадецилсульфониламино)-1H-индол-3-ил]-3-оксо-1H,3H-нафто[1,8-cd]-пиран-1-ил)-N,N-диметил-1H-индол-7-сульфонамид; метосулам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ПРОВИТАМИНЫ, ВИТАМИНЫ И ГОРМОНЫ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витамины и их производные в чистом виде: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витамины A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B1 и его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кокарбоксилаза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B2 и его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D- или DL-пантотеновая (витамин B5) и ее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B6 и его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B12 и его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C и его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E и его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витамины прочие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2936 29 000 1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 B9 и его производные; витамин H и его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природные концентраты: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природные концентраты витаминов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витаминов, в том числе в любом растворителе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полипептидные гормоны, белковые гормоны и гликопротеиновые гормоны, их производные и структурные аналоги: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соматотропин, его производные и структурные аналоги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инсулин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кортизон, гидрокортизон, преднизон (дегидрокортизон) и преднизолон (дегидрогидрокортизон)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кортикостероидных гормонов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эстрогены и прогестины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простагландины, тромбоксаны и лейкотриены, их производные и структурные аналоги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ГЛИКОЗИДЫ И АЛКАЛОИДЫ, ПРИРОДНЫЕ ИЛИ СИНТЕЗИРОВАННЫЕ, ИХ СОЛИ, ПРОСТЫЕ И СЛОЖНЫЕ ЭФИРЫ И ПРОЧИЕ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природные или синтезированные, их соли, простые и сложные эфиры и прочие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и его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2938 90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гликозиды наперстянки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глицирризиновая кислота и глицирризинаты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опия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хинного дерева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алкалоиды эфедры и их производные; соли этих соединений: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эфедрин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псевдоэфедрин (INN)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катин (INN)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норэфедрин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теофиллин и аминофиллин (теофиллинэтилендиамин)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фенетиллин (INN)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спорыньи ржи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эргометрин (INN)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эрготамин (INN)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лизергиновая кислота и ее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кокаин, экгонин, соли, сложные эфиры и их прочие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ОРГАНИЧЕСКИЕ СОЕДИНЕНИЯ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пенициллины и их производные, имеющие структуру пенициллановой кислоты;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стрептомицины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дигидрострептомицин, его соли, сложные эфиры и гидраты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2941 20 800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стрептомицин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тетрациклины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окситетрациклин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тетрациклина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2941 40 000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хлорамфеникол и его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левомицетин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эритромицин и его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эритромицин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канамицина сульфат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линкомицин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Железы и прочие органы, предназначенные для органотерапии, высушенные, не измельченные или измельченные, в том числе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экстракты желез или прочих органов или их секретов: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человеческого происхождения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гепарин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 вакцины, токсины, культуры микроорганизмов (кроме дрожжей) и аналогичные продукты; клеточные культуры, модифицрированные или немодифицированные: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сыворотки иммунные и фракции крови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сыворотки иммунные: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против яда змей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гемоглобин, глобулины крови и сывороточные глобулины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человеческого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факторы свертываемости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для людей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кровь человеческая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пенициллины или их производные, имеющие структуру пенициллановой кислоты, или содержащие стрептомицины или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антибиотики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гормоны или другие соединения товарной позиции 2937: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инсулин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алкалоиды или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пенициллины или их производные, имеющие структуру пенициллановой кислоты, или содержащие стрептомицины или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качестве основного действующего вещества только: пенициллины или их производные, имеющие структуру пенициллановой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расфасованные или представленные в виде дозированных лекарственных форм, но не упакованные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качестве основного действующего вещества только стрептомицина сульфат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качестве основного действующего вещества только эритромицина основание или канамицина сульфат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гормоны или другие соединения товарной позиции 2937: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инсулин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кортикостероидные гормоны, их производные или структурные аналоги: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витамины или другие соединения товарной позиции 2936: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--расфасованные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вата и изделия из ваты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марля и изделия из марли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упомянутая в примечании 4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стерильные хирургические или стоматологические адгезионные барьеры, рассасывающиеся или нерассасывающиеся: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3006 10 300 1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трикотажного полотна машинного или ручного вязания, кроме ворсового полотна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химические контрацептивные на основе гормонов, прочих соединений товарной позиции 2937 или спермицидов: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гормонов или прочих соединений товарной позиции 2937: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идентифицируемые как приспособления для стомического использования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пигменты, готовые глушители стекла, готовые краски и аналогичные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эмали и глазури стекловидные, ангобы (шликеры) и аналогичные препараты: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сложных полиэфиров: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указанные в примечании 4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указанные в примечании 4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промышленной сборки моторных транспортных средств товарных позиций 8701 - 8705, их узлов и агрегатов 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замазки стекольная и садовая, цементы смоляные, составы для уплотнения и прочие мастики; шпатлевки для малярных работ: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замазки стекольная и садовая, цементы смоляные, составы для уплотнения и прочие мастики: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пена монтажная полиуретановая в аэрозольных баллонах*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шпатлевки для малярных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адгезивы на основе полимеров товарных позиций 3901 - 3913 или каучука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бутилацетата*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включая доломитовую набивочную смесь, кроме товаров товарной позиции 3801*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связующие вещества для производства литейных форм или литейных стержней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карбиды металлов неагломерированные, смешанные между собой или с другими металлическими связующими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неогнеупорные строительные растворы и бетоны: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 готовый для заливки*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ПЕРВИЧНЫЕ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менее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линейный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0,94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
-- полиэтилен в одной из форм, упомянутых в примечании 6 (б) к данной группе, с удельным весом 0,958 или более при температуре 23 0C, содержащий:</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- 50 мг/кг или менее алюминия,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- 2 мг/кг или менее кальция,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- 2 мг/кг или менее хрома,</w:t>
            </w:r>
          </w:p>
          <w:p>
            <w:pPr>
              <w:spacing w:after="20"/>
              <w:ind w:left="20"/>
              <w:jc w:val="both"/>
            </w:pPr>
            <w:r>
              <w:rPr>
                <w:rFonts w:ascii="Times New Roman"/>
                <w:b w:val="false"/>
                <w:i w:val="false"/>
                <w:color w:val="000000"/>
                <w:sz w:val="20"/>
              </w:rPr>
              <w:t>
</w:t>
            </w:r>
            <w:r>
              <w:rPr>
                <w:rFonts w:ascii="Times New Roman"/>
                <w:b w:val="false"/>
                <w:i w:val="false"/>
                <w:color w:val="000000"/>
                <w:sz w:val="20"/>
              </w:rPr>
              <w:t>- 2 мг/кг или менее железа,</w:t>
            </w:r>
          </w:p>
          <w:p>
            <w:pPr>
              <w:spacing w:after="20"/>
              <w:ind w:left="20"/>
              <w:jc w:val="both"/>
            </w:pPr>
            <w:r>
              <w:rPr>
                <w:rFonts w:ascii="Times New Roman"/>
                <w:b w:val="false"/>
                <w:i w:val="false"/>
                <w:color w:val="000000"/>
                <w:sz w:val="20"/>
              </w:rPr>
              <w:t>
</w:t>
            </w:r>
            <w:r>
              <w:rPr>
                <w:rFonts w:ascii="Times New Roman"/>
                <w:b w:val="false"/>
                <w:i w:val="false"/>
                <w:color w:val="000000"/>
                <w:sz w:val="20"/>
              </w:rPr>
              <w:t>- 2 мг/кг или менее никеля,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- 2 мг/кг или менее титана, и</w:t>
            </w:r>
          </w:p>
          <w:p>
            <w:pPr>
              <w:spacing w:after="20"/>
              <w:ind w:left="20"/>
              <w:jc w:val="both"/>
            </w:pPr>
            <w:r>
              <w:rPr>
                <w:rFonts w:ascii="Times New Roman"/>
                <w:b w:val="false"/>
                <w:i w:val="false"/>
                <w:color w:val="000000"/>
                <w:sz w:val="20"/>
              </w:rPr>
              <w:t>
</w:t>
            </w:r>
            <w:r>
              <w:rPr>
                <w:rFonts w:ascii="Times New Roman"/>
                <w:b w:val="false"/>
                <w:i w:val="false"/>
                <w:color w:val="000000"/>
                <w:sz w:val="20"/>
              </w:rPr>
              <w:t>- 8 мг/кг или менее ванадия, для</w:t>
            </w:r>
          </w:p>
          <w:p>
            <w:pPr>
              <w:spacing w:after="20"/>
              <w:ind w:left="20"/>
              <w:jc w:val="both"/>
            </w:pPr>
            <w:r>
              <w:rPr>
                <w:rFonts w:ascii="Times New Roman"/>
                <w:b w:val="false"/>
                <w:i w:val="false"/>
                <w:color w:val="000000"/>
                <w:sz w:val="20"/>
              </w:rPr>
              <w:t>
производства сульфохлорированного полиэтилена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иономерный полимер, состоящий из соли тройного сополимера этилена с изобутилакрилатом и метакриловой кислотой; A-B-A блок-сополимер полистирола, этиленбутиленового сополимера и полистирола, содержащий 35 мас.% или менее стирола, в одной из форм, упомянутых в примечании 6 (б)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пропилена или прочих олефинов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A-B-A блок-сополимер полистирола, этиленбутиленового сополимера и полистирола, содержащий 35 мас.% или менее стирола, в одной из форм, упомянутых в примечании 6 (б)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 (б)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стирола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вспенивающийся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фреоностойкий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(ABS)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только стирола и аллилового спирта, с ацетильным числом 175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 бромированный, содержащий 58 мас.% или более, но не более 71 мас.% брома, в одной из форм, упомянутых в примечании 6 (б)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винилхлорида или прочих галогенированных олефинов,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не смешанный с другими компонентами: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пастообразующие поливинилхлоридные эмульсионные, микросуспензионные и поливинилхлоридэкстендер смолы с массой сульфатной золы не более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непластифицированный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пластифицированный: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винилиденхлорида: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винилиденхлорида и акрилонитрила, в виде вспенивающихся гранул диаметром 4 мкм или более, но не более 20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фторполимеры: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политетрафторэтилен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поливинилфторид в одной из форм, упомянутых в примечании 6 (б)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фторэластомер FKM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винилацетата или прочих сложных виниловых эфиров, в первичных формах; прочие винильные полимеры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водных дисперсий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винилацетата: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водных дисперсий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поливинилформаль в одной из форм, упомянутых в примечании 6 (б)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поливинилпирролидон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полимеры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 [N-(3-гидроксиимино-1,1-диметилбутил)акриламид]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2-диизопропиламиноэтилметакрилата и децилметакрилата, в виде раствора в N,N-диметилацетамиде, содержащего 55 мас.% или более сополимера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акриловой кислоты и 2-этилгексилакрилата, содержащий 10 мас.% или более, но не более 11 мас.% 2-этилгексилакрилата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акрилонитрила и метилакрилата, модифицированный полибутадиенакрилонитрилом (NBR)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3906 90 900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органическом растворителе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простые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гидроксильным числом не более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полиэтиленгликоли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3907 30 000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 с показателем текучести расплава не менее 9,0 г/10 мин, но не более</w:t>
            </w:r>
          </w:p>
          <w:bookmarkEnd w:id="28"/>
          <w:p>
            <w:pPr>
              <w:spacing w:after="20"/>
              <w:ind w:left="20"/>
              <w:jc w:val="both"/>
            </w:pPr>
            <w:r>
              <w:rPr>
                <w:rFonts w:ascii="Times New Roman"/>
                <w:b w:val="false"/>
                <w:i w:val="false"/>
                <w:color w:val="000000"/>
                <w:sz w:val="20"/>
              </w:rPr>
              <w:t>
15 г/10 мин при температуре 250 °C и нагрузке 1,2 кг или не менее 55 г/10 мин, но не более 70 г/10 мин при температуре 300 °C и нагрузке 1,2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числом вязкости 78 мл/г или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сложные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жидкие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полиэтиленнафталин-2,6-дикарбоксилат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амино-альдегидные смолы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 сополимер 2,2'-(трет-бутилимино)диэтанола и 4,4'-метилендициклогексилдиизоцианата, в виде раствора в N,N-диметилацетамиде с содержанием полимера 50 мас.%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3909 50 900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смолы кумароно-инденовые, политерпены, полисульфиды, полисульфоны и продукты прочие, указанные в примечании 3 к данной группе, в первичных формах,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конденсации или продукты полимеризации с перегруппировкой, химически модифицированные или немодифицированные: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полиокси-1,4-фениленсульфонил-1,4-фениленокси-1,4-фениленизопропилидин-1,4-фенилен в одной из форм, упомянутых в примечании 6 (б)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политио-1,4-фенилен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сополимер n-крезола и дивинилбензола, в виде раствора в N,N-диметилацетамиде с содержанием полимера 50 мас.% или более; гидрированные сополимеры винилтолуола и </w:t>
            </w:r>
            <w:r>
              <w:rPr>
                <w:rFonts w:ascii="Times New Roman"/>
                <w:b w:val="false"/>
                <w:i w:val="false"/>
                <w:color w:val="000000"/>
                <w:sz w:val="20"/>
              </w:rPr>
              <w:t>a</w:t>
            </w:r>
            <w:r>
              <w:rPr>
                <w:rFonts w:ascii="Times New Roman"/>
                <w:b w:val="false"/>
                <w:i w:val="false"/>
                <w:color w:val="000000"/>
                <w:sz w:val="20"/>
              </w:rPr>
              <w:t>-метилстерина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и ее химические производные, в первичных формах,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ацетаты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непластифицированные: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производства сигаретных фильтров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пластифицированные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нитраты целлюлозы (включая коллодии):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коллодии и целлоидин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пластифицированные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целлюлозы простые: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карбоксиметилцеллюлоза и ее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гидроксипропилцеллюлоза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целлюлозы сложные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альгиновая,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ОТХОДЫ, ОБРЕЗКИ И СКРАП; ПОЛУФАБРИКАТЫ;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стирола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продуктов конденсации или продуктов полимеризации с перегруппировкой, химически модифицированных или немодифицированных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продуктов полиприсоединения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оболочки искусственные (для колбасных изделий) из отвержденных протеинов или целлюлозных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отвержденных протеинов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целлюлозных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жесткие:*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гибкие, выдерживающие давление не менее 27,6 МПа:*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 армированные или не комбинированные с другими материалами, без фитингов:*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 армированные или не комбинированные с другими материалами, с фитингами:*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состоящие из основы, пропитанной или покрытой поливинилхлоридом*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более 0,125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полиэтилена с удельным весом:*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растягивающаяся пленка*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---- 0,94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0,125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более 0,10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биаксиально ориентированные:*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0,10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не менее 6 мас.% пластификаторов:*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жесткие непластифицированные*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гибкие*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акриловых полимеров:*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полиметилметакрилата*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пленка толщиной не более 150 мкм из сополимера сложных эфиров акриловой и метакриловой кислот*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поликарбонатов, алкидных смол, полиаллильных сложных эфиров или полиэфиров сложных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поликарбонатов*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полиэтилентерефталата:*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более 0,35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0,35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ненасыщенных полиэфиров сложных*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полиэфиров сложных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целлюлозы или ее химических производных:*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регенерированной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ацетата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пленка в рулонах или в виде полос или лент для кинематографии или фотосъемки*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производных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вулканизованного волокна*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поливинилбутираля*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амино-альдегидных смол*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феноло-альдегидных смол*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продуктов конденсации или продуктов полимеризации с перегруппировкой, химически модифицированных или немодифицированных:*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полиимидный лист и полоса или лента, непокрытые или покрытые только пластмассой*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продуктов полиприсоединения: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мембраны ионообменные из фторированных пластмасс, для использования в хлорщелочных электролизерах*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пластмасс,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пористые:*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полиуретанов:*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гибкие*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регенерированной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полимеризации с перегруппировкой, химически модифицированных или немодифицированных: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сумки (включая конические):*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целлюлозы регенерированной*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и крепежные детали, предназначенные для постоянной установки в/или на дверях, окнах, лестницах, стенах или других частях 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магистральные, канальные и кабельные желоба для электрических цепей*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изготовленные из полиуретана*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емкости перфорированные и аналогичные изделия, предназначенные для фильтрования воды на входах в дренажную систему*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изготовленные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цилиндры высотой не менее 5 мм, но не более 30 мм, диаметром не менее 30 мм, но не более 150 мм, без оптической обработки, с выпуклыми и/или вогнутыми и/или плоскими торцевыми поверхностями, для производства линз для очков субпозиции 9001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 каучуковый натуральный, подвулканизованный или неподвулканизованный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натуральный в других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смокед-шитс (марка натурального каучука)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натуральный, технически специфицированный (TSNR)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и аналогичные природные смолы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бутадиенстирольный (SBR); карбоксилированный бутадиенстирольный каучук (XSBR):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4002 11 000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бутадиенстирольный, получаемый путем эмульсионной полимеризации (E-SBR), в кипах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блок-сополимер бутадиена и стирола, получаемый путем полимеризации в растворе (SBS, термоэластопласт), в гранулах, крошке или в порошке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бутадиенстирольный, получаемый путем полимеризации в растворе (S-SBR), в кипах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бутадиеновый (BR)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изобутиленизопреновый (бутилкаучук) (IIR); каучук галогенированный изобутиленизопреновый (CIIR или BIIR):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изобутиленизопреновый (бутилкаучук) (IIR)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хлоропреновый (хлорбутадиеновый) (CR):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бутадиеннитрильный (NBR):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изопреновый (IR)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этиленпропилендиеновый несопряженный (EPDM)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любого продукта товарной позиции 4001 с любым продуктом данной товарной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модифицированные посредством включения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резины (кроме твердой резины), порошки и гранулы, полученные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Невулканизованная резиновая смесь, в первичных формах или в виде пластин, листов или полос, или 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резиновая смесь, наполненная техническим углеродом или диоксидом кремния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дисперсии прочие, кроме указанных в субпозиции 4005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полосы или ленты, прутки и профили фасонные из вулканизованной резины, кроме твердой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полосы или ленты*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непористой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полосы или ленты:*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покрытия для полов и 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кроме твердой резины, без фитингов или с фитингами (например, соединениями, патрубками, фланцами):*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армированные или не комбинированные иным способом с прочими материалами:*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фитингов*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фитингами:*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или комбинированные иным способом только с металлом:*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фитингов*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фитингами:*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или комбинированные иным способом только с текстильными материалами:*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фитингов*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фитингами*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или комбинированные иным способом с прочими материалами: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фитингов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фитингами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вулканизованной резины, кроме твердой резины,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покрытия напольные и коврики*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прокладки, шайбы и прочие уплотнители:*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моторных транспортных средств товарных позиций 8701 – 8705: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из металлонаполненных резин:*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4016 99 910*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из металлонаполненных резин*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недвоеные, каждая массой не более 8 кг в сухом состоянии, 10 кг в сухосоленом или 16 кг в парном, мокросоленом или ином консервированном виде: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мокросоленые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сушеные или сухосоленые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массой более 16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мокросоленые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сушеные или сухосоленые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чепраки, получепраки и полы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 (в)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шерстным покровом: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ягнят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шерстного покрова: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пикелеванные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 (б) или 1 (в)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нешлифованные лицевые недвоеные; лицевые двоеные: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целых шкур крупного рогатого скота (включая буйволов), площадь поверхности которой не превышает 2,6 м2 (28 квадратных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крупного рогатого скота (включая буйволов):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целых шкур, площадь поверхности которой превышает 2,6 м2 (28 квадратных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целых шкур крупного рогатого скота (включая буйволов), площадь поверхности которой не превышает 2,6 м2 (28 квадратных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крупного рогатого скота (включая буйволов):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целых шкур, площадь поверхности которой превышает 2,6 м2 (28 квадратных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нешлифованные лицевые недвоеные; лицевые двоеные: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целых шкур крупного рогатого скота (включая буйволов), площадь поверхности которой не превышает 2,6 м2 (28 квадратных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целых шкур телят индийского зебу, без головы и ног, или с головой и ногами, каждая нетто-массой не более 4,5 кг, растительного дубления, без дальнейшей обработки или подвергнутая определенной обработке, но явно непригодная к непосредственному использованию для производства кожевенных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крупного рогатого скота (включая буйволов):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целых шкур, площадь поверхности которой превышает 2,6 м2 (28 квадратных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целых шкур крупного рогатого скота (включая буйволов), площадь поверхности которой не превышает 2,6 м2 (28 квадратных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целых шкур телят индийского зебу, без головы и ног, или с головой и ногами, каждая нетто-массой не более 4,5 кг, растительного дубления, без дальнейшей обработки или подвергнутая определенной обработке, но явно непригодная к непосредственному использованию для производства кожевенных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крупного рогатого скота (включая буйволов):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целых шкур, площадь поверхности которой превышает 2,6 м2 (28 квадратных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овец или шкурок ягнят, без шерстного покрова, двоеные или недвоеные, но без дальнейшей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шкур индийской грубошерстной овцы, растительного дубления, подвергшихся или неподвергшихся определенной обработке, но явно непригодных к непосредственному использованию для производства кожевенных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прочих животных, без шерстного или волосяного покрова, двоеные или недвоеные, но без дальнейшей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 или козлят: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шкур индийской козы или козленка, растительного дубления, подвергшихся или неподвергшихся определенной обработке, но явно непригодных к непосредственному использованию для производства кожевенных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предварительного растительного дубления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нешлифованные лицевые недвоеные: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из шкур крупного рогатого скота (включая буйволов), площадь поверхности которой не превышает 2,6 м2 (28 квадратных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опоек бокс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лицевые двоеные: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из шкур крупного рогатого скота (включая буйволов), площадь поверхности которой не превышает 2,6 м2 (28 квадратных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опоек бокс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из шкур крупного рогатого скота (включая буйволов)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из шкур животных семейства лошадиных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из шкур крупного рогатого скота (включая буйволов), площадь поверхности которой не превышает 2,6 м2 (28 квадратных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включая полукожу: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нешлифованная лицевая недвоеная: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подошвенная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лицевая двоеная: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из шкур крупного рогатого скота (включая буйволов)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из шкур животных семейства лошадиных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из шкур крупного рогатого скота (включая буйволов)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из шкур животных семейства лошадиных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прочих животных, без шерстного или волосяного покрова, двоеная или недвоеная, кроме кожи товарной позиции 4114: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 или козлят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 кожа лаковая и кожа лаковая ламинированная; кожа металлизированная: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замша (включая комбинированную замшу):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шкур овец или шкурок ягнят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шкур прочих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лаковая и кожа лаковая ламинированная; кожа металлизированная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композиционная на основе натуральной кожи или кожевенных волокон в пластинах, листах или полосах, или лентах, в рулонах или не в рулонах; обрезь и прочие отходы натуральной или композиционной кожи, непригодные для производства изделий из кожи; кожевенные пыль, порошок и мука: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композиционная на основе натуральной кожи или кожевенных волокон в пластинах, листах или полосах, или лентах, в рулонах или не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обрезь и прочие отходы натуральной или композиционной кожи, непригодные для производства изделий из кожи; кожевенные пыль, порошок и мука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краской, травителями, креозотом или другими консервантами:*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12 000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ясеня*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-хвойных пород,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шлифованием; имеющие торцевые соединения, не обработанные или обработанные строганием или шлифованием*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----влажностью не более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строганием: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строганием; имеющие торцевые соединения, не обработанные или обработанные строганием или шлифованием:*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----влажностью не более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шлифованием:*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шлифованием:*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не обработанные или обработанные строганием, шлифованием, сращенные или не сращенные, имеющие или не имеющие торцевые соединения, толщиной не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строганием; обработанные шлифованием; имеющие торцевые соединения, не обработанные или обработанные строганием или шлифованием:*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листы для облицовки, полученные разделением слоистой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клееная фанера (отличная от товаров товарной позиции 4412):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багет для изготовления рам для картин, фотографий, зеркал или аналогичных предметов*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багет для изготовления рам для картин, фотографий, зеркал или аналогичных предметов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бруски, планки и фриз для паркетного или деревянного покрытия пола, несобранные*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древесно-стружечные:*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без дальнейшей обработки, кроме шлифования*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поверхностью, покрытой бумагой, пропитанной меламиновой смолой*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поверхностью, покрытой декоративными слоистыми пластмассами*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с ориентированной стружкой (OSB):*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без дальнейшей обработки, кроме шлифования*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вафельные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без дальнейшей обработки, кроме шлифования*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древесно-волокнистые средней плотности (MDF):*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более 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механической обработки или покрытия поверхности*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5 мм, но не более 9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механической обработки или покрытия поверхности*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9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аналогичная слоистая древесина:*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фанера клееная, состоящая из листов, толщина каждого из которых не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имеющая, по крайней мере, один наружный слой из древесины тропических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окна, балконные двери и их 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и их рамы и пороги:*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 указанных в дополнительном примечании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мозаичных полов*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73 000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многослойные*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конструкционные изделия из лесоматериалов: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слоисто-клееный лесоматериал*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мозаичные и изделия деревянные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Регенерируемые бумага или картон (макулатура и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 крафт-бумага или крафт-картон или гофрированные бумага или картон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или картон прочие, полученные в основном из беленой целлюлозы, не окрашенные в массе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или картон, полученные в основном из древесной массы (например, газеты, журналы и аналогичная печатная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бумага прозрачная для 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зернистой, тисненой, окрашенной, с отпечатанным рисунком или иным способом декорированной бумаги, покрытой прозрачным защитным слоем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печатная продукция, включая печатные репродукции и фотографии: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пропитанные или непропитанные, с покрытием или без покрытия, дублированные или недублированные: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150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не выкроенный или выкроенный по форме; напольные покрытия на текстильной основе, не выкроенные или выкроенные по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прорезиненные, кроме материалов товарной позиции 5902:*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клейкие ленты шириной не более 20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материалы, упомянутые в примечании 5 (в)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шланги и аналогичные текстильные трубки с подкладкой, обшивкой или с принадлежностями из других материалов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трикотажное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нетканых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льняной пряжи или из волокна 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нетканых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льняной пряжи или из волокна 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нетканых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льняной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нетканых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льняной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 или подзоры для кроватей:*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нетканых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нетканых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покрывала постельные:*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льняной пряжи или из волокна 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нетрикотажные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нетрикотажные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нетрикотажные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из джутовых или прочих текстильных лубяных волокон товарной позиции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бывшие в употреблении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гибкие промежуточные контейнеры большой емкости: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полос или лент или аналогичных форм из полиэтилена или полипропилена: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(включая квадратную) или непрямоугольной формы, наибольшая поверхность которых может быть вписана в квадрат со стороной размером менее 7 см; гранулы, крошка и порошок, искусственно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мрамор, травертин и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мрамор, травертин и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известняки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полированный, декорированный или прошедший прочую обработку, кроме резного, нетто-массой 10 кг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полированные, декорированные или прошедшие прочую обработку, кроме резных, нетто-массой 10 кг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жернова, камни точильные, круги шлифовальные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агломерированных искусственных или природных алмазов*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агломерированных абразивов или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абразивов со связующим веществом:*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синтетической или искусственной смолы:*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неармированные*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керамических или силикатных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природного камня*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шлаковата, минеральная силикатная вата и аналогичные минеральные ваты (включая их смеси), навалом, в листах или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минеральная вата (субстрат для выращивания овощей)*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глины вспученные*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гипса или смесей на его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листы, панели, плитки и аналогичные изделия, без орнамента:*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покрытые или армированные только бумагой или картоном*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цемента, бетона или искусственного камня, неармированные или армированные:*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 плиты, кирпичи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строительные блоки и кирпичи:*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облегченного бетона (с основой из битой пемзы, гранулированного шлака и т.д.)*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сборные строительные блоки для строительства, включая жилищное*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гофрированные листы*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листы, панели, плитки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волокно асбестовое обработанное; смеси на основе асбеста или асбеста и карбоната магния*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 углеродные волокна; изделия из углеродных волокон, не используемые в электротехнике; прочие изделия из графита или других форм углерода, не</w:t>
            </w:r>
          </w:p>
          <w:bookmarkEnd w:id="29"/>
          <w:p>
            <w:pPr>
              <w:spacing w:after="20"/>
              <w:ind w:left="20"/>
              <w:jc w:val="both"/>
            </w:pPr>
            <w:r>
              <w:rPr>
                <w:rFonts w:ascii="Times New Roman"/>
                <w:b w:val="false"/>
                <w:i w:val="false"/>
                <w:color w:val="000000"/>
                <w:sz w:val="20"/>
              </w:rPr>
              <w:t>
используемые в электротехнике: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торфа*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ИЗДЕЛИЯ ИЗ КРЕМНЕЗЕМИСТОЙ КАМЕННОЙ МУКИ ИЛИ ИЗ АНАЛОГИЧНЫХ КРЕМНЕЗЕМИСТЫХ ПОРОД И ОГНЕУПОРНЫЕ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Сr, взятых отдельно или вместе, в пересчете на MgO, CaO или Сr2О3*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(Аl2O3), кремнезема (SiO2) или смеси или соединения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93 мас.% или более кремнезема (SiO2)*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7 мас.%, но менее 45 мас.% глинозема (Аl2O3)*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Прочие огнеупорные керамические изделия (например, реторты, тигли,</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муфели, насадки, заглушки,подпорки, пробирные чашки, трубы,</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трубки, кожухи, прутки, стержни и скользящие затворы), кроме изделий</w:t>
            </w:r>
          </w:p>
          <w:p>
            <w:pPr>
              <w:spacing w:after="20"/>
              <w:ind w:left="20"/>
              <w:jc w:val="both"/>
            </w:pPr>
            <w:r>
              <w:rPr>
                <w:rFonts w:ascii="Times New Roman"/>
                <w:b w:val="false"/>
                <w:i w:val="false"/>
                <w:color w:val="000000"/>
                <w:sz w:val="20"/>
              </w:rPr>
              <w:t>
из кремнеземистой каменной муки или аналогичных кремнеземистых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свободного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(Аl2O3) или смеси или соединения глинозема с кремнеземом (SiО2):*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45 мас.% глинозема (Аl2O3)*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45 мас.% или более глинозема (Аl2O3)*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1"/>
          <w:p>
            <w:pPr>
              <w:spacing w:after="20"/>
              <w:ind w:left="20"/>
              <w:jc w:val="both"/>
            </w:pPr>
            <w:r>
              <w:rPr>
                <w:rFonts w:ascii="Times New Roman"/>
                <w:b w:val="false"/>
                <w:i w:val="false"/>
                <w:color w:val="000000"/>
                <w:sz w:val="20"/>
              </w:rPr>
              <w:t>
– – содержащие более 25 мас.%, но не более 50 мас.% свободного</w:t>
            </w:r>
          </w:p>
          <w:bookmarkEnd w:id="31"/>
          <w:p>
            <w:pPr>
              <w:spacing w:after="20"/>
              <w:ind w:left="20"/>
              <w:jc w:val="both"/>
            </w:pPr>
            <w:r>
              <w:rPr>
                <w:rFonts w:ascii="Times New Roman"/>
                <w:b w:val="false"/>
                <w:i w:val="false"/>
                <w:color w:val="000000"/>
                <w:sz w:val="20"/>
              </w:rPr>
              <w:t>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ПРОЧИЕ КЕРАМИЧЕСКИЕ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строительные, блоки для полов, камни керамические несущие или для заполнения балочных конструкций и аналогичные изделия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дефлекторы, зонты над дымовыми трубами, части дымоходов, архитектурные украшения и прочие строительные детали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трубопроводы защитные, водоотводы и фитинги для труб, керамические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 плиты для мощения, плитки облицовочные для полов, печей,</w:t>
            </w:r>
          </w:p>
          <w:bookmarkEnd w:id="32"/>
          <w:p>
            <w:pPr>
              <w:spacing w:after="20"/>
              <w:ind w:left="20"/>
              <w:jc w:val="both"/>
            </w:pPr>
            <w:r>
              <w:rPr>
                <w:rFonts w:ascii="Times New Roman"/>
                <w:b w:val="false"/>
                <w:i w:val="false"/>
                <w:color w:val="000000"/>
                <w:sz w:val="20"/>
              </w:rPr>
              <w:t>
каминов или стен, кроме включенных в субпозиции 6907 30 и 6907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фарфора:*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керамики, кроме фарфора:*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грубой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каменная керамика*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фаянс или тонкая керамика*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грубой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фаянс или тонкая керамика*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шаров (кроме микросфер товарной позиции 7018), прутков или трубок, необработанное:*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оптического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неармированные:*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 в массе (тонированные в объеме), глушеные, накладные или имеющие поглощающий, отражающий или неотражающий слой:*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оптического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неотражающий слой*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оптического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армированны*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безопасное, включая стекло упрочненное (закаленное) или многослойное:*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упрочненное (закаленное) безопасное:*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размером и форматом, позволяющими использовать его на средствах наземного, воздушного и водного транспорта или для ракетно-космических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размером и форматом, позволяющими использовать его на средствах наземного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включая зеркала заднего обзора: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зеркала заднего обзора для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рамах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3"/>
          <w:p>
            <w:pPr>
              <w:spacing w:after="20"/>
              <w:ind w:left="20"/>
              <w:jc w:val="both"/>
            </w:pPr>
            <w:r>
              <w:rPr>
                <w:rFonts w:ascii="Times New Roman"/>
                <w:b w:val="false"/>
                <w:i w:val="false"/>
                <w:color w:val="000000"/>
                <w:sz w:val="20"/>
              </w:rPr>
              <w:t>
Бутыли, бутылки, флаконы, кувшины, горшки, банки, ампулы и прочие</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стеклянные емкости для транспортировки или упаковки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банки для консервирования стеклянные; предохранительные пробки</w:t>
            </w:r>
          </w:p>
          <w:p>
            <w:pPr>
              <w:spacing w:after="20"/>
              <w:ind w:left="20"/>
              <w:jc w:val="both"/>
            </w:pPr>
            <w:r>
              <w:rPr>
                <w:rFonts w:ascii="Times New Roman"/>
                <w:b w:val="false"/>
                <w:i w:val="false"/>
                <w:color w:val="000000"/>
                <w:sz w:val="20"/>
              </w:rPr>
              <w:t>
из стекла, пробки, крышки и прочие аналогичные стеклянные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и прочие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изготовленные из стеклянных трубок*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номинальной вместимостью: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бесцветного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цветного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стеклокерамики*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сосуды на ножке для питья, кроме изготовленных из стеклокерамики:*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свинцового хрусталя:*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ручного набора:*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резные или декорированные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стеклянные и прочие небольшие стеклянные формы, на основе или без основы, для мозаичных или аналогичных декоративных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витражи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 и кирпичи, используемые в строительстве:*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стекла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кварцевые реакторные трубки и держатели, предназначенные для установки в диффузионных и окислительных печах для производства полупроводниковых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 колбы для термосов или для других вакуумных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ПЕРВИЧНЫЕ ПРОДУКТЫ; ПРОДУКТЫ В ФОРМЕ ГРАНУЛ ИЛИ ПОРОШКА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Передельный и зеркальный чугун в чушках, болванках или других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нелегированный передельный чугун, содержащий 0,5 мас.% или менее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0,4 мас.% марганца: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1 мас.% или менее кремния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более 1 мас.% кремния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не менее 0,1 мас.%, но менее 0,4 мас.% марганца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менее 0,1 мас.% марганца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нелегированный передельный чугун, содержащий более 0,5 мас.%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легированный передельный чугун; зеркальный чугун: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легированный передельный чугун, содержащий не менее 0,3 мас.%, но не более 1 мас.% титана и не менее 0,5 мас.%, но не более 1 мас.% ванадия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7201 50 900 0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более 2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гранулах размером не более 5 мм и с содержанием марганца более 65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более 55 мас.% кремния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4 мас.% или более, но не более 10 мас.% магния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феррохром: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более 4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более 4 мас.%, но не более 6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более 6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не более 0,05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более 0,05 мас.%, но не более 0,5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более 0,5 мас.%, но не более 4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ферросиликохром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ферромолибден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ферровольфрам и ферросиликовольфрам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ферротитан и ферросиликотитан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феррованадий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феррофосфор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ферросиликомагний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прямого восстановления железной руды и прочее губчатое железо в кусках, окатышах или аналогичных формах; железо с минимальным содержанием основного элемента 99,94 мас.% в кусках, окатышах или аналогичных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прямого восстановления железной руды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литейного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содержащей 8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черных металлов, покрытых слоем олова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токарная стружка, обрезки, обломки, отходы фрезерного производства, опилки, отходы обрезки и штамповки, пакетированные или непакетированные: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токарная стружка, обрезки, обломки, отходы фрезерного производства, опилки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обрезки и штамповки: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пакетированные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дробленые (резаные)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пакетированные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для переплавки (шихтовые слитки)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и порошки из передельного и зеркального чугуна,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ЖЕЛЕЗО И НЕЛЕГИРОВАННАЯ СТАЛЬ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Железо и нелегированная сталь в слитках или других первичных</w:t>
            </w:r>
          </w:p>
          <w:bookmarkEnd w:id="34"/>
          <w:p>
            <w:pPr>
              <w:spacing w:after="20"/>
              <w:ind w:left="20"/>
              <w:jc w:val="both"/>
            </w:pPr>
            <w:r>
              <w:rPr>
                <w:rFonts w:ascii="Times New Roman"/>
                <w:b w:val="false"/>
                <w:i w:val="false"/>
                <w:color w:val="000000"/>
                <w:sz w:val="20"/>
              </w:rPr>
              <w:t>
формах (кроме железа товарной позиции 7203):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прямоугольного (включая квадратное) поперечного сечения шириной менее двойной толщины: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катаные или полученные непрерывным литьем: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более 130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130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прямоугольного (кроме квадратного) поперечного сечения,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катаные или полученные непрерывным литьем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круглого или многоугольного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катаные или полученные непрерывным литьем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0,25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прямоугольного (включая квадратное) поперечного сечения шириной менее двойной толщины: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катаные или полученные непрерывным литьем: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мас.% или более, но менее 0,6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прямоугольного (кроме квадратного) поперечного сечения,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катаные или полученные непрерывным литьем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круглого или многоугольного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катаные или полученные непрерывным литьем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с рельефным рисунком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протравленный,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 но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 но не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 но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с рельефным рисунком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прокатанный по четырем граням или в прямоугольном закрытом калибре, шириной не более 1250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10 мм, но не более 15 мм, шириной: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2050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 но не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прокатанный по четырем граням или в прямоугольном закрытом калибре, шириной не более 1250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шириной: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2050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 но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прокатанный по четырем граням или в прямоугольном закрытом калибре, шириной не более 1250 мм и толщиной 4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перфорированный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холодной прокатки (обжатия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 мм, но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0,5 мм или более, но не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0,35 мм или более, но менее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0,35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холодной прокатки (обжатия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 мм, но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0,5 мм или более, но не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перфорированный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0,5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белая жесть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свинцом, включая свинцово-оловянный сплав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1500 мм или более, для промышленной сборки моторных транспортных средств товарных позиций 8701 - 8705, их узлов и агрегатов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оксидами хрома или хромом и оксидами хрома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алюминием: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алюминиево-цинковыми сплавами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белая жесть и изделия с гальваническим или другим покрытием оксидами хрома или хромом и оксидами хрома, лакированные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луженый и с нанесенной печатью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прокатанный по четырем граням или в прямоугольном закрытом калибре, шириной более 150 мм и толщиной не менее 4 мм, не в рулонах и без рельефного рисунка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0,35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0,35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перфорированный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с гальваническим или другим покрытием: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белая жесть, без дальнейшей обработки, кроме обработки поверхности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покрытый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оксидами хрома или хромом и оксидами хрома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хромом или никелем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медью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алюминием: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7212 50 610 0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алюминиево-цинковыми сплавами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7212 50 690 0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круглого сечения диаметром менее 14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армирования бетона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шинного корда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0,06 мас.% или менее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0,06 мас.%, но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0,25 мас.% или более, но не более 0,75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0,75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0,25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 без дальнейшей обработки, кроме ковки, горячей прокатки, горячего волочения или горячего экструдирования, но включая скрученные после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 или скрученные после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прямоугольного (кроме квадратного)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0,25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армирования бетона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сечения диаметром: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0,25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круглого сечения, диаметром: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без дальнейшей обработки, кроме холодной деформации или отделки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деформации или отделки в холодном состоянии,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прямоугольного (кроме квадратного)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0,25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менее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тавровые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80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высотой 80 мм или более, но не более 220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высотой более 220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двутавры:*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высотой 80 мм или более, но не более 220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параллельными полками*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высотой более 220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параллельными полками*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широкополочные двутавры:*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высотой 80 мм или более, но не более 180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высотой более 180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тавровые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горячей прокатки, горячего волочения или экструдирования,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поперечным сечением, которое можно вписать в квадрат со стороной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прокат бульбообразного профиля*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холодной деформации или отделки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полученные из плоского проката:*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швеллеры, С-, Z-, омега-образные или незамкнутые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холоднодеформированные или отделанные в холодном состоянии, полученные из плоского проката:*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профилированные (ребристые) листы*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гальванического или другого покрытия, полированная или неполированная:*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поперечным размером менее 0,8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поперечным размером 0,8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имеющая выемки, выступы, борозды или другие деформации, полученные в процессе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0,25 мас.% или более, но менее 0,6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0,6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поперечным размером менее 0,8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поперечным размером 0,8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0,25 мас.% или более, но менее 0,6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0,6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прочими недрагоценными металлами:*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покрытая медью*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0,25 мас.% или более, но менее 0,6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0,6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менее 0,25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0,25 мас.% или более, но менее 0,6 мас.%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0,6 мас.% или более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КОРРОЗИОННОСТОЙКАЯ СТАЛЬ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xml:space="preserve">
Коррозионностойкая сталь в слитках или других первичных формах; </w:t>
            </w:r>
          </w:p>
          <w:bookmarkEnd w:id="35"/>
          <w:p>
            <w:pPr>
              <w:spacing w:after="20"/>
              <w:ind w:left="20"/>
              <w:jc w:val="both"/>
            </w:pPr>
            <w:r>
              <w:rPr>
                <w:rFonts w:ascii="Times New Roman"/>
                <w:b w:val="false"/>
                <w:i w:val="false"/>
                <w:color w:val="000000"/>
                <w:sz w:val="20"/>
              </w:rPr>
              <w:t>
полуфабрикаты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и прочие первичные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прямоугольного (кроме квадратного)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квадратного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катаная или полученная непрерывным литьем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катаная или полученная непрерывным литьем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 но не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 но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 но не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2,5 мас. %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 но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 но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 мм, но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0,5 мм или более, но не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2,5 мас. %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перфорированный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3 мм или более, содержащий: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0,35 мм, но менее 3 мм, содержащий: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более 0,35 мм, содержащий: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не менее 215 мм, но не более 590 мм, толщиной не менее 0,18 мм, но не более 0,27 мм, содержащий не мене 3,5%, но не более 9,5%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перфорированный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не менее 215 мм, но не более 590 мм, толщиной не менее 0,18 мм, но не более 0,27 мм, содержащий не менее 3,5%, но не более 9,5%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коррозионностойкой стали; уголки, фасонные и специальные профили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горячей прокатки, горячего волочения или экструдирования: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круглого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диаметром 80 мм или более, содержащие: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диаметром менее 80 мм, содержащие: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холодной деформации или отделки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круглого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диаметром 80 мм или более, содержащие: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диаметром 25 мм или более, но менее 80 мм, содержащие: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диаметром менее 25 мм, содержащие: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 содержащие: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2,5 мас.% или более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28 мас.% или более, но не более 31 мас.% никеля и 20 мас.% или более, но не более 22 мас.% хрома*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менее 2,5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13 мас.% или более, но не более 25 мас.% хрома и 3,5 мас.% или более, но не более 6 мас.% алюминия*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ДРУГИЕ ВИДЫ ЛЕГИРОВАННЫХ СТАЛЕЙ; ПРУТКИ ПУСТОТЕЛЫЕ ДЛЯ БУРОВЫХ РАБОТ ИЗ ЛЕГИРОВАННОЙ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6"/>
          <w:p>
            <w:pPr>
              <w:spacing w:after="20"/>
              <w:ind w:left="20"/>
              <w:jc w:val="both"/>
            </w:pPr>
            <w:r>
              <w:rPr>
                <w:rFonts w:ascii="Times New Roman"/>
                <w:b w:val="false"/>
                <w:i w:val="false"/>
                <w:color w:val="000000"/>
                <w:sz w:val="20"/>
              </w:rPr>
              <w:t>
Другие виды легированных сталей в слитках или других первичных</w:t>
            </w:r>
          </w:p>
          <w:bookmarkEnd w:id="36"/>
          <w:p>
            <w:pPr>
              <w:spacing w:after="20"/>
              <w:ind w:left="20"/>
              <w:jc w:val="both"/>
            </w:pPr>
            <w:r>
              <w:rPr>
                <w:rFonts w:ascii="Times New Roman"/>
                <w:b w:val="false"/>
                <w:i w:val="false"/>
                <w:color w:val="000000"/>
                <w:sz w:val="20"/>
              </w:rPr>
              <w:t>
формах; полуфабрикаты из других видов легированных сталей: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и другие первичные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прямоугольного (включая квадратное)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горячекатаная или полученная непрерывной разливкой: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менее двойной толщины: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быстрорежущей стали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7"/>
          <w:p>
            <w:pPr>
              <w:spacing w:after="20"/>
              <w:ind w:left="20"/>
              <w:jc w:val="both"/>
            </w:pPr>
            <w:r>
              <w:rPr>
                <w:rFonts w:ascii="Times New Roman"/>
                <w:b w:val="false"/>
                <w:i w:val="false"/>
                <w:color w:val="000000"/>
                <w:sz w:val="20"/>
              </w:rPr>
              <w:t>
------ содержащая не более 0,7 мас.% углерода, 0,5 мас.% или более, но не</w:t>
            </w:r>
          </w:p>
          <w:bookmarkEnd w:id="37"/>
          <w:p>
            <w:pPr>
              <w:spacing w:after="20"/>
              <w:ind w:left="20"/>
              <w:jc w:val="both"/>
            </w:pPr>
            <w:r>
              <w:rPr>
                <w:rFonts w:ascii="Times New Roman"/>
                <w:b w:val="false"/>
                <w:i w:val="false"/>
                <w:color w:val="000000"/>
                <w:sz w:val="20"/>
              </w:rPr>
              <w:t>
более 1,2 мас.% марганца и 0,6 мас.% или более, но не более 2,3 мас.% кремния; содержащая 0,0008 мас.% или более бора с содержанием любого другого элемента менее минимального количества, упомянутого в примечании 1 (е)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горячекатаная или полученная непрерывной разливкой: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не менее 0,9 мас.%, но не более 1,15 мас.% углерода, не менее 0,5 мас.%, но не более 2 мас.% хрома и, если содержится, не более 0,5 мас.% молибдена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других видов легированных сталей, шириной 600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кремнистой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текстурированной с ориентированным зерном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горячекатаный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холоднокатаный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быстрорежущей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быстрорежущей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 но не более 10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xml:space="preserve">
- без дальнейшей обработки, кроме холодной прокатки (обжатия в </w:t>
            </w:r>
          </w:p>
          <w:bookmarkEnd w:id="38"/>
          <w:p>
            <w:pPr>
              <w:spacing w:after="20"/>
              <w:ind w:left="20"/>
              <w:jc w:val="both"/>
            </w:pPr>
            <w:r>
              <w:rPr>
                <w:rFonts w:ascii="Times New Roman"/>
                <w:b w:val="false"/>
                <w:i w:val="false"/>
                <w:color w:val="000000"/>
                <w:sz w:val="20"/>
              </w:rPr>
              <w:t>
холодном состоянии),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быстрорежущей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других видов легированных сталей, шириной менее 600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кремнистой электротехнической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текстурированной с ориентированным зерном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быстрорежущей стали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4,75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4,75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Прутки горячекатаные, в свободно смотанных бухтах, из других видов</w:t>
            </w:r>
          </w:p>
          <w:bookmarkEnd w:id="39"/>
          <w:p>
            <w:pPr>
              <w:spacing w:after="20"/>
              <w:ind w:left="20"/>
              <w:jc w:val="both"/>
            </w:pPr>
            <w:r>
              <w:rPr>
                <w:rFonts w:ascii="Times New Roman"/>
                <w:b w:val="false"/>
                <w:i w:val="false"/>
                <w:color w:val="000000"/>
                <w:sz w:val="20"/>
              </w:rPr>
              <w:t>
легированных сталей: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быстрорежущей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кремнемарганцовистой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0,0008 мас.% или более бора с содержанием любого другого элемента менее минимального количества, упомянутого в примечании 1 (е)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 содержащие 0,9 мас.% или более, но не более 1,15 мас.% углерода,</w:t>
            </w:r>
          </w:p>
          <w:bookmarkEnd w:id="40"/>
          <w:p>
            <w:pPr>
              <w:spacing w:after="20"/>
              <w:ind w:left="20"/>
              <w:jc w:val="both"/>
            </w:pPr>
            <w:r>
              <w:rPr>
                <w:rFonts w:ascii="Times New Roman"/>
                <w:b w:val="false"/>
                <w:i w:val="false"/>
                <w:color w:val="000000"/>
                <w:sz w:val="20"/>
              </w:rPr>
              <w:t>
0,5 мас.% или более, но не более 2 мас.% хрома и, если присутствует, не более 0,5 мас.% молибдена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других видов легированных сталей; уголки, фасонные и специальные профили, из других видов легированных сталей; прутки пустотелые для буровых работ из легированной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быстрорежущей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кремнемарганцовистой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прямоугольного (кроме квадратного) поперечного сечения, горячекатаные по четырем граням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 без дальнейшей обработки, кроме горячей прокатки, горячего волочения или экструдирования: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круглого сечения, диаметром 80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круглого сечения, диаметром: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прямоугольного (кроме квадратного) поперечного сечения, прокатанные по четырем граням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 без дальнейшей обработки, кроме ковки: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 без дальнейшей обработки, кроме холодной деформации или отделки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круглого сечения, диаметром: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инструментальной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других видов легированных сталей:*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кремнемарганцовистой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быстрорежущей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0,9 мас.% или более, но не более 1,15 мас.% углерода, 0,5 мас.% или более, но не более 2 мас.% хрома и, если присутствует, не более 0,5 мас.% молибдена*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конструкции шпунтовые*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 используемые в системах, работающих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bookmarkEnd w:id="41"/>
          <w:p>
            <w:pPr>
              <w:spacing w:after="20"/>
              <w:ind w:left="20"/>
              <w:jc w:val="both"/>
            </w:pPr>
            <w:r>
              <w:rPr>
                <w:rFonts w:ascii="Times New Roman"/>
                <w:b w:val="false"/>
                <w:i w:val="false"/>
                <w:color w:val="000000"/>
                <w:sz w:val="20"/>
              </w:rPr>
              <w:t>
- трубы для нефте- или газопроводов:*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с нарезанной резьбой или на которые может быть нарезана резьба (газовые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прямошовные, изготовленные методом дуговой сварки под флюсом:*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наружным диаметром 530 мм и более, из стали с временным сопротивлением разрыву (пределом прочности) 565 МПа (что соответствует 57,6 кгс/мм2) и более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наружным диаметром 530 мм и более, из стали с временным сопротивлением разрыву (пределом прочности) 530 МПа (что соответствует 54 кгс/мм2) и более и ударной вязкостью металла 2,5 кгс·м/см2 и более при температуре испытания -34 0C и ниже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наружным диаметром 530 мм и более, из стали с пределом текучести 290 МПа (что соответствует 29,6 кгс/мм2) и выше, предназначенные для работы в среде, содержащей сероводород (H2S)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утяжеляющей бетонной оболочкой*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прямошовные*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спиральношовные*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прямошовные*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спиральношовные*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 насосно-компрессорные, используемые при бурении нефтяных или газовых скважин:*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холоднотянутые или холоднокатаные (обжатые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других видов легированных сталей:*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прецизионные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некруглого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квадратного или прямоугольного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толщиной стенки не более 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толщиной стенки более 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прочего некруглого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сгоны),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нековкого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системах, работающих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ковкого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фланцы:*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колена, отводы и сгоны, снабженные резьбой:*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сгоны*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колена и отводы*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для сварки встык:*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колена и отводы*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снабженные резьбой:*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фланцы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колена, отводы и сгоны, снабженные резьбой: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сгоны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колена и отводы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для сварки встык: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наружным диаметром не более 609,6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колена и отводы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наружным диаметром более 609,6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колена и отводы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снабженные резьбой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мосты и секции мостов*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металлических строительных лесов, опалубок, подпорных стенок или шахтной крепи:*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шахтная крепь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исключительно или в основном изготовленные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панели, состоящие из двух стенок, изготовленных из гофрированного (ребристого) листа с изоляционным наполнителем*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жидкостей:*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облицовкой или теплоизоляцией*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вместимостью: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100 000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100 000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канаты, плетеные шнуры, стропы и аналогичные изделия, из черных металлов, без электрической изоляции:*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покрытием или другим покрытием медно-цинковыми сплавами (латунь):*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более 3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скрученная проволока: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3 мм, но не более 12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12 мм, но не более 24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24 мм, но не более 48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48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ткань (включая бесконечные ленты), решетки, сетки и ограждения из проволоки, из черных металлов; просечно-вытяжной лист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плетеная ткань: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бесконечные ленты из коррозионностойкой стали для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плетеная ткань из коррозионностойкой стали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решетки, сетки и ограждения, сваренные в местах пересечения, из проволоки с максимальным размером поперечного сечения 3 мм или более, с ячейками размером 100 см2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ребристой проволоки*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решетки, сетки и ограждения, сваренные в местах пересечения,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решетки, сетки и ограждения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покрытые пластмассой*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шарнирные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роликовые: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для велосипедов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противоскольжения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плоскозвенные с распоркой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 сварными звеньями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Якоря, кошки и их части,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-холодноштампованные из проволоки: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в полосках или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чертежные*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гайки, глухари, ввертные крюки, заклепки, шпонки, шплинты, шайбы (включая пружинные) и аналогичные изделия,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снабженные резьбой: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глухари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шурупы для дерева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крюки и кольца ввертные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винты самонарезающие: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винты с разреженными витками резьбы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винты и болты прочие, в комплекте с гайками или шайбами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толщиной стержня не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крепления конструкционных элементов железнодорожного пути*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головок:*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 пределом прочности на растяжение:*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800 Мпа*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------- 800 МПа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головками:*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крестообразным шлицем:*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шестигранным шлицем:*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шестигранной головкой:*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 пределом прочности на растяжение: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800 МПа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-------- 800 МПа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выточенные из прутков, профилей или проволоки сплошного поперечного сечения, с диаметром отверстия не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самостопорящиеся гайки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 внутренним диаметром: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12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12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без резьбы: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шайбы пружинные и шайбы стопорные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шайбы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заклепки: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шпонки и шплинты: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рессоры и листы для них,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рессоры листовые и листы для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горячим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пластинчатые рессоры и листы для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пружины винтовые: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горячим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винтовые пружины, работающие на сжатие: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винтовые пружины, работающие на растяжение: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плоские спиральные пружины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дисковые пружины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радиаторы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7324 10 000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раковины и умывальники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 неэмалированные или эмалированные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7324 90 000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включая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литые из черных металлов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нековкого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 перемалывающие и аналогичные изделия для мельниц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ковкого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 или штампованные, но без дальнейшей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 перемалывающие и аналогичные изделия для мельниц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проволоки, изготовленной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небольшие клетки и вольеры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корзины проволочные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лестницы и стремянки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поддоны и аналогичные платформы для перемещения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барабаны для канатов, трубок и аналогичных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немеханические вентиляторы, желоба, крюки и аналогичные изделия, используемые в строительной индустрии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медный; медь цементационная (медь осажденная)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 рафинирования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медь рафинированная: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катоды и секции катодов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заготовки для изготовления проволоки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заготовки для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медные: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на основе меди и цинка (латуни)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на основе меди и олова (бронзы)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медные сплавы прочие (кроме лигатур товарной позиции 7405)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сплавов медных: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сплавов на основе меди и цинка (латуни)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Лигатуры на основе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медные: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слоистой структуры; чешуйки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медные: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медная: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не более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олова (бронзы):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медная (без основы или на основе из бумаги, картона, пластмасс или аналогичных материалов), толщиной (не считая основы) не более 0,15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основы: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медные для труб или трубок (например, муфты, колена, фланцы):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меди без электрической изоляции: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и кнопки, кнопки чертежные, скобы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без резьбы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шайбы (включая пружинные шайбы)*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 резьбой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винты; болты и гайки*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литые, фасонные, штампованные или кованые, но не подвергнутые дальнейшей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никелевый, агломераты оксидов никеля и другие промежуточные продукты металлургии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штейн никелевый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агломераты оксидов никеля и другие промежуточные продукты металлургии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необработанный: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нелегированный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никелевые: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никелевые: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никелевые: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них (например, муфты, колена, фланцы) никелевые: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для труб или трубок: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никеля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ткань, решетки и сетки из никелевой проволоки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нелегированный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токарная стружка, обрезки, обломки, отходы фрезерного производства, опилки и отходы от обрезки; отходы окрашенных, с различными покрытиями или скрепленных листов и фольги, толщиной (не считая основы) не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отбракованные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слоистой структуры; чешуйки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 полые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алюминиевая: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7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7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алюминиевые толщиной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прямоугольные (включая квадратные):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 лакированные или покрытые пластмассой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толщиной: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менее 3 мм, но менее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менее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 лакированные или покрытые пластмассой: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полосы для жалюзи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многослойные панели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толщиной: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полосы для жалюзи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менее 3 мм, но менее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менее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основы: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катаная, но без дальнейшей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0,021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массой не более 10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0,0046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менее 0,0046 мм, но менее 0,021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0,0046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менее 0,0046 мм, но менее 0,021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менее 0,021 мм, но не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0,021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менее 0,021 мм, но не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считая основы) менее 0,021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считая основы) не менее 0,021 мм, но не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7608 10 000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7608 20 200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после экструдирования: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алюминиевые (например, муфты, колена, фланцы)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мосты и их секции, башни и решетчатые мачты*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емкости деформируемые трубчатые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емкости, используемые для аэрозолей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емкости жесткие цилиндрические вместимостью не более 1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алюминия без электрической изоляции: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стальным сердечником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 из алюминия; оборудование санитарно-техническое и его части из алюминия: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санитарно-техническое и его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алюминия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ткань, решетки, сетки и ограждения из алюминиевой проволоки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 рафинированный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сурьму в качестве элемента, преобладающего по массе среди других элементов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рафинирования, содержащий 0,02 мас.% или более серебра (черновой свинец, или веркблей)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свинцовые; порошки и чешуйки свинцовые: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листы, полосы или ленты и фольга: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полосы или ленты и фольга толщиной (не считая основы) не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и чешуйки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свинца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контейнеры с антирадиационным свинцовым покрытием для транспортировки или хранения 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цинк нелегированный: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99,99 мас.% или более цинка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менее 99,99 мас.% цинка: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99,95 мас.% или более, но менее чем 99,99 мас.% цинка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98,5 мас.% или более, но менее чем 99,95 мас.% цинка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97,5 мас.% или более, но менее чем 98,5 мас.% цинка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цинковые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цинковые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порошки и чешуйки цинковые: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пыль цинковая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цинковые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цинковые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цинка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необработанное: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олово нелегированное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оловянные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оловянные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олова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полосы, толщиной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и изделия из него, включая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 необработанный, включая прутки, изготовленные простым спеканием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кроме изготовленных простым спеканием, профили, плиты, листы, полосы или ленты и фольга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изделия из него, включая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молибден необработанный, включая прутки, изготовленные простым спеканием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кроме изготовленных простым спеканием, профили, плиты, листы, полосы или ленты и фольга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и изделия из него, включая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тантал необработанный, включая прутки, изготовленные простым спеканием;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 изделия из него, включая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магний необработанный: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не менее 99,8 мас.% магния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опилки, стружка и гранулы, отсортированные по размеру;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 кобальт и изделия из него, включая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штейн кобальтовый и прочие промежуточные продукты металлургии кобальта; кобальт необработанный;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и изделия из него, включая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титан необработанный;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титан губчатый: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титана не менее 99,56 мас.%, в кусках, рассеянных на фракции от 12 + 2 мм до 70 + 12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слябы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профили и проволока: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листы, полосы или ленты и фольга: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и изделия из него, включая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необработанный;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и изделия из нее, включая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сурьма необработанная;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изделия из него, включая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марганец необработанный; отходы и лом;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марганец необработанный;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бериллий: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необработанный;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необработанный;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содержащие более 10 мас.%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гафний: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необработанный;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отходы и лом;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галлий; индий; ванадий; германий: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8112 92 410 0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ниобий (колумбий)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ванадий: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ниобий (колумбий)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галлий; индий; ванадий: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 и изделия из нее, включая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 и врезные (действующие с помощью ключа, кодовой комбинации или электрические), из недрагоценных металлов; задвижки и рамки с задвижками, объединенные с замками, из недрагоценных металлов; ключи для любых вышеуказанных изделий,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предназначенные для установки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предназначенные для установки в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предназначенные для установки в дверях 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мебельные колеса*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крепежная арматура, фурнитура и аналогичные детали для моторных транспортных средств,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крепежная арматура, фурнитура и аналогичные детали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применяемые для 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дверей*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применяемые для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шляп, крючки для шляп, кронштейны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 устройства для закрывания дверей:*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недрагоценных металлов, с фитингами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8307 10 000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рамы с застежками, пряжки, пряжки-застежки, крючки, колечки, блочки и аналогичные изделия, из недрагоценных металлов, используемые для одежды или пренадлежностей одежды, обуви, ювелирных изделий, наручных часов, книг, тентов, изделий из кожи, дорожных принадлежностей или шорно-седельных изделий или других готовых изделий; заклепки трубчатые или раздвоенные, из недрагоценных металлов; бусины и блестки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крючки, колечки и блочки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заклепки трубчатые или раздвоенные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колпачки и крышки (включая крончатые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закупорочные крышки из свинца; закупорочные крышки из алюминия диаметром более 21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прутки, трубы, пластины, электроды и аналогичные изделия, из недрагоценных металлов или из карбидов металлов, с покрытием или с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электроды из недрагоценных металлов с покрытием, используемые для дуговой электросварки: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 из недрагоценных металлов с сердечником, используемая для дуговой электросварки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паровые или другие паропроизводящие котлы: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водотрубные производительностью более 45 т пара в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паровые для судового оборудования3)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водотрубные производительностью не более 45 т пара в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паровые для судового оборудования3)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паропроизводящие котлы прочие, включая комбинированные: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дымогарные: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паровые для судового оборудования3)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паровые для судового оборудования3)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перегретой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судового оборудования3)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котлов паровых и котлов перегретой воды для судового оборудования3)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вспомогательное оборудование для использования с котлами товарной позиции 8402 или 8403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для пароводяных или других паросиловых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для силовых судовых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40 МВт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не более 40 МВт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лопатки статора, роторы и их лопатки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колеса водяные и регуляторы к 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гидравлические и водяные колеса: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1000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1000 кВт, но не более 10 000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10 000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включая регуляторы: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 для турбин гидравлических мощностью более 25 000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имеющие расходомеры или предусматривающие их установку: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для горюче-смазочных материалов, используемые на заправочных станциях или в гаражах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кроме насосов субпозиции 8413 11 или 8413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топливные, масляные или для охлаждающей жидкости для двигателей внутреннего сгорания: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топливные: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бетононасосы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возвратно-поступательные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агрегаты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дозировочные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поршневые: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силовые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роторные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агрегаты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шестеренные: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силовые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пластинчатые: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силовые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винтовые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погружные: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одноступенчатые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многоступенчатые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герметичные центробежные для нагревательных систем и горячего водоснабжения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 диаметром выпускного патрубка: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15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15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8413 70 450 0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канально-центробежные и насосы вихревые (с боковыми каналами)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с радиальным потоком: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одноступенчатые: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единственным входным рабочим колесом: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моноблочные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8413 70 650 0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количеством входных рабочих колес более одного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многоступенчатые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одноступенчатые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многоступенчатые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прочие; подъемники жидкостей: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подъемники жидкостей: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нефтяной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станки-качалки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станки-качалки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подъемников жидкостей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газонепроницаемые шкафы биологической безопасности с фильтрами или без фильтров: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вакуумные: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производстве полупроводников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роторные поршневые, насосы роторные со скользящими лопастями, насосы молекулярные (вакуумные) и насосы типа Рутс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диффузионные, криогенные и адсорбционные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или ножные пневматические: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для велосипедов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используемые в холодильном оборудовании: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0,4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8414 30 200 1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0,2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0,4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герметичные или полугерметичные: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0,4 кВт, но не более 1,3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1,3 кВт, но не более 10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0,4 кВт и более, но не более 1,3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воздушные на колесных шасси, буксируемые: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производительностью не более 2 м3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производительностью более 2 м3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вентиляторы: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настольные, настенные, напольные, потолочные, для крыш или для окон со встроенным электрическим двигателем номинальной выходной мощностью не более 125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вентиляторы осевые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вентиляторы центробежные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колпаки или шкафы вытяжные, наибольший горизонтальный размер которых не более 120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турбокомпрессоры: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одноступенчатые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многоступенчатые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объемные возвратно-поступательные с избыточным рабочим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15 бар, производительностью: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60 м3/ч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60 м3 /ч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бар, производительностью: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120 м3/ч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120 м3/ч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объемные роторные: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винтовые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2"/>
          <w:p>
            <w:pPr>
              <w:spacing w:after="20"/>
              <w:ind w:left="20"/>
              <w:jc w:val="both"/>
            </w:pPr>
            <w:r>
              <w:rPr>
                <w:rFonts w:ascii="Times New Roman"/>
                <w:b w:val="false"/>
                <w:i w:val="false"/>
                <w:color w:val="000000"/>
                <w:sz w:val="20"/>
              </w:rPr>
              <w:t>
-оконного, настенного, потолочного или напольного типа, в едином</w:t>
            </w:r>
          </w:p>
          <w:bookmarkEnd w:id="42"/>
          <w:p>
            <w:pPr>
              <w:spacing w:after="20"/>
              <w:ind w:left="20"/>
              <w:jc w:val="both"/>
            </w:pPr>
            <w:r>
              <w:rPr>
                <w:rFonts w:ascii="Times New Roman"/>
                <w:b w:val="false"/>
                <w:i w:val="false"/>
                <w:color w:val="000000"/>
                <w:sz w:val="20"/>
              </w:rPr>
              <w:t>
корпусе или "сплит-системы":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едином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"сплит-системы"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людей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встроенной холодильной установкой и клапаном для переключения цикла охлаждение/нагрев (реверсивные тепловые насосы):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для жидкого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 своем составе устройство автоматического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прочие, включая комбинированные: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для газа, моноблочные, включающие вентилятор и устройство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комбинированные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топки механические, включая их механические колосниковые решетки, механические золоудалители и аналогичные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горны и печи для обжига, плавки или иной термообработки руд, пиритных руд или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хлебопекарные, включая печи кондитерские: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туннельные печи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горны и печи для обжига керамических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горны и печи для обжига цемента, стекла или химических продуктов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комбинированные холодильники-морозильники с раздельными наружными дверьми или ящиками, или их комбинациями: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раздельными наружными дверьми: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емкостью более 340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холодильники-морозильники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емкостью более 340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стола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встраиваемого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емкостью: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250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250 л, но не более 340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типа "ларь", емкостью не более 800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емкостью не более 400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емкостью более 400 л, но не более 800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морозильные шкафы вертикального типа, емкостью не более 900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емкостью не более 250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емкостью более 250 л, но не более 900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тепловые насосы, кроме установок для кондиционирования воздуха товарной позиции 8415: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производительностью 3 кВт 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испарители и конденсаторы, кроме используемых в бытовых холодильниках: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безынерционные или тепловые водяные аккумуляторы, неэлектрические: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водонагреватели проточные или накопительные (емкостные), неэлектрические: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проточные газовые водонагреватели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для древесины, целлюлозы,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для дистилляции или ректификации: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теплообменники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сжижения воздуха или газов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агрегаты и оборудование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приготовления горячих напитков или приготовления или подогрева пищи: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кофеварки и другие приспособления для приготовления кофе и других горячих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градирни и аналогичные установки для прямого охлаждения (без разделительной стенки) с помощью циркулирующей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для вакуумного осаждения металла из паровой фазы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стерилизаторов подсубпозиции 8419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8419 90 850 9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для непрерывного взвешивания изделий на конвейерах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отрегулированные на постоянную массу, и весы, загружающие груз определенной массы в емкость или контейнер, включая весы бункерные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взвешивания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максимальной массой взвешивания не более 30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контроля массы и устройства контрольные автоматические, срабатывающие при достижении предварительно заданной 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взвешивания и маркировки предварительно упакованных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максимальной массой взвешивания более 30 кг, но не более 5000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контроля массы и устройства контрольные автоматические, срабатывающие при достижении предварительно заданной 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разновесы для весов всех типов; части оборудования для взвешивания: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оборудования для взвешивания (кроме частей оборудования, указанного в позициях 8423 10, 8423 81 500 0, и частей мостовых весов подсубпозиции 8423 89 000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пульверизаторы и аналогичные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пароструйные или пескоструйные и аналогичные метательные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мойки водой со встроенным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8424 30 010 0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нагревательным устройством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8424 30 080 0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от сжатого воздуха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распылители для сельского хозяйства или садоводства: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сельского хозяйства или садоводства: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переносные приспособления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распределители порошков, предназначенные для установки на тракторах или для буксирования тракторами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механические устройства для мойки автомобилей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тали подъемные и подъемники (кроме скиповых подъемников или подъемников, используемых для подъема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приводом от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лебедки; кабестаны: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приводом от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приводом от поршневых двигателей внутреннего сгорания: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лебедки шахтных подъемных установок надшахтного размещения; лебедки, специально предназначенные для подземных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стационарные гаражные подъемники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домкраты и подъемники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мостовые, козловые, мостовые перегружатели, фермы подъемные подвижные и погрузчики портальные: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мостовые на неподвижных опорах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фермы подъемные подвижные на колесном ходу и погрузчики портальные: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портальные на колесном ходу грузоподъемностью не более 60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портальные или стреловые на опоре: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портальные (контейнерные перегружатели) на рельсовом ходу грузоподъемностью не более 80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самоходные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колесном ходу: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грузоподъемностью 75 т 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грузоподъемностью менее 75 т, предназначенные для работы при температуре окружающего воздуха -50оС и ниже2)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телескопической стрелой и приспособлением захвата контейнеров сверху грузоподъемностью не более 45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трубоукладчики грузоподъемностью 90 т и выше, предназначенные для работы при температуре окружающего воздуха —50оС и ниже2)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монтажа на дорожных автотранспортных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гидравлические, предназначенные для загрузки и разгрузки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подъемные, предназначенные для установки на 4-гусеничных машинах с двумя ведущими тележками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подъемные, предназначенные для установки на 4-гусеничных машинах с двумя ведущими тележками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лифты и подъемники скиповые: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электрическим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лифты (включая подъемники мачтовые):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 подъемники и конвейеры: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сыпучих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транспортировки текстильных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элеваторы и конвейеры непрерывного действия для товаров или материалов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специально предназначенные для подземных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ковшовые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ленточные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конвейеры роликовые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производстве моторных транспортных средств товарных позиций 8701-87055)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загрузочные устройства, специально разработанные для использования в сельском хозяйстве: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8428 90 710 0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разработанные для навески на сельскохозяйственные тракторы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8428 90 780 0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забивки и извлечения свай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3"/>
          <w:p>
            <w:pPr>
              <w:spacing w:after="20"/>
              <w:ind w:left="20"/>
              <w:jc w:val="both"/>
            </w:pPr>
            <w:r>
              <w:rPr>
                <w:rFonts w:ascii="Times New Roman"/>
                <w:b w:val="false"/>
                <w:i w:val="false"/>
                <w:color w:val="000000"/>
                <w:sz w:val="20"/>
              </w:rPr>
              <w:t xml:space="preserve">
-врубовые машины для добычи угля или горных пород и машины </w:t>
            </w:r>
          </w:p>
          <w:bookmarkEnd w:id="43"/>
          <w:p>
            <w:pPr>
              <w:spacing w:after="20"/>
              <w:ind w:left="20"/>
              <w:jc w:val="both"/>
            </w:pPr>
            <w:r>
              <w:rPr>
                <w:rFonts w:ascii="Times New Roman"/>
                <w:b w:val="false"/>
                <w:i w:val="false"/>
                <w:color w:val="000000"/>
                <w:sz w:val="20"/>
              </w:rPr>
              <w:t>
туннелепроходческие: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самоходные: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бурильные с глубиной бурения не менее 200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бурильные с глубиной бурения не менее 200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самоходные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специально разработанные для подземных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несамоходные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для трамбования или уплотнения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товарных позиций 8425 - 8430: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лифтов, скиповых подъемников или эскалаторов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8426, 8429 или 8430: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ковши, грейферы, захваты и черпаки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отвалы бульдозеров неповоротные или поворотные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бурильных или проходческих машин субпозиции 8430 41 или 8430 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гусеничные шасси полноповоротных гидравлических машин, с момента выпуска которых прошел один год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 или для изготовления или отделки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массы из волокнистых целлюлозных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конические мельницы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8439 10 000 2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сортировки, кроме машин товарной позиции 8421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изготовления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изготовления микрокрепированной бумаги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отделки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оборудования для производства массы из волокнистых целлюлозных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 включая машины для сшивания книжных блоков: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фальцевальные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подборочные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швейные, проволокошвейные и машины для скрепления проволочными скобами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8440 10 400 0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бесшвейного скрепления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изделий из бумажной массы, бумаги или картона, включая резательные машины всех типов,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резательные: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8441 10 100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комбинированные для продольной резки и перемотки рулонов: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8441 10 100 1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16 парами дисковых ножей, точностью позиционирования не ниже 0,25 мм, шириной тамбурного рулона не менее 6400 мм и шириной готовых рулонов не менее 420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8441 10 100 9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продольно-резательные и поперечно-резательные,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гильотинные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8441 10 700 0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пакетов, мешков или конвертов: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мешков, имеющих длину не менее 410 мм, но не более 670 мм, ширину не менее 320 мм, но не более 500 мм и ширину дна не менее 90 мм, но не более 140 мм, производительностьюне менее 300 мешков в минуту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картонных коробок, коробок, ящиков, труб, барабанов или аналогичных емкостей способами, отличными от формования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формования изделий из бумажной массы,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резательных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литейные ковши, изложницы и машины литейные, используемые в металлургии или литейном производстве: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изложницы и ковши литейные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литейные: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непрерывного литья заготовок, кроме машин непрерывного литья слябов: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непрерывного литья слябов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 и валки для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трубопрокатные станы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станы прокатные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горячей прокатки или комбинированные станы горячей и холодной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горячей прокатки металлопродукции марки ПВ (прямое восстановление)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 горячей прокатки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холодной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прокатного стана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станы прокатные непрерывной прокатки с 5 и более клетями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вальцовки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валки для прокатных станов: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стальные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рабочие валки для горячей прокатки; опорные валки для горячей и холодной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рабочие валки для холодной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работающие с использованием процессов лазерного или другого светового или фотонного излучения: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процессов лазерного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ультразвуковых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электроразрядных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проволочным электродом: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точностью позиционирования по любой оси не ниже 0,005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 станки агрегатные однопозиционные и многопозиционные, для обработки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центры обрабатывающие: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горизонтальные: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вихрефрезерной обработки коленчатых валов дизелей мощностью свыше 300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вихрефрезерной обработки коленчатых валов дизелей мощностью свыше 300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однопозиционные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многопозиционные: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(включая станки токарные многоцелевые) металлорежущие: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горизонтальные: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токарные многоцелевые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токарные автоматы: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одношпиндельные: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многошпиндельные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токарные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токарные многоцелевые: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линейного построения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сверлильные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расточно-фрезерные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расточные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консольно-фрезерные: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фрезерные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инструментальные фрезерные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точностью позиционирования не ниже 0,01 мм и с рабочей областью: ось X - 1800 мм, ось Y - 2000 мм, ось Z - 1100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инструментальные фрезерные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резьбонарезные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нарезания резьбы на муфтах и трубах, используемых для бурения нефтяных и газовых скважин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плоскошлифовальные: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точностью позиционирования по любой оси не ниже 0,01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затачивания столовых ножей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хонинговальные или доводочные: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 микрометрическими регулирующими устройствами и точностью позиционирования по любой оси не ниже 0,01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поперечно-строгальные или долбежные: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протяжные: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зуборезные, зубошлифовальные или зубоотделочные: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зуборезные (включая станки зуборезные абразивные):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зуборезные для цилиндрических зубчатых колес: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точностью позиционирования по любой оси не ниже 0,015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нарезания прочих зубчатых колес: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зубошлифовальные или зубоотделочные: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микрометрическими регулирующими устройствами и точностью позиционирования по любой оси не ниже 0,01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пильные или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дисковыми пилами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отрезные станки: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(кроме прокатных станов); станки для обработки металлов (включая прессы, линии продольной резки и линии поперечной резки) гибочные, кромкогибочные, правильные, отрезные, пробивные, вырубные или высечные (кроме станков для волочения); прессы для обработки металлов или карбидов металлов, не поименованные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горячей формовки путем объемной штамповки, штамповки (включая прессы) и ковки: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гибочные, кромкогибочные, правильные (включая листогибочные прессы) для плоских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формирования профилей: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вертикальные с усилием гибки не менее 15000 кН, но не более 22 000 кН, точностью позиционирования траверсы по оси Y не ниже 0,01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прецизионной гибки кронштейнов из листового материала с усилием гибки не более 2000 кН,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4"/>
          <w:p>
            <w:pPr>
              <w:spacing w:after="20"/>
              <w:ind w:left="20"/>
              <w:jc w:val="both"/>
            </w:pPr>
            <w:r>
              <w:rPr>
                <w:rFonts w:ascii="Times New Roman"/>
                <w:b w:val="false"/>
                <w:i w:val="false"/>
                <w:color w:val="000000"/>
                <w:sz w:val="20"/>
              </w:rPr>
              <w:t xml:space="preserve">
– – прочие </w:t>
            </w:r>
          </w:p>
          <w:bookmarkEnd w:id="44"/>
          <w:p>
            <w:pPr>
              <w:spacing w:after="20"/>
              <w:ind w:left="20"/>
              <w:jc w:val="both"/>
            </w:pPr>
            <w:r>
              <w:rPr>
                <w:rFonts w:ascii="Times New Roman"/>
                <w:b w:val="false"/>
                <w:i w:val="false"/>
                <w:color w:val="000000"/>
                <w:sz w:val="20"/>
              </w:rPr>
              <w:t>
– линии продольной резки, линии поперечной резки и прочие отрезные машины (кроме прессов) для плоских изделий, кроме комбинированных пробивных и отрезных: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линии продольной резки и линии поперечной резки: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продольной резки плоского проката электротехнической стали толщиной не более 0,35 мм,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5"/>
          <w:p>
            <w:pPr>
              <w:spacing w:after="20"/>
              <w:ind w:left="20"/>
              <w:jc w:val="both"/>
            </w:pPr>
            <w:r>
              <w:rPr>
                <w:rFonts w:ascii="Times New Roman"/>
                <w:b w:val="false"/>
                <w:i w:val="false"/>
                <w:color w:val="000000"/>
                <w:sz w:val="20"/>
              </w:rPr>
              <w:t xml:space="preserve">
– машины пробивные, вырубные или высечные (кроме прессов) для </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плоских изделий, включая машины комбинированные пробивные и </w:t>
            </w:r>
          </w:p>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изготовления пластин трансформаторных магнитопроводов из электротехнической стали толщиной не более 0,35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8462 49 000 9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6"/>
          <w:p>
            <w:pPr>
              <w:spacing w:after="20"/>
              <w:ind w:left="20"/>
              <w:jc w:val="both"/>
            </w:pPr>
            <w:r>
              <w:rPr>
                <w:rFonts w:ascii="Times New Roman"/>
                <w:b w:val="false"/>
                <w:i w:val="false"/>
                <w:color w:val="000000"/>
                <w:sz w:val="20"/>
              </w:rPr>
              <w:t xml:space="preserve">
– – – прочие </w:t>
            </w:r>
          </w:p>
          <w:bookmarkEnd w:id="46"/>
          <w:p>
            <w:pPr>
              <w:spacing w:after="20"/>
              <w:ind w:left="20"/>
              <w:jc w:val="both"/>
            </w:pPr>
            <w:r>
              <w:rPr>
                <w:rFonts w:ascii="Times New Roman"/>
                <w:b w:val="false"/>
                <w:i w:val="false"/>
                <w:color w:val="000000"/>
                <w:sz w:val="20"/>
              </w:rPr>
              <w:t>
– машины для обработки труб, трубок, полых профилей и прутков (кроме прессов):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8462 59 000 3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прессы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8462 61 001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8462 61 001 3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8462 69 00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8462 69 001 2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8462 90 00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прессы для формовки металлических порошков путем спекания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8462 90 009 8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для волочения прутков, труб, профилей, проволоки или аналогичных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для волочения проволоки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резьбонакатные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изделий из проволоки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камня, керамики, бетона, асбоцемента или аналогичных минеральных материалов или для холодной обработки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шлифовальные или полировальные: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стекла оптического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твердой резины, твердых пластмасс или аналогичных твердых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способные выполнять различные операции по механической обработке без смены инструмента между этими операциями: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ручным перемещением обрабатываемого изделия между операциями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автоматическим перемещением обрабатываемого изделия между операциями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механические: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ленточные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дисковые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строгальные, фрезерные или строгально-калевочные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шлифовальные, пескошлифовальные или полировальные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гибочные или сборочные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сверлильные или долбежные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рубильные, дробильные или лущильные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предназначенные исключительно или в основном для оборудования товарных позиций 8456-8465,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оборудованиям ; приспособления для крепления рабочих инструментов для всех типов ручных инструментов: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для крепления инструмента и самораскрывающиеся резьбонарезные головки: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для крепления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оправки, цанговые патроны, втулки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токарных станков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самораскрывающиеся резьбонарезные головки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для крепления обрабатываемых деталей: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зажимные приспособления и арматура специального назначения; наборы стандартных зажимных приспособлений и арматуры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токарных станков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делительные головки и другие специальные приспособления к оборудованиям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станкам товарной позиции 8464: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станкам товарной позиции 8465: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станкам товарных позиций 8456 - 8461: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машинам подсубпозиции 8456 50 000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станкам товарной позиции 8462 или 8463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гидравлические или со встроенным электрическим или неэлектрическим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вращательного действия (включая комбинированные вращательно-ударного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 электрическим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дрели всех типов: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способные работать без внешнего источника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электропневматические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цепные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дисковые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способные работать без внешнего источника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точильные и шлифовальные: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углошлифовальные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ленточно-шлифовальные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строгальные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подрезки живой изгороди и стрижки газонов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8467 29 850 9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цепные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 цепных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пневматических инструментов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инструментов со встроенным электрическим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газовые с дутьем, ручные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аппараты, работающие на газе,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аппараты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одном корпусе, по крайней мере, центральный блок обработки данных и устройство ввода и вывода, объединенные или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поставляемые в виде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запоминающие устройства, устройства ввода, устройства вывода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ввода или вывода, содержащие или не содержащие в одном корпусе запоминающие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клавиатура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запоминающие: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центральные запоминающие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запоминающие на дисках: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оптические, включая магнитооптические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жестких магнитных дисках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запоминающие устройства на магнитных лентах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вычислительных машин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сортировки, грохочения, сепарации или промывки: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измельчения или размалывания: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конусные дробилки несамоходные: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8474 31 000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бетономешалки или растворосмесители: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смешивания минеральных веществ с битумом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агломерации, формовки или отливки керамических составов: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8474 80 108 0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8474 80 908 0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сборки электрических или электронных ламп, трубок или электронно-лучевых трубок или газоразрядных ламп в стеклянных колбах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или горячей обработки стекла или изделий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оптического волокна и его заготовок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8477 10 000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инжекционно-литьевые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выдувного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вакуумного литья и прочие термоформовочные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литья или формования любым другим способом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или восстановления пневматических шин и покрышек или для литья или другого формования камер пневматических 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производства изделий из пенопластов: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обработки реакционноспособных смол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измельчения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смесители, месильные машины и мешалки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резки, раскалывания или обдирки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данной группы не поименованное или не включенное: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имеющие индивидуальные функции, в другом месте данной группы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общественных работ, строительства или других аналогичных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7"/>
          <w:p>
            <w:pPr>
              <w:spacing w:after="20"/>
              <w:ind w:left="20"/>
              <w:jc w:val="both"/>
            </w:pPr>
            <w:r>
              <w:rPr>
                <w:rFonts w:ascii="Times New Roman"/>
                <w:b w:val="false"/>
                <w:i w:val="false"/>
                <w:color w:val="000000"/>
                <w:sz w:val="20"/>
              </w:rPr>
              <w:t xml:space="preserve">
– оборудование для экстрагирования или приготовления жиров или </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масел животного происхождения или нелетучих жиров или масел </w:t>
            </w:r>
          </w:p>
          <w:p>
            <w:pPr>
              <w:spacing w:after="20"/>
              <w:ind w:left="20"/>
              <w:jc w:val="both"/>
            </w:pPr>
            <w:r>
              <w:rPr>
                <w:rFonts w:ascii="Times New Roman"/>
                <w:b w:val="false"/>
                <w:i w:val="false"/>
                <w:color w:val="000000"/>
                <w:sz w:val="20"/>
              </w:rPr>
              <w:t>
растительного или микробиологического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изготовления древесно-волокнистых плит средней плотности (MDF), производительностью 50 м3 готовой продукции в час, непрерывного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веревок или тросов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воздухоохладители испарительного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трапы для посадки пассажиров: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механические приспособления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металлов, включая машины для намотки электропровода на катушки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смешивания, перемешивания, измельчения, размалывания, грохочения, просеивания, гомогенизации, эмульгирования или размешивания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передвижная шахтная крепь с гидравлическим приводом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центральные смазывающие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8479 89 600 1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оборудования товарной позиции 84395)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8479 89 600 9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опоки для металлолитейного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модели литейные: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дерева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литья металлов или карбидов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выдуванием или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отливки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литья минеральных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литья резины или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литья выдуванием или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редукционные для регулировки давления: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объединенные с фильтрами или смазочными устройствами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литейного чугуна или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8481 10 990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для маслогидравлических или пневматических трансмиссий: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регулирующие для маслогидравлических силовых трансмиссий: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регулирующие для пневматических силовых трансмиссий: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обратные (невозвратные):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литейного чугуна или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8481 30 990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предохранительные или разгрузочные: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литейного чугуна или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клапаны и арматура для раковин, умывальников, биде, резервуаров для воды, ванн и аналогичного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смесительная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для радиаторов центрального отопления: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термостатическая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для пневматических шин и камер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регулирующая: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регуляторы температуры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регуляторы давления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литейного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работы при температуре окружающего воздуха -40оС и ниже, давлении 16 Па и выше, в среде, содержащей сероводород (H2S)2)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работы при температуре окружающего воздуха -55о С и ниже, давлении 80 Па и выше2)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запорные: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литейного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работы при температуре окружающего воздуха -40о С и ниже, давлении 16 Па и выше, в среде, содержащей сероводород (Н2S)2)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работы при температуре окружающего воздуха -55о С и ниже, давлении 80 Па и выше2)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работы при температуре окружающего воздуха -40о С и ниже, давлении 16 Па и выше, в среде, содержащей сероводород (H2S)2)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работы при температуре окружающего воздуха -55о С и ниже, давлении 80 Па и выше2)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затворы дисковые поворотные: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работы при температуре окружающего воздуха -40оС и ниже, давлении 16 Па и выше, в среде, содержащей сероводород (H2S)2)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работы при температуре окружающего воздуха -55оС и ниже, давлении 80 Па и выше2)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мембранная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или роликовые: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шариковые: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наибольший наружный диаметр которых не более 30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стоимостью на условиях франко-границы стран ввоза, не превышающей 2,2 евро за 1 кг брутто-массы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конические, включая внутренние конические кольца с сепаратором и роликами в сборе: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сферические: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игольчатые, включая сепараторы и игольчатые ролики в сборе: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подшипники с цилиндрическими роликами, включая сепараторы и ролики в сборе: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включая комбинированные шарико-роликовые,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шарики, игольчатые ролики и ролики: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конические ролики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валы трансмиссионные (включая кулачковые и коленчатые) и кривошипы: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кривошипы и валы коленчатые: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стальные кованые: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шарнирные валы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со встроенными шариковыми или роликовыми подшипниками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без встроенных шариковых или роликовых подшипников; подшипники скольжения для валов: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шариковых или роликовых подшипников: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скольжения для валов: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передачи, кроме зубчатых колес, цепных звездочек и других отдельно представленных элементов передач; шариковые или роликовые винтовые передачи; коробки передач и другие вариаторы скорости, включая гидротрансформаторы: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передачи (кроме фрикционных передач):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цилиндрическими прямозубыми колесами и геликоидальными зубчатыми колесами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коническими зубчатыми колесами и коническими/прямозубыми цилиндрическими зубчатыми колесами: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червячные передачи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8483 40 300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шариковые или роликовые винтовые передачи: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передач и другие вариаторы скорости: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передач: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маховики и шкивы, включая блоки шкивов: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муфты и устройства для соединения валов (включая универсальные шарниры):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колеса, цепные звездочки и другие элементы передач, представленные отдельно;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корпусов подшипников: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аддетивного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винты для судов и их лопасти: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бронзы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литого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литой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8487 90 570 0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 или штампованные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номинальной выходной мощностью не более 37,5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синхронные двигатели номинальной выходной мощностью не более 18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универсальные двигатели переменного/постоянного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постоянного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универсальные двигатели переменного/постоянного тока номинальной выходной мощностью более 37,5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постоянного тока прочие; генераторы постоянного тока, кроме генераторов фотоэлектрических: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не более 750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750 Вт, но не более 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постоянного тока номинальной выходной мощностью не менее 50 кВт, но не более 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75 кВт, но не более 375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постоянного тока номинальной выходной мощностью более 75 кВт, но не более 100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номинальный выходной мощностью более 375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 однофазные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не более 750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750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выходной мощностью не более 150 кВт,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асинхронные с высотой оси вращения 250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 многофазные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не более 750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асинхронные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750 Вт, но не более 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750 Вт, но не более 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асинхронные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7,5 кВт, но не более 37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37 кВт, но не более 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асинхронные с высотой оси вращения 250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тяговые двигатели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номинальной выходной мощностью: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75 кВт, но не более 375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375 кВт, но не более 750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750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переменного тока (синхронные генераторы), кроме генераторов фотоэлектрических: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7,5 кВА, но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постоянного тока фотоэлектрические: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воспламенением от сжатия (дизелем или полудизелем):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7,5 кВА, но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750 кВА, но не более 2000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2000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искровым зажиганием: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электрогенераторные установки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ветроэнергетические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вращающиеся преобразователи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кольца фиксирующие немагнитные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(например, выпрямители), катушки индуктивности и дроссели: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балластные элементы для газоразрядных ламп или трубок: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индуктивности и дроссели, не соединенные или соединенные с конденсатором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с жидким диэлектриком: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650 кВ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650 кВА, но не более 10 000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650 кВА, но не более 1 600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1 600 кВА, но не более 10 000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8504 23 000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10 000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1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измерительные: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напряжения: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силовые и сплиттрансформаторы для телевизоров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 кВА, но не более 16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8504 33 000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16 кВА, но не более 500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500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статические: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с телекоммуникационной аппаратурой, вычислительными машинами и их блоками: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зарядки аккумуляторов: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выпрямители: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инверторы: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индуктивности и дроссели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с телекоммуникационной аппаратурой и для источников питания вычислительных машин и их блоков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трансформаторов, катушек индуктивности и дросселей: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модули машин подсубпозиции 8504 50 200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сердечники ферритовые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преобразователей статических: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модули машин подсубпозиции 8504 40 300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магниты постоянные и изделия, предназначенные для превращения в постоянные магниты после намагничивания: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постоянные магниты из агломерированного феррита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электромагнитные сцепления, муфты и тормоза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8505 90 200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электромагниты; электромагнитные или с постоянными магнитами зажимные патроны, захваты и аналогичные фиксирующие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электромагнитные подъемные головки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диоксид-марганцевые: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щелочные: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цилиндрические элементы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8506 10 180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цилиндрические элементы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оксид-ртутные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оксид-серебряные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цилиндрические элементы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кнопочные элементы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воздушно-цинковые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первичные элементы и первичные батареи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сухие угольно-цинковые батареи с напряжением 5,5 В или более, но не более 6,5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свинцовые, используемые для запуска поршневых двигателей: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жидким электролитом: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8"/>
          <w:p>
            <w:pPr>
              <w:spacing w:after="20"/>
              <w:ind w:left="20"/>
              <w:jc w:val="both"/>
            </w:pPr>
            <w:r>
              <w:rPr>
                <w:rFonts w:ascii="Times New Roman"/>
                <w:b w:val="false"/>
                <w:i w:val="false"/>
                <w:color w:val="000000"/>
                <w:sz w:val="20"/>
              </w:rPr>
              <w:t>
– – – массой более 5 кг, для промышленной сборки моторных транспортных средств товарных позиций 8701 – 8705, их узлов и</w:t>
            </w:r>
          </w:p>
          <w:bookmarkEnd w:id="48"/>
          <w:p>
            <w:pPr>
              <w:spacing w:after="20"/>
              <w:ind w:left="20"/>
              <w:jc w:val="both"/>
            </w:pPr>
            <w:r>
              <w:rPr>
                <w:rFonts w:ascii="Times New Roman"/>
                <w:b w:val="false"/>
                <w:i w:val="false"/>
                <w:color w:val="000000"/>
                <w:sz w:val="20"/>
              </w:rPr>
              <w:t>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более 5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аккумуляторы свинцовые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жидким электролитом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никель-кадмиевые: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герметичные: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гидридно-никелевые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8507 80 000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аккумуляторы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сепараторы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 электродвигателем: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1500 Вт, имеющие мешок для сбора пыли или другой пылесборник объемом не более 20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2000 Вт, имеющие мешок для сбора пыли или другой пылесборник объемом не более 30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пылесосов подсубпозиций 8508 11 000 0 и 8508 19 000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электромеханические бытовые со встроенным электродвигателем, кроме пылесосов товарной позиции 8508: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измельчители пищевых продуктов и миксеры; соковыжималки для фруктов или овощей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9"/>
          <w:p>
            <w:pPr>
              <w:spacing w:after="20"/>
              <w:ind w:left="20"/>
              <w:jc w:val="both"/>
            </w:pPr>
            <w:r>
              <w:rPr>
                <w:rFonts w:ascii="Times New Roman"/>
                <w:b w:val="false"/>
                <w:i w:val="false"/>
                <w:color w:val="000000"/>
                <w:sz w:val="20"/>
              </w:rPr>
              <w:t xml:space="preserve">
Электрооборудование для зажигания или пуска двигателей внутреннего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сгорания с искровым зажиганием или с воспламенением от сжатия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(например, магнето, катушки зажигания, свечи зажигания, свечи </w:t>
            </w:r>
          </w:p>
          <w:p>
            <w:pPr>
              <w:spacing w:after="20"/>
              <w:ind w:left="20"/>
              <w:jc w:val="both"/>
            </w:pPr>
            <w:r>
              <w:rPr>
                <w:rFonts w:ascii="Times New Roman"/>
                <w:b w:val="false"/>
                <w:i w:val="false"/>
                <w:color w:val="000000"/>
                <w:sz w:val="20"/>
              </w:rPr>
              <w:t>
</w:t>
            </w:r>
            <w:r>
              <w:rPr>
                <w:rFonts w:ascii="Times New Roman"/>
                <w:b w:val="false"/>
                <w:i w:val="false"/>
                <w:color w:val="000000"/>
                <w:sz w:val="20"/>
              </w:rPr>
              <w:t>накаливания, стартеры); генераторы (например, постоянного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переменного тока) и прерыватели типа используемых вместе с такими </w:t>
            </w:r>
          </w:p>
          <w:p>
            <w:pPr>
              <w:spacing w:after="20"/>
              <w:ind w:left="20"/>
              <w:jc w:val="both"/>
            </w:pPr>
            <w:r>
              <w:rPr>
                <w:rFonts w:ascii="Times New Roman"/>
                <w:b w:val="false"/>
                <w:i w:val="false"/>
                <w:color w:val="000000"/>
                <w:sz w:val="20"/>
              </w:rPr>
              <w:t>
двигателями: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свечи зажигания: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двигателей автобусов, предназначенных для перевозки не менее 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магнето разных типов; магнитные маховики: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двигателей автобусов, предназначенных для перевозки не менее 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распределители; катушки зажигания: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двигателей автобусов, предназначенных для перевозки не менее 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стартеры и стартер-генераторы: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двигателей автобусов, предназначенных для перевозки не менее 20 человек, включая водителя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двигателей автобусов, предназначенных для перевозки не менее 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двигателей автобусов, предназначенных для перевозки не менее 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электрооборудование двигателей автобусов, предназначенных для перевозки не менее 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освещения или визуальной сигнализации, используемые на велосипедах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освещения или визуальной сигнализации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звуковой сигнализации: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сигнализационные охранные, используемые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стеклоочистители, антиобледенители и противозапотеватели: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 подсубпозиции 8512 30 100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 портативные электрические, работающие от собственного источника энергии (например, батарей сухих элементов, аккумуляторов, магнето), кроме осветительного оборудования товарной позиции 8512: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0"/>
          <w:p>
            <w:pPr>
              <w:spacing w:after="20"/>
              <w:ind w:left="20"/>
              <w:jc w:val="both"/>
            </w:pPr>
            <w:r>
              <w:rPr>
                <w:rFonts w:ascii="Times New Roman"/>
                <w:b w:val="false"/>
                <w:i w:val="false"/>
                <w:color w:val="000000"/>
                <w:sz w:val="20"/>
              </w:rPr>
              <w:t>
Печи и камеры промышленные или лабораторные электрические</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(включая действующие на основе явления индукции или диэлектрических потерь); промышленное или лабораторное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термической обработки материалов с помощью</w:t>
            </w:r>
          </w:p>
          <w:p>
            <w:pPr>
              <w:spacing w:after="20"/>
              <w:ind w:left="20"/>
              <w:jc w:val="both"/>
            </w:pPr>
            <w:r>
              <w:rPr>
                <w:rFonts w:ascii="Times New Roman"/>
                <w:b w:val="false"/>
                <w:i w:val="false"/>
                <w:color w:val="000000"/>
                <w:sz w:val="20"/>
              </w:rPr>
              <w:t>
явления индукции или диэлектрических потерь: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сопротивления: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хлебопекарные и кондитерские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действующие на основе явления индукции или диэлектрических потерь: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действующие на основе явления индукции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действующие на основе диэлектрических потерь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термической обработки материалов с помощью явления индукции или диэлектрических потерь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высокотемпературной пайки или низкотемпературной пайки: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паяльники и пистолеты паяльные для низкотемпературной пайки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сварки металлов сопротивлением: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 или полуавтоматические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дуговой (включая плазменно-дуговую) сварки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 или полуавтоматические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ручной сварки покрытыми электродами, укомплектованные приспособлениями для сварки или резки и поставляемые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генераторами или вращающимися преобразователями или статическими преобразователями, выпрямителями или выпрямляющими устройствами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1"/>
          <w:p>
            <w:pPr>
              <w:spacing w:after="20"/>
              <w:ind w:left="20"/>
              <w:jc w:val="both"/>
            </w:pPr>
            <w:r>
              <w:rPr>
                <w:rFonts w:ascii="Times New Roman"/>
                <w:b w:val="false"/>
                <w:i w:val="false"/>
                <w:color w:val="000000"/>
                <w:sz w:val="20"/>
              </w:rPr>
              <w:t xml:space="preserve">
Электрические водонагреватели проточные или накопительные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(емкостные) и электронагреватели погружные; электрооборудование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обогрева пространства и обогрева грунта, электротермические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аппараты для ухода за волосами (например, сушилки для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бигуди, щипцы для горячей завивки) и сушилки для рук; электроутюги; </w:t>
            </w:r>
          </w:p>
          <w:p>
            <w:pPr>
              <w:spacing w:after="20"/>
              <w:ind w:left="20"/>
              <w:jc w:val="both"/>
            </w:pPr>
            <w:r>
              <w:rPr>
                <w:rFonts w:ascii="Times New Roman"/>
                <w:b w:val="false"/>
                <w:i w:val="false"/>
                <w:color w:val="000000"/>
                <w:sz w:val="20"/>
              </w:rPr>
              <w:t>
прочие бытовые электронагревательные приборы; электрические нагревательные сопротивления, кроме указанных в товарной позиции 8545: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2"/>
          <w:p>
            <w:pPr>
              <w:spacing w:after="20"/>
              <w:ind w:left="20"/>
              <w:jc w:val="both"/>
            </w:pPr>
            <w:r>
              <w:rPr>
                <w:rFonts w:ascii="Times New Roman"/>
                <w:b w:val="false"/>
                <w:i w:val="false"/>
                <w:color w:val="000000"/>
                <w:sz w:val="20"/>
              </w:rPr>
              <w:t>
– электрические водонагреватели проточные или накопительные</w:t>
            </w:r>
          </w:p>
          <w:bookmarkEnd w:id="52"/>
          <w:p>
            <w:pPr>
              <w:spacing w:after="20"/>
              <w:ind w:left="20"/>
              <w:jc w:val="both"/>
            </w:pPr>
            <w:r>
              <w:rPr>
                <w:rFonts w:ascii="Times New Roman"/>
                <w:b w:val="false"/>
                <w:i w:val="false"/>
                <w:color w:val="000000"/>
                <w:sz w:val="20"/>
              </w:rPr>
              <w:t>
(емкостные) и электронагреватели погружные: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водонагреватели проточные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электрооборудование обогрева пространства и обогрева грунта: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радиаторы теплоаккумулирующие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радиаторы жидконаполненные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конвекционные нагреватели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 вентилятором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электротермические для ухода за волосами или для сушки рук: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8516 31 000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сушилки для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для ухода за волосами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для сушки рук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электроутюги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микроволновые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прочие; электроплиты, электроплитки, варочные электрокотлы; грили и ростеры: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электроплиты (имеющие, по крайней мере, духовой шкаф и варочную панель):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электроплиты бытовые стационарные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электроплитки, варочные электрокотлы и варочные панели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грили и ростеры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встраиваемые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электронагревательные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приготовления кофе или 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тостеры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фритюрницы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нагревательные сопротивления: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смонтированные с изолированным каркасом: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3"/>
          <w:p>
            <w:pPr>
              <w:spacing w:after="20"/>
              <w:ind w:left="20"/>
              <w:jc w:val="both"/>
            </w:pPr>
            <w:r>
              <w:rPr>
                <w:rFonts w:ascii="Times New Roman"/>
                <w:b w:val="false"/>
                <w:i w:val="false"/>
                <w:color w:val="000000"/>
                <w:sz w:val="20"/>
              </w:rPr>
              <w:t>
– – – собранные в блоки и состоящие только из простого</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изолированного каркаса и электрических соединений,</w:t>
            </w:r>
          </w:p>
          <w:p>
            <w:pPr>
              <w:spacing w:after="20"/>
              <w:ind w:left="20"/>
              <w:jc w:val="both"/>
            </w:pPr>
            <w:r>
              <w:rPr>
                <w:rFonts w:ascii="Times New Roman"/>
                <w:b w:val="false"/>
                <w:i w:val="false"/>
                <w:color w:val="000000"/>
                <w:sz w:val="20"/>
              </w:rPr>
              <w:t>
применяемые в противообледенительных и размораживающих системах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менее 1400 Вт, но не более 2000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4"/>
          <w:p>
            <w:pPr>
              <w:spacing w:after="20"/>
              <w:ind w:left="20"/>
              <w:jc w:val="both"/>
            </w:pPr>
            <w:r>
              <w:rPr>
                <w:rFonts w:ascii="Times New Roman"/>
                <w:b w:val="false"/>
                <w:i w:val="false"/>
                <w:color w:val="000000"/>
                <w:sz w:val="20"/>
              </w:rPr>
              <w:t>
– телефонные аппараты, включая смартфоны и прочие аппараты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телефонные для сотовых сетей связи или других беспроводных</w:t>
            </w:r>
          </w:p>
          <w:p>
            <w:pPr>
              <w:spacing w:after="20"/>
              <w:ind w:left="20"/>
              <w:jc w:val="both"/>
            </w:pPr>
            <w:r>
              <w:rPr>
                <w:rFonts w:ascii="Times New Roman"/>
                <w:b w:val="false"/>
                <w:i w:val="false"/>
                <w:color w:val="000000"/>
                <w:sz w:val="20"/>
              </w:rPr>
              <w:t>
сетей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видеофоны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домофоны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приемная аппаратура для радиотелефонной или радиотелеграфной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наушники и телефоны головные, объединенные или не объединенные с микрофоном, и комплекты, состоящие из микрофона и одного или более громкоговорителей: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усилители звуковой частоты: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усилители телефонные и измерительные: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8518 90 000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электропроигрывающие (деки)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использующая магнитные, оптические или полупроводниковые носители: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звуковоспроизводящая (включая кассетные плееры), не имеющая звукозаписывающего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воспроизведения звука для трансляции по радио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звуковоспроизводящая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карманные кассетные плееры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кассетного типа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аналоговой и цифровой считывающей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8519 81 250 0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лазерной считывающей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используемая в моторных транспортных средствах, использующая диски диаметром не более 6,5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8519 81 450 0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диктофоны, не способные работать без внешнего источника 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магнитофоны прочие, включающие в свой состав устройства воспроизведения звука: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кассетного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 усилителем и с одним или более встроенными громкоговорителями: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способные работать без внешнего источника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цифровой записью звука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цифровой записью звука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карманные магнитофоны: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цифровой записью звука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8519 81 750 1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цифровой записью звука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8519 81 750 9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использующие магнитные ленты на катушках, позволяющие записывать или воспроизводить звук на одной скорости 19 см/с или нескольких скоростях, не превышающих 19 см/с: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цифровой записью звука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цифровой записью звука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звуковоспроизводящая, не имеющая звукозаписывающего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проигрыватели грампластинок, кроме относящихся к субпозиции 8519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воспроизведения звука для трансляции по радио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совмещенная или не совмещенная с видеотюнером: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магнитной ленте: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использующая ленту шириной не более 1,3 см и позволяющая вести запись или воспроизведение при скорости движения ленты не более 50 мм/с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пригодные к использованию исключительно или в основном с аппаратурой товарной позиции 8519 или 8521: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звукосниматели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иглы звукоснимателей; алмазы, сапфиры и другие драгоценные или полудрагоценные камни (природные, искусственные или реконструированные) для игл звукоснимателей, закрепленные или незакрепленные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модули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отдельные кассетные деки с общей толщиной не более 53 мм, используемые для изготовления устройств записи и воспроизведения звука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 включающая в свой состав приемную аппаратуру: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телевизионные камеры, цифровые камеры и записывающие видеокамеры: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высокоскоростные изделия, указанные в примечании к субпозициям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телевизионные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записывающие видеокамеры: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8525 82 910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способные только к записи звука и изображения, полученных с помощью телевизионной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радионавигационная и радиоаппаратура дистанционного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радиолокационная: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радионавигационная: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приемники радионавигационные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радиоаппаратура дистанционного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широковещательные радиоприемники, способные работать без внешнего источника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карманные кассетные плейеры с радиоприемником: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аналоговой и цифровой считывающей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совмещенная со звукозаписывающей или звуковоспроизводящей аппаратурой,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лазерной считывающей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кассетного типа с аналоговой и цифровой считывающей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широковещательные радиоприемники, не способные работать без внешнего источника питания, используемые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совмещенные со звукозаписывающей или звуковоспроизводящей аппаратурой: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способные принимать и декодировать сигналы цифровой радиоинформационной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лазерной считывающей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кассетного типа с аналоговой и цифровой считывающей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лазерной считывающей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кассетного типа с аналоговой и цифровой считывающей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совмещенная со звукозаписывающей или звуковоспроизводящей аппаратурой: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одним или более громкоговорителями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кассетного типа с аналоговой и цифровой считывающей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8527 91 350 0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лазерной считывающей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кассетного типа с аналоговой и цифровой считывающей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совмещенная со звукозаписывающей или звуковоспроизводящей аппаратурой, но совмещенная с часами: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радиоприемники-будильники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мониторы с электронно-лучевой трубкой: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монохромного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цветного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мониторы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цветного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предназначенная для включения в свой состав видео дисплея или экрана: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видеотюнеры: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модули для встраивания в вычислительные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цветного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телевизионное проекционное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включающая в свой состав видеозаписывающую или видеовоспроизводящую аппаратуру: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жидкокристаллическим или плазменным экраном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встроенной трубкой: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размером диагонали экрана не более 42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размером диагонали экрана более 42 см, но не более 52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размером диагонали экрана более 52 см, но не более 72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экраном, выполненным по технологии жидкокристаллических дисплеев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экраном, выполненным по технологии плазменных панелей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монохромного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товарных позиций 8524 —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антенны и антенные отражатели всех типов; части, используемые вместе с этими изделиями: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антенны телескопические и штыревые для портативных аппаратов или аппаратов, устанавливаемых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антенны наружные для вещательных радиоприемников или телеприемников: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приема через спутник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антенны внутренние для вещательных радиоприемников или телеприемников, включая встроенные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антенные фильтры и разделяющие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аппаратуры позиций 8525 60 000 1, 8525 60 000 9, 8525 81 300 0, 8525 82 300 0, 8525 83 300 0, 8525 89 300 0, 8528 42 100 0, 8528 52 100 0 и 8528 62 100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дерева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модули: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8529 90 650 8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5"/>
          <w:p>
            <w:pPr>
              <w:spacing w:after="20"/>
              <w:ind w:left="20"/>
              <w:jc w:val="both"/>
            </w:pPr>
            <w:r>
              <w:rPr>
                <w:rFonts w:ascii="Times New Roman"/>
                <w:b w:val="false"/>
                <w:i w:val="false"/>
                <w:color w:val="000000"/>
                <w:sz w:val="20"/>
              </w:rPr>
              <w:t>
– – – – – для телевизионных камер подсубпозиций 8525 81 110 0, 8525 81 190 0, 8525 82 110 0, 8525 82 190 0, 8525 83 110 0, 8525 83 190 0,</w:t>
            </w:r>
          </w:p>
          <w:bookmarkEnd w:id="55"/>
          <w:p>
            <w:pPr>
              <w:spacing w:after="20"/>
              <w:ind w:left="20"/>
              <w:jc w:val="both"/>
            </w:pPr>
            <w:r>
              <w:rPr>
                <w:rFonts w:ascii="Times New Roman"/>
                <w:b w:val="false"/>
                <w:i w:val="false"/>
                <w:color w:val="000000"/>
                <w:sz w:val="20"/>
              </w:rPr>
              <w:t>
8525 89 110 0, 8525 89 190 0 и для аппаратуры товарных позиций 8527 и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устройства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сигнализационные охранные или устройства для подачи пожарного сигнала и аналогичные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зданиях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6"/>
          <w:p>
            <w:pPr>
              <w:spacing w:after="20"/>
              <w:ind w:left="20"/>
              <w:jc w:val="both"/>
            </w:pPr>
            <w:r>
              <w:rPr>
                <w:rFonts w:ascii="Times New Roman"/>
                <w:b w:val="false"/>
                <w:i w:val="false"/>
                <w:color w:val="000000"/>
                <w:sz w:val="20"/>
              </w:rPr>
              <w:t>
– панели индикаторные, включающие в себя устройства на</w:t>
            </w:r>
          </w:p>
          <w:bookmarkEnd w:id="56"/>
          <w:p>
            <w:pPr>
              <w:spacing w:after="20"/>
              <w:ind w:left="20"/>
              <w:jc w:val="both"/>
            </w:pPr>
            <w:r>
              <w:rPr>
                <w:rFonts w:ascii="Times New Roman"/>
                <w:b w:val="false"/>
                <w:i w:val="false"/>
                <w:color w:val="000000"/>
                <w:sz w:val="20"/>
              </w:rPr>
              <w:t>
жидких кристаллах или на светодиодах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встроенными светодиодами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встроенными жидкокристаллическими устройствами: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встроенными активными матричными жидкокристаллическими устройствами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 плоским дисплеем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аппаратуры субпозиции 8531 20 и подсубпозиции 8531 80 200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электрические постоянные, переменные или подстроечные: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постоянной емкости для электрических цепей с частотой 50/60 Гц и рассчитанные на реактивную мощность не менее 0,5 квар (конденсаторы силовые)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постоянной емкости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танталовые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алюминиевые электролитические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керамические однослойные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керамические многослойные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бумажным или пластмассовым диэлектриком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переменной емкости или подстроечные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электрические (включая реостаты и потенциометры), кроме нагревательных элементов: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постоянные угольные, композитные или пленочные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постоянные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20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переменные проволочные, включая реостаты и потенциометры: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20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переменные прочие, включая реостаты и потенциометры: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прочими пассивными элементами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автоматические: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менее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разъединители и прерыватели: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менее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силу тока не более 10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силу тока более 10 А, но не более 63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силу тока более 63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автоматические: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силу тока не более 63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силу тока более 63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защиты электрических цепей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силу тока не более 16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силу тока более 16 А, но не более 125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силу тока более 125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60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силу тока не более 2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силу тока более 2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переключатели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переключатели переменного тока, состоящие из оптически связанных входной и выходной цепей (переключатели переменного тока на изолированном тиристоре)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переключатели, включая электронные переключатели с температурной защитой, состоящие из транзистора и логического кристалла (технология "кристалл на кристалле")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электромеханические комнатные выключатели на силу тока не более 11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60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кнопочные переключатели: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поворотные переключатели: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патроны для ламп, штепсели и розетки: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патроны для ламп: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патроны для ламп накаливания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коаксиальных кабелей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печатных схем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соединители для оптических волокон, волоконно-оптических жгутов или кабелей: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материалов товарных позиций 3901—3914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предварительно собранные элементы для электрических цепей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соединители и контактные элементы для проводов и кабелей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зонды для проверки полупроводниковых пластин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1000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цифровые панели управления со встроенной вычислительной машиной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программируемые контроллеры с памятью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 но не более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позиции 8535, 8536 или 8537: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зондов для проверки полупроводниковых пластин подсубпозиции 8536 90 200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модули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модули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8538 90 990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герметичные направленного света: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накаливания прочие, за исключением ламп ультрафиолетового или инфракрасного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галогенные с вольфрамовой нитью: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мотоциклов или других моторных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на напряжение: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100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100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мощностью не более 200 Вт и на напряжение более 100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рефлекторные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мотоциклов или других моторных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на напряжение: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100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100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газоразрядные, за исключением ламп ультрафиолетового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люминесцентные с термокатодом: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двухцокольные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ртутные или натриевые лампы; лампы металлогалогенные: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ртутные или натриевые лампы: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ртутные лампы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натриевые лампы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металлогалогенные лампы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ультрафиолетового или инфракрасного излучения; дуговые лампы: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дуговые лампы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7"/>
          <w:p>
            <w:pPr>
              <w:spacing w:after="20"/>
              <w:ind w:left="20"/>
              <w:jc w:val="both"/>
            </w:pPr>
            <w:r>
              <w:rPr>
                <w:rFonts w:ascii="Times New Roman"/>
                <w:b w:val="false"/>
                <w:i w:val="false"/>
                <w:color w:val="000000"/>
                <w:sz w:val="20"/>
              </w:rPr>
              <w:t xml:space="preserve">
-- прочие </w:t>
            </w:r>
          </w:p>
          <w:bookmarkEnd w:id="57"/>
          <w:p>
            <w:pPr>
              <w:spacing w:after="20"/>
              <w:ind w:left="20"/>
              <w:jc w:val="both"/>
            </w:pPr>
            <w:r>
              <w:rPr>
                <w:rFonts w:ascii="Times New Roman"/>
                <w:b w:val="false"/>
                <w:i w:val="false"/>
                <w:color w:val="000000"/>
                <w:sz w:val="20"/>
              </w:rPr>
              <w:t>
-источники света светодиодные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цоколи для ламп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8539 90 800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телевизионные электронно-лучевые, включая электронно-лучевые трубки для видеомониторов: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цветного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отношением ширина/высота экрана менее 1,5, с размером диагонали экрана: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42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42 см, но не более 52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52 см, но не более 72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72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 размером диагонали экрана: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75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75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монохромного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телевизионные передающие; преобразователи электронно-оптические и усилители яркости изображения; трубки фотокатодные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телевизионные передающие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дисплеев для вывода данных/графики, монохромного изображения; трубки дисплеев для вывода данных/ графики, цветного изображения, с шагом точек люминофора на экране менее 0,4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электронно-лучевые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микроволновые (например, магнетроны, клистроны, лампы бегущей волны, лампы обратной волны), исключая лампы с управляющей сеткой: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8540 71 000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магнетроны: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клистроны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лампы и трубки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лампы и трубки приемные или усилительные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трубок электронно-лучевых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полупроводниковые (например, диоды, транзисторы, преобразователи на основе полупроводников);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светодиоды (LED), собранные или не собранные с другими светодиодами (LED); пьезоэлектрические кристаллы в сборе: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диоды, кроме фотодиодов или светодиодов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полупроводниковые, еще не разрезанные на кристаллы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транзисторы, кроме фототранзисторов: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рассеивания менее 1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тиристоры, динисторы и тринисторы, кроме фоточувствительных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полупроводниковые фоточувствительные, включая фотогальванические элементы, собранные или не собранные в модули, вмонтированные или не вмонтированные в панели; светодиоды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8"/>
          <w:p>
            <w:pPr>
              <w:spacing w:after="20"/>
              <w:ind w:left="20"/>
              <w:jc w:val="both"/>
            </w:pPr>
            <w:r>
              <w:rPr>
                <w:rFonts w:ascii="Times New Roman"/>
                <w:b w:val="false"/>
                <w:i w:val="false"/>
                <w:color w:val="000000"/>
                <w:sz w:val="20"/>
              </w:rPr>
              <w:t>
-- светодиоды (LED):</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светодиоды (LED), кроме лазерных диодов:</w:t>
            </w:r>
          </w:p>
          <w:p>
            <w:pPr>
              <w:spacing w:after="20"/>
              <w:ind w:left="20"/>
              <w:jc w:val="both"/>
            </w:pPr>
            <w:r>
              <w:rPr>
                <w:rFonts w:ascii="Times New Roman"/>
                <w:b w:val="false"/>
                <w:i w:val="false"/>
                <w:color w:val="000000"/>
                <w:sz w:val="20"/>
              </w:rPr>
              <w:t>
----неорганические светодиоды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приборы полупроводниковые: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кристаллы пьезоэлектрические собранные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частиц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сигналов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гальванопокрытия, электролиза или электрофореза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машины с функциями переводчика или словаря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антенные усилители: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солярии и аналогичное оборудование для загара: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солярии для люминесцентных трубчатых ламп ультрафиолетового (А)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охранные 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провода обмоточные: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лакированные или эмалированные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лакированные или эмалированные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комплекты проводов для свечей зажигания и комплекты проводов прочие, используемые в моторных транспортных средствах, самолетах или судах: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не более 1000 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оснащенные соединительными приспособлениями: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80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телекоммуникации, на напряжение не более 80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8544 49 910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провода и кабели с изолированными проводниками диаметром более 0,51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80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8544 49 950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80 В, но менее 1000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1000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более 1000 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медными проводниками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прочими проводниками: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волоконно-оптические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в печах: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графитированные круглого сечения диаметром более 520 мм, но не более 650 мм, или иного поперечного сечения площадью более 2700 см2, но не более 3300 см2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нагревательные сопротивления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электрические из любых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волокна оптические, жгуты и кабели волоконно-оптические: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для передачи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волокна оптические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и пластины из поляризационного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призмы, зеркала и прочие оптические элементы, из любого материала, в сборе, являющиеся частями инструментов и приборов или приспособлениями для них, кроме таких элементов из оптически не обработанного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камер, проекторов или фотоувеличителей или оборудования для проецирования с уменьшением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фильтры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9002 90 000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 монокуляры, прочие зрительные трубы и их арматура; прочие астрономические приборы и их арматура, кроме радиоастрономических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(включая арматуру)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 и кинопроекторы, содержащие или не содержащие звукозаписывающие или звуковоспроизводящие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кинопроекторы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кинокамер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кинопроекторов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кроме лазерных диодов; приборы и инструменты оптические прочие, в другом месте данной группы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лазеры, кроме лазерных диодов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приборы и инструменты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применяемые при обучении физике, химии или техническим наукам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для испытания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универсальные или для испытаний на растяжение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испытаний на твердость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испытания текстильных материалов,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термометры и пирометры, не объединенные с другими приборами: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жидкостные, прямого считывания: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барометры, не объединенные с другими приборами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расхода или уровня жидкостей: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расходомеры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расходомеры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давления: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манометры со спиралью или металлической диафрагмой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или аппаратура,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 или дымоанализаторы: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хроматографы и приборы для электрофореза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основанные на действии оптического излучения (ультрафиолетового, видимой части спектра, инфракрасного),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микротомы;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аппаратуры субпозиций 9027 20 - 9027 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микротомов или газо- или дымоанализаторов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подачи или производства газа, жидкости или электроэнергии, включая калибрующие: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газа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однофазные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многофазные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счетчиков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числа оборотов, счетчики количества продукции, таксометры, счетчики пройденного расстояния в милях, шагомеры и аналогичные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спидометры и тахометры; стробоскопы: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спидометры и тахометры: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спидометры для наземных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стробоскопы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осциллоскопы и осциллографы: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электронно-лучевые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 записывающим устройством: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9"/>
          <w:p>
            <w:pPr>
              <w:spacing w:after="20"/>
              <w:ind w:left="20"/>
              <w:jc w:val="both"/>
            </w:pPr>
            <w:r>
              <w:rPr>
                <w:rFonts w:ascii="Times New Roman"/>
                <w:b w:val="false"/>
                <w:i w:val="false"/>
                <w:color w:val="000000"/>
                <w:sz w:val="20"/>
              </w:rPr>
              <w:t>
-приборы и аппаратура для измерения или контроля напряжения, силы тока, сопротивления или мощности (кроме приборов и аппаратуры для</w:t>
            </w:r>
          </w:p>
          <w:bookmarkEnd w:id="59"/>
          <w:p>
            <w:pPr>
              <w:spacing w:after="20"/>
              <w:ind w:left="20"/>
              <w:jc w:val="both"/>
            </w:pPr>
            <w:r>
              <w:rPr>
                <w:rFonts w:ascii="Times New Roman"/>
                <w:b w:val="false"/>
                <w:i w:val="false"/>
                <w:color w:val="000000"/>
                <w:sz w:val="20"/>
              </w:rPr>
              <w:t>
измерений или проверки полупроводниковых пластин или приборов),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измерительные универсальные без записывающего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измерительные универсальные с записывающим устройством: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записывающего устройства,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вольтметры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записывающим устройством,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измерений или проверки полупроводниковых пластин или приборов (включая интегральные схемы)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записывающими устройствами,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аппаратуры подсубпозиции 9030 82 000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балансировочные для механических частей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стенды испытательные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оптические приборы и устройства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проверки полупроводниковых пластин или устройств (включая интегральные схемы) или для проверки фотомасок или фотошаблонов, используемых в производстве полупроводниковых приборов (включая интегральные схемы)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 профильные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устройства и машины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геометрических величин: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геометрических величин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аппаратуры подсубпозиции 9031 41 000 0 или для оптических приборов и устройств для измерения поверхностного загрязнения частицами полупроводниковых пластин подсубпозиции 9031 49 900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аппаратуры подсубпозиции 9031 80 320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электрическим пусковым устройством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устройства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гидравлические или пневматические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кроме дачной или походной, трансформируемая в кровати: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бамбука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с деревянным каркасом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обитая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с металлическим каркасом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обитая: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9401 91 000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типа используемой в учреждениях: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превышающая по высоте 80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столы письменные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9403 10 580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превышающая по высоте 80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шкафы, снабженные дверями, задвижками или откидными досками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шкафы для хранения документов, картотечные и прочие шкафы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кровати: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используемой в учреждениях: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превышающая по высоте 80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столы письменные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превышающая по высоте 80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шкафы, снабженные дверями, задвижками или откидными досками; шкафы для хранения документов, картотечные и прочие шкафы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кухонной: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кухонная секционная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спальной: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стоимостью на условиях франко-границы страны ввоза, не превышающей 1,8 евро за 1 кг брутто-массы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для столовых и жилых комнат: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стоимостью на условиях франко-границы страны ввоза, не превышающей 1,8 евро за 1 кг брутто-массы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магазинная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стоимостью на условиях франко-границы страны ввоза, не превышающей 1,8 евро за 1 кг брутто-массы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9403 70 000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прочих материалов, включая тростник, иву, бамбук или аналогичные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основы матрацные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 или пластмассы, с покрытием или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пружинные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пуховые или перьевые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0"/>
          <w:p>
            <w:pPr>
              <w:spacing w:after="20"/>
              <w:ind w:left="20"/>
              <w:jc w:val="both"/>
            </w:pPr>
            <w:r>
              <w:rPr>
                <w:rFonts w:ascii="Times New Roman"/>
                <w:b w:val="false"/>
                <w:i w:val="false"/>
                <w:color w:val="000000"/>
                <w:sz w:val="20"/>
              </w:rPr>
              <w:t>
Светильники и осветительное оборудование, включая прожекторы,</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w:t>
            </w:r>
          </w:p>
          <w:p>
            <w:pPr>
              <w:spacing w:after="20"/>
              <w:ind w:left="20"/>
              <w:jc w:val="both"/>
            </w:pPr>
            <w:r>
              <w:rPr>
                <w:rFonts w:ascii="Times New Roman"/>
                <w:b w:val="false"/>
                <w:i w:val="false"/>
                <w:color w:val="000000"/>
                <w:sz w:val="20"/>
              </w:rPr>
              <w:t>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 или транспортных магистралей: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 или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 или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пластмассы, предназначенные для использования с лампами накаливания: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использования с лампами накаливания: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светильники электрические настольные, прикроватные или напольные: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 или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 предназначенные для использования с лампами накаливания: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использования с лампами накаливания: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световые гирлянды типа используемых для украшения новогодних елок: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электрические светильники и осветительное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прожекторы и лампы узконаправленного света: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использования с лампами накаливания: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использования с люминесцентными трубчатыми лампами: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использования с лампами накаливания: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использования с люминесцентными трубчатыми лампами: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 светильники и осветительное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световые вывески, световые таблички с именем или названием, или адресом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для электрического осветительного оборудования (кроме прожекторов и ламп узконаправленного света)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мобильные дома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теплицы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инвентарь и оборудование для занятий общей физкультурой, гимнастикой или атлетикой: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bl>
    <w:bookmarkStart w:name="z111" w:id="61"/>
    <w:p>
      <w:pPr>
        <w:spacing w:after="0"/>
        <w:ind w:left="0"/>
        <w:jc w:val="both"/>
      </w:pPr>
      <w:r>
        <w:rPr>
          <w:rFonts w:ascii="Times New Roman"/>
          <w:b w:val="false"/>
          <w:i w:val="false"/>
          <w:color w:val="000000"/>
          <w:sz w:val="28"/>
        </w:rPr>
        <w:t>
      Примечание:</w:t>
      </w:r>
    </w:p>
    <w:bookmarkEnd w:id="61"/>
    <w:bookmarkStart w:name="z112" w:id="62"/>
    <w:p>
      <w:pPr>
        <w:spacing w:after="0"/>
        <w:ind w:left="0"/>
        <w:jc w:val="both"/>
      </w:pPr>
      <w:r>
        <w:rPr>
          <w:rFonts w:ascii="Times New Roman"/>
          <w:b w:val="false"/>
          <w:i w:val="false"/>
          <w:color w:val="000000"/>
          <w:sz w:val="28"/>
        </w:rPr>
        <w:t>
      1. * - в соответствии с проектно-сметной документации</w:t>
      </w:r>
    </w:p>
    <w:bookmarkEnd w:id="62"/>
    <w:bookmarkStart w:name="z113" w:id="63"/>
    <w:p>
      <w:pPr>
        <w:spacing w:after="0"/>
        <w:ind w:left="0"/>
        <w:jc w:val="both"/>
      </w:pPr>
      <w:r>
        <w:rPr>
          <w:rFonts w:ascii="Times New Roman"/>
          <w:b w:val="false"/>
          <w:i w:val="false"/>
          <w:color w:val="000000"/>
          <w:sz w:val="28"/>
        </w:rPr>
        <w:t>
      2. **- Дополнительные примечания:</w:t>
      </w:r>
    </w:p>
    <w:bookmarkEnd w:id="63"/>
    <w:bookmarkStart w:name="z114" w:id="64"/>
    <w:p>
      <w:pPr>
        <w:spacing w:after="0"/>
        <w:ind w:left="0"/>
        <w:jc w:val="both"/>
      </w:pPr>
      <w:r>
        <w:rPr>
          <w:rFonts w:ascii="Times New Roman"/>
          <w:b w:val="false"/>
          <w:i w:val="false"/>
          <w:color w:val="000000"/>
          <w:sz w:val="28"/>
        </w:rPr>
        <w:t>
      В подсубпозициях 4418 11 100 0, 4418 21 100 0 и 4420 90 910 0 термин "древесина тропических пород" означает древесину следующих пород: аукумея Клайна, триплохитон твердосмольный, энтандрофрагма цилиндрическая, энтандрофрагма полезная, кайя иворензис, мимузопс Геккеля, хлорофора высокая, или африканское тиковое дерево, энтандрофрагма ангольская, мансония высокая, иломба, или пикнантус анголезский, ловоа (виды), терминалия пышная, лофира крылатая, шорея с темно-красной древесиной, шорея с бледно-красной древесиной, шорея бакау, древесина различных видов шореи, парашореи, пентакме, заболонная древесина шореи всех видов, парашорея, шорея фагуцина и другие виды шореи, фрагрэа душистая, двукрылоплодник, гонистилюс Варбурга, дриабаланопс ароматный, или камфорное дерево, тик, jongkong, интсия Бейкера, диера тонкоребристая, коомпассия, вирола суринамская, махогониевое, или красное дерево (Swietenia spp.), феба пористая, бальза, палисандр Рио, палисандр Пара и бразильское розовое дерево.</w:t>
      </w:r>
    </w:p>
    <w:bookmarkEnd w:id="64"/>
    <w:bookmarkStart w:name="z115" w:id="65"/>
    <w:p>
      <w:pPr>
        <w:spacing w:after="0"/>
        <w:ind w:left="0"/>
        <w:jc w:val="both"/>
      </w:pPr>
      <w:r>
        <w:rPr>
          <w:rFonts w:ascii="Times New Roman"/>
          <w:b w:val="false"/>
          <w:i w:val="false"/>
          <w:color w:val="000000"/>
          <w:sz w:val="28"/>
        </w:rPr>
        <w:t>
      3. 1) Технические параметры, назначение для работы при установленных температурах и/или в среде, содержащей сероводород (H2S), должны быть подтверждены соответствующей записью в сертификате заводских испытаний.</w:t>
      </w:r>
    </w:p>
    <w:bookmarkEnd w:id="65"/>
    <w:bookmarkStart w:name="z116" w:id="66"/>
    <w:p>
      <w:pPr>
        <w:spacing w:after="0"/>
        <w:ind w:left="0"/>
        <w:jc w:val="both"/>
      </w:pPr>
      <w:r>
        <w:rPr>
          <w:rFonts w:ascii="Times New Roman"/>
          <w:b w:val="false"/>
          <w:i w:val="false"/>
          <w:color w:val="000000"/>
          <w:sz w:val="28"/>
        </w:rPr>
        <w:t>
      2) Технические параметры, назначение для работы при установленных температурах и/или в среде, содержащей сероводород (H2S), должны быть подтверждены соответствующей записью в паспорте на машины и оборудование.</w:t>
      </w:r>
    </w:p>
    <w:bookmarkEnd w:id="66"/>
    <w:bookmarkStart w:name="z117" w:id="67"/>
    <w:p>
      <w:pPr>
        <w:spacing w:after="0"/>
        <w:ind w:left="0"/>
        <w:jc w:val="both"/>
      </w:pPr>
      <w:r>
        <w:rPr>
          <w:rFonts w:ascii="Times New Roman"/>
          <w:b w:val="false"/>
          <w:i w:val="false"/>
          <w:color w:val="000000"/>
          <w:sz w:val="28"/>
        </w:rPr>
        <w:t>
      3) При подтверждении уполномоченным в области транспорта органом исполнительной власти государства–члена Евразийского экономического союза целевого назначения ввозимого товара.</w:t>
      </w:r>
    </w:p>
    <w:bookmarkEnd w:id="67"/>
    <w:bookmarkStart w:name="z118" w:id="68"/>
    <w:p>
      <w:pPr>
        <w:spacing w:after="0"/>
        <w:ind w:left="0"/>
        <w:jc w:val="both"/>
      </w:pPr>
      <w:r>
        <w:rPr>
          <w:rFonts w:ascii="Times New Roman"/>
          <w:b w:val="false"/>
          <w:i w:val="false"/>
          <w:color w:val="000000"/>
          <w:sz w:val="28"/>
        </w:rPr>
        <w:t>
      4) При подтверждении уполномоченным органом исполнительной власти, осуществляющим функции по выработке государственной политики и нормативно- правовому регулированию в сфере здравоохранения, государства – члена Евразийского экономического союза целевого назначения ввозимого товара.</w:t>
      </w:r>
    </w:p>
    <w:bookmarkEnd w:id="68"/>
    <w:bookmarkStart w:name="z119" w:id="69"/>
    <w:p>
      <w:pPr>
        <w:spacing w:after="0"/>
        <w:ind w:left="0"/>
        <w:jc w:val="both"/>
      </w:pPr>
      <w:r>
        <w:rPr>
          <w:rFonts w:ascii="Times New Roman"/>
          <w:b w:val="false"/>
          <w:i w:val="false"/>
          <w:color w:val="000000"/>
          <w:sz w:val="28"/>
        </w:rPr>
        <w:t>
      5) При подтверждении уполномоченным органом исполнительной власти, осуществляющим функции по выработке государственной политики и нормативно- правовому регулированию в сфере промышленности, государства – члена Евразийского экономического союза целевого назначения ввозимого товара в порядке, установленном законодательством государства – члена Евразийского экономического союза.</w:t>
      </w:r>
    </w:p>
    <w:bookmarkEnd w:id="69"/>
    <w:bookmarkStart w:name="z120" w:id="70"/>
    <w:p>
      <w:pPr>
        <w:spacing w:after="0"/>
        <w:ind w:left="0"/>
        <w:jc w:val="both"/>
      </w:pPr>
      <w:r>
        <w:rPr>
          <w:rFonts w:ascii="Times New Roman"/>
          <w:b w:val="false"/>
          <w:i w:val="false"/>
          <w:color w:val="000000"/>
          <w:sz w:val="28"/>
        </w:rPr>
        <w:t>
      6) При подтверждении уполномоченным органом исполнительной власти, осуществляющим функции по контролю и надзору в сфере ветеринарии, карантина и защиты растений, государства – члена Евразийского экономического союза целевого назначения ввозимого товара.</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2018 года № 131</w:t>
            </w:r>
          </w:p>
        </w:tc>
      </w:tr>
    </w:tbl>
    <w:bookmarkStart w:name="z123" w:id="71"/>
    <w:p>
      <w:pPr>
        <w:spacing w:after="0"/>
        <w:ind w:left="0"/>
        <w:jc w:val="left"/>
      </w:pPr>
      <w:r>
        <w:rPr>
          <w:rFonts w:ascii="Times New Roman"/>
          <w:b/>
          <w:i w:val="false"/>
          <w:color w:val="000000"/>
        </w:rPr>
        <w:t xml:space="preserve"> Перечень товаров, облагаемых налогом на добавленную стоимость по нулевой ставке, реализуемых на территорию специальной экономической зоны, полностью потребляемых при осуществлении деятельности, отвечающей целям создания специальной экономической зоны "Qyzyljar"</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изоляционные масла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в качестве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дистиллированная или кондуктометрическая вода и вода аналогичной чистоты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неионогенные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адгезивы на основе полимеров товарных позиций 3901 - 3913 или каучука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бутилацетата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водных дисперсий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бука (Fagus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---влажностью не более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электротехническая изоляционная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10 мм, но не более 15 мм, шириной: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2050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2050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менее 3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0,35 мм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менее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текстурированной с ориентированным зерном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выточенные из прутков, профилей или проволоки сплошного поперечного сечения, с толщиной стержня не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-------- 800 МПа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7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конвейеры роликовые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преобразователей статических: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лакированные или эмалированные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8544 60 900 9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манометры со спиралью или металлической диафрагмой</w:t>
            </w:r>
          </w:p>
        </w:tc>
      </w:tr>
    </w:tbl>
    <w:p>
      <w:pPr>
        <w:spacing w:after="0"/>
        <w:ind w:left="0"/>
        <w:jc w:val="both"/>
      </w:pPr>
      <w:bookmarkStart w:name="z124" w:id="72"/>
      <w:r>
        <w:rPr>
          <w:rFonts w:ascii="Times New Roman"/>
          <w:b w:val="false"/>
          <w:i w:val="false"/>
          <w:color w:val="000000"/>
          <w:sz w:val="28"/>
        </w:rPr>
        <w:t>
      Примечание:</w:t>
      </w:r>
    </w:p>
    <w:bookmarkEnd w:id="72"/>
    <w:p>
      <w:pPr>
        <w:spacing w:after="0"/>
        <w:ind w:left="0"/>
        <w:jc w:val="both"/>
      </w:pPr>
      <w:r>
        <w:rPr>
          <w:rFonts w:ascii="Times New Roman"/>
          <w:b w:val="false"/>
          <w:i w:val="false"/>
          <w:color w:val="000000"/>
          <w:sz w:val="28"/>
        </w:rPr>
        <w:t>1. * - в соответствии с проектно-сметной документации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